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2023 về Quy trình giải quyết thủ tục hành chính đăng ký kết hôn, xác nhận tình trạng hôn nhân trực tuyến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1062/QĐ-UBND</w:t>
      </w:r>
    </w:p>
    <w:p>
      <w:r>
        <w:t>Tiền Giang, ngày 05 tháng 5 năm 2023</w:t>
      </w:r>
    </w:p>
    <w:p>
      <w:r>
        <w:t>QUYẾT ĐỊNH</w:t>
      </w:r>
    </w:p>
    <w:p>
      <w:r>
        <w:t>VỀ VIỆC BAN HÀNH QUY TRÌNH GIẢI QUYẾT THỦ TỤC HÀNH CHÍNH ĐĂNG KÝ KẾT HÔN, XÁC NHẬN TÌNH TRẠNG HÔN NHÂN TRỰC TUYẾN</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123/2015/NĐ-CP ngày 15 tháng 11 năm 2015 của Chính phủ quy định chi tiết một số điều và biện pháp thi hành Luật Hộ tịch;</w:t>
      </w:r>
    </w:p>
    <w:p>
      <w:r>
        <w:t>Căn cứ Nghị định số 87/2020/NĐ-CP ngày 28 tháng 7 năm 2020 của Chính phủ quy định về Cơ sở dữ liệu hộ tịch điện tử; đăng ký hộ tịch trực tuyến;</w:t>
      </w:r>
    </w:p>
    <w:p>
      <w:r>
        <w:t>Căn cứ Thông tư số 04/2020/TT-BTP ngày 28 tháng 5 năm 2020 của Bộ trưởng Bộ Tư pháp quy định chi tiết thi hành một số điều Luật Hộ tịch và Nghị định số 123/2015/NĐ-CP ngày 15 tháng 11 năm 2015 của Chính phủ quy định chi tiết một số điều và biện pháp thi hành Luật Hộ tịch;</w:t>
      </w:r>
    </w:p>
    <w:p>
      <w:r>
        <w:t>Căn cứ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Căn cứ Quyết định số 309/QĐ-BTP ngày 10 tháng 3 năm 2023 của Bộ trưởng Bộ Tư pháp về ban hành Quy trình giải quyết thủ tục hành chính đăng ký kết hôn, xác nhận tình trạng hôn nhân trực tuyến;</w:t>
      </w:r>
    </w:p>
    <w:p>
      <w:r>
        <w:t>Căn cứ Quyết định số 22/2019/QĐ-UBND ngày 19 tháng 6 năm 2019 của Ủy ban nhân dân tỉnh ban hành Quy chế hoạt động của Cổng Dịch vụ công và Hệ thống thông tin một cửa điện tử tỉnh Tiền Giang;</w:t>
      </w:r>
    </w:p>
    <w:p>
      <w:r>
        <w:t>Theo đề nghị của Giám đốc Sở Tư pháp.</w:t>
      </w:r>
    </w:p>
    <w:p>
      <w:r>
        <w:t>QUYẾT ĐỊNH:</w:t>
      </w:r>
    </w:p>
    <w:p>
      <w:r>
        <w:t>Điều 1.  Ban hành kèm theo Quyết định này Quy trình giải quyết thủ tục hành chính đăng ký kết hôn, xác nhận tình trạng hôn nhân trực tuyến được thực hiện tại Ủy ban nhân dân cấp huyện và Ủy ban nhân dân cấp xã trên địa bàn tỉnh Tiền Giang.</w:t>
      </w:r>
    </w:p>
    <w:p>
      <w:r>
        <w:t>Điều 2.  Giao Sở Tư pháp, Ủy ban nhân dân các huyện, thành phố, thị xã, Ủy ban nhân dân các xã, phường, thị trấn tuyên truyền, hỗ trợ người dân thực hiện giải quyết thủ tục hành chính đăng ký kết hôn, xác nhận tình trạng hôn nhân trực tuyến theo Quyết định này. Giao Văn phòng Ủy ban nhân dân tỉnh, Sở Thông tin và Truyền thông thực hiện kết nối, liên thông Quy trình giải quyết thủ tục hành chính đăng ký kết hôn, xác nhận tình trạng hôn nhân trực tuyến trên Cổng Dịch vụ công Quốc gia, Cổng dịch vụ công của tỉnh.</w:t>
      </w:r>
    </w:p>
    <w:p>
      <w:r>
        <w:t>Điều 3.  Chánh Văn phòng Ủy ban nhân dân tỉnh, Giám đốc Sở Tư pháp, Giám đốc Sở Thông tin và Truyền thông; Chủ tịch Ủy ban nhân dân các huyện, thành phố, thị xã; Chủ tịch Ủy ban nhân dân các xã, phường, thị trấn và Thủ trưởng các cơ quan, đơn vị có liên quan chịu trách nhiệm thi hành Quyết định này.</w:t>
      </w:r>
    </w:p>
    <w:p>
      <w:r>
        <w:t>Quyết định này có hiệu lực thi hành kể từ ngày ký./.</w:t>
      </w:r>
    </w:p>
    <w:p>
      <w:r>
        <w:t>Nơi nhận:</w:t>
      </w:r>
    </w:p>
    <w:p>
      <w:r>
        <w:t>- Như Điều 3;</w:t>
      </w:r>
    </w:p>
    <w:p>
      <w:r>
        <w:t>- Văn phòng Chính phủ (Cục KS TTHC);</w:t>
      </w:r>
    </w:p>
    <w:p>
      <w:r>
        <w:t>- Bộ Tư pháp;</w:t>
      </w:r>
    </w:p>
    <w:p>
      <w:r>
        <w:t>- CT, các PCT UBND tỉnh;</w:t>
      </w:r>
    </w:p>
    <w:p>
      <w:r>
        <w:t>- VPUB: CVP, P.NC, TT.PVHCC&amp;KSTT;</w:t>
      </w:r>
    </w:p>
    <w:p>
      <w:r>
        <w:t>- Cổng TTĐT tỉnh;</w:t>
      </w:r>
    </w:p>
    <w:p>
      <w:r>
        <w:t>- Lưu: VT, KSTT (Ánh).</w:t>
      </w:r>
    </w:p>
    <w:p>
      <w:r>
        <w:t>KT. CHỦ TỊCH</w:t>
      </w:r>
    </w:p>
    <w:p>
      <w:r>
        <w:t>PHÓ CHỦ TỊCH</w:t>
      </w:r>
    </w:p>
    <w:p>
      <w:r>
        <w:t>Trần Văn Dũng</w:t>
      </w:r>
    </w:p>
    <w:p>
      <w:r>
        <w:t>QUY TRÌNH</w:t>
      </w:r>
    </w:p>
    <w:p>
      <w:r>
        <w:t>GIẢI QUYẾT THỦ TỤC HÀNH CHÍNH: ĐĂNG KÝ KẾT HÔN, XÁC NHẬN TÌNH TRẠNG HÔN NHÂN TRỰC TUYẾN</w:t>
      </w:r>
    </w:p>
    <w:p>
      <w:r>
        <w:t>(Ban hành kèm theo Quyết định số 1062/QĐ-UBND ngày 05 tháng 5 năm 2023 của Chủ tịch Ủy ban nhân dân tỉnh Tiền Giang)</w:t>
      </w:r>
    </w:p>
    <w:p>
      <w:r>
        <w:t>1. Trình tự thực hiện</w:t>
      </w:r>
    </w:p>
    <w:p>
      <w:r>
        <w:t>Bước 1: Nộp, tiếp nhận hồ sơ</w:t>
      </w:r>
    </w:p>
    <w:p>
      <w:r>
        <w:t>- Người có yêu cầu truy cập Cổng Dịch vụ công quốc gia (https://dichvucong.gov.vn) hoặc Cổng dịch vụ công tỉnh Tiền Giang (https://dichvucong.tiengiang.gov.vn), đăng ký tài khoản (nếu chưa có tài khoản), xác thực người dùng theo hướng dẫn, đăng nhập vào hệ thống.</w:t>
      </w:r>
    </w:p>
    <w:p>
      <w:r>
        <w:t>- Người có yêu cầu lựa chọn cơ quan đăng ký hộ tịch có thẩm quyền giải quyết thủ tục Đăng ký kết hôn (ĐKKH), thực hiện quy trình nộp hồ sơ: ĐKKH, xác nhận tình trạng hôn nhân (XNTTHN) trực tuyến.</w:t>
      </w:r>
    </w:p>
    <w:p>
      <w:r>
        <w:t>Cơ quan đăng ký hộ tịch có thẩm quyền giải quyết thủ tục ĐKKH theo quy định tại khoản 1 Điều 17 (UBND cấp xã nơi cư trú của một trong hai bên nam, nữ), khoản 1 Điều 37 Luật Hộ tịch (UBND cấp huyện nơi cư trú của công dân Việt Nam).</w:t>
      </w:r>
    </w:p>
    <w:p>
      <w:r>
        <w:t>- Người có yêu cầu cung cấp thông tin trên biểu mẫu điện tử tương tác ĐKKH, XNTTHN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cán bộ tiếp nhận hồ sơ có trách nhiệm kiểm tra tính chính xác, đầy đủ, thống nhất, hợp lệ của hồ sơ.</w:t>
      </w:r>
    </w:p>
    <w:p>
      <w:r>
        <w:t>(1)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 Trường hợp tiếp nhận hồ sơ sau 15 giờ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(1).</w:t>
      </w:r>
    </w:p>
    <w:p>
      <w:r>
        <w:t>(3)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Bước 3. Công chức làm công tác hộ tịch thẩm tra hồ sơ</w:t>
      </w:r>
    </w:p>
    <w:p>
      <w:r>
        <w:t>a)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 hoặc (3).</w:t>
      </w:r>
    </w:p>
    <w:p>
      <w:r>
        <w:t>b) Trường hợp cần phải kiểm tra, xác minh làm rõ hoặc do nguyên nhân khác mà không thể trả kết quả đúng thời gian đã hẹn thì gửi Phiếu xin lỗi và hẹn lại ngày trả kết quả qua thư điện tử hoặc gửi tin nhắn qua điện thoại di động cho người có yêu cầu.</w:t>
      </w:r>
    </w:p>
    <w:p>
      <w:r>
        <w:t>c) Quy trình xử lý hồ sơ</w:t>
      </w:r>
    </w:p>
    <w:p>
      <w:r>
        <w:t>- Đối với trường hợp công dân Việt Nam có yêu cầu đăng ký kết hôn tại UBND cấp xã nơi công dân thường trú, công chức làm công tác hộ tịch tự kiểm tra, xác minh thông tin về tình trạng hôn nhân (TTHN) của công dân.</w:t>
      </w:r>
    </w:p>
    <w:p>
      <w:r>
        <w:t>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TTHN của công dân (nếu cơ sở dữ liệu hộ tịch điện tử có đủ thông tin của công dân), trường hợp không kiểm tra được TTHN của công dân thì bóc tách hồ sơ XNTTHN chuyển tới UBND cấp xã có thẩm quyền XNTTHN.</w:t>
      </w:r>
    </w:p>
    <w:p>
      <w:r>
        <w:t>Công chức tư pháp, hộ tịch của UBND cấp có thẩm quyền XNTTHN có trách nhiệm tiếp nhận hồ sơ trên Hệ thống, kiểm tra, xác minh thông tin TTHN của công dân, hoàn tất thủ tục XNTTHN, chuyển trả kết quả là thông tin về Giấy XNTTHN (ký số), TTHN của người có yêu cầu cho UBND nơi tiếp nhận hồ sơ ĐKKH.</w:t>
      </w:r>
    </w:p>
    <w:p>
      <w:r>
        <w:t>- Sau khi nhận được kết quả phản hồi về TTHN,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sang Bước 4.</w:t>
      </w:r>
    </w:p>
    <w:p>
      <w:r>
        <w:t>Bước 4.  Công chức làm công tác hộ tịch in Giấy chứng nhận kết hôn, trình Lãnh đạo UBND ký, chuyển Bộ phận một cửa trả kết quả cho công dân.</w:t>
      </w:r>
    </w:p>
    <w:p>
      <w:r>
        <w:t>Bước 5.  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ĐKKH, khẳng định sự tự nguyện kết hôn và ký Sổ ĐKKH, ký Giấy chứng nhận kết hôn, mỗi bên nam, nữ nhận 01 bản chính Giấy chứng nhận kết hôn.</w:t>
      </w:r>
    </w:p>
    <w:p>
      <w:r>
        <w:t>2. Thành phần hồ sơ</w:t>
      </w:r>
    </w:p>
    <w:p>
      <w:r>
        <w:t>- Biểu mẫu điện tử tương tác ĐKKH, XNTTHN.</w:t>
      </w:r>
    </w:p>
    <w:p>
      <w:r>
        <w:t>- Người có yêu cầu tải lên bản chụp các giấy tờ sau:</w:t>
      </w:r>
    </w:p>
    <w:p>
      <w:r>
        <w:t>Giấy tờ hợp lệ để chứng minh người có yêu cầu đủ điều kiện kết hôn;</w:t>
      </w:r>
    </w:p>
    <w:p>
      <w:r>
        <w:t>Đối với kết hôn có yếu tố nước ngoài:</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Cơ sở dữ liệu quốc gia về dân cư, Cơ sở dữ liệu hộ tịch điện tử, được hệ thống điền tự động thì không phải tải lên.</w:t>
      </w:r>
    </w:p>
    <w:p>
      <w:r>
        <w:t>Giấy tờ chứng minh nơi cư trú. Trường hợp thông tin nơi cư trú đã có trong Cơ sở dữ liệu quốc gia về dân cư, được điền tự động thì không phải tải lên.</w:t>
      </w:r>
    </w:p>
    <w:p>
      <w:r>
        <w:t>3. Thời hạn giải quyết</w:t>
      </w:r>
    </w:p>
    <w:p>
      <w:r>
        <w:t>- Đối với hồ sơ ĐKKH thuộc thẩm quyền giải quyết của UBND cấp huyện: 15 ngày.</w:t>
      </w:r>
    </w:p>
    <w:p>
      <w:r>
        <w:t>- Đối với hồ sơ ĐKKH thuộc thẩm quyền giải quyết của UBND cấp xã:</w:t>
      </w:r>
    </w:p>
    <w:p>
      <w:r>
        <w:t>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TTHN: Trong ngày làm việc.</w:t>
      </w:r>
    </w:p>
    <w:p>
      <w:r>
        <w:t>4. Lệ phí</w:t>
      </w:r>
    </w:p>
    <w:p>
      <w:r>
        <w:t>- ĐKKH có yếu tố nước ngoài tại UBND cấp huyện: 1.500.000 đồng.</w:t>
      </w:r>
    </w:p>
    <w:p>
      <w:r>
        <w:t>- Miễn lệ phí ĐKKH tại UBND cấp xã.</w:t>
      </w:r>
    </w:p>
    <w:p>
      <w:r>
        <w:t>- Miễn lệ phí cho người thuộc gia đình có công với cách mạng; người thuộc hộ nghèo; người khuyết tật, người cao tuổi.</w:t>
      </w:r>
    </w:p>
    <w:p>
      <w:r>
        <w:t>- Phí cấp bản sao Trích lục kết hôn (nếu có yêu cầu): 8.000 đồng/01 bản sao.</w:t>
      </w:r>
    </w:p>
    <w:p>
      <w:r>
        <w:t>Trường hợp người yêu cầu chưa nộp được lệ phí, phí thông qua chức năng thanh toán trên cổng dịch vụ công thì nộp tại cơ quan đăng ký hộ tịch khi đến nhận kết quả.</w:t>
      </w:r>
    </w:p>
    <w:p>
      <w:r>
        <w:t>5. Điều kiện</w:t>
      </w:r>
    </w:p>
    <w:p>
      <w:r>
        <w:t>- Việc nộp hồ sơ ĐKKH, XNTTHN trực tuyến trên Cổng Dịch vụ công quốc gia, Cổng dịch vụ công tỉnh Tiền Giang chỉ được thực hiện với điều kiện Cổng dịch vụ công/Hệ thống một cửa điện tử cấp tỉnh đã hoàn thành việc kết nối, khai thác dữ liệu công dân từ Cơ sở dữ liệu quốc gia về dân cư và kết nối, liên thông dữ liệu với Phần mềm đăng ký, quản lý hộ tịch điện tử dùng chung của Bộ Tư pháp.</w:t>
      </w:r>
    </w:p>
    <w:p>
      <w:r>
        <w:t>- Công dân có yêu cầu giải quyết thủ tục hành chính ĐKKH, XNTTHN trực tuyến có tài khoản trên Cổng Dịch vụ công quốc gia hoặc tài khoản định danh điện tử mức độ 2 theo quy định của Nghị định số 59/2022/NĐ-CP ngày 05 tháng 9 năm 2022 của Chính phủ quy định về định danh và xác thực điện tử.</w:t>
      </w:r>
    </w:p>
    <w:p>
      <w:r>
        <w:t>6. Căn cứ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87/2020/NĐ-CP ngày 28 tháng 7 năm 2020 của Chính phủ quy định về Cơ sở dữ liệu hộ tịch điện tử, đăng ký hộ tịch trực tuyến;</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 tháng 9 năm 2022 của Chính phủ quy định về định danh và xác thực điện tử;</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Nghị quyết số 22/2020/NQ-HĐND ngày 30 tháng 9 năm 2020 của Hội đồng nhân dân tỉnh quy định mức thu, chế độ thu, nộp lệ phí hộ tịch trên địa bàn tỉnh Tiền Giang.</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(1)Ảnh (trường hợp làm thủ tục đăng ký kết hôn có yếu tố nước ngoài);</w:t>
      </w:r>
    </w:p>
    <w:p>
      <w:r>
        <w:t>(2)Họ, chữ đệm, tên;</w:t>
      </w:r>
    </w:p>
    <w:p>
      <w:r>
        <w:t>(3)Ngày, tháng, năm sinh (tách biệt riêng 03 trường thông tin ngày, tháng, năm);</w:t>
      </w:r>
    </w:p>
    <w:p>
      <w:r>
        <w:t>(4)Giới tính;</w:t>
      </w:r>
    </w:p>
    <w:p>
      <w:r>
        <w:t>(5)Dân tộc;</w:t>
      </w:r>
    </w:p>
    <w:p>
      <w:r>
        <w:t>(6)Quốc tịch;</w:t>
      </w:r>
    </w:p>
    <w:p>
      <w:r>
        <w:t>(7)Số định danh cá nhân;</w:t>
      </w:r>
    </w:p>
    <w:p>
      <w:r>
        <w:t>(8)Giấy tờ tùy thân: Loại giấy tờ sử dụng (CCCD/CMND/Hộ chiếu/Giấy tờ hợp lệ thay thế); số, ngày, tháng, năm cấp, cơ quan cấp; bản chụp đính kèm;</w:t>
      </w:r>
    </w:p>
    <w:p>
      <w:r>
        <w:t>(9)Nơi cư trú (nơi thường trú/nơi tạm trú);</w:t>
      </w:r>
    </w:p>
    <w:p>
      <w:r>
        <w:t>(10)Kết hôn lần thứ mấy:</w:t>
      </w:r>
    </w:p>
    <w:p>
      <w:r>
        <w:t>(11)Tình trạng hôn nhân;</w:t>
      </w:r>
    </w:p>
    <w:p>
      <w:r>
        <w:t>(12)Yêu cầu xác nhận tình trạng hôn nhân:</w:t>
      </w:r>
    </w:p>
    <w:p>
      <w:r>
        <w:t>□ Có</w:t>
      </w:r>
    </w:p>
    <w:p>
      <w:r>
        <w:t>□ Không</w:t>
      </w:r>
    </w:p>
    <w:p>
      <w:r>
        <w:t>(13)Nơi xác nhận tình trạng hôn nhân</w:t>
      </w:r>
    </w:p>
    <w:p>
      <w:r>
        <w:t>II. Thông tin bên nam có yêu cầu giải quyết TTHC cấp Đăng ký kết hôn, xác nhận tình trạng hôn nhân</w:t>
      </w:r>
    </w:p>
    <w:p>
      <w:r>
        <w:t>(1)Ảnh (trường hợp làm thủ tục đăng ký kết hôn có yếu tố nước ngoài);</w:t>
      </w:r>
    </w:p>
    <w:p>
      <w:r>
        <w:t>(2)Họ, chữ đệm, tên;</w:t>
      </w:r>
    </w:p>
    <w:p>
      <w:r>
        <w:t>(3)Ngày, tháng, năm sinh (tách biệt riêng 03 trường thông tin ngày, tháng, năm);</w:t>
      </w:r>
    </w:p>
    <w:p>
      <w:r>
        <w:t>(4)Giới tính;</w:t>
      </w:r>
    </w:p>
    <w:p>
      <w:r>
        <w:t>(5)Dân tộc;</w:t>
      </w:r>
    </w:p>
    <w:p>
      <w:r>
        <w:t>(6)Quốc tịch;</w:t>
      </w:r>
    </w:p>
    <w:p>
      <w:r>
        <w:t>(7)Số định danh cá nhân;</w:t>
      </w:r>
    </w:p>
    <w:p>
      <w:r>
        <w:t>(8)Giấy tờ tùy thân: Loại giấy tờ sử dụng (CCCD/CMND/Hộ chiếu/Giấy tờ hợp lệ thay thế); số, ngày, tháng, năm cấp, cơ quan cấp; bản chụp đính kèm;</w:t>
      </w:r>
    </w:p>
    <w:p>
      <w:r>
        <w:t>(9)Nơi cư trú (nơi thường trú/nơi tạm trú);</w:t>
      </w:r>
    </w:p>
    <w:p>
      <w:r>
        <w:t>(10)Kết hôn lần thứ mấy:</w:t>
      </w:r>
    </w:p>
    <w:p>
      <w:r>
        <w:t>(11)Tình trạng hôn nhân;</w:t>
      </w:r>
    </w:p>
    <w:p>
      <w:r>
        <w:t>(12)Yêu cầu xác nhận tình trạng hôn nhân:</w:t>
      </w:r>
    </w:p>
    <w:p>
      <w:r>
        <w:t>□ Có</w:t>
      </w:r>
    </w:p>
    <w:p>
      <w:r>
        <w:t>□ Không</w:t>
      </w:r>
    </w:p>
    <w:p>
      <w:r>
        <w:t>(13)Đề nghị cấp bản sao Giấy chứng nhận kết hôn:</w:t>
      </w:r>
    </w:p>
    <w:p>
      <w:r>
        <w:t>□ Có</w:t>
      </w:r>
    </w:p>
    <w:p>
      <w:r>
        <w:t>Số lượng bản sao yêu cầu: ...</w:t>
      </w:r>
    </w:p>
    <w:p>
      <w:r>
        <w:t>□ Không</w:t>
      </w:r>
    </w:p>
    <w:p>
      <w:r>
        <w:t>(14)Hồ Sơ đính kèm theo quy định.</w:t>
      </w:r>
    </w:p>
    <w:p>
      <w:r>
        <w:t>*Người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