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1060/QĐ-UBND năm 2024 công bố Danh mục thủ tục hành chính và phê duyệt Quy trình nội bộ giải quyết thủ tục hành chính được sửa đổi, bổ sung trong lĩnh vực thừa phát lại thuộc phạm vi chức năng quản lý nhà nước của Sở Tư pháp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1060/QĐ-UBND</w:t>
      </w:r>
    </w:p>
    <w:p>
      <w:r>
        <w:t>Sơn La, ngày 05 tháng 06 năm 2024</w:t>
      </w:r>
    </w:p>
    <w:p>
      <w:r>
        <w:t>QUYẾT ĐỊNH</w:t>
      </w:r>
    </w:p>
    <w:p>
      <w:r>
        <w:t>VỀ VIỆC CÔNG BỐ DANH MỤC THỦ TỤC HÀNH CHÍNH VÀ PHÊ DUYỆT QUY TRÌNH NỘI BỘ GIẢI QUYẾT THỦ TỤC HÀNH CHÍNH ĐƯỢC SỬA ĐỔI, BỔ SUNG TRONG LĨNH VỰC THỪA PHÁT LẠI THUỘC PHẠM VI CHỨC NĂNG QUẢN LÝ NHÀ NƯỚC CỦA SỞ TƯ PHÁP</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852/QĐ-BTP ngày 17/5/2024 của Bộ trưởng Bộ Tư pháp về việc công bố thủ tục hành chính được sửa đổi, bổ sung trong lĩnh vực thừa phát lại thuộc phạm vị chức năng quản lý của Bộ Tư pháp;</w:t>
      </w:r>
    </w:p>
    <w:p>
      <w:r>
        <w:t>Theo đề nghị của Giám đốc Sở Tư pháp tại Tờ trình số 60/TTr-STP ngày 29/5/2024.</w:t>
      </w:r>
    </w:p>
    <w:p>
      <w:r>
        <w:t>QUYẾT ĐỊNH:</w:t>
      </w:r>
    </w:p>
    <w:p>
      <w:r>
        <w:t>Điều 1.  Công bố kèm theo Quyết định này Danh mục thủ tục hành chính và phê duyệt Quy trình nội bộ giải quyết thủ tục hành chính được sửa đổi, bổ sung trong lĩnh vực thừa phát lại thuộc phạm vi chức năng quản lý nhà nước của Sở Tư pháp như sau:</w:t>
      </w:r>
    </w:p>
    <w:p>
      <w:r>
        <w:t>1. Công bố 13 Danh mục thủ tục hành chính được sửa đổi, bổ sung trong lĩnh vực thừa phát lại và bãi bỏ 13 danh mục thủ tục hành chính tại mục XV phần A Danh mục ban hành kèm theo Quyết định số 104/QĐ-UBND ngày 20/01/2021 của Chủ tịch UBND tỉnh về việc công bố Danh mục thủ tục hành chính thuộc phạm vi chức năng quản lý nhà nước của Sở Tư pháp.</w:t>
      </w:r>
    </w:p>
    <w:p>
      <w:r>
        <w:t>(Có Phụ lục I kèm theo)</w:t>
      </w:r>
    </w:p>
    <w:p>
      <w:r>
        <w:t>2. Phê duyệt 13 Quy trình nội bộ giải quyết thủ tục hành chính được sửa đổi, bổ sung trong lĩnh vực thừa phát lại và bãi bỏ 13 quy trình tại mục XV phần A Phụ lục ban hành kèm theo Quyết định số 309/QĐ-UBND ngày 24/02/2021 của Chủ tịch UBND tỉnh về việc phê duyệt Quy trình nội bộ giải quyết thủ tục hành chính thuộc phạm vi chức năng quản lý nhà nước của Sở Tư pháp.</w:t>
      </w:r>
    </w:p>
    <w:p>
      <w:r>
        <w:t>(Có Phụ lục II kèm theo)</w:t>
      </w:r>
    </w:p>
    <w:p>
      <w:r>
        <w:t>Điều 2.  Quyết định này có hiệu lực thi hành kể từ ngày ký.</w:t>
      </w:r>
    </w:p>
    <w:p>
      <w:r>
        <w:t>Điều 3.  Chánh Văn phòng UBND tỉnh, Giám đốc Sở Tư pháp; Thủ trưởng các sở, ban, ngành và các tổ chức, cá nhân có liên quan chịu trách nhiệm thi hành Quyết định này./.</w:t>
      </w:r>
    </w:p>
    <w:p>
      <w:r>
        <w:t>Nơi nhận:</w:t>
      </w:r>
    </w:p>
    <w:p>
      <w:r>
        <w:t>- Như Điều 3;</w:t>
      </w:r>
    </w:p>
    <w:p>
      <w:r>
        <w:t>- Cục KSTTHC, Văn phòng Chính phủ (b/c);</w:t>
      </w:r>
    </w:p>
    <w:p>
      <w:r>
        <w:t>- Chủ tịch UBND tỉnh;</w:t>
      </w:r>
    </w:p>
    <w:p>
      <w:r>
        <w:t>- Các Phó Chủ tịch UBND tỉnh;</w:t>
      </w:r>
    </w:p>
    <w:p>
      <w:r>
        <w:t>- Sở Thông tin và Truyền thông;</w:t>
      </w:r>
    </w:p>
    <w:p>
      <w:r>
        <w:t>- Trung tâm Thông tin tỉnh;</w:t>
      </w:r>
    </w:p>
    <w:p>
      <w:r>
        <w:t>- Trung tâm Phục vụ hành chính công tỉnh;</w:t>
      </w:r>
    </w:p>
    <w:p>
      <w:r>
        <w:t>- Lưu: VT, KSTTHC, Tr.</w:t>
      </w:r>
    </w:p>
    <w:p>
      <w:r>
        <w:t>CHỦ TỊCH</w:t>
      </w:r>
    </w:p>
    <w:p>
      <w:r>
        <w:t>Hoàng Quốc Khánh</w:t>
      </w:r>
    </w:p>
    <w:p>
      <w:r>
        <w:t>PHỤ LỤC I</w:t>
      </w:r>
    </w:p>
    <w:p>
      <w:r>
        <w:t>DANH MỤC</w:t>
      </w:r>
    </w:p>
    <w:p>
      <w:r>
        <w:t>THỦ TỤC HÀNH CHÍNH ĐƯỢC SỬA ĐỔI, BỔ SUNG TRONG LĨNH VỰC THỪA PHÁT LẠI THUỘC PHẠM VI, CHỨC NĂNG QUẢN LÝ NHÀ NƯỚC CỦA SỞ TƯ PHÁP</w:t>
      </w:r>
    </w:p>
    <w:p>
      <w:r>
        <w:t>(Ban hành Kèm theo Quyết định số 1060/QĐ-UBND ngày 05/06/2024 của Chủ tịch UBND tỉnh Sơn La)</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1</w:t>
      </w:r>
    </w:p>
    <w:p>
      <w:r>
        <w:t>Đăng ký tập sự hành nghề thừa phát lại</w:t>
      </w:r>
    </w:p>
    <w:p>
      <w:r>
        <w:t>5,5 ngày làm việc</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08/2020/NĐ- CP ngày 08/01/2020 của Chính phủ về tổ chức và hoạt động của Thừa phát lại;</w:t>
      </w:r>
    </w:p>
    <w:p>
      <w:r>
        <w:t>- Thông tư số 05/2020/TT- 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2</w:t>
      </w:r>
    </w:p>
    <w:p>
      <w:r>
        <w:t>Thay đổi nơi tập sự hành nghề Thừa phát lại</w:t>
      </w:r>
    </w:p>
    <w:p>
      <w:r>
        <w:t>04 ngày làm việc</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08/2020/NĐ- CP ngày 08/01/2020 của Chính phủ về tổ chức và hoạt động của Thừa phát lại;</w:t>
      </w:r>
    </w:p>
    <w:p>
      <w:r>
        <w:t>- Thông tư số 05/2020/TT- 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 BTP ngày 15/5/2024 của Bộ trưởng Bộ Tư pháp sửa đổi, bổ sung 08 thông tư liên quan đến thủ tục hành chính trong lĩnh vực bổ trợ tư pháp.</w:t>
      </w:r>
    </w:p>
    <w:p>
      <w:r>
        <w:t>3</w:t>
      </w:r>
    </w:p>
    <w:p>
      <w:r>
        <w:t>Đăng ký hành nghề và cấp Thẻ Thừa phát lại</w:t>
      </w:r>
    </w:p>
    <w:p>
      <w:r>
        <w:t>7,5 ngày</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08/2020/NĐ- CP ngày 08/01/2020 của Chính phủ về tổ chức và hoạt động của Thừa phát lại;</w:t>
      </w:r>
    </w:p>
    <w:p>
      <w:r>
        <w:t>- Thông tư số 05/2020/TT- 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 BTP ngày 15/5/2024 của Bộ trưởng Bộ Tư pháp sửa đổi, bổ sung 08 thông tư liên quan đến thủ tục hành chính trong lĩnh vực bổ trợ tư pháp.</w:t>
      </w:r>
    </w:p>
    <w:p>
      <w:r>
        <w:t>4</w:t>
      </w:r>
    </w:p>
    <w:p>
      <w:r>
        <w:t>Cấp lại Thẻ Thừa phát lại</w:t>
      </w:r>
    </w:p>
    <w:p>
      <w:r>
        <w:t>5,5 ngày làm việc</w:t>
      </w:r>
    </w:p>
    <w:p>
      <w:r>
        <w:t>Bộ phận tiếp nhận và trả kết quả của Sở Tư pháp tại Trung tâm phục vụ hành chính công tỉnh Sơn La</w:t>
      </w:r>
    </w:p>
    <w:p>
      <w:r>
        <w:t>Nộp trực tiếp; qua dịch vụ bưu chính;</w:t>
      </w:r>
    </w:p>
    <w:p>
      <w:r>
        <w:t>Dịch vụ công trực tuyến</w:t>
      </w:r>
    </w:p>
    <w:p>
      <w:r>
        <w:t>Không</w:t>
      </w:r>
    </w:p>
    <w:p>
      <w:r>
        <w:t>- Nghị định số 08/2020/NĐ- CP ngày 08/01/2020 của Chính phủ về tổ chức và hoạt động của Thừa phát lại;</w:t>
      </w:r>
    </w:p>
    <w:p>
      <w:r>
        <w:t>- Thông tư số 05/2020/TT- 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 BTP ngày 15/5/2024 của Bộ trưởng Bộ Tư pháp sửa đổi, bổ sung 08 thông tư liên quan đến thủ tục hành chính trong lĩnh vực bổ trợ tư pháp.</w:t>
      </w:r>
    </w:p>
    <w:p>
      <w:r>
        <w:t>5</w:t>
      </w:r>
    </w:p>
    <w:p>
      <w:r>
        <w:t>Thành lập Văn phòng Thừa phát lại</w:t>
      </w:r>
    </w:p>
    <w:p>
      <w:r>
        <w:t>30 ngày</w:t>
      </w:r>
    </w:p>
    <w:p>
      <w:r>
        <w:t>Bộ phận tiếp nhận và trả kết quả của Sở Tư pháp tại Trung tâm phục vụ hành chính công tỉnh Sơn La</w:t>
      </w:r>
    </w:p>
    <w:p>
      <w:r>
        <w:t>Nộp trực tiếp; qua dịch vụ bưu chính;</w:t>
      </w:r>
    </w:p>
    <w:p>
      <w:r>
        <w:t>Dịch vụ công trực tuyến</w:t>
      </w:r>
    </w:p>
    <w:p>
      <w:r>
        <w:t>1.000.000 đồng</w:t>
      </w:r>
    </w:p>
    <w:p>
      <w:r>
        <w:t>- Nghị định số 08/2020/NĐ- 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 BTP ngày 15/5/2024 của Bộ trưởng Bộ Tư pháp sửa đổi, bổ sung 08 thông tư liên quan đến thủ tục hành chính trong lĩnh vực bổ trợ tư pháp.</w:t>
      </w:r>
    </w:p>
    <w:p>
      <w:r>
        <w:t>6</w:t>
      </w:r>
    </w:p>
    <w:p>
      <w:r>
        <w:t>Đăng ký hoạt động Văn phòng Thừa phát lại</w:t>
      </w:r>
    </w:p>
    <w:p>
      <w:r>
        <w:t>7,5 ngày</w:t>
      </w:r>
    </w:p>
    <w:p>
      <w:r>
        <w:t>Bộ phận tiếp nhận và trả kết quả của Sở Tư pháp tại Trung tâm phục vụ hành chính công tỉnh Sơn La</w:t>
      </w:r>
    </w:p>
    <w:p>
      <w:r>
        <w:t>Nộp trực tiếp; qua dịch vụ bưu chính;</w:t>
      </w:r>
    </w:p>
    <w:p>
      <w:r>
        <w:t>Dịch vụ công trực tuyến</w:t>
      </w:r>
    </w:p>
    <w:p>
      <w:r>
        <w:t>Không</w:t>
      </w:r>
    </w:p>
    <w:p>
      <w:r>
        <w:t>- Nghị định số 08/2020/NĐ- CP ngày 08/01/2020 của Chính phủ về tổ chức và hoạt động của Thừa phát lại;</w:t>
      </w:r>
    </w:p>
    <w:p>
      <w:r>
        <w:t>- Thông tư số 05/2020/TT- 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 BTP ngày 15/5/2024 của Bộ trưởng Bộ Tư pháp sửa đổi, bổ sung 08 thông tư liên quan đến thủ tục hành chính trong lĩnh vực bổ trợ tư pháp.</w:t>
      </w:r>
    </w:p>
    <w:p>
      <w:r>
        <w:t>7</w:t>
      </w:r>
    </w:p>
    <w:p>
      <w:r>
        <w:t>Thay đổi nội dung đăng ký hoạt động của Văn phòng Thừa phát lại</w:t>
      </w:r>
    </w:p>
    <w:p>
      <w:r>
        <w:t>2,5 ngày làm việc đối với thay đổi Trưởng Văn phòng; 5,5 ngày làm việc đối với thay đổi khác</w:t>
      </w:r>
    </w:p>
    <w:p>
      <w:r>
        <w:t>Bộ phận tiếp nhận và trả kết quả của Sở Tư pháp tại Trung tâm phục vụ hành chính công tỉnh Sơn La</w:t>
      </w:r>
    </w:p>
    <w:p>
      <w:r>
        <w:t>Nộp trực tiếp; qua dịch vụ bưu chính;</w:t>
      </w:r>
    </w:p>
    <w:p>
      <w:r>
        <w:t>Dịch vụ công trực tuyến</w:t>
      </w:r>
    </w:p>
    <w:p>
      <w:r>
        <w:t>Không</w:t>
      </w:r>
    </w:p>
    <w:p>
      <w:r>
        <w:t>- Nghị định số 08/2020/NĐ- CP ngày 08/01/2020 của Chính phủ về tổ chức và hoạt động của Thừa phát lại;</w:t>
      </w:r>
    </w:p>
    <w:p>
      <w:r>
        <w:t>- Thông tư số 05/2020/TT- 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 BTP ngày 15/5/2024 của Bộ trưởng Bộ Tư pháp sửa đổi, bổ sung 08 thông tư liên quan đến thủ tục hành chính trong lĩnh vực bổ trợ tư pháp.</w:t>
      </w:r>
    </w:p>
    <w:p>
      <w:r>
        <w:t>8</w:t>
      </w:r>
    </w:p>
    <w:p>
      <w:r>
        <w:t>Chuyển đổi loại hình hoạt động Văn phòng Thừa phát lại</w:t>
      </w:r>
    </w:p>
    <w:p>
      <w:r>
        <w:t>23 ngày</w:t>
      </w:r>
    </w:p>
    <w:p>
      <w:r>
        <w:t>Bộ phận tiếp nhận và trả kết quả của Sở Tư pháp tại Trung tâm phục vụ hành chính công tỉnh Sơn La</w:t>
      </w:r>
    </w:p>
    <w:p>
      <w:r>
        <w:t>Nộp trực tiếp; qua dịch vụ bưu chính;</w:t>
      </w:r>
    </w:p>
    <w:p>
      <w:r>
        <w:t>Dịch vụ công trực tuyến</w:t>
      </w:r>
    </w:p>
    <w:p>
      <w:r>
        <w:t>Không</w:t>
      </w:r>
    </w:p>
    <w:p>
      <w:r>
        <w:t>- Nghị định số 08/2020/NĐ- CP ngày 08/01/2020 của Chính phủ về tổ chức và hoạt động của Thừa phát lại;</w:t>
      </w:r>
    </w:p>
    <w:p>
      <w:r>
        <w:t>- Thông tư số 05/2020/TT- 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 BTP ngày 15/5/2024 của Bộ trưởng Bộ Tư pháp sửa đổi, bổ sung 08 thông tư liên quan đến thủ tục hành chính trong lĩnh vực bổ trợ tư pháp.</w:t>
      </w:r>
    </w:p>
    <w:p>
      <w:r>
        <w:t>9</w:t>
      </w:r>
    </w:p>
    <w:p>
      <w:r>
        <w:t>Đăng ký hoạt động sau khi chuyển đổi loại hình hoạt động Văn phòng Thừa phát lại</w:t>
      </w:r>
    </w:p>
    <w:p>
      <w:r>
        <w:t>5,5 ngày làm việc</w:t>
      </w:r>
    </w:p>
    <w:p>
      <w:r>
        <w:t>Bộ phận tiếp nhận và trả kết quả của Sở Tư pháp tại Trung tâm phục vụ hành chính công tỉnh Sơn La</w:t>
      </w:r>
    </w:p>
    <w:p>
      <w:r>
        <w:t>Nộp trực tiếp; qua dịch vụ bưu chính;</w:t>
      </w:r>
    </w:p>
    <w:p>
      <w:r>
        <w:t>Dịch vụ công trực tuyến</w:t>
      </w:r>
    </w:p>
    <w:p>
      <w:r>
        <w:t>Không</w:t>
      </w:r>
    </w:p>
    <w:p>
      <w:r>
        <w:t>- Nghị định số 08/2020/NĐ- CP ngày 08/01/2020 của Chính phủ về tổ chức và hoạt động của Thừa phát lại;</w:t>
      </w:r>
    </w:p>
    <w:p>
      <w:r>
        <w:t>- Thông tư số 05/2020/TT- 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 BTP ngày 15/5/2024 của Bộ trưởng Bộ Tư pháp sửa đổi, bổ sung 08 thông tư liên quan đến thủ tục hành chính trong lĩnh vực bổ trợ tư pháp.</w:t>
      </w:r>
    </w:p>
    <w:p>
      <w:r>
        <w:t>10</w:t>
      </w:r>
    </w:p>
    <w:p>
      <w:r>
        <w:t>Hợp nhất, sáp nhập Văn phòng Thừa phát lại</w:t>
      </w:r>
    </w:p>
    <w:p>
      <w:r>
        <w:t>23 ngày</w:t>
      </w:r>
    </w:p>
    <w:p>
      <w:r>
        <w:t>Bộ phận tiếp nhận và trả kết quả của Sở Tư pháp ở Trung tâm phục vụ hành chính công</w:t>
      </w:r>
    </w:p>
    <w:p>
      <w:r>
        <w:t>Nộp trực tiếp; qua dịch vụ bưu chính;</w:t>
      </w:r>
    </w:p>
    <w:p>
      <w:r>
        <w:t>Dịch vụ công trực tuyến</w:t>
      </w:r>
    </w:p>
    <w:p>
      <w:r>
        <w:t>Không</w:t>
      </w:r>
    </w:p>
    <w:p>
      <w:r>
        <w:t>- Nghị định số 08/2020/NĐ- CP ngày 08/01/2020 của Chính phủ về tổ chức và hoạt động của Thừa phát lại;</w:t>
      </w:r>
    </w:p>
    <w:p>
      <w:r>
        <w:t>- Thông tư số 05/2020/TT- 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 BTP ngày 15/5/2024 của Bộ trưởng Bộ Tư pháp sửa đổi, bổ sung 08 thông tư liên quan đến thủ tục hành chính trong lĩnh vực bổ trợ tư pháp.</w:t>
      </w:r>
    </w:p>
    <w:p>
      <w:r>
        <w:t>11</w:t>
      </w:r>
    </w:p>
    <w:p>
      <w:r>
        <w:t>Đăng ký hoạt động, thay đổi nội dung đăng ký hoạt động sau khi hợp nhất, sáp nhập Văn phòng Thừa phát lại</w:t>
      </w:r>
    </w:p>
    <w:p>
      <w:r>
        <w:t>5,5 ngày làm việc</w:t>
      </w:r>
    </w:p>
    <w:p>
      <w:r>
        <w:t>Bộ phận tiếp nhận và trả kết quả của Sở Tư pháp ở Trung tâm phục vụ hành chính công</w:t>
      </w:r>
    </w:p>
    <w:p>
      <w:r>
        <w:t>Nộp trực tiếp; qua dịch vụ bưu chính;</w:t>
      </w:r>
    </w:p>
    <w:p>
      <w:r>
        <w:t>Dịch vụ công trực tuyến</w:t>
      </w:r>
    </w:p>
    <w:p>
      <w:r>
        <w:t>Không</w:t>
      </w:r>
    </w:p>
    <w:p>
      <w:r>
        <w:t>- Nghị định số 08/2020/NĐ- CP ngày 08/01/2020 của Chính phủ về tổ chức và hoạt động của Thừa phát lại;</w:t>
      </w:r>
    </w:p>
    <w:p>
      <w:r>
        <w:t>- Thông tư số 05/2020/TT- 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 BTP ngày 15/5/2024 của Bộ trưởng Bộ Tư pháp sửa đổi, bổ sung 08 thông tư liên quan đến thủ tục hành chính trong lĩnh vực bổ trợ tư pháp.</w:t>
      </w:r>
    </w:p>
    <w:p>
      <w:r>
        <w:t>12</w:t>
      </w:r>
    </w:p>
    <w:p>
      <w:r>
        <w:t>Chuyển nhượng Văn phòng Thừa phát lại</w:t>
      </w:r>
    </w:p>
    <w:p>
      <w:r>
        <w:t>23 ngày</w:t>
      </w:r>
    </w:p>
    <w:p>
      <w:r>
        <w:t>Bộ phận tiếp nhận và trả kết quả của Sở Tư pháp ở Trung tâm phục vụ hành chính công</w:t>
      </w:r>
    </w:p>
    <w:p>
      <w:r>
        <w:t>Nộp trực tiếp; qua dịch vụ bưu chính;</w:t>
      </w:r>
    </w:p>
    <w:p>
      <w:r>
        <w:t>Dịch vụ công trực tuyến</w:t>
      </w:r>
    </w:p>
    <w:p>
      <w:r>
        <w:t>Không</w:t>
      </w:r>
    </w:p>
    <w:p>
      <w:r>
        <w:t>- Nghị định số 08/2020/NĐ- 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 BTP ngày 15/5/2024 của Bộ trưởng Bộ Tư pháp sửa đổi, bổ sung 08 thông tư liên quan đến thủ tục hành chính trong lĩnh vực bổ trợ tư pháp.</w:t>
      </w:r>
    </w:p>
    <w:p>
      <w:r>
        <w:t>13</w:t>
      </w:r>
    </w:p>
    <w:p>
      <w:r>
        <w:t>Thay đổi nội dung đăng ký hoạt động sau khi chuyển nhượng Văn phòng Thừa phát lại</w:t>
      </w:r>
    </w:p>
    <w:p>
      <w:r>
        <w:t>5,5 ngày làm việc</w:t>
      </w:r>
    </w:p>
    <w:p>
      <w:r>
        <w:t>Bộ phận tiếp nhận và trả kết quả của Sở Tư pháp ở Trung tâm phục vụ hành chính công</w:t>
      </w:r>
    </w:p>
    <w:p>
      <w:r>
        <w:t>Nộp trực tiếp; qua dịch vụ bưu chính;</w:t>
      </w:r>
    </w:p>
    <w:p>
      <w:r>
        <w:t>Dịch vụ công trực tuyến</w:t>
      </w:r>
    </w:p>
    <w:p>
      <w:r>
        <w:t>Không</w:t>
      </w:r>
    </w:p>
    <w:p>
      <w:r>
        <w:t>- Nghị định số 08/2020/NĐ- CP ngày 08/01/2020 của Chính phủ về tổ chức và hoạt động của Thừa phát lại;</w:t>
      </w:r>
    </w:p>
    <w:p>
      <w:r>
        <w:t>- Thông tư số 05/2020/TT- 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 BTP ngày 15/5/2024 của Bộ trưởng Bộ Tư pháp sửa đổi, bổ sung 08 thông tư liên quan đến thủ tục hành chính trong lĩnh vực bổ trợ tư pháp.</w:t>
      </w:r>
    </w:p>
    <w:p>
      <w:r>
        <w:t>PHỤ LỤC II</w:t>
      </w:r>
    </w:p>
    <w:p>
      <w:r>
        <w:t>QUY TRÌNH NỘI BỘ GIẢI QUYẾT THỦ TỤC HÀNH ĐƯỢC SỬA ĐỔI, BỔ SUNG TRONG LĨNH VỰC THỪA PHÁT LẠI THUỘC PHẠM VI CHỨC NĂNG QUẢN LÝ NHÀ NƯỚC CỦA SỞ TƯ PHÁP</w:t>
      </w:r>
    </w:p>
    <w:p>
      <w:r>
        <w:t>(Ban hành kèm theo Quyết định số 1060/QĐ-UBND ngày 05/06/2024 của Chủ tịch UBND tỉnh)</w:t>
      </w:r>
    </w:p>
    <w:p>
      <w:r>
        <w:t>1. Đăng ký tập sự hành nghề thừa phát lại</w:t>
      </w:r>
    </w:p>
    <w:p>
      <w:r>
        <w:t>Thời gian đang thực hiện: 5,5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đăng ký tập sự hành nghề thừa phát lại</w:t>
      </w:r>
    </w:p>
    <w:p>
      <w:r>
        <w:t>0,5</w:t>
      </w:r>
    </w:p>
    <w:p>
      <w:r>
        <w:t>B2</w:t>
      </w:r>
    </w:p>
    <w:p>
      <w:r>
        <w:t>Phòng chuyên môn xử lý hồ sơ</w:t>
      </w:r>
    </w:p>
    <w:p>
      <w:r>
        <w:t>Trưởng phòng chuyên môn thuộc Sở Tư pháp</w:t>
      </w:r>
    </w:p>
    <w:p>
      <w:r>
        <w:t>Ý kiến phân công thụ lý</w:t>
      </w:r>
    </w:p>
    <w:p>
      <w:r>
        <w:t>0,5</w:t>
      </w:r>
    </w:p>
    <w:p>
      <w:r>
        <w:t>Chuyên viên phòng chuyên môn thuộc Sở Tư pháp</w:t>
      </w:r>
    </w:p>
    <w:p>
      <w:r>
        <w:t>Các văn bản đầu ra ý kiến thẩm định</w:t>
      </w:r>
    </w:p>
    <w:p>
      <w:r>
        <w:t>1,5</w:t>
      </w:r>
    </w:p>
    <w:p>
      <w:r>
        <w:t>Lãnh đạo phòng chuyên môn thuộc Sở Tư pháp</w:t>
      </w:r>
    </w:p>
    <w:p>
      <w:r>
        <w:t>Ý kiến xét duyệt</w:t>
      </w:r>
    </w:p>
    <w:p>
      <w:r>
        <w:t>01</w:t>
      </w:r>
    </w:p>
    <w:p>
      <w:r>
        <w:t>B3</w:t>
      </w:r>
    </w:p>
    <w:p>
      <w:r>
        <w:t>Lãnh đạo Sở xem xét và phê duyệt</w:t>
      </w:r>
    </w:p>
    <w:p>
      <w:r>
        <w:t>Lãnh đạo Sở Tư pháp</w:t>
      </w:r>
    </w:p>
    <w:p>
      <w:r>
        <w:t>Ký duyệt</w:t>
      </w:r>
    </w:p>
    <w:p>
      <w:r>
        <w:t>01</w:t>
      </w:r>
    </w:p>
    <w:p>
      <w:r>
        <w:t>B4</w:t>
      </w:r>
    </w:p>
    <w:p>
      <w:r>
        <w:t>Bàn giao kết quả giải quyết thủ tục hành chính</w:t>
      </w:r>
    </w:p>
    <w:p>
      <w:r>
        <w:t>Phòng chuyên môn thuộc Sở Tư pháp</w:t>
      </w:r>
    </w:p>
    <w:p>
      <w:r>
        <w:t>Văn bản thông báo về đăng ký tập sự</w:t>
      </w:r>
    </w:p>
    <w:p>
      <w:r>
        <w:t>0,5</w:t>
      </w:r>
    </w:p>
    <w:p>
      <w:r>
        <w:t>B5</w:t>
      </w:r>
    </w:p>
    <w:p>
      <w:r>
        <w:t>Trả kết quả</w:t>
      </w:r>
    </w:p>
    <w:p>
      <w:r>
        <w:t>Bộ phận tiếp nhận và trả kết quả của Sở Tư pháp tại Trung tâm phục vụ hành chính công tỉnh</w:t>
      </w:r>
    </w:p>
    <w:p>
      <w:r>
        <w:t>Văn bản thông báo về đăng ký tập sự</w:t>
      </w:r>
    </w:p>
    <w:p>
      <w:r>
        <w:t>0,5</w:t>
      </w:r>
    </w:p>
    <w:p>
      <w:r>
        <w:t>Tổng thời gian thực hiện</w:t>
      </w:r>
    </w:p>
    <w:p>
      <w:r>
        <w:t>5,5 ngày</w:t>
      </w:r>
    </w:p>
    <w:p>
      <w:r>
        <w:t>2. Thay đổi nơi tập sự hành nghề thừa phát lại</w:t>
      </w:r>
    </w:p>
    <w:p>
      <w:r>
        <w:t>Thời gian đang thực hiện: 04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đề nhị thay đổi nơi tập sự hành nghề thừa phát lại</w:t>
      </w:r>
    </w:p>
    <w:p>
      <w:r>
        <w:t>0,5</w:t>
      </w:r>
    </w:p>
    <w:p>
      <w:r>
        <w:t>B2</w:t>
      </w:r>
    </w:p>
    <w:p>
      <w:r>
        <w:t>Phòng chuyên môn xử lý hồ sơ</w:t>
      </w:r>
    </w:p>
    <w:p>
      <w:r>
        <w:t>Trưởng phòng chuyên môn</w:t>
      </w:r>
    </w:p>
    <w:p>
      <w:r>
        <w:t>Ý kiến phân công thụ lý</w:t>
      </w:r>
    </w:p>
    <w:p>
      <w:r>
        <w:t>0,5</w:t>
      </w:r>
    </w:p>
    <w:p>
      <w:r>
        <w:t>thuộc Sở Tư pháp</w:t>
      </w:r>
    </w:p>
    <w:p>
      <w:r>
        <w:t>Chuyên viên phòng chuyên môn thuộc Sở Tư pháp</w:t>
      </w:r>
    </w:p>
    <w:p>
      <w:r>
        <w:t>Các văn bản đầu ra ý kiến thẩm định</w:t>
      </w:r>
    </w:p>
    <w:p>
      <w:r>
        <w:t>01</w:t>
      </w:r>
    </w:p>
    <w:p>
      <w:r>
        <w:t>Lãnh đạo phòng chuyên môn thuộc Sở Tư pháp</w:t>
      </w:r>
    </w:p>
    <w:p>
      <w:r>
        <w:t>Ý kiến xét duyệt</w:t>
      </w:r>
    </w:p>
    <w:p>
      <w:r>
        <w:t>0,5</w:t>
      </w:r>
    </w:p>
    <w:p>
      <w:r>
        <w:t>B3</w:t>
      </w:r>
    </w:p>
    <w:p>
      <w:r>
        <w:t>Lãnh đạo Sở xem xét và phê duyệt</w:t>
      </w:r>
    </w:p>
    <w:p>
      <w:r>
        <w:t>Lãnh đạo Sở Tư pháp</w:t>
      </w:r>
    </w:p>
    <w:p>
      <w:r>
        <w:t>Ký duyệt</w:t>
      </w:r>
    </w:p>
    <w:p>
      <w:r>
        <w:t>0,5</w:t>
      </w:r>
    </w:p>
    <w:p>
      <w:r>
        <w:t>B4</w:t>
      </w:r>
    </w:p>
    <w:p>
      <w:r>
        <w:t>Bàn giao kết quả giải quyết thủ tục hành chính</w:t>
      </w:r>
    </w:p>
    <w:p>
      <w:r>
        <w:t>Phòng chuyên môn thuộc Sở Tư pháp</w:t>
      </w:r>
    </w:p>
    <w:p>
      <w:r>
        <w:t>Văn bản thông báo về việc thay đổi nơi tập sự</w:t>
      </w:r>
    </w:p>
    <w:p>
      <w:r>
        <w:t>0,5</w:t>
      </w:r>
    </w:p>
    <w:p>
      <w:r>
        <w:t>B5</w:t>
      </w:r>
    </w:p>
    <w:p>
      <w:r>
        <w:t>Trả kết quả</w:t>
      </w:r>
    </w:p>
    <w:p>
      <w:r>
        <w:t>Bộ phận tiếp nhận và trả kết quả của Sở Tư pháp tại Trung tâm phục vụ hành chính công tỉnh</w:t>
      </w:r>
    </w:p>
    <w:p>
      <w:r>
        <w:t>Văn bản thông báo về việc thay đổi nơi tập sự</w:t>
      </w:r>
    </w:p>
    <w:p>
      <w:r>
        <w:t>0,5</w:t>
      </w:r>
    </w:p>
    <w:p>
      <w:r>
        <w:t>Tổng thời gian thực hiện</w:t>
      </w:r>
    </w:p>
    <w:p>
      <w:r>
        <w:t>04 ngày</w:t>
      </w:r>
    </w:p>
    <w:p>
      <w:r>
        <w:t>3. Đăng ký hành nghề và cấp thẻ Thừa phát lại</w:t>
      </w:r>
    </w:p>
    <w:p>
      <w:r>
        <w:t>Thời gian đang thực hiện: 7,5 ngày</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đăng ký hành nghề và cấp thẻ Thừa phát lại</w:t>
      </w:r>
    </w:p>
    <w:p>
      <w:r>
        <w:t>0,5</w:t>
      </w:r>
    </w:p>
    <w:p>
      <w:r>
        <w:t>B2</w:t>
      </w:r>
    </w:p>
    <w:p>
      <w:r>
        <w:t>Phòng chuyên môn xử lý hồ sơ</w:t>
      </w:r>
    </w:p>
    <w:p>
      <w:r>
        <w:t>Trưởng phòng chuyên môn thuộc Sở Tư pháp</w:t>
      </w:r>
    </w:p>
    <w:p>
      <w:r>
        <w:t>Ý kiến phân công thụ lý</w:t>
      </w:r>
    </w:p>
    <w:p>
      <w:r>
        <w:t>0,5</w:t>
      </w:r>
    </w:p>
    <w:p>
      <w:r>
        <w:t>Chuyên viên phòng chuyên môn thuộc Sở Tư pháp</w:t>
      </w:r>
    </w:p>
    <w:p>
      <w:r>
        <w:t>Các văn bản đầu ra ý kiến thẩm định</w:t>
      </w:r>
    </w:p>
    <w:p>
      <w:r>
        <w:t>3.5</w:t>
      </w:r>
    </w:p>
    <w:p>
      <w:r>
        <w:t>Lãnh đạo phòng chuyên môn thuộc Sở Tư pháp</w:t>
      </w:r>
    </w:p>
    <w:p>
      <w:r>
        <w:t>Ý kiến xét duyệt</w:t>
      </w:r>
    </w:p>
    <w:p>
      <w:r>
        <w:t>01</w:t>
      </w:r>
    </w:p>
    <w:p>
      <w:r>
        <w:t>B3</w:t>
      </w:r>
    </w:p>
    <w:p>
      <w:r>
        <w:t>Lãnh đạo Sở xem xét và phê duyệt</w:t>
      </w:r>
    </w:p>
    <w:p>
      <w:r>
        <w:t>Lãnh đạo Sở Tư pháp</w:t>
      </w:r>
    </w:p>
    <w:p>
      <w:r>
        <w:t>Ký duyệt</w:t>
      </w:r>
    </w:p>
    <w:p>
      <w:r>
        <w:t>01</w:t>
      </w:r>
    </w:p>
    <w:p>
      <w:r>
        <w:t>B4</w:t>
      </w:r>
    </w:p>
    <w:p>
      <w:r>
        <w:t>Bàn giao kết quả giải quyết thủ tục hành chính</w:t>
      </w:r>
    </w:p>
    <w:p>
      <w:r>
        <w:t>Phòng chuyên môn thuộc Sở Tư pháp</w:t>
      </w:r>
    </w:p>
    <w:p>
      <w:r>
        <w:t>Người đăng ký hành nghề được ghi tên vào Danh sách Thừa phát lại hành nghề tại địa phương và Thẻ thừa phát lại được cấp</w:t>
      </w:r>
    </w:p>
    <w:p>
      <w:r>
        <w:t>0,5</w:t>
      </w:r>
    </w:p>
    <w:p>
      <w:r>
        <w:t>B5</w:t>
      </w:r>
    </w:p>
    <w:p>
      <w:r>
        <w:t>Trả kết quả</w:t>
      </w:r>
    </w:p>
    <w:p>
      <w:r>
        <w:t>Bộ phận tiếp nhận và trả kết quả của Sở Tư pháp tại Trung tâm phục vụ hành chính công tỉnh</w:t>
      </w:r>
    </w:p>
    <w:p>
      <w:r>
        <w:t>Người đăng ký hành nghề được ghi tên vào Danh sách Thừa phát lại hành nghề tại địa phương và Thẻ thừa phát lại được cấp</w:t>
      </w:r>
    </w:p>
    <w:p>
      <w:r>
        <w:t>0,5</w:t>
      </w:r>
    </w:p>
    <w:p>
      <w:r>
        <w:t>Tổng thời gian thực hiện</w:t>
      </w:r>
    </w:p>
    <w:p>
      <w:r>
        <w:t>7,5 ngày</w:t>
      </w:r>
    </w:p>
    <w:p>
      <w:r>
        <w:t>4. Cấp lại thẻ Thừa phát lại</w:t>
      </w:r>
    </w:p>
    <w:p>
      <w:r>
        <w:t>Thời gian đang thực hiện: 5,5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đề nghị</w:t>
      </w:r>
    </w:p>
    <w:p>
      <w:r>
        <w:t>0,5</w:t>
      </w:r>
    </w:p>
    <w:p>
      <w:r>
        <w:t>B2</w:t>
      </w:r>
    </w:p>
    <w:p>
      <w:r>
        <w:t>Phòng chuyên môn xử lý hồ sơ</w:t>
      </w:r>
    </w:p>
    <w:p>
      <w:r>
        <w:t>Trưởng phòng chuyên môn thuộc Sở Tư pháp</w:t>
      </w:r>
    </w:p>
    <w:p>
      <w:r>
        <w:t>Ý kiến phân công thụ lý</w:t>
      </w:r>
    </w:p>
    <w:p>
      <w:r>
        <w:t>0,5</w:t>
      </w:r>
    </w:p>
    <w:p>
      <w:r>
        <w:t>Chuyên viên phòng chuyên môn thuộc Sở Tư pháp</w:t>
      </w:r>
    </w:p>
    <w:p>
      <w:r>
        <w:t>Các văn bản đầu ra ý kiến thẩm định</w:t>
      </w:r>
    </w:p>
    <w:p>
      <w:r>
        <w:t>1,5</w:t>
      </w:r>
    </w:p>
    <w:p>
      <w:r>
        <w:t>Lãnh đạo phòng chuyên môn thuộc Sở Tư pháp</w:t>
      </w:r>
    </w:p>
    <w:p>
      <w:r>
        <w:t>Ý kiến xét duyệt</w:t>
      </w:r>
    </w:p>
    <w:p>
      <w:r>
        <w:t>01</w:t>
      </w:r>
    </w:p>
    <w:p>
      <w:r>
        <w:t>B3</w:t>
      </w:r>
    </w:p>
    <w:p>
      <w:r>
        <w:t>Lãnh đạo Sở xem xét và phê duyệt</w:t>
      </w:r>
    </w:p>
    <w:p>
      <w:r>
        <w:t>Lãnh đạo Sở Tư pháp</w:t>
      </w:r>
    </w:p>
    <w:p>
      <w:r>
        <w:t>Ký duyệt</w:t>
      </w:r>
    </w:p>
    <w:p>
      <w:r>
        <w:t>01</w:t>
      </w:r>
    </w:p>
    <w:p>
      <w:r>
        <w:t>B4</w:t>
      </w:r>
    </w:p>
    <w:p>
      <w:r>
        <w:t>Bàn giao kết quả giải quyết thủ tục hành chính</w:t>
      </w:r>
    </w:p>
    <w:p>
      <w:r>
        <w:t>Phòng chuyên môn thuộc Sở Tư pháp</w:t>
      </w:r>
    </w:p>
    <w:p>
      <w:r>
        <w:t>Thẻ thừa phát lại được cấp</w:t>
      </w:r>
    </w:p>
    <w:p>
      <w:r>
        <w:t>0,5</w:t>
      </w:r>
    </w:p>
    <w:p>
      <w:r>
        <w:t>B5</w:t>
      </w:r>
    </w:p>
    <w:p>
      <w:r>
        <w:t>Trả kết quả</w:t>
      </w:r>
    </w:p>
    <w:p>
      <w:r>
        <w:t>Bộ phận tiếp nhận và trả kết quả của Sở Tư pháp tại Trung tâm phục vụ hành chính công tỉnh</w:t>
      </w:r>
    </w:p>
    <w:p>
      <w:r>
        <w:t>Thẻ thừa phát lại được cấp</w:t>
      </w:r>
    </w:p>
    <w:p>
      <w:r>
        <w:t>0,5</w:t>
      </w:r>
    </w:p>
    <w:p>
      <w:r>
        <w:t>Tổng thời gian thực hiện</w:t>
      </w:r>
    </w:p>
    <w:p>
      <w:r>
        <w:t>5,5 ngày</w:t>
      </w:r>
    </w:p>
    <w:p>
      <w:r>
        <w:t>5. Thành lập Văn phòng Thừa phát lại</w:t>
      </w:r>
    </w:p>
    <w:p>
      <w:r>
        <w:t>Thời gian thực hiện: 30 ngày</w:t>
      </w:r>
    </w:p>
    <w:p>
      <w:r>
        <w:t>TT</w:t>
      </w:r>
    </w:p>
    <w:p>
      <w:r>
        <w:t>Trình tự thực hiện</w:t>
      </w:r>
    </w:p>
    <w:p>
      <w:r>
        <w:t>Trách nhiệm</w:t>
      </w:r>
    </w:p>
    <w:p>
      <w:r>
        <w:t>Sản phẩm thực hiện</w:t>
      </w:r>
    </w:p>
    <w:p>
      <w:r>
        <w:t>Thời gian thực hiện  (Ngày)</w:t>
      </w:r>
    </w:p>
    <w:p>
      <w:r>
        <w:t>B1</w:t>
      </w:r>
    </w:p>
    <w:p>
      <w:r>
        <w:t>Tiếp nhận và bàn giao hồ sơ</w:t>
      </w:r>
    </w:p>
    <w:p>
      <w:r>
        <w:t>Bộ phận tiếp nhận và trả kết quả tại Trung tâm phục vụ Hành chính công tỉnh</w:t>
      </w:r>
    </w:p>
    <w:p>
      <w:r>
        <w:t>Hồ sơ đề nghị thành lập Văn phòng thừa phát lại</w:t>
      </w:r>
    </w:p>
    <w:p>
      <w:r>
        <w:t>0,5</w:t>
      </w:r>
    </w:p>
    <w:p>
      <w:r>
        <w:t>B2</w:t>
      </w:r>
    </w:p>
    <w:p>
      <w:r>
        <w:t>Phòng chuyên môn xử lý hồ sơ</w:t>
      </w:r>
    </w:p>
    <w:p>
      <w:r>
        <w:t>Lãnh đạo phòng chuyên môn thuộc Sở Tư pháp</w:t>
      </w:r>
    </w:p>
    <w:p>
      <w:r>
        <w:t>Ý kiến phân công thụ lý</w:t>
      </w:r>
    </w:p>
    <w:p>
      <w:r>
        <w:t>01</w:t>
      </w:r>
    </w:p>
    <w:p>
      <w:r>
        <w:t>Chuyên viên được phân công thụ lý</w:t>
      </w:r>
    </w:p>
    <w:p>
      <w:r>
        <w:t>Các văn bản đầu ra</w:t>
      </w:r>
    </w:p>
    <w:p>
      <w:r>
        <w:t>06</w:t>
      </w:r>
    </w:p>
    <w:p>
      <w:r>
        <w:t>Lãnh đạo phòng chuyên môn thuộc Sở Tư pháp</w:t>
      </w:r>
    </w:p>
    <w:p>
      <w:r>
        <w:t>Ý kiến xét duyệt</w:t>
      </w:r>
    </w:p>
    <w:p>
      <w:r>
        <w:t>03</w:t>
      </w:r>
    </w:p>
    <w:p>
      <w:r>
        <w:t>B3</w:t>
      </w:r>
    </w:p>
    <w:p>
      <w:r>
        <w:t>Xem xét và phê duyệt hồ sơ</w:t>
      </w:r>
    </w:p>
    <w:p>
      <w:r>
        <w:t>Lãnh đạo Sở Tư pháp</w:t>
      </w:r>
    </w:p>
    <w:p>
      <w:r>
        <w:t>Ký duyệt</w:t>
      </w:r>
    </w:p>
    <w:p>
      <w:r>
        <w:t>02</w:t>
      </w:r>
    </w:p>
    <w:p>
      <w:r>
        <w:t>B4</w:t>
      </w:r>
    </w:p>
    <w:p>
      <w:r>
        <w:t>Hồ sơ chờ liên thông</w:t>
      </w:r>
    </w:p>
    <w:p>
      <w:r>
        <w:t>Bộ phận tiếp nhận và trả kết quả tại Trung tâm phục vụ Hành chính công tỉnh</w:t>
      </w:r>
    </w:p>
    <w:p>
      <w:r>
        <w:t>Kèm hồ sơ</w:t>
      </w:r>
    </w:p>
    <w:p>
      <w:r>
        <w:t>01</w:t>
      </w:r>
    </w:p>
    <w:p>
      <w:r>
        <w:t>B5</w:t>
      </w:r>
    </w:p>
    <w:p>
      <w:r>
        <w:t>Hồ sơ liên thuộc UBND tỉnh xử lý</w:t>
      </w:r>
    </w:p>
    <w:p>
      <w:r>
        <w:t>16</w:t>
      </w:r>
    </w:p>
    <w:p>
      <w:r>
        <w:t>B6</w:t>
      </w:r>
    </w:p>
    <w:p>
      <w:r>
        <w:t>Hồ sơ liên thông có kết quả</w:t>
      </w:r>
    </w:p>
    <w:p>
      <w:r>
        <w:t>Bộ phận tiếp nhận và trả kết quả tại Trung tâm phục vụ Hành chính công tỉnh</w:t>
      </w:r>
    </w:p>
    <w:p>
      <w:r>
        <w:t>Quyết định cho phép thành lập Văn phòng Thừa phát lại</w:t>
      </w:r>
    </w:p>
    <w:p>
      <w:r>
        <w:t>0,5</w:t>
      </w:r>
    </w:p>
    <w:p>
      <w:r>
        <w:t>Tổng thời gian thực hiện</w:t>
      </w:r>
    </w:p>
    <w:p>
      <w:r>
        <w:t>30 ngày</w:t>
      </w:r>
    </w:p>
    <w:p>
      <w:r>
        <w:t>6. Đăng ký hoạt động Văn phòng Thừa phát lại</w:t>
      </w:r>
    </w:p>
    <w:p>
      <w:r>
        <w:t>Thời gian thực hiện: 7,5 ngày</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đề nghị đăng ký hoạt đọng Văn phòng thừa phát lại</w:t>
      </w:r>
    </w:p>
    <w:p>
      <w:r>
        <w:t>0,5</w:t>
      </w:r>
    </w:p>
    <w:p>
      <w:r>
        <w:t>B2</w:t>
      </w:r>
    </w:p>
    <w:p>
      <w:r>
        <w:t>Phòng chuyên môn xử lý hồ sơ</w:t>
      </w:r>
    </w:p>
    <w:p>
      <w:r>
        <w:t>Trưởng phòng chuyên môn thuộc Sở Tư pháp</w:t>
      </w:r>
    </w:p>
    <w:p>
      <w:r>
        <w:t>Ý kiến phân công thụ lý</w:t>
      </w:r>
    </w:p>
    <w:p>
      <w:r>
        <w:t>0,5</w:t>
      </w:r>
    </w:p>
    <w:p>
      <w:r>
        <w:t>Chuyên viên phòng chuyên môn thuộc Sở Tư pháp</w:t>
      </w:r>
    </w:p>
    <w:p>
      <w:r>
        <w:t>Các văn bản đầu ra ý kiến thẩm định</w:t>
      </w:r>
    </w:p>
    <w:p>
      <w:r>
        <w:t>3,5</w:t>
      </w:r>
    </w:p>
    <w:p>
      <w:r>
        <w:t>Lãnh đạo phòng chuyên môn thuộc Sở Tư pháp</w:t>
      </w:r>
    </w:p>
    <w:p>
      <w:r>
        <w:t>Ý kiến xét duyệt</w:t>
      </w:r>
    </w:p>
    <w:p>
      <w:r>
        <w:t>01</w:t>
      </w:r>
    </w:p>
    <w:p>
      <w:r>
        <w:t>B3</w:t>
      </w:r>
    </w:p>
    <w:p>
      <w:r>
        <w:t>Lãnh đạo Sở xem xét và phê duyệt</w:t>
      </w:r>
    </w:p>
    <w:p>
      <w:r>
        <w:t>Lãnh đạo Sở Tư pháp</w:t>
      </w:r>
    </w:p>
    <w:p>
      <w:r>
        <w:t>Ký duyệt</w:t>
      </w:r>
    </w:p>
    <w:p>
      <w:r>
        <w:t>01</w:t>
      </w:r>
    </w:p>
    <w:p>
      <w:r>
        <w:t>B4</w:t>
      </w:r>
    </w:p>
    <w:p>
      <w:r>
        <w:t>Bàn giao kết quả giải quyết thủ tục hành chính</w:t>
      </w:r>
    </w:p>
    <w:p>
      <w:r>
        <w:t>Phòng chuyên môn thuộc Sở Tư pháp</w:t>
      </w:r>
    </w:p>
    <w:p>
      <w:r>
        <w:t>Giấy đăng ký hoạt động của Văn phòng thừa phát lại</w:t>
      </w:r>
    </w:p>
    <w:p>
      <w:r>
        <w:t>0,5</w:t>
      </w:r>
    </w:p>
    <w:p>
      <w:r>
        <w:t>B5</w:t>
      </w:r>
    </w:p>
    <w:p>
      <w:r>
        <w:t>Trả kết quả</w:t>
      </w:r>
    </w:p>
    <w:p>
      <w:r>
        <w:t>Bộ phận tiếp nhận và trả kết quả của Sở Tư pháp tại Trung tâm phục vụ hành chính công tỉnh</w:t>
      </w:r>
    </w:p>
    <w:p>
      <w:r>
        <w:t>Giấy đăng ký hoạt động của Văn phòng thừa phát lại</w:t>
      </w:r>
    </w:p>
    <w:p>
      <w:r>
        <w:t>0,5</w:t>
      </w:r>
    </w:p>
    <w:p>
      <w:r>
        <w:t>Tổng thời gian thực hiện</w:t>
      </w:r>
    </w:p>
    <w:p>
      <w:r>
        <w:t>7,5 ngày</w:t>
      </w:r>
    </w:p>
    <w:p>
      <w:r>
        <w:t>7. Thay đổi nội dung Đăng ký hoạt động Văn phòng Thừa phát lại</w:t>
      </w:r>
    </w:p>
    <w:p>
      <w:r>
        <w:t>Thời gian thực hiện: 2,5 ngày làm việc đối với trường hợp Trưởng văn phòng; 5,5 ngày làm việc đối với trường thay đổi khác.</w:t>
      </w:r>
    </w:p>
    <w:p>
      <w:r>
        <w:t>TT</w:t>
      </w:r>
    </w:p>
    <w:p>
      <w:r>
        <w:t>Trình tự thực hiện</w:t>
      </w:r>
    </w:p>
    <w:p>
      <w:r>
        <w:t>Trách nhiệm</w:t>
      </w:r>
    </w:p>
    <w:p>
      <w:r>
        <w:t>Sản phẩm thực hiện</w:t>
      </w:r>
    </w:p>
    <w:p>
      <w:r>
        <w:t>Thời gian thực hiện  (Ngày)</w:t>
      </w:r>
    </w:p>
    <w:p>
      <w:r>
        <w:t>Thay đổi Trưởng văn phòng</w:t>
      </w:r>
    </w:p>
    <w:p>
      <w:r>
        <w:t>Thay đổi khác</w:t>
      </w:r>
    </w:p>
    <w:p>
      <w:r>
        <w:t>B1</w:t>
      </w:r>
    </w:p>
    <w:p>
      <w:r>
        <w:t>Tiếp nhận hồ sơ</w:t>
      </w:r>
    </w:p>
    <w:p>
      <w:r>
        <w:t>Bộ phận tiếp nhận và trả kết quả của Sở Tư pháp tại Trung tâm phục vụ hành chính công tỉnh</w:t>
      </w:r>
    </w:p>
    <w:p>
      <w:r>
        <w:t>Hồ sơ đề nghị</w:t>
      </w:r>
    </w:p>
    <w:p>
      <w:r>
        <w:t>0,5</w:t>
      </w:r>
    </w:p>
    <w:p>
      <w:r>
        <w:t>0,5</w:t>
      </w:r>
    </w:p>
    <w:p>
      <w:r>
        <w:t>B2</w:t>
      </w:r>
    </w:p>
    <w:p>
      <w:r>
        <w:t>Phòng chuyên môn xử lý hồ sơ</w:t>
      </w:r>
    </w:p>
    <w:p>
      <w:r>
        <w:t>Trưởng phòng chuyên môn thuộc Sở Tư pháp</w:t>
      </w:r>
    </w:p>
    <w:p>
      <w:r>
        <w:t>Ý kiến phân công thụ lý</w:t>
      </w:r>
    </w:p>
    <w:p>
      <w:r>
        <w:t>0,25</w:t>
      </w:r>
    </w:p>
    <w:p>
      <w:r>
        <w:t>0,5</w:t>
      </w:r>
    </w:p>
    <w:p>
      <w:r>
        <w:t>Chuyên viên phòng chuyên môn thuộc Sở Tư pháp</w:t>
      </w:r>
    </w:p>
    <w:p>
      <w:r>
        <w:t>Các văn bản đầu ra ý kiến thẩm định</w:t>
      </w:r>
    </w:p>
    <w:p>
      <w:r>
        <w:t>1,75</w:t>
      </w:r>
    </w:p>
    <w:p>
      <w:r>
        <w:t>1,5</w:t>
      </w:r>
    </w:p>
    <w:p>
      <w:r>
        <w:t>Lãnh đạo phòng chuyên môn thuộc Sở Tư pháp</w:t>
      </w:r>
    </w:p>
    <w:p>
      <w:r>
        <w:t>Ý kiến xét duyệt</w:t>
      </w:r>
    </w:p>
    <w:p>
      <w:r>
        <w:t>0,5</w:t>
      </w:r>
    </w:p>
    <w:p>
      <w:r>
        <w:t>01</w:t>
      </w:r>
    </w:p>
    <w:p>
      <w:r>
        <w:t>B3</w:t>
      </w:r>
    </w:p>
    <w:p>
      <w:r>
        <w:t>Lãnh đạo Sở xem xét và phê duyệt</w:t>
      </w:r>
    </w:p>
    <w:p>
      <w:r>
        <w:t>Lãnh đạo Sở Tư pháp</w:t>
      </w:r>
    </w:p>
    <w:p>
      <w:r>
        <w:t>Ký duyệt</w:t>
      </w:r>
    </w:p>
    <w:p>
      <w:r>
        <w:t>0,5</w:t>
      </w:r>
    </w:p>
    <w:p>
      <w:r>
        <w:t>01</w:t>
      </w:r>
    </w:p>
    <w:p>
      <w:r>
        <w:t>B4</w:t>
      </w:r>
    </w:p>
    <w:p>
      <w:r>
        <w:t>Bàn giao kết quả giải quyết thủ tục hành chính</w:t>
      </w:r>
    </w:p>
    <w:p>
      <w:r>
        <w:t>Phòng chuyên môn thuộc Sở Tư pháp</w:t>
      </w:r>
    </w:p>
    <w:p>
      <w:r>
        <w:t>Giấy đăng ký hoạt động của Văn phòng thừa phát lại</w:t>
      </w:r>
    </w:p>
    <w:p>
      <w:r>
        <w:t>0,25</w:t>
      </w:r>
    </w:p>
    <w:p>
      <w:r>
        <w:t>0,5</w:t>
      </w:r>
    </w:p>
    <w:p>
      <w:r>
        <w:t>B5</w:t>
      </w:r>
    </w:p>
    <w:p>
      <w:r>
        <w:t>Trả kết quả</w:t>
      </w:r>
    </w:p>
    <w:p>
      <w:r>
        <w:t>Bộ phận tiếp nhận và trả kết quả của Sở Tư pháp tại Trung tâm phục vụ hành chính công tỉnh</w:t>
      </w:r>
    </w:p>
    <w:p>
      <w:r>
        <w:t>Giấy đăng ký hoạt động của Văn phòng thừa phát lại</w:t>
      </w:r>
    </w:p>
    <w:p>
      <w:r>
        <w:t>0,25</w:t>
      </w:r>
    </w:p>
    <w:p>
      <w:r>
        <w:t>0,5</w:t>
      </w:r>
    </w:p>
    <w:p>
      <w:r>
        <w:t>Tổng thời gian thực hiện</w:t>
      </w:r>
    </w:p>
    <w:p>
      <w:r>
        <w:t>2,5 ngày</w:t>
      </w:r>
    </w:p>
    <w:p>
      <w:r>
        <w:t>5,5 ngày</w:t>
      </w:r>
    </w:p>
    <w:p>
      <w:r>
        <w:t>8. Chuyển đổi loại hình hoạt động Văn phòng Thừa phát lại</w:t>
      </w:r>
    </w:p>
    <w:p>
      <w:r>
        <w:t>Thời gian thực hiện: 23 ngày</w:t>
      </w:r>
    </w:p>
    <w:p>
      <w:r>
        <w:t>TT</w:t>
      </w:r>
    </w:p>
    <w:p>
      <w:r>
        <w:t>Trình tự thực hiện</w:t>
      </w:r>
    </w:p>
    <w:p>
      <w:r>
        <w:t>Trách nhiệm</w:t>
      </w:r>
    </w:p>
    <w:p>
      <w:r>
        <w:t>Sản phẩm thực hiện</w:t>
      </w:r>
    </w:p>
    <w:p>
      <w:r>
        <w:t>Thời gian thực hiện  (Ngày)</w:t>
      </w:r>
    </w:p>
    <w:p>
      <w:r>
        <w:t>B1</w:t>
      </w:r>
    </w:p>
    <w:p>
      <w:r>
        <w:t>Tiếp nhận và bàn giao hồ sơ</w:t>
      </w:r>
    </w:p>
    <w:p>
      <w:r>
        <w:t>Bộ phận tiếp nhận và trả kết quả tại Trung tâm phục vụ Hành chính công tỉnh</w:t>
      </w:r>
    </w:p>
    <w:p>
      <w:r>
        <w:t>Hồ sơ scan</w:t>
      </w:r>
    </w:p>
    <w:p>
      <w:r>
        <w:t>0,5</w:t>
      </w:r>
    </w:p>
    <w:p>
      <w:r>
        <w:t>B2</w:t>
      </w:r>
    </w:p>
    <w:p>
      <w:r>
        <w:t>Phòng chuyên môn xử lý hồ sơ</w:t>
      </w:r>
    </w:p>
    <w:p>
      <w:r>
        <w:t>Lãnh đạo phòng chuyên môn thuộc Sở Tư pháp</w:t>
      </w:r>
    </w:p>
    <w:p>
      <w:r>
        <w:t>Ý kiến phân công thụ lý</w:t>
      </w:r>
    </w:p>
    <w:p>
      <w:r>
        <w:t>01</w:t>
      </w:r>
    </w:p>
    <w:p>
      <w:r>
        <w:t>Chuyên viên được phân công thụ lý</w:t>
      </w:r>
    </w:p>
    <w:p>
      <w:r>
        <w:t>Các văn bản đầu ra</w:t>
      </w:r>
    </w:p>
    <w:p>
      <w:r>
        <w:t>04</w:t>
      </w:r>
    </w:p>
    <w:p>
      <w:r>
        <w:t>Lãnh đạo phòng chuyên môn thuộc Sở Tư pháp</w:t>
      </w:r>
    </w:p>
    <w:p>
      <w:r>
        <w:t>Ý kiến xét duyệt</w:t>
      </w:r>
    </w:p>
    <w:p>
      <w:r>
        <w:t>1,5</w:t>
      </w:r>
    </w:p>
    <w:p>
      <w:r>
        <w:t>B3</w:t>
      </w:r>
    </w:p>
    <w:p>
      <w:r>
        <w:t>Xem xét và phê duyệt hồ sơ</w:t>
      </w:r>
    </w:p>
    <w:p>
      <w:r>
        <w:t>Lãnh đạo Sở Tư pháp</w:t>
      </w:r>
    </w:p>
    <w:p>
      <w:r>
        <w:t>Ký duyệt</w:t>
      </w:r>
    </w:p>
    <w:p>
      <w:r>
        <w:t>1,5</w:t>
      </w:r>
    </w:p>
    <w:p>
      <w:r>
        <w:t>B4</w:t>
      </w:r>
    </w:p>
    <w:p>
      <w:r>
        <w:t>Hồ sơ chờ liên thông</w:t>
      </w:r>
    </w:p>
    <w:p>
      <w:r>
        <w:t>Bộ phận tiếp nhận và trả kết quả tại Trung tâm phục vụ Hành chính công tỉnh</w:t>
      </w:r>
    </w:p>
    <w:p>
      <w:r>
        <w:t>Kèm hồ sơ</w:t>
      </w:r>
    </w:p>
    <w:p>
      <w:r>
        <w:t>01</w:t>
      </w:r>
    </w:p>
    <w:p>
      <w:r>
        <w:t>B5</w:t>
      </w:r>
    </w:p>
    <w:p>
      <w:r>
        <w:t>Hồ sơ liên thuộc UBND tỉnh xử lý</w:t>
      </w:r>
    </w:p>
    <w:p>
      <w:r>
        <w:t>12</w:t>
      </w:r>
    </w:p>
    <w:p>
      <w:r>
        <w:t>B6</w:t>
      </w:r>
    </w:p>
    <w:p>
      <w:r>
        <w:t>Hồ sơ liên thông có kết quả</w:t>
      </w:r>
    </w:p>
    <w:p>
      <w:r>
        <w:t>Bộ phận tiếp nhận và trả kết quả tại Trung tâm phục vụ Hành chính công tỉnh</w:t>
      </w:r>
    </w:p>
    <w:p>
      <w:r>
        <w:t>Quyết đinh cho phép chuyển đổi loại hình hoạt động Văn phòng Thừa phát lại</w:t>
      </w:r>
    </w:p>
    <w:p>
      <w:r>
        <w:t>0,5</w:t>
      </w:r>
    </w:p>
    <w:p>
      <w:r>
        <w:t>Tổng thời gian thực hiện</w:t>
      </w:r>
    </w:p>
    <w:p>
      <w:r>
        <w:t>23 ngày</w:t>
      </w:r>
    </w:p>
    <w:p>
      <w:r>
        <w:t>9. Đăng ký hoạt động sau khi chuyển đổi loại hình hoạt động Văn phòng Thừa phát lại</w:t>
      </w:r>
    </w:p>
    <w:p>
      <w:r>
        <w:t>Thời gian đang thực hiện: 5,5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đề nghị</w:t>
      </w:r>
    </w:p>
    <w:p>
      <w:r>
        <w:t>0,5</w:t>
      </w:r>
    </w:p>
    <w:p>
      <w:r>
        <w:t>B2</w:t>
      </w:r>
    </w:p>
    <w:p>
      <w:r>
        <w:t>Phòng chuyên môn xử lý hồ sơ</w:t>
      </w:r>
    </w:p>
    <w:p>
      <w:r>
        <w:t>Trưởng phòng chuyên môn thuộc Sở Tư pháp</w:t>
      </w:r>
    </w:p>
    <w:p>
      <w:r>
        <w:t>Ý kiến phân công thụ lý</w:t>
      </w:r>
    </w:p>
    <w:p>
      <w:r>
        <w:t>0,5</w:t>
      </w:r>
    </w:p>
    <w:p>
      <w:r>
        <w:t>Chuyên viên phòng chuyên môn thuộc Sở Tư pháp</w:t>
      </w:r>
    </w:p>
    <w:p>
      <w:r>
        <w:t>Các văn bản đầu ra ý kiến thẩm định</w:t>
      </w:r>
    </w:p>
    <w:p>
      <w:r>
        <w:t>1,5</w:t>
      </w:r>
    </w:p>
    <w:p>
      <w:r>
        <w:t>Lãnh đạo phòng chuyên môn thuộc Sở Tư pháp</w:t>
      </w:r>
    </w:p>
    <w:p>
      <w:r>
        <w:t>Ý kiến xét duyệt</w:t>
      </w:r>
    </w:p>
    <w:p>
      <w:r>
        <w:t>01</w:t>
      </w:r>
    </w:p>
    <w:p>
      <w:r>
        <w:t>B3</w:t>
      </w:r>
    </w:p>
    <w:p>
      <w:r>
        <w:t>Lãnh đạo Sở xem xét và phê duyệt</w:t>
      </w:r>
    </w:p>
    <w:p>
      <w:r>
        <w:t>Lãnh đạo Sở Tư pháp</w:t>
      </w:r>
    </w:p>
    <w:p>
      <w:r>
        <w:t>Ký duyệt</w:t>
      </w:r>
    </w:p>
    <w:p>
      <w:r>
        <w:t>01</w:t>
      </w:r>
    </w:p>
    <w:p>
      <w:r>
        <w:t>B4</w:t>
      </w:r>
    </w:p>
    <w:p>
      <w:r>
        <w:t>Bàn giao kết quả giải quyết thủ tục hành chính</w:t>
      </w:r>
    </w:p>
    <w:p>
      <w:r>
        <w:t>Phòng chuyên môn thuộc Sở Tư pháp</w:t>
      </w:r>
    </w:p>
    <w:p>
      <w:r>
        <w:t>Giấy đăng ký hoạt động của Văn phòng thừa phát lại</w:t>
      </w:r>
    </w:p>
    <w:p>
      <w:r>
        <w:t>0,5</w:t>
      </w:r>
    </w:p>
    <w:p>
      <w:r>
        <w:t>B5</w:t>
      </w:r>
    </w:p>
    <w:p>
      <w:r>
        <w:t>Trả kết quả</w:t>
      </w:r>
    </w:p>
    <w:p>
      <w:r>
        <w:t>Bộ phận tiếp nhận và trả kết quả của Sở Tư pháp tại Trung tâm phục vụ hành chính công tỉnh</w:t>
      </w:r>
    </w:p>
    <w:p>
      <w:r>
        <w:t>Giấy đăng ký hoạt động của Văn phòng thừa phát lại</w:t>
      </w:r>
    </w:p>
    <w:p>
      <w:r>
        <w:t>0,5</w:t>
      </w:r>
    </w:p>
    <w:p>
      <w:r>
        <w:t>Tổng thời gian thực hiện</w:t>
      </w:r>
    </w:p>
    <w:p>
      <w:r>
        <w:t>5,5 ngày</w:t>
      </w:r>
    </w:p>
    <w:p>
      <w:r>
        <w:t>10. Hợp nhất, sáp nhập Văn phòng Thừa phát lại</w:t>
      </w:r>
    </w:p>
    <w:p>
      <w:r>
        <w:t>Thời gian thực hiện: 23 ngày</w:t>
      </w:r>
    </w:p>
    <w:p>
      <w:r>
        <w:t>TT</w:t>
      </w:r>
    </w:p>
    <w:p>
      <w:r>
        <w:t>Trình tự thực hiện</w:t>
      </w:r>
    </w:p>
    <w:p>
      <w:r>
        <w:t>Trách nhiệm</w:t>
      </w:r>
    </w:p>
    <w:p>
      <w:r>
        <w:t>Sản phẩm thực hiện</w:t>
      </w:r>
    </w:p>
    <w:p>
      <w:r>
        <w:t>Thời gian thực hiện  (Ngày)</w:t>
      </w:r>
    </w:p>
    <w:p>
      <w:r>
        <w:t>B1</w:t>
      </w:r>
    </w:p>
    <w:p>
      <w:r>
        <w:t>Tiếp nhận và bàn giao hồ sơ</w:t>
      </w:r>
    </w:p>
    <w:p>
      <w:r>
        <w:t>Bộ phận tiếp nhận và trả kết quả tại Trung tâm phục vụ Hành chính công tỉnh</w:t>
      </w:r>
    </w:p>
    <w:p>
      <w:r>
        <w:t>Hồ sơ scan</w:t>
      </w:r>
    </w:p>
    <w:p>
      <w:r>
        <w:t>0,5</w:t>
      </w:r>
    </w:p>
    <w:p>
      <w:r>
        <w:t>B2</w:t>
      </w:r>
    </w:p>
    <w:p>
      <w:r>
        <w:t>Phòng chuyên môn xử lý hồ sơ</w:t>
      </w:r>
    </w:p>
    <w:p>
      <w:r>
        <w:t>Lãnh đạo phòng chuyên môn thuộc Sở Tư pháp</w:t>
      </w:r>
    </w:p>
    <w:p>
      <w:r>
        <w:t>Ý kiến phân công thụ lý</w:t>
      </w:r>
    </w:p>
    <w:p>
      <w:r>
        <w:t>01</w:t>
      </w:r>
    </w:p>
    <w:p>
      <w:r>
        <w:t>Chuyên viên được phân công thụ lý</w:t>
      </w:r>
    </w:p>
    <w:p>
      <w:r>
        <w:t>Các văn bản đầu ra</w:t>
      </w:r>
    </w:p>
    <w:p>
      <w:r>
        <w:t>04</w:t>
      </w:r>
    </w:p>
    <w:p>
      <w:r>
        <w:t>Lãnh đạo phòng chuyên môn thuộc Sở Tư pháp</w:t>
      </w:r>
    </w:p>
    <w:p>
      <w:r>
        <w:t>Ý kiến xét duyệt</w:t>
      </w:r>
    </w:p>
    <w:p>
      <w:r>
        <w:t>1,5</w:t>
      </w:r>
    </w:p>
    <w:p>
      <w:r>
        <w:t>B3</w:t>
      </w:r>
    </w:p>
    <w:p>
      <w:r>
        <w:t>Xem xét và phê duyệt hồ sơ</w:t>
      </w:r>
    </w:p>
    <w:p>
      <w:r>
        <w:t>Lãnh đạo Sở Tư pháp</w:t>
      </w:r>
    </w:p>
    <w:p>
      <w:r>
        <w:t>Ký duyệt</w:t>
      </w:r>
    </w:p>
    <w:p>
      <w:r>
        <w:t>1,5</w:t>
      </w:r>
    </w:p>
    <w:p>
      <w:r>
        <w:t>B4</w:t>
      </w:r>
    </w:p>
    <w:p>
      <w:r>
        <w:t>Hồ sơ chờ liên thông</w:t>
      </w:r>
    </w:p>
    <w:p>
      <w:r>
        <w:t>Bộ phận tiếp nhận và trả kết quả tại Trung tâm phục vụ Hành chính công tỉnh</w:t>
      </w:r>
    </w:p>
    <w:p>
      <w:r>
        <w:t>Kèm hồ sơ</w:t>
      </w:r>
    </w:p>
    <w:p>
      <w:r>
        <w:t>01</w:t>
      </w:r>
    </w:p>
    <w:p>
      <w:r>
        <w:t>B5</w:t>
      </w:r>
    </w:p>
    <w:p>
      <w:r>
        <w:t>Hồ sơ liên thuộc UBND tỉnh xử lý</w:t>
      </w:r>
    </w:p>
    <w:p>
      <w:r>
        <w:t>12</w:t>
      </w:r>
    </w:p>
    <w:p>
      <w:r>
        <w:t>B6</w:t>
      </w:r>
    </w:p>
    <w:p>
      <w:r>
        <w:t>Hồ sơ liên thông có kết quả</w:t>
      </w:r>
    </w:p>
    <w:p>
      <w:r>
        <w:t>Bộ phận tiếp nhận và trả kết quả tại Trung tâm phục vụ Hành chính công tỉnh</w:t>
      </w:r>
    </w:p>
    <w:p>
      <w:r>
        <w:t>Quyết đinh cho phép hợp nhất, Quyết định cho phép sáp nhập Văn phòng Thừa phát lại</w:t>
      </w:r>
    </w:p>
    <w:p>
      <w:r>
        <w:t>0,5</w:t>
      </w:r>
    </w:p>
    <w:p>
      <w:r>
        <w:t>Tổng thời gian thực hiện</w:t>
      </w:r>
    </w:p>
    <w:p>
      <w:r>
        <w:t>23 ngày</w:t>
      </w:r>
    </w:p>
    <w:p>
      <w:r>
        <w:t>11. Đăng ký hoạt động, thay đổi nội dung đăng ký hoạt động sau khi hợp nhất, sáp nhập Văn phòng Thừa phát lại</w:t>
      </w:r>
    </w:p>
    <w:p>
      <w:r>
        <w:t>Thời gian thực hiện: 5,5 ngày</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đề nghị</w:t>
      </w:r>
    </w:p>
    <w:p>
      <w:r>
        <w:t>0,5</w:t>
      </w:r>
    </w:p>
    <w:p>
      <w:r>
        <w:t>B2</w:t>
      </w:r>
    </w:p>
    <w:p>
      <w:r>
        <w:t>Phòng chuyên môn xử lý hồ sơ</w:t>
      </w:r>
    </w:p>
    <w:p>
      <w:r>
        <w:t>Trưởng phòng chuyên môn thuộc Sở Tư pháp</w:t>
      </w:r>
    </w:p>
    <w:p>
      <w:r>
        <w:t>Ý kiến phân công thụ lý</w:t>
      </w:r>
    </w:p>
    <w:p>
      <w:r>
        <w:t>0,5</w:t>
      </w:r>
    </w:p>
    <w:p>
      <w:r>
        <w:t>Chuyên viên phòng chuyên môn thuộc Sở Tư pháp</w:t>
      </w:r>
    </w:p>
    <w:p>
      <w:r>
        <w:t>Các văn bản đầu ra ý kiến thẩm định</w:t>
      </w:r>
    </w:p>
    <w:p>
      <w:r>
        <w:t>1,5</w:t>
      </w:r>
    </w:p>
    <w:p>
      <w:r>
        <w:t>Lãnh đạo phòng chuyên môn thuộc Sở Tư pháp</w:t>
      </w:r>
    </w:p>
    <w:p>
      <w:r>
        <w:t>Ý kiến xét duyệt</w:t>
      </w:r>
    </w:p>
    <w:p>
      <w:r>
        <w:t>01</w:t>
      </w:r>
    </w:p>
    <w:p>
      <w:r>
        <w:t>B3</w:t>
      </w:r>
    </w:p>
    <w:p>
      <w:r>
        <w:t>Lãnh đạo Sở xem xét và phê duyệt</w:t>
      </w:r>
    </w:p>
    <w:p>
      <w:r>
        <w:t>Lãnh đạo Sở Tư pháp</w:t>
      </w:r>
    </w:p>
    <w:p>
      <w:r>
        <w:t>Ký duyệt</w:t>
      </w:r>
    </w:p>
    <w:p>
      <w:r>
        <w:t>01</w:t>
      </w:r>
    </w:p>
    <w:p>
      <w:r>
        <w:t>B4</w:t>
      </w:r>
    </w:p>
    <w:p>
      <w:r>
        <w:t>Bàn giao kết quả giải quyết thủ tục hành chính</w:t>
      </w:r>
    </w:p>
    <w:p>
      <w:r>
        <w:t>Phòng chuyên môn thuộc Sở Tư pháp</w:t>
      </w:r>
    </w:p>
    <w:p>
      <w:r>
        <w:t>Giấy đăng ký hoạt động của Văn phòng thừa phát lại</w:t>
      </w:r>
    </w:p>
    <w:p>
      <w:r>
        <w:t>0,5</w:t>
      </w:r>
    </w:p>
    <w:p>
      <w:r>
        <w:t>B5</w:t>
      </w:r>
    </w:p>
    <w:p>
      <w:r>
        <w:t>Trả kết quả</w:t>
      </w:r>
    </w:p>
    <w:p>
      <w:r>
        <w:t>Bộ phận tiếp nhận và trả kết quả của Sở Tư pháp tại Trung tâm phục vụ hành chính công tỉnh</w:t>
      </w:r>
    </w:p>
    <w:p>
      <w:r>
        <w:t>Giấy đăng ký hoạt động của Văn phòng thừa phát lại</w:t>
      </w:r>
    </w:p>
    <w:p>
      <w:r>
        <w:t>0,5</w:t>
      </w:r>
    </w:p>
    <w:p>
      <w:r>
        <w:t>Tổng thời gian thực hiện</w:t>
      </w:r>
    </w:p>
    <w:p>
      <w:r>
        <w:t>5,5 ngày</w:t>
      </w:r>
    </w:p>
    <w:p>
      <w:r>
        <w:t>12. Chuyển nhượng Văn phòng Thừa phát lại</w:t>
      </w:r>
    </w:p>
    <w:p>
      <w:r>
        <w:t>Thời gian đang thực hiện: 23 ngày</w:t>
      </w:r>
    </w:p>
    <w:p>
      <w:r>
        <w:t>TT</w:t>
      </w:r>
    </w:p>
    <w:p>
      <w:r>
        <w:t>Trình tự thực hiện</w:t>
      </w:r>
    </w:p>
    <w:p>
      <w:r>
        <w:t>Trách nhiệm</w:t>
      </w:r>
    </w:p>
    <w:p>
      <w:r>
        <w:t>Sản phẩm thực hiện</w:t>
      </w:r>
    </w:p>
    <w:p>
      <w:r>
        <w:t>Thời gian thực hiện  (Ngày)</w:t>
      </w:r>
    </w:p>
    <w:p>
      <w:r>
        <w:t>B1</w:t>
      </w:r>
    </w:p>
    <w:p>
      <w:r>
        <w:t>Tiếp nhận và bàn giao hồ sơ</w:t>
      </w:r>
    </w:p>
    <w:p>
      <w:r>
        <w:t>Bộ phận tiếp nhận và trả kết quả tại Trung tâm phục vụ Hành chính công tỉnh</w:t>
      </w:r>
    </w:p>
    <w:p>
      <w:r>
        <w:t>Hồ sơ scan</w:t>
      </w:r>
    </w:p>
    <w:p>
      <w:r>
        <w:t>0,5</w:t>
      </w:r>
    </w:p>
    <w:p>
      <w:r>
        <w:t>B2</w:t>
      </w:r>
    </w:p>
    <w:p>
      <w:r>
        <w:t>Phòng chuyên môn xử lý hồ sơ</w:t>
      </w:r>
    </w:p>
    <w:p>
      <w:r>
        <w:t>Lãnh đạo phòng chuyên môn thuộc Sở Tư pháp</w:t>
      </w:r>
    </w:p>
    <w:p>
      <w:r>
        <w:t>Ý kiến phân công thụ lý</w:t>
      </w:r>
    </w:p>
    <w:p>
      <w:r>
        <w:t>01</w:t>
      </w:r>
    </w:p>
    <w:p>
      <w:r>
        <w:t>Chuyên viên được phân công thụ lý</w:t>
      </w:r>
    </w:p>
    <w:p>
      <w:r>
        <w:t>Các văn bản đầu ra</w:t>
      </w:r>
    </w:p>
    <w:p>
      <w:r>
        <w:t>04</w:t>
      </w:r>
    </w:p>
    <w:p>
      <w:r>
        <w:t>Lãnh đạo phòng chuyên môn thuộc Sở Tư pháp</w:t>
      </w:r>
    </w:p>
    <w:p>
      <w:r>
        <w:t>Ý kiến xét duyệt</w:t>
      </w:r>
    </w:p>
    <w:p>
      <w:r>
        <w:t>1,5</w:t>
      </w:r>
    </w:p>
    <w:p>
      <w:r>
        <w:t>B3</w:t>
      </w:r>
    </w:p>
    <w:p>
      <w:r>
        <w:t>Xem xét và phê duyệt hồ sơ</w:t>
      </w:r>
    </w:p>
    <w:p>
      <w:r>
        <w:t>Lãnh đạo Sở Tư pháp</w:t>
      </w:r>
    </w:p>
    <w:p>
      <w:r>
        <w:t>Ký duyệt</w:t>
      </w:r>
    </w:p>
    <w:p>
      <w:r>
        <w:t>1,5</w:t>
      </w:r>
    </w:p>
    <w:p>
      <w:r>
        <w:t>B4</w:t>
      </w:r>
    </w:p>
    <w:p>
      <w:r>
        <w:t>Hồ sơ chờ liên thông</w:t>
      </w:r>
    </w:p>
    <w:p>
      <w:r>
        <w:t>Bộ phận tiếp nhận và trả kết quả tại Trung tâm phục vụ Hành chính công tỉnh</w:t>
      </w:r>
    </w:p>
    <w:p>
      <w:r>
        <w:t>Kèm hồ sơ</w:t>
      </w:r>
    </w:p>
    <w:p>
      <w:r>
        <w:t>01</w:t>
      </w:r>
    </w:p>
    <w:p>
      <w:r>
        <w:t>B5</w:t>
      </w:r>
    </w:p>
    <w:p>
      <w:r>
        <w:t>Hồ sơ liên thuộc UBND tỉnh xử lý</w:t>
      </w:r>
    </w:p>
    <w:p>
      <w:r>
        <w:t>12</w:t>
      </w:r>
    </w:p>
    <w:p>
      <w:r>
        <w:t>B6</w:t>
      </w:r>
    </w:p>
    <w:p>
      <w:r>
        <w:t>Hồ sơ liên thông có kết quả</w:t>
      </w:r>
    </w:p>
    <w:p>
      <w:r>
        <w:t>Bộ phận tiếp nhận và trả kết quả tại Trung tâm phục vụ Hành chính công tỉnh</w:t>
      </w:r>
    </w:p>
    <w:p>
      <w:r>
        <w:t>Quyết đinh cho phép chuyển nhượng Văn phòng Thừa phát lại</w:t>
      </w:r>
    </w:p>
    <w:p>
      <w:r>
        <w:t>0,5</w:t>
      </w:r>
    </w:p>
    <w:p>
      <w:r>
        <w:t>Tổng thời gian thực hiện</w:t>
      </w:r>
    </w:p>
    <w:p>
      <w:r>
        <w:t>23 ngày</w:t>
      </w:r>
    </w:p>
    <w:p>
      <w:r>
        <w:t>13. Thay đổi nội dung đăng ký hoạt động sau khi chuyển nhượng Văn phòng Thừa phát lại</w:t>
      </w:r>
    </w:p>
    <w:p>
      <w:r>
        <w:t>Thời gian thực hiện: 5,5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đề nghị</w:t>
      </w:r>
    </w:p>
    <w:p>
      <w:r>
        <w:t>0,5</w:t>
      </w:r>
    </w:p>
    <w:p>
      <w:r>
        <w:t>B2</w:t>
      </w:r>
    </w:p>
    <w:p>
      <w:r>
        <w:t>Phòng chuyên môn xử lý hồ sơ</w:t>
      </w:r>
    </w:p>
    <w:p>
      <w:r>
        <w:t>Trưởng phòng chuyên môn thuộc Sở Tư pháp</w:t>
      </w:r>
    </w:p>
    <w:p>
      <w:r>
        <w:t>Ý kiến phân công thụ lý</w:t>
      </w:r>
    </w:p>
    <w:p>
      <w:r>
        <w:t>0,5</w:t>
      </w:r>
    </w:p>
    <w:p>
      <w:r>
        <w:t>Chuyên viên phòng chuyên môn thuộc Sở Tư pháp</w:t>
      </w:r>
    </w:p>
    <w:p>
      <w:r>
        <w:t>Các văn bản đầu ra ý kiến thẩm định</w:t>
      </w:r>
    </w:p>
    <w:p>
      <w:r>
        <w:t>1,5</w:t>
      </w:r>
    </w:p>
    <w:p>
      <w:r>
        <w:t>Lãnh đạo phòng chuyên môn thuộc Sở Tư pháp</w:t>
      </w:r>
    </w:p>
    <w:p>
      <w:r>
        <w:t>Ý kiến xét duyệt</w:t>
      </w:r>
    </w:p>
    <w:p>
      <w:r>
        <w:t>01</w:t>
      </w:r>
    </w:p>
    <w:p>
      <w:r>
        <w:t>B3</w:t>
      </w:r>
    </w:p>
    <w:p>
      <w:r>
        <w:t>Lãnh đạo Sở xem xét và phê duyệt</w:t>
      </w:r>
    </w:p>
    <w:p>
      <w:r>
        <w:t>Lãnh đạo Sở Tư pháp</w:t>
      </w:r>
    </w:p>
    <w:p>
      <w:r>
        <w:t>Ký duyệt</w:t>
      </w:r>
    </w:p>
    <w:p>
      <w:r>
        <w:t>01</w:t>
      </w:r>
    </w:p>
    <w:p>
      <w:r>
        <w:t>B4</w:t>
      </w:r>
    </w:p>
    <w:p>
      <w:r>
        <w:t>Bàn giao kết quả giải quyết thủ tục hành chính</w:t>
      </w:r>
    </w:p>
    <w:p>
      <w:r>
        <w:t>Phòng chuyên môn thuộc Sở Tư pháp</w:t>
      </w:r>
    </w:p>
    <w:p>
      <w:r>
        <w:t>Giấy đăng ký hoạt động của Văn phòng thừa phát lại</w:t>
      </w:r>
    </w:p>
    <w:p>
      <w:r>
        <w:t>0,5</w:t>
      </w:r>
    </w:p>
    <w:p>
      <w:r>
        <w:t>B5</w:t>
      </w:r>
    </w:p>
    <w:p>
      <w:r>
        <w:t>Trả kết quả</w:t>
      </w:r>
    </w:p>
    <w:p>
      <w:r>
        <w:t>Bộ phận tiếp nhận và trả kết quả của Sở Tư pháp tại Trung tâm phục vụ hành chính công tỉnh</w:t>
      </w:r>
    </w:p>
    <w:p>
      <w:r>
        <w:t>Giấy đăng ký hoạt động của Văn phòng thừa phát lại</w:t>
      </w:r>
    </w:p>
    <w:p>
      <w:r>
        <w:t>0,5</w:t>
      </w:r>
    </w:p>
    <w:p>
      <w:r>
        <w:t>Tổng thời gian thực hiện</w:t>
      </w:r>
    </w:p>
    <w:p>
      <w:r>
        <w:t>5,5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