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106/2026/QĐ-UBND bãi bỏ Quyết định 17/2017/QĐ-UBND quy định giá dịch vụ trông giữ xe trên địa bàn tỉnh Cà Mau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106/2026/QĐ-UBND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29/05/2026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10/06/2026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Còn hiệu lực</w:t>
            </w:r>
          </w:p>
        </w:tc>
      </w:tr>
    </w:tbl>
    <w:p/>
    <w:p>
      <w:r>
        <w:t>ỦY BAN NHÂN DÂN</w:t>
      </w:r>
    </w:p>
    <w:p>
      <w:r>
        <w:t>TỈNH CÀ MAU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106/2026/QĐ-UBND</w:t>
      </w:r>
    </w:p>
    <w:p>
      <w:r>
        <w:t>Cà Mau, ngày 29 tháng 5 năm 2026</w:t>
      </w:r>
    </w:p>
    <w:p>
      <w:r>
        <w:t>QUYẾT ĐỊNH</w:t>
      </w:r>
    </w:p>
    <w:p>
      <w:r>
        <w:t>BÃI BỎ QUYẾT ĐỊNH SỐ 17/2017/QĐ-UBND NGÀY 12 THÁNG 7 NĂM 2017 CỦA ỦY BAN NHÂN DÂN TỈNH QUY ĐỊNH GIÁ DỊCH VỤ TRÔNG GIỮ XE TRÊN ĐỊA BÀN TỈNH CÀ MAU</w:t>
      </w:r>
    </w:p>
    <w:p>
      <w:r>
        <w:t>Căn cứ Luật Tổ chức chính quyền địa phương số 72/2025/QH15;</w:t>
      </w:r>
    </w:p>
    <w:p>
      <w:r>
        <w:t>Căn cứ Luật Ban hành văn bản quy phạm pháp luật số 64/2025/QH15 được sửa đổi, bổ sung bởi Luật số 87/2025/QH15;</w:t>
      </w:r>
    </w:p>
    <w:p>
      <w:r>
        <w:t>Căn cứ Luật Giá số 16/2023/QH15 được sửa đổi, bổ sung bởi Luật số 140/2025/QH15;</w:t>
      </w:r>
    </w:p>
    <w:p>
      <w:r>
        <w:t>Căn cứ Luật Trật tự an toàn giao thông đường bộ số 36/2024/QH15;</w:t>
      </w:r>
    </w:p>
    <w:p>
      <w:r>
        <w:t>Căn cứ Luật Đường bộ số 35/2024/QH15;</w:t>
      </w:r>
    </w:p>
    <w:p>
      <w:r>
        <w:t>Căn cứ Nghị định số 85/2024/NĐ-CP ngày 10 tháng 7 năm 2024 của Chính phủ quy định chi tiết một số điều của Luật Giá;</w:t>
      </w:r>
    </w:p>
    <w:p>
      <w:r>
        <w:t>Căn cứ Nghị định số 128/2026/NĐ-CP ngày 06/4/2026 của Chính phủ sửa đổi, bổ sung một số điều của Nghị định số 85/2024/NĐ-CP ngày 10 tháng 7 năm 2024 của Chính phủ quy định chi tiết một số điều của Luật Giá số 16/2023/QH15 được sửa đổi, bổ sung bởi Luật số 44/2024/QH15, Luật số 61/2024/QH15, Luật số 95/2025/QH15 và Luật số 140/2025/QH15; Theo đề nghị của Giám đốc Sở Xây dựng;</w:t>
      </w:r>
    </w:p>
    <w:p>
      <w:r>
        <w:t>Ủy ban nhân dân ban hành Quyết định bãi bỏ Quyết định số 17/2017/QĐ- UBND ngày 12 tháng 7 năm 2017 của Ủy ban nhân dân tỉnh quy định giá dịch vụ trông giữ xe trên địa bàn tỉnh Cà Mau.</w:t>
      </w:r>
    </w:p>
    <w:p>
      <w:r>
        <w:t>Điều 1. Bãi bỏ toàn bộ quyết định</w:t>
      </w:r>
    </w:p>
    <w:p>
      <w:r>
        <w:t>Bãi bỏ toàn bộ Quyết định số 17/2017/QĐ-UBND ngày 12 tháng 7 năm 2017 của Ủy ban nhân dân tỉnh quy định giá dịch vụ trông giữ xe trên địa bàn tỉnh Cà Mau.</w:t>
      </w:r>
    </w:p>
    <w:p>
      <w:r>
        <w:t>Điều 2. Điều khoản thi hành</w:t>
      </w:r>
    </w:p>
    <w:p>
      <w:r>
        <w:t>Quyết định này có hiệu lực thi hành từ ngày 10 tháng 6 năm 2026.</w:t>
      </w:r>
    </w:p>
    <w:p>
      <w:r>
        <w:t>Điều 3. Tổ chức thực hiện</w:t>
      </w:r>
    </w:p>
    <w:p>
      <w:r>
        <w:t>1. Sở Xây dựng chủ trì, phối hợp với các cơ quan, đơn vị có liên quan tổ chức triển khai thực hiện Quyết định này.</w:t>
      </w:r>
    </w:p>
    <w:p>
      <w:r>
        <w:t>2. Chánh Văn phòng Ủy ban nhân dân tỉnh, Giám đốc Sở Xây dựng, Giám đốc các sở, ban, ngành tỉnh; Chủ tịch Ủy ban nhân dân các xã, phường; Thủ trưởng các đơn vị, tổ chức, cá nhân có liên quan chịu trách nhiệm thi hành Quyết định này.</w:t>
      </w:r>
    </w:p>
    <w:p>
      <w:r>
        <w:t>Nơi nhận:</w:t>
      </w:r>
    </w:p>
    <w:p>
      <w:r>
        <w:t>- Như Điều 3;</w:t>
      </w:r>
    </w:p>
    <w:p>
      <w:r>
        <w:t>- Bộ Xây dựng (để b/c);</w:t>
      </w:r>
    </w:p>
    <w:p>
      <w:r>
        <w:t>- Vụ pháp chế - Bộ Xây dựng;</w:t>
      </w:r>
    </w:p>
    <w:p>
      <w:r>
        <w:t>- Cục KTVB&amp;TCTHPL - Bộ Tư pháp;</w:t>
      </w:r>
    </w:p>
    <w:p>
      <w:r>
        <w:t>- TT Tỉnh ủy; TT HĐND tỉnh;</w:t>
      </w:r>
    </w:p>
    <w:p>
      <w:r>
        <w:t>- Ban TT UBMTTQVN tỉnh;</w:t>
      </w:r>
    </w:p>
    <w:p>
      <w:r>
        <w:t>- CT và các PCT UBND tỉnh;</w:t>
      </w:r>
    </w:p>
    <w:p>
      <w:r>
        <w:t>- Sở Tư pháp;</w:t>
      </w:r>
    </w:p>
    <w:p>
      <w:r>
        <w:t>- Các sở, ban, ngành tỉnh;</w:t>
      </w:r>
    </w:p>
    <w:p>
      <w:r>
        <w:t>- TT HĐND, UBND các xã, phường;</w:t>
      </w:r>
    </w:p>
    <w:p>
      <w:r>
        <w:t>- Cổng thông tin điện tử tỉnh;</w:t>
      </w:r>
    </w:p>
    <w:p>
      <w:r>
        <w:t>- Phòng: NN-XD (Phg05), NC;</w:t>
      </w:r>
    </w:p>
    <w:p>
      <w:r>
        <w:t>- Lưu: VT, TH302/5.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Lâm Văn Bi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