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1055/QĐ-UBND năm 2024 phê duyệt Danh mục sách giáo khoa lớp 12 sử dụng trong các cơ sở giáo dục có cấp trung học phổ thông trên địa bàn thành phố Đà Nẵng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1055/QĐ-UBND</w:t>
      </w:r>
    </w:p>
    <w:p>
      <w:r>
        <w:t>Đà Nẵng, ngày 23 tháng 5 năm 2024</w:t>
      </w:r>
    </w:p>
    <w:p>
      <w:r>
        <w:t>QUYẾT ĐỊNH</w:t>
      </w:r>
    </w:p>
    <w:p>
      <w:r>
        <w:t>VỀ VIỆC PHÊ DUYỆT DANH MỤC SÁCH GIÁO KHOA LỚP 12 SỬ DỤNG TRONG CÁC CƠ SỞ GIÁO DỤC CÓ CẤP TRUNG HỌC PHỔ THÔNG TRÊN ĐỊA BÀN THÀNH PHỐ ĐÀ NẴNG TỪ NĂM HỌC 2024 - 2025</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số 43/2019/QH14 ngày 14 tháng 6 năm 2019;</w:t>
      </w:r>
    </w:p>
    <w:p>
      <w:r>
        <w:t>Căn cứ Thông tư số 32/2018/TT-BGDĐT ngày 26 tháng 12 năm 2018 của Bộ trưởng Bộ Giáo dục và Đào tạo về việc ban hành Chương trình giáo dục phổ thông;</w:t>
      </w:r>
    </w:p>
    <w:p>
      <w:r>
        <w:t>Căn cứ Thông tư số 27/2023/TT-BGDĐT ngày 28 tháng 12 năm 2023 của Bộ trưởng Bộ Giáo dục và Đào tạo quy định việc lựa chọn sách giáo khoa trong cơ sở giáo dục phổ thông;</w:t>
      </w:r>
    </w:p>
    <w:p>
      <w:r>
        <w:t>Căn cứ Quyết định số 435/QĐ-UBND ngày 05 tháng 3 năm 2024 của UBND thành phố Đà Nẵng Ban hành Bộ Tiêu chí tiêu chí lựa chọn sách giáo khoa trong cơ sở giáo dục phổ thông trên địa bàn thành phố Đà Nẵng;</w:t>
      </w:r>
    </w:p>
    <w:p>
      <w:r>
        <w:t>Theo đề nghị của Giám đốc Sở Giáo dục và Đào tạo tại Tờ trình số 1256/TTr-SGDĐT ngày 08 tháng 5 năm 2024 và ý kiến thống nhất của các thành viên Ủy ban nhân dân thành phố.</w:t>
      </w:r>
    </w:p>
    <w:p>
      <w:r>
        <w:t>QUYẾT ĐỊNH:</w:t>
      </w:r>
    </w:p>
    <w:p>
      <w:r>
        <w:t>Điều 1.  Phê duyệt Danh mục sách giáo khoa lớp 12 sử dụng trong các cơ sở giáo dục có cấp trung học phổ thông trên địa bàn thành phố Đà Nẵng từ năm học 2024 - 2025 (theo danh mục đính kèm).</w:t>
      </w:r>
    </w:p>
    <w:p>
      <w:r>
        <w:t>Điều 2.  Sở Giáo dục và Đào tạo chịu trách nhiệm phối hợp với các đơn vị liên quan tổ chức triển khai đến các cơ sở giáo dục, đảm bảo đúng quy định theo Thông tư số 27/2023/TT-BGDĐT ngày 28 tháng 12 năm 2023 của Bộ trưởng Bộ Giáo dục và Đào tạo quy định việc lựa chọn sách giáo khoa trong cơ sở giáo dục phổ thông.</w:t>
      </w:r>
    </w:p>
    <w:p>
      <w:r>
        <w:t>Điều 3.  Quyết định này có hiệu lực thi hành kể từ ngày ký.</w:t>
      </w:r>
    </w:p>
    <w:p>
      <w:r>
        <w:t>Điều 4.  Chánh Văn phòng Ủy ban nhân dân thành phố, Giám đốc Sở Giáo dục và Đào tạo, thủ trưởng các đơn vị liên quan chịu trách nhiệm thi hành Quyết định này./.</w:t>
      </w:r>
    </w:p>
    <w:p>
      <w:r>
        <w:t>Nơi nhận:</w:t>
      </w:r>
    </w:p>
    <w:p>
      <w:r>
        <w:t>- Như Điều 4;</w:t>
      </w:r>
    </w:p>
    <w:p>
      <w:r>
        <w:t>- Bộ GDĐT;</w:t>
      </w:r>
    </w:p>
    <w:p>
      <w:r>
        <w:t>- TT Thành ủy, TT HĐND TP;</w:t>
      </w:r>
    </w:p>
    <w:p>
      <w:r>
        <w:t>- CT, các PCT UBNDTP;</w:t>
      </w:r>
    </w:p>
    <w:p>
      <w:r>
        <w:t>- CVP, PCVP PVSơn;</w:t>
      </w:r>
    </w:p>
    <w:p>
      <w:r>
        <w:t>- Lưu: VT, KGVX, SGDĐT.</w:t>
      </w:r>
    </w:p>
    <w:p>
      <w:r>
        <w:t>TM. ỦY BAN NHÂN DÂN</w:t>
      </w:r>
    </w:p>
    <w:p>
      <w:r>
        <w:t>CHỦ TỊCH</w:t>
      </w:r>
    </w:p>
    <w:p>
      <w:r>
        <w:t>Lê Trung Chinh</w:t>
      </w:r>
    </w:p>
    <w:p>
      <w:r>
        <w:t>PHỤ LỤC 1</w:t>
      </w:r>
    </w:p>
    <w:p>
      <w:r>
        <w:t>DANH MỤC SÁCH GIÁO KHOA LỚP 12 ĐƯỢC SỬ DỤNG TRONG TRƯỜNG THPT CHUYÊN LÊ QUÝ ĐÔN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một</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hai</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Nguyễn Thị Ngọc Minh, Hà Văn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Đá cầu</w:t>
      </w:r>
    </w:p>
    <w:p>
      <w:r>
        <w:t>Đinh Quang Ngọc (Tổng Chủ biên kiêm Chủ biên), Đinh Thị Mai Anh, Mai Thị Bích Ngọc, Mạc Xuân Tùng</w:t>
      </w:r>
    </w:p>
    <w:p>
      <w:r>
        <w:t>5</w:t>
      </w:r>
    </w:p>
    <w:p>
      <w:r>
        <w:t>Lịch sử 12</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Cánh Diều</w:t>
      </w:r>
    </w:p>
    <w:p>
      <w:r>
        <w:t>Chuyên đề học tập Lịch sử 12</w:t>
      </w:r>
    </w:p>
    <w:p>
      <w:r>
        <w:t>Đỗ Thanh Bình (Tổng Chủ biên), Nguyễn Văn Ninh (Chủ biên), Lê Hiến Chương, Vũ Đức Liêm, Phạm Thị Tuyết</w:t>
      </w:r>
    </w:p>
    <w:p>
      <w:r>
        <w:t>6</w:t>
      </w:r>
    </w:p>
    <w:p>
      <w:r>
        <w:t>Địa lí 12</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w:t>
      </w:r>
    </w:p>
    <w:p>
      <w:r>
        <w:t>Cánh Diều</w:t>
      </w:r>
    </w:p>
    <w:p>
      <w:r>
        <w:t>Chuyên đề học tập Địa lí 12</w:t>
      </w:r>
    </w:p>
    <w:p>
      <w:r>
        <w:t>Lê Thông (Tổng Chủ biên), Nguyễn Minh Tuệ (Chủ biên), Nguyễn Quyết Chiến, Ngô Thị Hải Yến, Trần Thị Thanh Thủy</w:t>
      </w:r>
    </w:p>
    <w:p>
      <w:r>
        <w:t>Việt Nam (Đơn vị liên kết: Nhà xuất bản Đại học Sư phạm)</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Mĩ thuật 12</w:t>
      </w:r>
    </w:p>
    <w:p>
      <w:r>
        <w:t>Nhà xuất bản Giáo dục Việt Nam</w:t>
      </w:r>
    </w:p>
    <w:p>
      <w:r>
        <w:t>Kết nối tri thức với cuộc sống</w:t>
      </w:r>
    </w:p>
    <w:p>
      <w:r>
        <w:t>Hội họa</w:t>
      </w:r>
    </w:p>
    <w:p>
      <w:r>
        <w:t>Đinh Gia Lê (Tổng Chủ biên), Phạm Duy Anh, Trịnh Sinh (đồng Chủ biên), Lê Trần Hậu Anh, Nguyễn Thùy Linh</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16</w:t>
      </w:r>
    </w:p>
    <w:p>
      <w:r>
        <w:t>Âm nhạc 12</w:t>
      </w:r>
    </w:p>
    <w:p>
      <w:r>
        <w:t>Phạm Phương Hoa (Tổng Chủ biên kiêm Chủ biên), Tổng Đức Cường, Trần Thị Thu Hà, Nguyễn Đỗ Hiệp, Nguyễn Quang Tùng</w:t>
      </w:r>
    </w:p>
    <w:p>
      <w:r>
        <w:t>Nhà xuất bản Giáo dục Việt Nam</w:t>
      </w:r>
    </w:p>
    <w:p>
      <w:r>
        <w:t>Kết nối tri thức với cuộc sống</w:t>
      </w:r>
    </w:p>
    <w:p>
      <w:r>
        <w:t>Chuyên đề học tập Âm nhạc 12</w:t>
      </w:r>
    </w:p>
    <w:p>
      <w:r>
        <w:t>Phạm Phương Hoa (Tổng Chủ biên kiêm Chủ biên), Tổng Đức Cường</w:t>
      </w:r>
    </w:p>
    <w:p>
      <w:r>
        <w:t>17</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17 sách giáo khoa lớp 12./.</w:t>
      </w:r>
    </w:p>
    <w:p>
      <w:r>
        <w:t>PHỤ LỤC 2</w:t>
      </w:r>
    </w:p>
    <w:p>
      <w:r>
        <w:t>DANH MỤC SÁCH GIÁO KHOA LỚP 12 ĐƯỢC SỬ DỤNG TRONG TRƯỜNG THPT PHAN CHÂU TRINH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Bóng rổ</w:t>
      </w:r>
    </w:p>
    <w:p>
      <w:r>
        <w:t>Đinh Quang Ngọc (Tổng Chủ biên kiêm Chủ biên), Đinh Thị Mai Anh</w:t>
      </w:r>
    </w:p>
    <w:p>
      <w:r>
        <w:t>Giáo dục thể chất 12- Cầu lông</w:t>
      </w:r>
    </w:p>
    <w:p>
      <w:r>
        <w:t>Đinh Quang Ngọc (Tổng Chủ biên kiêm Chủ biên), Đinh Thị Mai Anh, Trương Văn Minh</w:t>
      </w:r>
    </w:p>
    <w:p>
      <w:r>
        <w:t>5</w:t>
      </w:r>
    </w:p>
    <w:p>
      <w:r>
        <w:t>Lịch sử 12</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Cánh Diều</w:t>
      </w:r>
    </w:p>
    <w:p>
      <w:r>
        <w:t>Chuyên đề học tập Lịch sử 12</w:t>
      </w:r>
    </w:p>
    <w:p>
      <w:r>
        <w:t>Đỗ Thanh Bình (Tổng Chủ biên), Nguyễn Văn Ninh (Chủ biên), Lê Hiến Chương, Vũ Đức Liêm, Phạm Thị Tuyết</w:t>
      </w:r>
    </w:p>
    <w:p>
      <w:r>
        <w:t>6</w:t>
      </w:r>
    </w:p>
    <w:p>
      <w:r>
        <w:t>Địa lí 12</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Cánh Diều</w:t>
      </w:r>
    </w:p>
    <w:p>
      <w:r>
        <w:t>Chuyên đề học tập Địa lí 12</w:t>
      </w:r>
    </w:p>
    <w:p>
      <w:r>
        <w:t>Lê Thông (Tổng Chủ biên), Nguyễn Minh Tuệ (Chủ biên), Nguyễn Quyết Chiến, Ngô Thị Hải Yến, Trần Thị Thanh Thủy</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Đồng, Nguyễn Khánh Phương</w:t>
      </w:r>
    </w:p>
    <w:p>
      <w:r>
        <w:t>12</w:t>
      </w:r>
    </w:p>
    <w:p>
      <w:r>
        <w:t>Công nghệ 12, Công nghệ Điện - Điện tử</w:t>
      </w:r>
    </w:p>
    <w:p>
      <w:r>
        <w:t>Lê Huy Hoàng (Tổng Chủ biên), Đinh Triều Dương (Chủ biên), Phạm Duy Hưng, Hoàng Gia Hưng, Bùi Trang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3</w:t>
      </w:r>
    </w:p>
    <w:p>
      <w:r>
        <w:t>DANH MỤC SÁCH GIÁO KHOA LỚP 12 ĐƯỢC SỬ DỤNG TRONG TRƯỜNG THPT HOÀNG HOA THÁM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Cánh Diều</w:t>
      </w:r>
    </w:p>
    <w:p>
      <w:r>
        <w:t>Giáo dục thể chất 12 - Cầu lông</w:t>
      </w:r>
    </w:p>
    <w:p>
      <w:r>
        <w:t>Đinh Quang Ngọc (Tổng Chủ biên kiêm Chủ biên), Đinh Thị Mai Anh, Trương Văn Minh</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Kết nối tri thức với cuộc sống</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Kết nối tri thức với cuộc sống</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Kết nối tri thức với cuộc sống</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Kết nối tri thức với cuộc sống</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Cánh Diều</w:t>
      </w:r>
    </w:p>
    <w:p>
      <w:r>
        <w:t>Chuyên đề học tập Tin học 12, Khoa học máy tính</w:t>
      </w:r>
    </w:p>
    <w:p>
      <w:r>
        <w:t>Hồ Sĩ Đàm (Tổng Chủ biên), Đỗ Phan Thuận (Chủ biên), Đỗ Đức Đông, Nguyễn Khánh Phương</w:t>
      </w:r>
    </w:p>
    <w:p>
      <w:r>
        <w:t>Cánh Diều</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Kết nối tri thức với cuộc sống</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Kết nối tri thức với cuộc sống</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4</w:t>
      </w:r>
    </w:p>
    <w:p>
      <w:r>
        <w:t>DANH MỤC SÁCH GIÁO KHOA LỚP 12 ĐƯỢC SỬ DỤNG TRONG TRƯỜNG THPT SƠN TRÀ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w:t>
      </w:r>
    </w:p>
    <w:p>
      <w:r>
        <w:t>Hoàng Văn Vân (Tổng Chủ biên), Vũ Hải Hà (Chủ biên), Chu Quang Bình, Hoàng Thị Hồng Hải, Nguyễn Thị Kim Phượng</w:t>
      </w:r>
    </w:p>
    <w:p>
      <w:r>
        <w:t>Nhà xuất bản Giáo dục Việt Nam</w:t>
      </w:r>
    </w:p>
    <w:p>
      <w:r>
        <w:t>Global Success</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rổ</w:t>
      </w:r>
    </w:p>
    <w:p>
      <w:r>
        <w:t>Trịnh Hữu Lộc (Tổng Chủ biên), Nguyễn Văn Hùng (Chủ biên), Phạm Thị Lệ Hằng, Nguyễn Trần Phúc, Lê Việt Đức</w:t>
      </w:r>
    </w:p>
    <w:p>
      <w:r>
        <w:t>Giáo dục thể chất 12 - Bóng đá</w:t>
      </w:r>
    </w:p>
    <w:p>
      <w:r>
        <w:t>Nguyễn Duy Quyết (Tổng Chủ biên), Hồ Đắc Sơn (Chủ biên), Lê Trường Sơn Chấn Hải, Trần Ngọc Minh, Nguyễn Duy Tuyến</w:t>
      </w:r>
    </w:p>
    <w:p>
      <w:r>
        <w:t>Giáo dục thể chất 12 - Cầu lông</w:t>
      </w:r>
    </w:p>
    <w:p>
      <w:r>
        <w:t>Trịnh Hữu Lộc (Tổng Chủ biên), Nguyễn Văn Hùng (Chủ biên), Phạm Thị Lệ Hằng, Nguyễn Đỗ Minh Sơn, Trần Minh Tuấn</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Cánh Diều</w:t>
      </w:r>
    </w:p>
    <w:p>
      <w:r>
        <w:t>Danh sách này có 15 sách giáo khoa lớp 12./.</w:t>
      </w:r>
    </w:p>
    <w:p>
      <w:r>
        <w:t>PHỤ LỤC 5</w:t>
      </w:r>
    </w:p>
    <w:p>
      <w:r>
        <w:t>DANH MỤC SÁCH GIÁO KHOA LỚP 12 ĐƯỢC SỬ DỤNG TRONG TRƯỜNG THCS VÀ THPT NGUYỄN KHUYẾN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NXB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Công ty Cổ phần Đầu tư Xuất bản - Thiết bị Giáo dục Việt Nam (Đơn vị liên kết: Nhà xuất bản Đại học Sư phạm)</w:t>
      </w:r>
    </w:p>
    <w:p>
      <w:r>
        <w:t>Cánh Diều</w:t>
      </w:r>
    </w:p>
    <w:p>
      <w:r>
        <w:t>Giáo dục thể chất 12 - Cầu lông</w:t>
      </w:r>
    </w:p>
    <w:p>
      <w:r>
        <w:t>Đinh Quang Ngọc (Tổng Chủ biên kiêm Chủ biên), Đinh Thị Mai Anh, Trương Văn Minh</w:t>
      </w:r>
    </w:p>
    <w:p>
      <w:r>
        <w:t>Công ty Cổ phần Đầu tư Xuất bản - Thiết bị Giáo dục Việt Nam (Đơn vị liên kết: Nhà xuất bản Đại học Sư phạm)</w:t>
      </w:r>
    </w:p>
    <w:p>
      <w:r>
        <w:t>Cánh Diều</w:t>
      </w:r>
    </w:p>
    <w:p>
      <w:r>
        <w:t>Giáo dục thể chất 12 - Đá cầu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Nguyễn Thị Mai Hoa, Phan Ngọc Huyền, Trần Thiện Thanh</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Chí,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Định hướng Tin học ứng dụng.</w:t>
      </w:r>
    </w:p>
    <w:p>
      <w:r>
        <w:t>Phạm Thế Long (Tổng Chủ biên), Bùi Việt Hà, Đào Kiến Quốc (đồng Chủ biên), Nguyễn Nam Hải, Dương Quỳnh Nga, Lê Kim Thư, Đặng Bích Việt</w:t>
      </w:r>
    </w:p>
    <w:p>
      <w:r>
        <w:t>Nhà xuất bản Giáo dục Việt Nam</w:t>
      </w:r>
    </w:p>
    <w:p>
      <w:r>
        <w:t>Kết nối tri thức với cuộc sống</w:t>
      </w:r>
    </w:p>
    <w:p>
      <w:r>
        <w:t>Tin học 12, Định hướng Khoa học máy tính</w:t>
      </w:r>
    </w:p>
    <w:p>
      <w:r>
        <w:t>Phạm Thế Long (Tổng Chủ biên), Bùi Việt Hà, Đào Kiến Quốc (đồng Chủ biên), Dương Quỳnh Nga, Lê Kim Thư, Đặng Bích Việt</w:t>
      </w:r>
    </w:p>
    <w:p>
      <w:r>
        <w:t>Chuyên đề học tập Tin học 12, Định hướng Tin học ứng dụng.</w:t>
      </w:r>
    </w:p>
    <w:p>
      <w:r>
        <w:t>Phạm Thế Long (Tổng Chủ biên), Đào Kiến Quốc (Chủ biên), Ngô Văn Thứ, Đặng Bích Việt</w:t>
      </w:r>
    </w:p>
    <w:p>
      <w:r>
        <w:t>Chuyên đề học tập Tin học 12, Định hướng Khoa học máy tính.</w:t>
      </w:r>
    </w:p>
    <w:p>
      <w:r>
        <w:t>Phạm Thế Long (Tổng Chủ biên), Bùi Việt Hà (Chủ biên), Nguyễn Hoàng Hà, Lê Hữu Tôn</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Công nghệ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Công nghệ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Mĩ thuật 12: Hội họa</w:t>
      </w:r>
    </w:p>
    <w:p>
      <w:r>
        <w:t>Đinh Gia Lê (Tổng Chủ Biên), Phạm Duy Anh, Trịnh Sinh (đồng Chủ biên), Lê Trần Hậu Anh, Nguyễn Thùy Linh.</w:t>
      </w:r>
    </w:p>
    <w:p>
      <w:r>
        <w:t>Nhà xuất bản Giáo dục Việt Nam</w:t>
      </w:r>
    </w:p>
    <w:p>
      <w:r>
        <w:t>Kết nối tri thức với cuộc sống</w:t>
      </w:r>
    </w:p>
    <w:p>
      <w:r>
        <w:t>Mĩ thuật 12: Đồ họa (Tranh in)</w:t>
      </w:r>
    </w:p>
    <w:p>
      <w:r>
        <w:t>Đinh Gia Lê (Tổng Chủ Biên), Phạm Duy Anh, Trịnh Sinh (đồng Chủ biên), Trần Văn Đức, Nguyễn Thị May, Hoàng Minh Phúc.</w:t>
      </w:r>
    </w:p>
    <w:p>
      <w:r>
        <w:t>Mĩ thuật 12: Thiết kế đồ họa</w:t>
      </w:r>
    </w:p>
    <w:p>
      <w:r>
        <w:t>Đinh Gia Lê (Tổng Chủ Biên), Phạm Duy Anh, Trịnh Sinh (đồng Chủ biên), Vương Quốc Chính</w:t>
      </w:r>
    </w:p>
    <w:p>
      <w:r>
        <w:t>Mĩ thuật 12: Kiến trúc</w:t>
      </w:r>
    </w:p>
    <w:p>
      <w:r>
        <w:t>Đinh Gia Lê (Tổng Chủ Biên), Phạm Duy Anh, Trịnh Sinh (đồng Chủ biên), Vũ Hồng Cương, Trần Ngọc Thanh Trang.</w:t>
      </w:r>
    </w:p>
    <w:p>
      <w:r>
        <w:t>16</w:t>
      </w:r>
    </w:p>
    <w:p>
      <w:r>
        <w:t>Âm nhạc 12</w:t>
      </w:r>
    </w:p>
    <w:p>
      <w:r>
        <w:t>Phạm Phương Hoa (Tổng Chủ biên kiêm Chủ biên), Tổng Đức Cường, Trần Thị Thu Hà, Nguyễn Đỗ Hiệp, Nguyễn Quang Tùng</w:t>
      </w:r>
    </w:p>
    <w:p>
      <w:r>
        <w:t>Nhà xuất bản Giáo dục Việt Nam</w:t>
      </w:r>
    </w:p>
    <w:p>
      <w:r>
        <w:t>Kết nối tri thức với cuộc sống</w:t>
      </w:r>
    </w:p>
    <w:p>
      <w:r>
        <w:t>Chuyên đề học tập Âm nhạc 12</w:t>
      </w:r>
    </w:p>
    <w:p>
      <w:r>
        <w:t>Phạm Phương Hoa (Tổng Chủ biên kiêm Chủ biên), Tổng Đức Cường</w:t>
      </w:r>
    </w:p>
    <w:p>
      <w:r>
        <w:t>17</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17 sách giáo khoa lớp 12./.</w:t>
      </w:r>
    </w:p>
    <w:p>
      <w:r>
        <w:t>PHỤ LỤC 6</w:t>
      </w:r>
    </w:p>
    <w:p>
      <w:r>
        <w:t>DANH MỤC SÁCH GIÁO KHOA LỚP 12 ĐƯỢC SỬ DỤNG TRONG TRƯỜNG THPT NGÔ QUYỀN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Cánh Diều</w:t>
      </w:r>
    </w:p>
    <w:p>
      <w:r>
        <w:t>Toán 12, Tập 2</w:t>
      </w:r>
    </w:p>
    <w:p>
      <w:r>
        <w:t>Đỗ Đức Thái (Tổng Chủ biên kiêm Chủ biên), Phạm Xuân Chung, Nguyễn Sơn Hà, Nguyễn Thị Phương Loan, Phạm Sỹ Nam, Phạm Minh Phương</w:t>
      </w:r>
    </w:p>
    <w:p>
      <w:r>
        <w:t>Chuyên đề học tập Toán 12</w:t>
      </w:r>
    </w:p>
    <w:p>
      <w:r>
        <w:t>Đỗ Đức Thái (Tổng Chủ biên kiêm Chủ biên), Phạm Xuân Chung, Nguyễn Sơn Hà, Nguyễn Thị Phương Loan, Phạm Sỹ Nam, Phạm Minh Phương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Công ty Cổ phần Đầu tư Xuất bản - Thiết bị Giáo dục Việt Nam (Đơn vị liên kết: Nhà xuất bản Đại học Sư phạm)</w:t>
      </w:r>
    </w:p>
    <w:p>
      <w:r>
        <w:t>Cánh Diều</w:t>
      </w:r>
    </w:p>
    <w:p>
      <w:r>
        <w:t>Giáo dục thể chất 12 - Cầu lông</w:t>
      </w:r>
    </w:p>
    <w:p>
      <w:r>
        <w:t>Đinh Quang Ngọc (Tổng Chủ biên kiêm Chủ biên), Đinh Thị Mai Anh, Trương Văn Minh</w:t>
      </w:r>
    </w:p>
    <w:p>
      <w:r>
        <w:t>Công ty Cổ phần Đầu tư Xuất bản - Thiết bị Giáo dục Việt Nam (Đơn vị liên kết: Nhà xuất bản Đại học Sư phạm)</w:t>
      </w:r>
    </w:p>
    <w:p>
      <w:r>
        <w:t>Cánh Diều</w:t>
      </w:r>
    </w:p>
    <w:p>
      <w:r>
        <w:t>Giáo dục thể chất 12 - Đá cầu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Cánh Diều</w:t>
      </w:r>
    </w:p>
    <w:p>
      <w:r>
        <w:t>5</w:t>
      </w:r>
    </w:p>
    <w:p>
      <w:r>
        <w:t>Lịch sử 12</w:t>
      </w:r>
    </w:p>
    <w:p>
      <w:r>
        <w:t>Vũ Minh Giang (Tổng Chủ biên xuyên suốt), Trần Thị Vinh (Chủ biên), Trương Thị Bích Hạnh, Phan Ngọc Huyền, Nguyễn Thị Mai Hoa,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Nguyễn Thị Mai Hoa, Phan Ngọc Huyền, Trần Thiện Thanh</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Lễ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7</w:t>
      </w:r>
    </w:p>
    <w:p>
      <w:r>
        <w:t>DANH MỤC SÁCH GIÁO KHOA LỚP 12 ĐƯỢC SỬ DỤNG TRONG TRƯỜNG THPT HÒA VANG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Nguyễn Thị Ngọc Minh, Hà Văn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 Đá cầu</w:t>
      </w:r>
    </w:p>
    <w:p>
      <w:r>
        <w:t>Đinh Quang Ngọc (Tổng Chủ biên kiêm Chủ biên), Đinh Thị Mai Anh, Mai Thị Bích Ngọc, Mạc Xuân Tùng</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Nguyễn Thị Mai Hoa, Phan Ngọc Huyền, Trần Thiện Thanh</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Thị Mỹ Lộc (Tổng Chủ biên), Phạm Việt Thắng (Chủ biên), Phạm Thị Hồng Điệp, Dương Thị Thúy Nga, Nguyễn Nhật Tân, Trần Văn Thắng, Hoàng Thị Thịnh, Hoàng Thị Thuận</w:t>
      </w:r>
    </w:p>
    <w:p>
      <w:r>
        <w:t>Công ty Cổ phần Đầu tư Xuất bản - Thiết bị Giáo dục Việt Nam (Đơn vị liên kết: Nhà xuất bản Đại học Huế)</w:t>
      </w:r>
    </w:p>
    <w:p>
      <w:r>
        <w:t>Cánh Diều</w:t>
      </w:r>
    </w:p>
    <w:p>
      <w:r>
        <w:t>Chuyên đề học lập Giáo dục kinh tế và pháp luật 12</w:t>
      </w:r>
    </w:p>
    <w:p>
      <w:r>
        <w:t>Nguyễn Thị Mỹ Lộc (Tổng Chủ biên), Phạm Việt Thắng (Chủ biên), Phạm Thị Hồng Điệp, Dương Thị Thúy Nga, Nguyễn Nhật Tân, Trần Văn Thắng, Hoàng Thị Thịnh, Hoàng Thị Thuận</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Hoá, Phạm Thị Anh Lê, Nguyễn Thị Thuỳ Liên, Lê Anh Ngọc</w:t>
      </w:r>
    </w:p>
    <w:p>
      <w:r>
        <w:t>Công ty cổ phần đầu tư xuất bản - Thiết bị giáo dục Việt Nam (Đơn vị liên kết: Nhà xuất bản Đại Học Sư Phạm).</w:t>
      </w:r>
    </w:p>
    <w:p>
      <w:r>
        <w:t>Cánh Diều</w:t>
      </w:r>
    </w:p>
    <w:p>
      <w:r>
        <w:t>Chuyên đề học tập Tin học 12, Tin học ứng dụng</w:t>
      </w:r>
    </w:p>
    <w:p>
      <w:r>
        <w:t>Hồ Sĩ Đàm (Tổng Chủ biên), Nguyễn Chí Trung (Chủ biên), Trương Công Đoàn, Nguyễn Duy Hải, Nguyễn Đình Hoá, Hà Mạnh Hùng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8</w:t>
      </w:r>
    </w:p>
    <w:p>
      <w:r>
        <w:t>DANH MỤC SÁCH GIÁO KHOA LỚP 12 ĐƯỢC SỬ DỤNG TRONG TRƯỜNG THPT NGŨ HÀNH SƠN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Cánh Diều</w:t>
      </w:r>
    </w:p>
    <w:p>
      <w:r>
        <w:t>Toán 12, Tập 2</w:t>
      </w:r>
    </w:p>
    <w:p>
      <w:r>
        <w:t>Đỗ Đức Thái (Tổng Chủ biên kiêm Chủ biên), Phạm Xuân Chung, Nguyễn Sơn Hà, Nguyễn Thị Phương Loan, Phạm Sỹ Nam, Phạm Minh Phương</w:t>
      </w:r>
    </w:p>
    <w:p>
      <w:r>
        <w:t>Chuyên đề học tập Toán 12</w:t>
      </w:r>
    </w:p>
    <w:p>
      <w:r>
        <w:t>Đỗ Đức Thái (Tổng Chủ biên kiêm Chủ biên), Phạm Xuân Chung, Nguyễn Sơn Hà, Nguyễn Thị Phương Loan, Phạm Sỹ Nam, Phạm Minh Phương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rổ</w:t>
      </w:r>
    </w:p>
    <w:p>
      <w:r>
        <w:t>Đinh Quang Ngọc (Tổng Chủ biên kiêm Chủ biên), Đinh Thị Mai Anh</w:t>
      </w:r>
    </w:p>
    <w:p>
      <w:r>
        <w:t>Công ty Cổ phần Đầu tư Xuất bản - Thiết bị giáo dục Việt Nam (Đơn vị liên kết: Nhà xuất bản Đại học Sư phạm)</w:t>
      </w:r>
    </w:p>
    <w:p>
      <w:r>
        <w:t>Cánh Diều</w:t>
      </w:r>
    </w:p>
    <w:p>
      <w:r>
        <w:t>Giáo dục thể chất 12 - Bóng đá</w:t>
      </w:r>
    </w:p>
    <w:p>
      <w:r>
        <w:t>Đinh Quang Ngọc (Tổng Chủ biên kiêm Chủ biên), Đinh Thị Mai Anh, Trần Đức Dũng, Nguyễn Văn Thành</w:t>
      </w:r>
    </w:p>
    <w:p>
      <w:r>
        <w:t>Giáo dục thể chất 12 - Cầu lông</w:t>
      </w:r>
    </w:p>
    <w:p>
      <w:r>
        <w:t>Đinh Quang Ngọc (Tổng Chủ biên kiêm Chủ biên), Đinh Thị Mai Anh, Trương Văn Minh</w:t>
      </w:r>
    </w:p>
    <w:p>
      <w:r>
        <w:t>5</w:t>
      </w:r>
    </w:p>
    <w:p>
      <w:r>
        <w:t>Lịch sử 12</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Cánh Diều</w:t>
      </w:r>
    </w:p>
    <w:p>
      <w:r>
        <w:t>Chuyên đề học tập Lịch sử 12</w:t>
      </w:r>
    </w:p>
    <w:p>
      <w:r>
        <w:t>Đỗ Thanh Bình (Tổng Chủ biên), Nguyễn Văn Ninh (Chủ biên), Lê Hiến Chương, Vũ Đức Liêm, Phạm Thị Tuyết</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9</w:t>
      </w:r>
    </w:p>
    <w:p>
      <w:r>
        <w:t>DANH MỤC SÁCH GIÁO KHOA LỚP 12 ĐƯỢC SỬ DỤNG TRONG TRƯỜNG THPT THANH KHÊ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Kể,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 Đá cầu</w:t>
      </w:r>
    </w:p>
    <w:p>
      <w:r>
        <w:t>Đinh Quang Ngọc (Tổng Chủ biên kiêm Chủ biên), Đinh Thị Mai Anh, Mai Thị Bích Ngọc, Mạc Xuân Tùng</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10</w:t>
      </w:r>
    </w:p>
    <w:p>
      <w:r>
        <w:t>DANH MỤC SÁCH GIÁO KHOA LỚP 12 ĐƯỢC SỬ DỤNG TRONG TRƯỜNG THPT LIÊN CHIỂU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Đá cầu</w:t>
      </w:r>
    </w:p>
    <w:p>
      <w:r>
        <w:t>Đinh Quang Ngọc (Tổng Chủ biên kiêm Chủ biên), Đinh Thị Mai Anh, Mai Thị Bích Ngọc, Mạc Xuân Tùng</w:t>
      </w:r>
    </w:p>
    <w:p>
      <w:r>
        <w:t>5</w:t>
      </w:r>
    </w:p>
    <w:p>
      <w:r>
        <w:t>Lịch sử 12</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Cánh Diều</w:t>
      </w:r>
    </w:p>
    <w:p>
      <w:r>
        <w:t>Chuyên đề học tập Lịch sử 12</w:t>
      </w:r>
    </w:p>
    <w:p>
      <w:r>
        <w:t>Đỗ Thanh Bình (Tổng Chủ biên), Nguyễn Văn Ninh (Chủ biên), Lê Hiến Chương, Vũ Đức Liêm, Phạm Thị Tuyết</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Nguyễn Tất Thắng (Tổng Chủ biên), Nguyễn Thu Thủy, Nguyễn Ngọc Tuấn (đồng Chủ biên), Dương Thị Hoàn, Phạm Thị Lam Hồng, Đoàn Thị Nhinh</w:t>
      </w:r>
    </w:p>
    <w:p>
      <w:r>
        <w:t>Công ty Cổ phần Đầu tư Xuất bản - Thiết bị giáo dục Việt Nam (Đơn vị liên kết: Nhà xuất bản Đại học Huế)</w:t>
      </w:r>
    </w:p>
    <w:p>
      <w:r>
        <w:t>Cánh Diều</w:t>
      </w:r>
    </w:p>
    <w:p>
      <w:r>
        <w:t>Chuyên đề học tập Công nghệ 12, Lâm nghiệp - Thủy sản</w:t>
      </w:r>
    </w:p>
    <w:p>
      <w:r>
        <w:t>Nguyễn Tất Thắng (Tổng Chủ biên), Nguyễn Thu Thủy, Nguyễn Ngọc Tuấn (đồng Chủ biên), Dương Thị Hoàn, Phạm Thị Lam Hồng, Đoàn Thị Nhinh</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11</w:t>
      </w:r>
    </w:p>
    <w:p>
      <w:r>
        <w:t>DANH MỤC SÁCH GIÁO KHOA LỚP 12 ĐƯỢC SỬ DỤNG TRONG TRƯỜNG THPT TRẦN PHÚ TỪ NĂM HỌC 2024 - 2025</w:t>
      </w:r>
    </w:p>
    <w:p>
      <w:r>
        <w:t>(Kèm theo Quyết định số 1055/QĐ-UBND ngày 23 tháng 5 năm 2024 của Ủy ban nhân dân thành phố Đà Nẵng)</w:t>
      </w:r>
    </w:p>
    <w:p>
      <w:r>
        <w:t>TT</w:t>
      </w:r>
    </w:p>
    <w:p>
      <w:r>
        <w:t>Tên sách (tên bộ sách)</w:t>
      </w:r>
    </w:p>
    <w:p>
      <w:r>
        <w:t>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Kết nối tri thức với cuộc sống</w:t>
      </w:r>
    </w:p>
    <w:p>
      <w:r>
        <w:t>Chuyên đề học tập Ngữ văn 12</w:t>
      </w:r>
    </w:p>
    <w:p>
      <w:r>
        <w:t>Bùi Mạnh Hùng (Tổng Chủ biên), Phan Huy Dũng (Chủ biên), Nguyễn Thị Diệu Linh, Nguyễn Thị Ngọc Minh, Hà Văn Minh</w:t>
      </w:r>
    </w:p>
    <w:p>
      <w:r>
        <w:t>Kết nối tri thức với cuộc sống</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Kết nối tri thức với cuộc sống</w:t>
      </w:r>
    </w:p>
    <w:p>
      <w:r>
        <w:t>Chuyên đề học tập Toán 12</w:t>
      </w:r>
    </w:p>
    <w:p>
      <w:r>
        <w:t>Hà Huy Khoái (Tổng Chủ biên), Cung Thế Anh, Đặng Hùng Thắng (đồng Chủ biên), Nguyễn Đạt Đăng, Nguyễn Thị Kim Sơn</w:t>
      </w:r>
    </w:p>
    <w:p>
      <w:r>
        <w:t>Kết nối tri thức với cuộc sống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Công ty Cổ phần Đầu tư Xuất bản - Thiết bị Giáo dục Việt Nam (Đơn vị liên kết: Nhà xuất bản Đại học Sư phạm)</w:t>
      </w:r>
    </w:p>
    <w:p>
      <w:r>
        <w:t>Cánh Diều</w:t>
      </w:r>
    </w:p>
    <w:p>
      <w:r>
        <w:t>Giáo dục thể chất 12 - Cầu lông</w:t>
      </w:r>
    </w:p>
    <w:p>
      <w:r>
        <w:t>Đinh Quang Ngọc (Tổng Chủ biên kiêm Chủ biên), Đinh Thị Mai Anh, Trương Văn Minh</w:t>
      </w:r>
    </w:p>
    <w:p>
      <w:r>
        <w:t>Công ty Cổ phần Đầu to Xuất bản - Thiết bị Giáo dục Việt Nam (Đơn vị liên kết: Nhà xuất bản Đại học Sư phạm)</w:t>
      </w:r>
    </w:p>
    <w:p>
      <w:r>
        <w:t>Cánh Diều</w:t>
      </w:r>
    </w:p>
    <w:p>
      <w:r>
        <w:t>Giáo dục thể chất 12 - Đá cầu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Nguyễn Thị Mai Hoa, Phan Ngọc Huyền, Trần Thiện Thanh</w:t>
      </w:r>
    </w:p>
    <w:p>
      <w:r>
        <w:t>Kết nối tri thức với cuộc sống</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Kết nối tri thức với cuộc sống</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Kết nối tri thức với cuộc sống</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Kết nối tri thức với cuộc sống</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Cánh Diều</w:t>
      </w:r>
    </w:p>
    <w:p>
      <w:r>
        <w:t>Chuyên đề học tập Tin học 12, Khoa học máy tính</w:t>
      </w:r>
    </w:p>
    <w:p>
      <w:r>
        <w:t>Hồ Sĩ Đàm (Tổng Chủ biên), Đỗ Phan Thuận (Chủ biên), Đỗ Đức Đông, Nguyễn Khánh Phương</w:t>
      </w:r>
    </w:p>
    <w:p>
      <w:r>
        <w:t>Cánh Diều</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Kết nối tri thức với cuộc sống</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Kết nối tri thức với cuộc sống</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12</w:t>
      </w:r>
    </w:p>
    <w:p>
      <w:r>
        <w:t>DANH MỤC SÁCH GIÁO KHOA LỚP 12 ĐƯỢC SỬ DỤNG TRONG TRƯỜNG THPT NGUYỄN HIỀN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Nguyễn Thị Ngọc Minh, Hà Văn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Cầu lông</w:t>
      </w:r>
    </w:p>
    <w:p>
      <w:r>
        <w:t>Đinh Quang Ngọc (Tổng Chủ biên kiêm Chủ biên), Đinh Thị Mai Anh, Trương Văn Minh</w:t>
      </w:r>
    </w:p>
    <w:p>
      <w:r>
        <w:t>Công ty Cổ phần Đầu tư Xuất bản - Thiết bị Giáo dục Việt Nam. (Đơn vị liên kết: Nhà xuất bản Đại học Sư phạm)</w:t>
      </w:r>
    </w:p>
    <w:p>
      <w:r>
        <w:t>Cánh Diều</w:t>
      </w:r>
    </w:p>
    <w:p>
      <w:r>
        <w:t>Giáo dục thể chất 12 - Đá cầu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Cánh Diều</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Công ty Cổ phần Đầu tư Xuất bản - Thiết bị Giáo dục Việt Nam. (Đơn vị liên kết: Nhà xuất bản Đại học Sư phạm) 1</w:t>
      </w:r>
    </w:p>
    <w:p>
      <w:r>
        <w:t>Cánh Diều</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5</w:t>
      </w:r>
    </w:p>
    <w:p>
      <w:r>
        <w:t>Lịch sử 12</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Cánh Diều</w:t>
      </w:r>
    </w:p>
    <w:p>
      <w:r>
        <w:t>Chuyên đề học tập Lịch sử 12</w:t>
      </w:r>
    </w:p>
    <w:p>
      <w:r>
        <w:t>Đỗ Thanh Bình (Tổng Chủ biên), Nguyễn Văn Ninh (Chủ biên), Lê Hiến Chương, Vũ Đức Liêm, Phạm Thị Tuyết</w:t>
      </w:r>
    </w:p>
    <w:p>
      <w:r>
        <w:t>Cánh Diều</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Kết nối tri thức với cuộc sống</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Kết nối tri thức với cuộc sống</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Thu (Chủ biên), Nguyễn Thị Thanh Chi, Ngô Tuấn Cường, Nguyễn Đăng Đạt, Nguyễn Văn Hải, Nguyễn Thanh Hưng, Đường Khánh Linh</w:t>
      </w:r>
    </w:p>
    <w:p>
      <w:r>
        <w:t>Kết nối tri thức với cuộc sống</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Công ty Cổ phần Đầu tư Xuất bản - Thiết bị Giáo dục Việt Nam (Đơn vị liên kết: Nhà xuất bản Đại học Sư phạm)</w:t>
      </w:r>
    </w:p>
    <w:p>
      <w:r>
        <w:t>Cánh Diều</w:t>
      </w:r>
    </w:p>
    <w:p>
      <w:r>
        <w:t>Chuyên đề học tập Tin học 12, Khoa học máy tính</w:t>
      </w:r>
    </w:p>
    <w:p>
      <w:r>
        <w:t>Hồ Sĩ Đàm (Tổng Chủ biên), Đỗ Phan Thuận (Chủ biên), Đỗ Đức Đông, Nguyễn Khánh Phương</w:t>
      </w:r>
    </w:p>
    <w:p>
      <w:r>
        <w:t>Công ty Cổ phần Đầu tư Xuất bản - Thiết bị Giáo dục Việt Nam (Đơn vị liên kết: Nhà xuất bản Đại học Sư phạm)</w:t>
      </w:r>
    </w:p>
    <w:p>
      <w:r>
        <w:t>12</w:t>
      </w:r>
    </w:p>
    <w:p>
      <w:r>
        <w:t>Công nghệ 12, Công nghệ Điện - Điện tử.</w:t>
      </w:r>
    </w:p>
    <w:p>
      <w:r>
        <w:t>Lê Huy Hoàng (Tổng Chủ biên), Đinh Triều Dương (Chủ biên), Phạm Duy Hung,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Kết nối tri thức với cuộc sống</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Kết nối tri thức với cuộc sống</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13</w:t>
      </w:r>
    </w:p>
    <w:p>
      <w:r>
        <w:t>DANH MỤC SÁCH GIÁO KHOA LỚP 12 ĐƯỢC SỬ DỤNG TRONG TRƯỜNG THPT PHAN THÀNH TÀI TỪ NĂM HỌC 2024 - 2025</w:t>
      </w:r>
    </w:p>
    <w:p>
      <w:r>
        <w:t>(Kèm theo Quyết định số 1055/QĐ-UBND ngày 23 tháng 5 năm 2024 của Ủy ban nhân dân thành phố Đà Nẵng)</w:t>
      </w:r>
    </w:p>
    <w:p>
      <w:r>
        <w:t>TT</w:t>
      </w:r>
    </w:p>
    <w:p>
      <w:r>
        <w:t>Tên sách</w:t>
      </w:r>
    </w:p>
    <w:p>
      <w:r>
        <w:t>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Kết nối tri thức với cuộc sống</w:t>
      </w:r>
    </w:p>
    <w:p>
      <w:r>
        <w:t>Chuyên đề học tập Ngữ văn 12</w:t>
      </w:r>
    </w:p>
    <w:p>
      <w:r>
        <w:t>Bùi Mạnh Hùng (Tổng Chủ biên), Phan Huy Dũng (Chủ biên), Nguyễn Thị Diệu Linh, Hà Văn Minh, Nguyễn Thị Ngọc Minh</w:t>
      </w:r>
    </w:p>
    <w:p>
      <w:r>
        <w:t>Kết nối tri thức với cuộc sống</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Kết nối tri thức với cuộc sống</w:t>
      </w:r>
    </w:p>
    <w:p>
      <w:r>
        <w:t>Chuyên đề học tập Toán 12</w:t>
      </w:r>
    </w:p>
    <w:p>
      <w:r>
        <w:t>Hà Huy Khoái (Tổng Chủ biên), Cung Thế Anh, Đặng Hùng Thắng (đồng Chủ biên), Nguyễn Đạt Đăng, Nguyễn Thị Kim Sơn</w:t>
      </w:r>
    </w:p>
    <w:p>
      <w:r>
        <w:t>Kết nối tri thức với cuộc sống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Công ty Cổ phần Đầu tư Xuất bản - Thiết bị Giáo dục Việt Nam. (Đơn vị liên kết: Nhà xuất bản Đại học Sư phạm)</w:t>
      </w:r>
    </w:p>
    <w:p>
      <w:r>
        <w:t>Cánh Diều</w:t>
      </w:r>
    </w:p>
    <w:p>
      <w:r>
        <w:t>Giáo dục thể chất 12 - Cầu lông</w:t>
      </w:r>
    </w:p>
    <w:p>
      <w:r>
        <w:t>Đinh Quang Ngọc (Tổng Chủ biên kiêm Chủ biên), Đinh Thị Mai Anh, Trương Văn Minh</w:t>
      </w:r>
    </w:p>
    <w:p>
      <w:r>
        <w:t>Công ty Cổ phần Đầu tư Xuất bản - Thiết bị Giáo dục Việt Nam. (Đơn vị liên kết: Nhà xuất bản Đại học Sư phạm)</w:t>
      </w:r>
    </w:p>
    <w:p>
      <w:r>
        <w:t>Cánh Diều</w:t>
      </w:r>
    </w:p>
    <w:p>
      <w:r>
        <w:t>Giáo dục thể chất 12 - Đá cầu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Cánh Diều</w:t>
      </w:r>
    </w:p>
    <w:p>
      <w:r>
        <w:t>5</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Kết nối tri thức với cuộc sống</w:t>
      </w:r>
    </w:p>
    <w:p>
      <w:r>
        <w:t>6</w:t>
      </w:r>
    </w:p>
    <w:p>
      <w:r>
        <w:t>Lịch sử 12</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Cánh Diều</w:t>
      </w:r>
    </w:p>
    <w:p>
      <w:r>
        <w:t>Chuyên đề học tập Lịch sử 12</w:t>
      </w:r>
    </w:p>
    <w:p>
      <w:r>
        <w:t>Đỗ Thanh Bình (Tổng Chủ biên), Nguyễn Văn Ninh (Chủ biên), Lê Hiến Chương, Vũ Đức Liêm, Phạm Thị Tuyết</w:t>
      </w:r>
    </w:p>
    <w:p>
      <w:r>
        <w:t>Cánh Diều</w:t>
      </w:r>
    </w:p>
    <w:p>
      <w:r>
        <w:t>7</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8</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9</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Kết nối tri thức với cuộc sống</w:t>
      </w:r>
    </w:p>
    <w:p>
      <w:r>
        <w:t>10</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Kết nối tri thức với cuộc sống</w:t>
      </w:r>
    </w:p>
    <w:p>
      <w:r>
        <w:t>11</w:t>
      </w:r>
    </w:p>
    <w:p>
      <w:r>
        <w:t>Tin học 12, Định hướng Tin học ứng dụng</w:t>
      </w:r>
    </w:p>
    <w:p>
      <w:r>
        <w:t>Hoàng Văn Kiếm (Tổng Chủ biên), Đinh Thị Thu Hương, Ngô Quốc Việt (đồng Chủ biên), Trần Quang Vĩnh Chánh, Lục Văn Hào, Võ Ngọc Hà Sơn, Võ Thạch Chí Trường, Phạm Văn Tú, Nguyễn Đặng Thế Vinh</w:t>
      </w:r>
    </w:p>
    <w:p>
      <w:r>
        <w:t>Nhà xuất bản Giáo dục Việt Nam</w:t>
      </w:r>
    </w:p>
    <w:p>
      <w:r>
        <w:t>Chân trời sáng tạo</w:t>
      </w:r>
    </w:p>
    <w:p>
      <w:r>
        <w:t>Tin học 12, Định hướng Khoa học máy tính</w:t>
      </w:r>
    </w:p>
    <w:p>
      <w:r>
        <w:t>Hoàng Văn Kiếm (Tổng Chủ biên), Đinh Thị Thu Hương, Ngô Quốc Việt (đồng Chủ biên), Trần Quang Vĩnh Chánh, Lục Văn Hào, Võ Ngọc Hà Sơn, Hoàng Ngọc Thanh, Huỳnh Đệ Thủ, Võ Thạch Chí Trường, Phạm Văn Tú, Nguyễn Đặng Thế Vinh</w:t>
      </w:r>
    </w:p>
    <w:p>
      <w:r>
        <w:t>Chân trời sáng tạo</w:t>
      </w:r>
    </w:p>
    <w:p>
      <w:r>
        <w:t>Chuyên đề học tập Tin học 12, Định hướng Tin học ứng dụng</w:t>
      </w:r>
    </w:p>
    <w:p>
      <w:r>
        <w:t>Hoàng Văn Kiếm (Tổng Chủ biên), Đinh Thị Thu Hương (Chủ biên), Lục Văn Hào, Võ Ngọc Hà Sơn, Võ Thạch Chí Trường, Nguyễn Đặng Thế Vinh</w:t>
      </w:r>
    </w:p>
    <w:p>
      <w:r>
        <w:t>Chân trời sáng tạo</w:t>
      </w:r>
    </w:p>
    <w:p>
      <w:r>
        <w:t>Chuyên đề học tập Tin học 12, Định hướng Khoa học máy tính</w:t>
      </w:r>
    </w:p>
    <w:p>
      <w:r>
        <w:t>Hoàng Văn Kiếm (Tổng Chủ biên), Ngô Quốc Việt (Chủ biên), Trần Quang Vĩnh Chánh, Trần Hà Sơn, Nguyễn Đặng Chí Tín</w:t>
      </w:r>
    </w:p>
    <w:p>
      <w:r>
        <w:t>Chân trời sáng tạo</w:t>
      </w:r>
    </w:p>
    <w:p>
      <w:r>
        <w:t>12</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Kết nối tri thức với cuộc sống</w:t>
      </w:r>
    </w:p>
    <w:p>
      <w:r>
        <w:t>13</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Kết nối tri thức với cuộc sống</w:t>
      </w:r>
    </w:p>
    <w:p>
      <w:r>
        <w:t>14</w:t>
      </w:r>
    </w:p>
    <w:p>
      <w:r>
        <w:t>Âm nhạc 12</w:t>
      </w:r>
    </w:p>
    <w:p>
      <w:r>
        <w:t>Phạm Phương Hoa (Tổng Chủ biên kiêm Chủ biên), Tống Đức Cường, Trần Thị Thu Hà, Nguyễn Đỗ Hiệp, Nguyễn Quang Tùng</w:t>
      </w:r>
    </w:p>
    <w:p>
      <w:r>
        <w:t>Nhà xuất bản Giáo dục Việt Nam</w:t>
      </w:r>
    </w:p>
    <w:p>
      <w:r>
        <w:t>Kết nối tri thức với cuộc sống</w:t>
      </w:r>
    </w:p>
    <w:p>
      <w:r>
        <w:t>Chuyên đề học tập Âm nhạc 12</w:t>
      </w:r>
    </w:p>
    <w:p>
      <w:r>
        <w:t>Phạm Phương Hoa (Tổng Chủ biên kiêm Chủ biên), Tống Đức Cường</w:t>
      </w:r>
    </w:p>
    <w:p>
      <w:r>
        <w:t>Kết nối tri thức với cuộc sống</w:t>
      </w:r>
    </w:p>
    <w:p>
      <w:r>
        <w:t>15</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16</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16 sách giáo khoa lớp 12./.</w:t>
      </w:r>
    </w:p>
    <w:p>
      <w:r>
        <w:t>PHỤ LỤC 14</w:t>
      </w:r>
    </w:p>
    <w:p>
      <w:r>
        <w:t>DANH MỤC SÁCH GIÁO KHOA LỚP 12 ĐƯỢC SỬ DỤNG TRONG TRƯỜNG THPT NGUYỄN THƯỢNG HIỀN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Hằng,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Cánh Diều</w:t>
      </w:r>
    </w:p>
    <w:p>
      <w:r>
        <w:t>Giáo dục thể chất 12 - Cầu lông</w:t>
      </w:r>
    </w:p>
    <w:p>
      <w:r>
        <w:t>Đinh Quang Ngọc (Tổng Chủ biên kiêm Chủ biên), Đinh Thị Mai Anh, Trương Văn Minh</w:t>
      </w:r>
    </w:p>
    <w:p>
      <w:r>
        <w:t>Cánh Diều</w:t>
      </w:r>
    </w:p>
    <w:p>
      <w:r>
        <w:t>Giáo dục thể chất 12 - Đá cầu</w:t>
      </w:r>
    </w:p>
    <w:p>
      <w:r>
        <w:t>Đinh Quang Ngọc (Tổng Chủ biên kiêm Chủ biên), Đinh Thị Mai Anh, Mai Thị Bích Ngọc, Mạc Xuân Tùng</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Kết nối tri thức với cuộc sống</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Kết nối tri thức với cuộc sống</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Kết nối tri thức với cuộc sống</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Kết nối tri thức với cuộc sống</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 1</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Cánh Diều</w:t>
      </w:r>
    </w:p>
    <w:p>
      <w:r>
        <w:t>Chuyên đề học tập Tin học 12, Khoa học máy tính</w:t>
      </w:r>
    </w:p>
    <w:p>
      <w:r>
        <w:t>Hồ Sĩ Đàm (Tổng Chủ biên), Đỗ Phan Thuận (Chủ biên), Đỗ Đức Đông, Nguyễn Khánh Phương</w:t>
      </w:r>
    </w:p>
    <w:p>
      <w:r>
        <w:t>Cánh Diều</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Kết nối tri thức với cuộc sống</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Kết nối tri thức với cuộc sống</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15</w:t>
      </w:r>
    </w:p>
    <w:p>
      <w:r>
        <w:t>DANH MỤC SÁCH GIÁO KHOA LỚP 12 ĐƯỢC SỬ DỤNG TRONG TRƯỜNG THPT ÔNG ÍCH KHIÊM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rổ</w:t>
      </w:r>
    </w:p>
    <w:p>
      <w:r>
        <w:t>Trịnh Hữu Lộc (Tổng Chủ biên); Nguyễn Văn Hùng (Chủ biên); Phạm Thị Lệ Hằng, Nguyễn Trần Phúc, Lê Việt Đức</w:t>
      </w:r>
    </w:p>
    <w:p>
      <w:r>
        <w:t>Nhà xuất bản Giáo dục Việt Nam</w:t>
      </w:r>
    </w:p>
    <w:p>
      <w:r>
        <w:t>Kết nối tri thức với cuộc sống</w:t>
      </w:r>
    </w:p>
    <w:p>
      <w:r>
        <w:t>Giáo dục thể chất 12 - Bóng đá</w:t>
      </w:r>
    </w:p>
    <w:p>
      <w:r>
        <w:t>Nguyễn Duy Quyết (Tổng Chủ biên); Hồ Đắc Sơn (Chủ biên); Lê Trường Sơn Chấn Hải, Trần Ngọc Minh, Nguyễn Duy Tuyến.</w:t>
      </w:r>
    </w:p>
    <w:p>
      <w:r>
        <w:t>Nhà xuất bản Giáo dục Việt Nam</w:t>
      </w:r>
    </w:p>
    <w:p>
      <w:r>
        <w:t>Kết nối tri thức với cuộc sống</w:t>
      </w:r>
    </w:p>
    <w:p>
      <w:r>
        <w:t>Giáo dục thể chất 12 - Cầu lông</w:t>
      </w:r>
    </w:p>
    <w:p>
      <w:r>
        <w:t>Trịnh Hữu Lộc (Tổng Chủ biên); Nguyễn Văn Hùng (Chủ biên); Phạm Thị Lệ Hằng, Nguyễn Đỗ Minh Sơn, Trần Minh Tuấn</w:t>
      </w:r>
    </w:p>
    <w:p>
      <w:r>
        <w:t>Nhà xuất bản Giáo dục Việt Nam</w:t>
      </w:r>
    </w:p>
    <w:p>
      <w:r>
        <w:t>Kết nối tri thức với cuộc sống</w:t>
      </w:r>
    </w:p>
    <w:p>
      <w:r>
        <w:t>Giáo dục thể chất 12 - Đá cầu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Kết nối tri thức với cuộc sống</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Kết nối tri thức với cuộc sống</w:t>
      </w:r>
    </w:p>
    <w:p>
      <w:r>
        <w:t>8</w:t>
      </w:r>
    </w:p>
    <w:p>
      <w:r>
        <w:t>Vật lí 12</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Chân trời sáng tạo</w:t>
      </w:r>
    </w:p>
    <w:p>
      <w:r>
        <w:t>Chuyên đề học tập Vật lí 12</w:t>
      </w:r>
    </w:p>
    <w:p>
      <w:r>
        <w:t>Phạm Nguyễn Thành Vinh, Phùng Việt Hải (đồng Chủ biên), Đoàn Hồng Hà, Đỗ Xuân Hội, Nguyễn Như Huy, Trương Đặng Hoài Thu</w:t>
      </w:r>
    </w:p>
    <w:p>
      <w:r>
        <w:t>Chân trời sáng tạo</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Kết nối tri thức với cuộc sống</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Cánh Diều</w:t>
      </w:r>
    </w:p>
    <w:p>
      <w:r>
        <w:t>Chuyên đề học tập Tin học 12, Tin học ứng dụng</w:t>
      </w:r>
    </w:p>
    <w:p>
      <w:r>
        <w:t>Hồ Sĩ Đàm (Tổng Chủ biên), Nguyễn Chí Trung (Chủ biên), Trương Công Đoàn, Nguyễn Duy Hải, Nguyễn Đình Hoá, Hà Mạnh Hùng</w:t>
      </w:r>
    </w:p>
    <w:p>
      <w:r>
        <w:t>Cánh Diều</w:t>
      </w:r>
    </w:p>
    <w:p>
      <w:r>
        <w:t>Chuyên đề học tập Tin học 12, Khoa học máy tính</w:t>
      </w:r>
    </w:p>
    <w:p>
      <w:r>
        <w:t>Hồ Sĩ Đàm (Tổng Chủ biên), Đỗ Phan Thuận (Chủ biên), Đỗ Đức Đông, Nguyễn Khánh Phương</w:t>
      </w:r>
    </w:p>
    <w:p>
      <w:r>
        <w:t>Cánh Diều</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Kết nối tri thức với cuộc sống</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Kết nối tri thức với cuộc sống</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16</w:t>
      </w:r>
    </w:p>
    <w:p>
      <w:r>
        <w:t>DANH MỤC SÁCH GIÁO KHOA LỚP 12 ĐƯỢC SỬ DỤNG TRONG TRƯỜNG THPT THÁI PHIÊN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2</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Global Success</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 Đá cầu</w:t>
      </w:r>
    </w:p>
    <w:p>
      <w:r>
        <w:t>Đinh Quang Ngọc (Tổng Chủ biên kiêm Chủ biên), Đinh Thị Mai Anh, Mai Thị Bích Ngọc, Mạc Xuân Tùng</w:t>
      </w:r>
    </w:p>
    <w:p>
      <w:r>
        <w:t>5</w:t>
      </w:r>
    </w:p>
    <w:p>
      <w:r>
        <w:t>Lịch sử 12</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Cánh Diều</w:t>
      </w:r>
    </w:p>
    <w:p>
      <w:r>
        <w:t>Chuyên đề học tập Lịch sử 12</w:t>
      </w:r>
    </w:p>
    <w:p>
      <w:r>
        <w:t>Đỗ Thanh Bình (Tổng Chủ biên), Nguyễn Văn Ninh (Chủ biên), Lê Hiến Chương, Vũ Đức Liêm, Phạm Thị Tuyết</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Nguyễn Thị Bích Liên (đồng Chủ biên), Mai Thị Phương, Đồng Văn Toàn, Trần Thị Quỳnh Trang</w:t>
      </w:r>
    </w:p>
    <w:p>
      <w:r>
        <w:t>Nhà xuất bản Giáo dục Việt Nam</w:t>
      </w:r>
    </w:p>
    <w:p>
      <w:r>
        <w:t>Chân trời sáng tạo 2</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17</w:t>
      </w:r>
    </w:p>
    <w:p>
      <w:r>
        <w:t>DANH MỤC SÁCH GIÁO KHOA LỚP 12 ĐƯỢC SỬ DỤNG TRONG TRƯỜNG THPT CẨM LỆ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Kết nối tri thức với cuộc sống</w:t>
      </w:r>
    </w:p>
    <w:p>
      <w:r>
        <w:t>Chuyên đề học tập Ngữ văn 12</w:t>
      </w:r>
    </w:p>
    <w:p>
      <w:r>
        <w:t>Bùi Mạnh Hùng (Tổng Chủ biên), Phan Huy Dũng (Chủ biên), Nguyễn Thị Diệu Linh, Hà Văn Minh, Nguyễn Thị Ngọc Minh</w:t>
      </w:r>
    </w:p>
    <w:p>
      <w:r>
        <w:t>Kết nối tri thức với cuộc sống</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Kết nối tri thức với cuộc sống</w:t>
      </w:r>
    </w:p>
    <w:p>
      <w:r>
        <w:t>Chuyên đề học tập Toán 12</w:t>
      </w:r>
    </w:p>
    <w:p>
      <w:r>
        <w:t>Hà Huy Khoái (Tổng Chủ biên), Cung Thế Anh, Đặng Hùng Thắng (đồng Chủ biên), Nguyễn Đạt Đăng, Nguyễn Thị Kim Sơn</w:t>
      </w:r>
    </w:p>
    <w:p>
      <w:r>
        <w:t>Kết nối tri thức với cuộc sống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Cánh Diều</w:t>
      </w:r>
    </w:p>
    <w:p>
      <w:r>
        <w:t>Giáo dục thể chất 12 - Cầu lông</w:t>
      </w:r>
    </w:p>
    <w:p>
      <w:r>
        <w:t>Đinh Quang Ngọc (Tổng Chủ biên kiêm Chủ biên), Đinh Thị Mai Anh, Trương Văn Minh</w:t>
      </w:r>
    </w:p>
    <w:p>
      <w:r>
        <w:t>Cánh Diều</w:t>
      </w:r>
    </w:p>
    <w:p>
      <w:r>
        <w:t>Giáo dục thể chất 12 - Đá cầu</w:t>
      </w:r>
    </w:p>
    <w:p>
      <w:r>
        <w:t>Đinh Quang Ngọc (Tổng Chủ biên kiêm Chủ biên), Đinh Thị Mai Anh, Mai Thị Bích Ngọc, Mạc Xuân Tùng</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Kết nối tri thức với cuộc sống</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Kết nối tri thức với cuộc sống</w:t>
      </w:r>
    </w:p>
    <w:p>
      <w:r>
        <w:t>8</w:t>
      </w:r>
    </w:p>
    <w:p>
      <w:r>
        <w:t>Vật lí 12</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Chân trời sáng tạo</w:t>
      </w:r>
    </w:p>
    <w:p>
      <w:r>
        <w:t>Chuyên đề học tập Vật lí 12</w:t>
      </w:r>
    </w:p>
    <w:p>
      <w:r>
        <w:t>Phạm Nguyễn Thành Vinh, Phừng Việt Hải (đồng Chủ biên), Đoàn Hồng Hà, Đỗ Xuân Hội, Nguyễn Như Huy, Trương Đặng Hoài Thu</w:t>
      </w:r>
    </w:p>
    <w:p>
      <w:r>
        <w:t>Chân trời sáng tạo</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Kết nối tri thức với cuộc sống</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Cánh Diều</w:t>
      </w:r>
    </w:p>
    <w:p>
      <w:r>
        <w:t>Chuyên đề học tập Tin học 12, Khoa học máy tính</w:t>
      </w:r>
    </w:p>
    <w:p>
      <w:r>
        <w:t>Hồ Sĩ Đàm (Tổng Chủ biên), Đỗ Phan Thuận (Chủ biên), Đỗ Đức Đông, Nguyễn Khánh Phương</w:t>
      </w:r>
    </w:p>
    <w:p>
      <w:r>
        <w:t>Cánh Diều</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Kết nối tri thức với cuộc sống</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Kết nối tri thức với cuộc sống</w:t>
      </w:r>
    </w:p>
    <w:p>
      <w:r>
        <w:t>14</w:t>
      </w:r>
    </w:p>
    <w:p>
      <w:r>
        <w:t>Hoạt động trải nghiệm, hướng nghiệp 12</w:t>
      </w:r>
    </w:p>
    <w:p>
      <w:r>
        <w:t>Lưu Thu Thủy (Tổng Chủ biên), Nguyễn Thanh Bình (Chủ biên), Lê Văn Cầu, Đỗ Thị Thanh Hương, Trần Thị Tố Oanh, Trần Thị Cẩm Tú</w:t>
      </w:r>
    </w:p>
    <w:p>
      <w:r>
        <w:t>Nhà xuất bản Giáo dục Việt Nam</w:t>
      </w:r>
    </w:p>
    <w:p>
      <w:r>
        <w:t>Kết nối tri thức với cuộc sống</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18</w:t>
      </w:r>
    </w:p>
    <w:p>
      <w:r>
        <w:t>DANH MỤC SÁCH GIÁO KHOA LỚP 12 ĐƯỢC SỬ DỤNG TRONG TRƯỜNG THPT NGUYỄN VĂN THOẠI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 Đá cầu</w:t>
      </w:r>
    </w:p>
    <w:p>
      <w:r>
        <w:t>Đinh Quang Ngọc (Tổng Chủ biên kiêm Chủ biên), Đinh Thị Mai Anh, Mai Thị Bích Ngọc, Mạc Xuân Tùng</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19</w:t>
      </w:r>
    </w:p>
    <w:p>
      <w:r>
        <w:t>DANH MỤC SÁCH GIÁO KHOA LỚP 12 ĐƯỢC SỬ DỤNG TRONG TRƯỜNG THPT NGUYỄN TRÃI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Giáo dục thể chất 12 - Bóng rổ</w:t>
      </w:r>
    </w:p>
    <w:p>
      <w:r>
        <w:t>Đinh Quang Ngọc (Tổng Chủ biên kiêm Chủ biên), Đinh Thị Mai Anh</w:t>
      </w:r>
    </w:p>
    <w:p>
      <w:r>
        <w:t>Công ty Cổ phần Đầu tư Xuất bản - Thiết bị giáo dục Việt Nam (Đơn vị liên kết: Nhà xuất bản Đại học Sư phạm)</w:t>
      </w:r>
    </w:p>
    <w:p>
      <w:r>
        <w:t>Cánh Diều</w:t>
      </w:r>
    </w:p>
    <w:p>
      <w:r>
        <w:t>Giáo dục thể chất 12 - Cầu lông</w:t>
      </w:r>
    </w:p>
    <w:p>
      <w:r>
        <w:t>Đinh Quang Ngọc (Tổng Chủ biên kiêm Chủ biên), Đinh Thị Mai Anh, Trương Văn Minh</w:t>
      </w:r>
    </w:p>
    <w:p>
      <w:r>
        <w:t>Công ty Cổ phần Đầu tư Xuất bản - Thiết bị giáo dục Việt Nam (Đơn vị liên kết: Nhà xuất bản Đại học Sư phạm)</w:t>
      </w:r>
    </w:p>
    <w:p>
      <w:r>
        <w:t>Giáo dục thể chất 12 - Đá cầu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Trương,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20</w:t>
      </w:r>
    </w:p>
    <w:p>
      <w:r>
        <w:t>DANH MỤC SÁCH GIÁO KHOA LỚP 12 ĐƯỢC SỬ DỤNG TRONG TRƯỜNG THPT PHẠM PHÚ THỨ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Global Success</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 Đá cầu</w:t>
      </w:r>
    </w:p>
    <w:p>
      <w:r>
        <w:t>Đinh Quang Ngọc (Tổng Chủ biên kiêm Chủ biên), Đinh Thị Mai Anh, Mai Thị Bích Ngọc, Mạc Xuân Tùng</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5</w:t>
      </w:r>
    </w:p>
    <w:p>
      <w:r>
        <w:t>Lịch sử 12</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Cánh Diều</w:t>
      </w:r>
    </w:p>
    <w:p>
      <w:r>
        <w:t>Chuyên đề học tập Lịch sử 12</w:t>
      </w:r>
    </w:p>
    <w:p>
      <w:r>
        <w:t>Đỗ Thanh Bình (Tổng Chủ biên), Nguyễn Văn Ninh (Chủ biên), Lê Hiến Chương, Vũ Đức Liêm, Phạm Thị Tuyết</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21</w:t>
      </w:r>
    </w:p>
    <w:p>
      <w:r>
        <w:t>DANH MỤC SÁCH GIÁO KHOA LỚP 12 ĐƯỢC SỬ DỤNG TRONG TRƯỜNG THPT VÕ CHÍ CÔNG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Global Success</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Cánh Diều</w:t>
      </w:r>
    </w:p>
    <w:p>
      <w:r>
        <w:t>Giáo dục thể chất 12 - Cầu lông</w:t>
      </w:r>
    </w:p>
    <w:p>
      <w:r>
        <w:t>Đinh Quang Ngọc (Tổng Chủ biên kiêm Chủ biên), Đinh Thị Mai Anh, Trương Văn Minh</w:t>
      </w:r>
    </w:p>
    <w:p>
      <w:r>
        <w:t>Cánh Diều</w:t>
      </w:r>
    </w:p>
    <w:p>
      <w:r>
        <w:t>Giáo dục thể chất 12 - Đá cầu</w:t>
      </w:r>
    </w:p>
    <w:p>
      <w:r>
        <w:t>Đinh Quang Ngọc (Tổng Chủ biên kiêm Chủ biên), Đinh Thị Mai Anh, Mai Thị Bích Ngọc, Mạc Xuân Tùng</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Kết nối tri thức với cuộc sống</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Kết nối tri thức với cuộc sống</w:t>
      </w:r>
    </w:p>
    <w:p>
      <w:r>
        <w:t>8</w:t>
      </w:r>
    </w:p>
    <w:p>
      <w:r>
        <w:t>Vật lí 12</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Chân trời sáng tạo</w:t>
      </w:r>
    </w:p>
    <w:p>
      <w:r>
        <w:t>Chuyên đề học tập Vật lí 12</w:t>
      </w:r>
    </w:p>
    <w:p>
      <w:r>
        <w:t>Phạm Nguyễn Thành Vinh, Phùng Việt Hải (đồng Chủ biên), Đoàn Hồng Hà, Đỗ Xuân Hội, Nguyễn Như Huy, Trương Đặng Hoài Thu</w:t>
      </w:r>
    </w:p>
    <w:p>
      <w:r>
        <w:t>Chân trời sáng tạo</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Kết nối tri thức với cuộc sống</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Cánh Diều</w:t>
      </w:r>
    </w:p>
    <w:p>
      <w:r>
        <w:t>Chuyên đề học tập Tin học 12, Khoa học máy tính</w:t>
      </w:r>
    </w:p>
    <w:p>
      <w:r>
        <w:t>Hồ Sĩ Đàm (Tổng Chủ biên), Đỗ Phan Thuận (Chủ biên), Đỗ Đức Đông, Nguyễn Khánh Phương</w:t>
      </w:r>
    </w:p>
    <w:p>
      <w:r>
        <w:t>Cánh Diều</w:t>
      </w:r>
    </w:p>
    <w:p>
      <w:r>
        <w:t>12</w:t>
      </w:r>
    </w:p>
    <w:p>
      <w:r>
        <w:t>Công nghệ 12, Công nghệ Điện - Điện tử.</w:t>
      </w:r>
    </w:p>
    <w:p>
      <w:r>
        <w:t>Nguyễn Trọng Khanh (Tổng Chủ biên), Nguyễn Thế Công (Chủ biên), Vũ Ngọc Châm, Phí Văn Lâm, Phạm Hùng Phi, Cao Văn Thành, Phạm Minh Tú</w:t>
      </w:r>
    </w:p>
    <w:p>
      <w:r>
        <w:t>Công ty Cổ phần Đầu tư Xuất bản - Thiết bị giáo dục Việt Nam (Đơn vị liên kết: Nhà xuất bản Đại học Huế)</w:t>
      </w:r>
    </w:p>
    <w:p>
      <w:r>
        <w:t>Cánh Diều</w:t>
      </w:r>
    </w:p>
    <w:p>
      <w:r>
        <w:t>Chuyên đề học tập Công nghệ 12, Công nghệ Điện - Điện tử.</w:t>
      </w:r>
    </w:p>
    <w:p>
      <w:r>
        <w:t>Nguyễn Trọng Khanh (Tổng Chủ biên), Nguyễn Thế Công (Chủ biên), Nguyễn Phạm Thục Anh, Nguyễn Thanh Sơn</w:t>
      </w:r>
    </w:p>
    <w:p>
      <w:r>
        <w:t>Cánh Diều</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Kết nối tri thức với cuộc sống</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22</w:t>
      </w:r>
    </w:p>
    <w:p>
      <w:r>
        <w:t>DANH MỤC SÁCH GIÁO KHOA LỚP 12 ĐƯỢC SỬ DỤNG TRONG TRƯỜNG THPT TÔN THẤT TÙNG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w:t>
      </w:r>
    </w:p>
    <w:p>
      <w:r>
        <w:t>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Định hướng Tin học ứng dụng</w:t>
      </w:r>
    </w:p>
    <w:p>
      <w:r>
        <w:t>Hoàng Văn Kiếm (Tổng Chủ biên), Đinh Thị Thu Hương, Ngô Quốc Việt (đồng Chủ biên), Trần Quang Vĩnh Chánh, Lục Văn Hào, Võ Ngọc Hà Sơn, Võ Thạch Chí Trường, Phạm Văn Tú, Nguyễn Đặng Thế Vinh</w:t>
      </w:r>
    </w:p>
    <w:p>
      <w:r>
        <w:t>Nhà xuất bản Giáo dục Việt Nam</w:t>
      </w:r>
    </w:p>
    <w:p>
      <w:r>
        <w:t>Chân trời sáng tạo</w:t>
      </w:r>
    </w:p>
    <w:p>
      <w:r>
        <w:t>Tin học 12, Định hướng Khoa học máy tính</w:t>
      </w:r>
    </w:p>
    <w:p>
      <w:r>
        <w:t>Hoàng Văn Kiếm (Tổng Chủ biên), Đinh Thị Thu Hương, Ngô Quốc Việt (đồng Chủ biên), Trần Quang Vĩnh Chánh, Lục Văn Hào, Võ Ngọc Hà Sơn, Hoàng Ngọc Thanh, Huỳnh Đệ Thủ, Võ Thạch Chí Trường, Phạm Văn Tú, Nguyễn Đặng Thế Vinh</w:t>
      </w:r>
    </w:p>
    <w:p>
      <w:r>
        <w:t>Chuyên đề học tập Tin học 12, Định hướng Tin học ứng dụng</w:t>
      </w:r>
    </w:p>
    <w:p>
      <w:r>
        <w:t>Hoàng Văn Kiếm (Tổng Chủ biên), Đinh Thị Thu Hương (Chủ biên), Lục Văn Hào, Võ Ngọc Hà Sơn, Võ Thạch Chí Trường, Nguyễn Đặng Thế Vinh</w:t>
      </w:r>
    </w:p>
    <w:p>
      <w:r>
        <w:t>Chuyên đề học tập Tin học 12, Định hướng Khoa học máy tính</w:t>
      </w:r>
    </w:p>
    <w:p>
      <w:r>
        <w:t>Hoàng Văn Kiếm (Tổng Chủ biên). Ngô Quốc Việt (Chủ biên), Trần Quang Vĩnh Chánh, Trần Hà Sơn, Nguyễn Đặng Trí Tín</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nghề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23</w:t>
      </w:r>
    </w:p>
    <w:p>
      <w:r>
        <w:t>DANH MỤC SÁCH GIÁO KHOA LỚP 12 ĐƯỢC SỬ DỤNG TRONG TRƯỜNG THPT QUANG TRUNG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 Đá cầu</w:t>
      </w:r>
    </w:p>
    <w:p>
      <w:r>
        <w:t>Đinh Quang Ngọc (Tổng Chủ biên kiêm Chủ biên), Đinh Thị Mai Anh, Mai Thị Bích Ngọc, Mạc Xuân Tùng</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Thị Mỹ Lộc (Tổng Chủ biên), Phạm Việt Thắng (Chủ biên), Phạm Thị Hồng Điệp, Dương Thị Thúy Nga, Nguyễn Nhật Tân, Trần Văn Thắng, Hoàng Thị Thịnh, Hoàng Thị Thuận</w:t>
      </w:r>
    </w:p>
    <w:p>
      <w:r>
        <w:t>Công ty Cổ phần Đầu tư Xuất bản - Thiết bị giáo dục Việt Nam (Đơn vị liên kết: Nhà xuất bản Đại học Huế)</w:t>
      </w:r>
    </w:p>
    <w:p>
      <w:r>
        <w:t>Cánh Diều</w:t>
      </w:r>
    </w:p>
    <w:p>
      <w:r>
        <w:t>Chuyên đề học tập Giáo dục kinh tế và pháp luật 12</w:t>
      </w:r>
    </w:p>
    <w:p>
      <w:r>
        <w:t>Nguyễn Thị Mỹ Lộc (Tổng Chủ biên), Phạm Việt Thắng (Chủ biên), Phạm Thị Hồng Điệp, Dương Thị Thúy Nga, Nguyễn Nhật Tân, Trần Văn Thắng, Hoàng Thị Thịnh, Hoàng Thị Thuận</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Nghiêm Viết Hải (Tổng Chủ biên), Đoàn Chí Kiên (Chủ biên), Hoàng Quốc Huy, Mai Đức Kiên, Doãn Văn Nghĩa</w:t>
      </w:r>
    </w:p>
    <w:p>
      <w:r>
        <w:t>Nhà xuất bản Giáo dục Việt Nam</w:t>
      </w:r>
    </w:p>
    <w:p>
      <w:r>
        <w:t>Danh sách này có 15 sách giáo khoa lớp 12./.</w:t>
      </w:r>
    </w:p>
    <w:p>
      <w:r>
        <w:t>PHỤ LỤC 24</w:t>
      </w:r>
    </w:p>
    <w:p>
      <w:r>
        <w:t>DANH MỤC SÁCH GIÁO KHOA LỚP 12 ĐƯỢC SỬ DỤNG TRONG TRƯỜNG THPT KHAI TRÍ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Nguyễn Thị Ngọc Minh, Hà Văn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 Đá cầu</w:t>
      </w:r>
    </w:p>
    <w:p>
      <w:r>
        <w:t>Đinh Quang Ngọc (Tổng Chủ biên kiêm Chủ biên), Đinh Thị Mai Anh, Mai Thị Bích Ngọc, Mạc Xuân Tùng</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Nguyễn Thị Mai Hoa, Phan Ngọc Huyền, Trần Thiện Thanh</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25</w:t>
      </w:r>
    </w:p>
    <w:p>
      <w:r>
        <w:t>DANH MỤC SÁCH GIÁO KHOA LỚP 12 ĐƯỢC SỬ DỤNG TRONG TRƯỜNG PHỔ THÔNG HERMANN GMEINER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Mĩ thuật 12: Lý luận và Lịch sử MT</w:t>
      </w:r>
    </w:p>
    <w:p>
      <w:r>
        <w:t>Đinh Gia Lê (Tổng Chủ biên), Phạm Duy Anh, Trịnh Sinh (đồng Chủ biên), Đoàn Thị Mỹ Hương</w:t>
      </w:r>
    </w:p>
    <w:p>
      <w:r>
        <w:t>Nhà xuất bản Giáo dục Việt Nam</w:t>
      </w:r>
    </w:p>
    <w:p>
      <w:r>
        <w:t>Kết nối tri thức với cuộc sống</w:t>
      </w:r>
    </w:p>
    <w:p>
      <w:r>
        <w:t>Mĩ thuật 12: Hội họa</w:t>
      </w:r>
    </w:p>
    <w:p>
      <w:r>
        <w:t>Đinh Gia Lê (Tổng Chủ biên), Phạm Duy Anh, Trịnh Sinh (đồng Chủ biên), Lê Trần Hậu Anh, Nguyễn Thùy Linh</w:t>
      </w:r>
    </w:p>
    <w:p>
      <w:r>
        <w:t>Mĩ thuật 12: Đồ họa (Tranh in)</w:t>
      </w:r>
    </w:p>
    <w:p>
      <w:r>
        <w:t>Đinh Gia Lê (Tổng Chủ biên), Phạm Duy Anh, Trịnh Sinh (đồng Chủ biên), Trần Văn Đức, Nguyễn Thị May, Hoàng Minh Phúc</w:t>
      </w:r>
    </w:p>
    <w:p>
      <w:r>
        <w:t>Mĩ thuật 12: Điêu khắc</w:t>
      </w:r>
    </w:p>
    <w:p>
      <w:r>
        <w:t>Đinh Gia Lê (Tổng Chủ biên), Phạm Duy Anh, Trịnh Sinh (đồng Chủ biên), Quách Hiền Hòa</w:t>
      </w:r>
    </w:p>
    <w:p>
      <w:r>
        <w:t>Mĩ thuật 12: Thiết kế công nghiệp</w:t>
      </w:r>
    </w:p>
    <w:p>
      <w:r>
        <w:t>Đinh Gia Lê (Tổng Chủ biên), Phạm Duy Anh, Trịnh Sinh (đồng Chủ biên), Đỗ Đông Hưng, Đỗ Đình Tuyến</w:t>
      </w:r>
    </w:p>
    <w:p>
      <w:r>
        <w:t>Mĩ thuật 12: Thiết kế đồ họa</w:t>
      </w:r>
    </w:p>
    <w:p>
      <w:r>
        <w:t>Đinh Gia Lê (Tổng Chủ biên), Phạm Duy Anh, Trịnh Sinh (đồng Chủ biên), Vương Quốc Chính</w:t>
      </w:r>
    </w:p>
    <w:p>
      <w:r>
        <w:t>Mĩ thuật 12: Thiết kế thời trang</w:t>
      </w:r>
    </w:p>
    <w:p>
      <w:r>
        <w:t>Đinh Gia Lê (Tổng Chủ biên), Phạm Duy Anh, Trịnh Sinh (đồng Chủ biên), Lê Thị Hà, Lê Nguyễn Kiều Trang</w:t>
      </w:r>
    </w:p>
    <w:p>
      <w:r>
        <w:t>Mĩ thuật 12: Thiết kế mĩ thuật sân khấu, điện ảnh</w:t>
      </w:r>
    </w:p>
    <w:p>
      <w:r>
        <w:t>Đinh Gia Lê (Tổng Chủ biên), Phạm Duy Anh, Trịnh Sinh (đồng Chủ biên), Nguyễn Hữu Phần, Trần Thanh Việt</w:t>
      </w:r>
    </w:p>
    <w:p>
      <w:r>
        <w:t>Mĩ thuật 12: Thiết kế mĩ thuật đa phương tiện</w:t>
      </w:r>
    </w:p>
    <w:p>
      <w:r>
        <w:t>Đinh Gia Lê (Tổng Chủ biên), Phạm Duy Anh, Trịnh Sinh (đồng Chủ biên), Nguyễn Thị Minh Thúy</w:t>
      </w:r>
    </w:p>
    <w:p>
      <w:r>
        <w:t>Mĩ thuật 12: 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16</w:t>
      </w:r>
    </w:p>
    <w:p>
      <w:r>
        <w:t>Âm nhạc 12</w:t>
      </w:r>
    </w:p>
    <w:p>
      <w:r>
        <w:t>Phạm Phương Hoa (Tổng Chủ biên kiêm Chủ biên), Tống Đức Cường, Trần Thị Thu Hà, Nguyễn Đỗ Hiệp, Nguyễn Quang Tùng</w:t>
      </w:r>
    </w:p>
    <w:p>
      <w:r>
        <w:t>Nhà xuất bản Giáo dục Việt Nam</w:t>
      </w:r>
    </w:p>
    <w:p>
      <w:r>
        <w:t>Kết nối tri thức với cuộc sống</w:t>
      </w:r>
    </w:p>
    <w:p>
      <w:r>
        <w:t>Chuyên đề học tập Âm nhạc 12</w:t>
      </w:r>
    </w:p>
    <w:p>
      <w:r>
        <w:t>Phạm Phương Hoa (Tổng Chủ biên kiêm Chủ biên), Tống Đức Cường</w:t>
      </w:r>
    </w:p>
    <w:p>
      <w:r>
        <w:t>17</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Danh sách này có 17 sách giáo khoa lớp 12./.</w:t>
      </w:r>
    </w:p>
    <w:p>
      <w:r>
        <w:t>PHỤ LỤC 26</w:t>
      </w:r>
    </w:p>
    <w:p>
      <w:r>
        <w:t>DANH MỤC SÁCH GIÁO KHOA LỚP 12 ĐƯỢC SỬ DỤNG TRONG TRƯỜNG THCS VÀ THPT HIỂN NHÂN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Giáo dục thể chất 12- Bóng rổ</w:t>
      </w:r>
    </w:p>
    <w:p>
      <w:r>
        <w:t>Trịnh Hữu Lộc (Tổng Chủ biên), Nguyễn Văn Hùng (chủ biên), Phạm Thị Lệ Hằng, Nguyễn Trần Phúc, Lê Việt Đức</w:t>
      </w:r>
    </w:p>
    <w:p>
      <w:r>
        <w:t>Giáo dục thể chất 12- Cầu lông</w:t>
      </w:r>
    </w:p>
    <w:p>
      <w:r>
        <w:t>Trịnh Hữu Lộc (Tổng Chủ biên), Nguyễn Văn Hùng (chủ biên), Phạm Thị Lệ Hằng, Nguyễn Đỗ Minh Sơn, Trần Minh Tuấn</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Anh, Hồ Sĩ Bàng, Phạm Văn Đại, Nguyễn Đình Hoá, Phạm Thị Anh Lê, Nguyễn Thị Thuỳ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Hoá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Hoá,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Giáo dục quốc phòng và an ninh 12</w:t>
      </w:r>
    </w:p>
    <w:p>
      <w:r>
        <w:t>Nguyễn Thiện Minh (Tổng Chủ biên), Nguyễn Đức Hạnh (Chủ biên), Nguyễn Đức Đăng, Phí Văn Hạnh, Uông Thiên Hoàng, Nguyễn Văn Tình, Hoàng Lê Nam, Lương Hồng Sinh</w:t>
      </w:r>
    </w:p>
    <w:p>
      <w:r>
        <w:t>Nhà xuất bản Đại học Sư phạm</w:t>
      </w:r>
    </w:p>
    <w:p>
      <w:r>
        <w:t>Danh sách này có 15 sách giáo khoa lớp 12./.</w:t>
      </w:r>
    </w:p>
    <w:p>
      <w:r>
        <w:t>PHỤ LỤC 27</w:t>
      </w:r>
    </w:p>
    <w:p>
      <w:r>
        <w:t>DANH MỤC SÁCH GIÁO KHOA LỚP 12 ĐƯỢC SỬ DỤNG TRONG TRƯỜNG TH, THCS VÀ THPT FPT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1</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Đá cầu 12</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Kết nối tri thức với cuộc sống</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7</w:t>
      </w:r>
    </w:p>
    <w:p>
      <w:r>
        <w:t>Giáo dục kinh tế và pháp luật 12</w:t>
      </w:r>
    </w:p>
    <w:p>
      <w:r>
        <w:t>Nguyễn Minh Đoan -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Kết nối tri thức với cuộc sống</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Kết nối tri thức với cuộc sống</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Kết nối tri thức với cuộc sống</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Cánh Diều</w:t>
      </w:r>
    </w:p>
    <w:p>
      <w:r>
        <w:t>Chuyên đề học tập Tin học 12, Khoa học máy tính</w:t>
      </w:r>
    </w:p>
    <w:p>
      <w:r>
        <w:t>Hồ Sĩ Đàm (Tổng Chủ biên), Đỗ Phan Thuận (Chủ biên), Đỗ Đức Đông, Nguyễn Khánh Phương</w:t>
      </w:r>
    </w:p>
    <w:p>
      <w:r>
        <w:t>Cánh Diều</w:t>
      </w:r>
    </w:p>
    <w:p>
      <w:r>
        <w:t>12</w:t>
      </w:r>
    </w:p>
    <w:p>
      <w:r>
        <w:t>Hoạt động trải nghiệm, hướng nghiệp 12</w:t>
      </w:r>
    </w:p>
    <w:p>
      <w:r>
        <w:t>Lưu Thu Thủy (Tổng Chủ biên), Nguyễn Thanh Bình (Chủ biên), Lê Văn Cầu, Đỗ Thị Thanh Hương, Trần Thị Tố Oanh, Trần Thị Cẩm Tú</w:t>
      </w:r>
    </w:p>
    <w:p>
      <w:r>
        <w:t>Nhà xuất bản Giáo dục Việt Nam</w:t>
      </w:r>
    </w:p>
    <w:p>
      <w:r>
        <w:t>Kết nối tri thức với cuộc sống</w:t>
      </w:r>
    </w:p>
    <w:p>
      <w:r>
        <w:t>13</w:t>
      </w:r>
    </w:p>
    <w:p>
      <w:r>
        <w:t>Mĩ thuật 12: Hội họa</w:t>
      </w:r>
    </w:p>
    <w:p>
      <w:r>
        <w:t>Đinh Gia Lê (Tổng Chủ biên), Phạm Duy Anh, Trịnh Sinh (đồng Chủ biên), Lê Trần Hậu Anh, Nguyễn Thùy Linh</w:t>
      </w:r>
    </w:p>
    <w:p>
      <w:r>
        <w:t>Nhà xuất bản Giáo dục Việt Nam</w:t>
      </w:r>
    </w:p>
    <w:p>
      <w:r>
        <w:t>Kết nối tri thức với cuộc sống</w:t>
      </w:r>
    </w:p>
    <w:p>
      <w:r>
        <w:t>Mĩ thuật 12: Thiết kế công nghiệp</w:t>
      </w:r>
    </w:p>
    <w:p>
      <w:r>
        <w:t>Đinh Gia Lê (Tổng Chủ biên), Phạm Duy Anh, Trịnh Sinh (đồng Chủ biên), Đỗ Đông Hưng, Đỗ Đình Tiến</w:t>
      </w:r>
    </w:p>
    <w:p>
      <w:r>
        <w:t>Nhà xuất bản Giáo dục Việt Nam</w:t>
      </w:r>
    </w:p>
    <w:p>
      <w:r>
        <w:t>Kết nối tri thức với cuộc sống</w:t>
      </w:r>
    </w:p>
    <w:p>
      <w:r>
        <w:t>Mĩ thuật 12: Thiết kế đồ họa</w:t>
      </w:r>
    </w:p>
    <w:p>
      <w:r>
        <w:t>Đinh Gia Lê (Tổng Chủ biên), Phạm Duy Anh, Trịnh Sinh (đồng Chủ biên), Vương Quốc Chính</w:t>
      </w:r>
    </w:p>
    <w:p>
      <w:r>
        <w:t>Nhà xuất bản Giáo dục Việt Nam</w:t>
      </w:r>
    </w:p>
    <w:p>
      <w:r>
        <w:t>Kết nối tri thức với cuộc sống</w:t>
      </w:r>
    </w:p>
    <w:p>
      <w:r>
        <w:t>Mĩ thuật 12: Thiết kế mĩ thuật sân khấu, điện ảnh</w:t>
      </w:r>
    </w:p>
    <w:p>
      <w:r>
        <w:t>Đinh Gia Lê (Tổng Chủ biên), Phạm Duy Anh, Trịnh Sinh (đồng Chủ biên), Nguyễn Hữu Phần, Trần Thanh Việt</w:t>
      </w:r>
    </w:p>
    <w:p>
      <w:r>
        <w:t>Nhà xuất bản Giáo dục Việt Nam</w:t>
      </w:r>
    </w:p>
    <w:p>
      <w:r>
        <w:t>Kết nối tri thức với cuộc sống</w:t>
      </w:r>
    </w:p>
    <w:p>
      <w:r>
        <w:t>Chuyên đề học tập Mĩ thuật 12</w:t>
      </w:r>
    </w:p>
    <w:p>
      <w:r>
        <w:t>Đinh Gia Lê (Tổng Chủ biên), Hoàng Minh Phúc (Chủ biên), Đào Thị Hà, Nguyễn Thị May</w:t>
      </w:r>
    </w:p>
    <w:p>
      <w:r>
        <w:t>Nhà xuất bản Giáo dục Việt Nam</w:t>
      </w:r>
    </w:p>
    <w:p>
      <w:r>
        <w:t>Kết nối tri thức với cuộc sống</w:t>
      </w:r>
    </w:p>
    <w:p>
      <w:r>
        <w:t>14</w:t>
      </w:r>
    </w:p>
    <w:p>
      <w:r>
        <w:t>Âm nhạc 12</w:t>
      </w:r>
    </w:p>
    <w:p>
      <w:r>
        <w:t>Phạm Phương Hoa (Tổng Chủ biên kiêm Chủ biên), Tống Đức Cường, Trần Thị Thu Hà, Nguyễn Đỗ Hiệp, Nguyễn Quang Tùng</w:t>
      </w:r>
    </w:p>
    <w:p>
      <w:r>
        <w:t>Nhà xuất bản Giáo dục Việt Nam</w:t>
      </w:r>
    </w:p>
    <w:p>
      <w:r>
        <w:t>Kết nối tri thức với cuộc sống</w:t>
      </w:r>
    </w:p>
    <w:p>
      <w:r>
        <w:t>Chuyên đề học tập Âm nhạc 12</w:t>
      </w:r>
    </w:p>
    <w:p>
      <w:r>
        <w:t>Phạm Phương Hoa (Tổng Chủ biên kiêm Chủ biên), Tống Đức Cường</w:t>
      </w:r>
    </w:p>
    <w:p>
      <w:r>
        <w:t>Nhà xuất bản Giáo dục Việt Nam</w:t>
      </w:r>
    </w:p>
    <w:p>
      <w:r>
        <w:t>Kết nối tri thức với cuộc sống</w:t>
      </w:r>
    </w:p>
    <w:p>
      <w:r>
        <w:t>15</w:t>
      </w:r>
    </w:p>
    <w:p>
      <w:r>
        <w:t>Giáo dục quốc phòng và an ninh</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15 sách giáo khoa lớp 12./.</w:t>
      </w:r>
    </w:p>
    <w:p>
      <w:r>
        <w:t>PHỤ LỤC 28</w:t>
      </w:r>
    </w:p>
    <w:p>
      <w:r>
        <w:t>DANH MỤC SÁCH GIÁO KHOA LỚP 12 ĐƯỢC SỬ DỤNG TRONG TRƯỜNG TH, THCS VÀ THPT VIỆT NHẬT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i - Learn Smart World</w:t>
      </w:r>
    </w:p>
    <w:p>
      <w:r>
        <w:t>Võ Đại Phúc (Tổng Chủ biên), Nguyễn Dương Hoài Thương (Chủ biên), Nguyễn Thị Ngọc Quyên, Lê Huỳnh Phương Dung</w:t>
      </w:r>
    </w:p>
    <w:p>
      <w:r>
        <w:t>Nhà xuất bản Đại học Huế</w:t>
      </w:r>
    </w:p>
    <w:p>
      <w:r>
        <w:t>i - Learn Smart World</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 Đá cầu</w:t>
      </w:r>
    </w:p>
    <w:p>
      <w:r>
        <w:t>Đinh Quang Ngọc (Tổng Chủ biên kiêm Chủ biên), Đinh Thị Mai Anh, Mai Thị Bích Ngọc, Mạc Xuân Tùng</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Cánh Diều</w:t>
      </w:r>
    </w:p>
    <w:p>
      <w:r>
        <w:t>Chuyên đề học tập Sinh học 12</w:t>
      </w:r>
    </w:p>
    <w:p>
      <w:r>
        <w:t>Đinh Quang Báo (Tổng Chủ biên kiêm Chủ biên), Cao Phi Bằng, Nguyễn Văn Quyền, Đoàn Văn Thược, Nguyễn Thị Hồng Vân</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Công nghệ 12, Công nghệ Điện - Điện tử</w:t>
      </w:r>
    </w:p>
    <w:p>
      <w:r>
        <w:t>Lê Huy Hoàng (Tổng Chủ biên), Đinh Triều Dương (Chủ biên), Phạm Duy Hưng, Hoàng Gia Hưng, Bùi Trung Minh,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14</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15</w:t>
      </w:r>
    </w:p>
    <w:p>
      <w:r>
        <w:t>Mĩ thuật 12: Lý luận và Lịch sử MT</w:t>
      </w:r>
    </w:p>
    <w:p>
      <w:r>
        <w:t>Đinh Gia Lê (Tổng Chủ biên), Phạm Duy Anh, Trịnh Sinh (đồng Chủ biên), Đoàn Thị Mỹ Hương</w:t>
      </w:r>
    </w:p>
    <w:p>
      <w:r>
        <w:t>Nhà xuất bản Giáo dục Việt Nam</w:t>
      </w:r>
    </w:p>
    <w:p>
      <w:r>
        <w:t>Kết nối tri thức với cuộc sống</w:t>
      </w:r>
    </w:p>
    <w:p>
      <w:r>
        <w:t>Mĩ thuật 12: Hội họa</w:t>
      </w:r>
    </w:p>
    <w:p>
      <w:r>
        <w:t>Đinh Gia Lê (Tổng Chủ biên), Phạm Duy Anh, Trịnh Sinh (đồng Chủ biên), Lê Trần Hậu Anh, Nguyễn Thùy Linh</w:t>
      </w:r>
    </w:p>
    <w:p>
      <w:r>
        <w:t>Mĩ thuật 12: Đồ họa (Tranh in)</w:t>
      </w:r>
    </w:p>
    <w:p>
      <w:r>
        <w:t>Đinh Gia Lê (Tổng Chủ biên), Phạm Duy Anh, Trịnh Sinh (đồng Chủ biên), Trần Văn Đức, Nguyễn Thị May, Hoàng Minh Phúc</w:t>
      </w:r>
    </w:p>
    <w:p>
      <w:r>
        <w:t>Mĩ thuật 12: Điêu khắc</w:t>
      </w:r>
    </w:p>
    <w:p>
      <w:r>
        <w:t>Đinh Gia Lê (Tổng Chủ biên), Phạm Duy Anh, Trịnh Sinh (đồng Chủ biên), Quách Hiền Hòa</w:t>
      </w:r>
    </w:p>
    <w:p>
      <w:r>
        <w:t>Mĩ thuật 12: Thiết kế công nghiệp</w:t>
      </w:r>
    </w:p>
    <w:p>
      <w:r>
        <w:t>Đinh Gia Lê (Tổng Chủ biên), Phạm Duy Anh, Trịnh Sinh (đồng Chủ biên), Đỗ Đông Hưng, Đỗ Đình Tuyến</w:t>
      </w:r>
    </w:p>
    <w:p>
      <w:r>
        <w:t>Mĩ thuật 12: Thiết kế đồ họa</w:t>
      </w:r>
    </w:p>
    <w:p>
      <w:r>
        <w:t>Đinh Gia Lê (Tổng Chủ biên), Phạm Duy Anh, Trịnh Sinh (đồng Chủ biên), Vương Quốc Chính</w:t>
      </w:r>
    </w:p>
    <w:p>
      <w:r>
        <w:t>Mĩ thuật 12: Thiết kế thời trang</w:t>
      </w:r>
    </w:p>
    <w:p>
      <w:r>
        <w:t>Đinh Gia Lê (Tổng Chủ biên), Phạm Duy Anh, Trịnh Sinh (đồng Chủ biên), Lê Thị Hà, Lê Nguyễn Kiều Trang</w:t>
      </w:r>
    </w:p>
    <w:p>
      <w:r>
        <w:t>Mĩ thuật 12: Thiết kế mĩ thuật sân khấu, điện ảnh</w:t>
      </w:r>
    </w:p>
    <w:p>
      <w:r>
        <w:t>Đinh Gia Lê (Tổng Chủ biên), Phạm Duy Anh, Trịnh Sinh (đồng Chủ biên), Nguyễn Hữu Phần, Trần Thanh Việt</w:t>
      </w:r>
    </w:p>
    <w:p>
      <w:r>
        <w:t>Mĩ thuật 12: Thiết kế mĩ thuật đa phương tiện</w:t>
      </w:r>
    </w:p>
    <w:p>
      <w:r>
        <w:t>Đinh Gia Lê (Tổng Chủ biên), Phạm Duy Anh, Trịnh Sinh (đồng Chủ biên), Nguyễn Thị Minh Thúy</w:t>
      </w:r>
    </w:p>
    <w:p>
      <w:r>
        <w:t>Mĩ thuật 12: 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16</w:t>
      </w:r>
    </w:p>
    <w:p>
      <w:r>
        <w:t>Âm nhạc 12</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Chân trời sáng tạo</w:t>
      </w:r>
    </w:p>
    <w:p>
      <w:r>
        <w:t>Chuyên đề học tập Âm nhạc 12</w:t>
      </w:r>
    </w:p>
    <w:p>
      <w:r>
        <w:t>Hồ Ngọc Khải (Tổng Chủ biên), Nguyễn Thị Ngọc Dung (Chủ biên), Trần Hoàng Thị Ái Cầm, Trần Đức, Nguyễn Văn Hảo, Phan Thị Thu Lan, Lê Minh Phước, Nguyễn Thị Phương Thư</w:t>
      </w:r>
    </w:p>
    <w:p>
      <w:r>
        <w:t>17</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18</w:t>
      </w:r>
    </w:p>
    <w:p>
      <w:r>
        <w:t>Tiếng Nhật Ngoại ngữ 2 Quyển 1</w:t>
      </w:r>
    </w:p>
    <w:p>
      <w:r>
        <w:t>Ngô Minh Thủy (Tổng Chủ biên kiêm Chủ biên), Phạm Hưng Long</w:t>
      </w:r>
    </w:p>
    <w:p>
      <w:r>
        <w:t>Nhà xuất bản Giáo dục Việt Nam</w:t>
      </w:r>
    </w:p>
    <w:p>
      <w:r>
        <w:t>Tiếng Nhật Ngoại ngữ 2 Quyển 2</w:t>
      </w:r>
    </w:p>
    <w:p>
      <w:r>
        <w:t>Ngô Minh Thủy (Tổng Chủ biên kiêm Chủ biên), Phạm Hưng Long</w:t>
      </w:r>
    </w:p>
    <w:p>
      <w:r>
        <w:t>Danh sách này có 18 sách giáo khoa lớp 12./.</w:t>
      </w:r>
    </w:p>
    <w:p>
      <w:r>
        <w:t>PHỤ LỤC 29</w:t>
      </w:r>
    </w:p>
    <w:p>
      <w:r>
        <w:t>DANH MỤC SÁCH GIÁO KHOA LỚP 12 ĐƯỢC SỬ DỤNG TRONG TRƯỜNG TH, THCS VÀ THPT OLYMPIA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w:t>
      </w:r>
    </w:p>
    <w:p>
      <w:r>
        <w:t>Nguyễn Duy Quyết (Tổng Chủ biên), Hồ Đắc Sơn (Chủ biên), Lê Trường Sơn Chấn Hải, Trần Ngọc Minh, Nguyễn Duy Tuyến</w:t>
      </w:r>
    </w:p>
    <w:p>
      <w:r>
        <w:t>Nhà xuất bản Giáo dục Việt Nam</w:t>
      </w:r>
    </w:p>
    <w:p>
      <w:r>
        <w:t>Kết nối tri thức với cuộc sống</w:t>
      </w:r>
    </w:p>
    <w:p>
      <w:r>
        <w:t>Giáo dục thể chất 12 - Bóng rổ</w:t>
      </w:r>
    </w:p>
    <w:p>
      <w:r>
        <w:t>Trịnh Hữu Lộc (Tổng Chủ biên), Nguyễn Văn Hùng (Chủ biên), Phạm Thị Lệ Hằng, Nguyễn Trần Phúc, Lê Việt Đức</w:t>
      </w:r>
    </w:p>
    <w:p>
      <w:r>
        <w:t>Giáo dục thể chất 12 - Bóng chuyền</w:t>
      </w:r>
    </w:p>
    <w:p>
      <w:r>
        <w:t>Trịnh Hữu Lộc (Tổng Chủ biên), Nguyễn Văn Hùng (Chủ biên), Phạm Thị Lệ Hằng</w:t>
      </w:r>
    </w:p>
    <w:p>
      <w:r>
        <w:t>Giáo dục thể chất 12 - Đá cầu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Tin học ứng dụng</w:t>
      </w:r>
    </w:p>
    <w:p>
      <w:r>
        <w:t>Hồ Sĩ Đàm (Tổng Chủ biên), Hồ Cẩm Hà (Chủ biên), Nguyễn Việt Ánh,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12</w:t>
      </w:r>
    </w:p>
    <w:p>
      <w:r>
        <w:t>Hoạt động trải nghiệm, hướng nghiệp 12</w:t>
      </w:r>
    </w:p>
    <w:p>
      <w:r>
        <w:t>Lưu Thu Thủy (Tổng Chủ biên), Nguyễn Thanh Bình (Chủ biên), Lê Văn Cầu, Đỗ Thị Thanh Hương, Trần Thị Tố Oanh, Trần Thị Cẩm Tú</w:t>
      </w:r>
    </w:p>
    <w:p>
      <w:r>
        <w:t>Nhà xuất bản Giáo dục Việt Nam</w:t>
      </w:r>
    </w:p>
    <w:p>
      <w:r>
        <w:t>Kết nối tri thức với cuộc sống</w:t>
      </w:r>
    </w:p>
    <w:p>
      <w:r>
        <w:t>13</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13 sách giáo khoa lớp 12./.</w:t>
      </w:r>
    </w:p>
    <w:p>
      <w:r>
        <w:t>PHỤ LỤC 30</w:t>
      </w:r>
    </w:p>
    <w:p>
      <w:r>
        <w:t>DANH MỤC SÁCH GIÁO KHOA LỚP 12 ĐƯỢC SỬ DỤNG TRONG TRƯỜNG TH, THCS VÀ THPT SKY - LINE TỪ NĂM HỌC 2024 - 2025</w:t>
      </w:r>
    </w:p>
    <w:p>
      <w:r>
        <w:t>(Kèm theo Quyết định số 1055/QĐ-UBND ngày 23 tháng 5 năm 2024 của Ủy ban nhân dân thành phố Đà Nẵng)</w:t>
      </w:r>
    </w:p>
    <w:p>
      <w:r>
        <w:t>STT</w:t>
      </w:r>
    </w:p>
    <w:p>
      <w:r>
        <w:t>Tên sách</w:t>
      </w:r>
    </w:p>
    <w:p>
      <w:r>
        <w:t>Tên tác giả</w:t>
      </w:r>
    </w:p>
    <w:p>
      <w:r>
        <w:t>Tổ chức</w:t>
      </w:r>
    </w:p>
    <w:p>
      <w:r>
        <w:t>Thuộc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Nhà xuất bản Giáo dục Việt Nam</w:t>
      </w:r>
    </w:p>
    <w:p>
      <w:r>
        <w:t>Kết nối tri thức với cuộc sống</w:t>
      </w:r>
    </w:p>
    <w:p>
      <w:r>
        <w:t>Chuyên đề học tập Ngữ văn 12</w:t>
      </w:r>
    </w:p>
    <w:p>
      <w:r>
        <w:t>Bùi Mạnh Hùng (Tổng Chủ biên), Phan Huy Dũng (Chủ biên), Nguyễn Thị Diệu Linh, Hà Văn Minh, Nguyễn Thị Ngọc Minh</w:t>
      </w:r>
    </w:p>
    <w:p>
      <w:r>
        <w:t>Nhà xuất bản Giáo dục Việt Nam</w:t>
      </w:r>
    </w:p>
    <w:p>
      <w:r>
        <w:t>Kết nối tri thức với cuộc sống</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Chuyên đề học tập Toán 12</w:t>
      </w:r>
    </w:p>
    <w:p>
      <w:r>
        <w:t>Hà Huy Khoái (Tổng Chủ biên), Cung Thế Anh, Đặng Hùng Thắng (đồng Chủ biên), Nguyễn Đạt Đăng, Nguyễn Thị Kim Sơn</w:t>
      </w:r>
    </w:p>
    <w:p>
      <w:r>
        <w:t>Nhà xuất bản Giáo dục Việt Nam</w:t>
      </w:r>
    </w:p>
    <w:p>
      <w:r>
        <w:t>Kết nối tri thức với cuộc sống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w:t>
      </w:r>
    </w:p>
    <w:p>
      <w:r>
        <w:t>(Đơn vị liên kết: Nhà xuất bản Đại học Sư phạm)</w:t>
      </w:r>
    </w:p>
    <w:p>
      <w:r>
        <w:t>Cánh Diều</w:t>
      </w:r>
    </w:p>
    <w:p>
      <w:r>
        <w:t>Giáo dục thể chất 12 - Bóng rổ</w:t>
      </w:r>
    </w:p>
    <w:p>
      <w:r>
        <w:t>Đinh Quang Ngọc (Tổng Chủ biên kiêm Chủ biên), Đinh Thị Mai Anh</w:t>
      </w:r>
    </w:p>
    <w:p>
      <w:r>
        <w:t>Công ty Cổ phần Đầu tư Xuất bản - Thiết bị giáo dục Việt Nam</w:t>
      </w:r>
    </w:p>
    <w:p>
      <w:r>
        <w:t>(Đơn vị liên kết: Nhà xuất bản Đại học Sư phạm)</w:t>
      </w:r>
    </w:p>
    <w:p>
      <w:r>
        <w:t>Cánh Diều</w:t>
      </w:r>
    </w:p>
    <w:p>
      <w:r>
        <w:t>Giáo dục thể chất 12 - Cầu lông</w:t>
      </w:r>
    </w:p>
    <w:p>
      <w:r>
        <w:t>Đinh Quang Ngọc (Tổng Chủ biên kiêm Chủ biên), Đinh Thị Mai Anh, Trương Văn Minh</w:t>
      </w:r>
    </w:p>
    <w:p>
      <w:r>
        <w:t>Công ty Cổ phần Đầu tư Xuất bản - Thiết bị giáo dục Việt Nam</w:t>
      </w:r>
    </w:p>
    <w:p>
      <w:r>
        <w:t>(Đơn vị liên kết: Nhà xuất bản Đại học Sư phạm)</w:t>
      </w:r>
    </w:p>
    <w:p>
      <w:r>
        <w:t>Cánh Diều</w:t>
      </w:r>
    </w:p>
    <w:p>
      <w:r>
        <w:t>Giáo dục thể chất 12 - Đá cầu</w:t>
      </w:r>
    </w:p>
    <w:p>
      <w:r>
        <w:t>Đinh Quang Ngọc (Tổng Chủ biên kiêm Chủ biên), Đinh Thị Mai Anh, Mai Thị Bích Ngọc, Mạc Xuân Tùng</w:t>
      </w:r>
    </w:p>
    <w:p>
      <w:r>
        <w:t>Công ty Cổ phần Đầu tư Xuất bản - Thiết bị giáo dục Việt Nam</w:t>
      </w:r>
    </w:p>
    <w:p>
      <w:r>
        <w:t>(Đơn vị liên kết: Nhà xuất bản Đại học Sư phạm)</w:t>
      </w:r>
    </w:p>
    <w:p>
      <w:r>
        <w:t>Cánh Diều</w:t>
      </w:r>
    </w:p>
    <w:p>
      <w:r>
        <w:t>Giáo dục thể chất 12 - Bóng chuyền</w:t>
      </w:r>
    </w:p>
    <w:p>
      <w:r>
        <w:t>Trịnh Hữu Lộc (Tổng Chủ biên), Nguyễn Văn Hùng (Chủ biên), Phạm Thị Lệ Hằng</w:t>
      </w:r>
    </w:p>
    <w:p>
      <w:r>
        <w:t>Nhà xuất bản Giáo dục Việt Nam</w:t>
      </w:r>
    </w:p>
    <w:p>
      <w:r>
        <w:t>Kết nối tri thức với cuộc sống</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Nhà xuất bản Giáo dục Việt Nam</w:t>
      </w:r>
    </w:p>
    <w:p>
      <w:r>
        <w:t>Kết nối tri thức với cuộc sống</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Nhà xuất bản Giáo dục Việt Nam</w:t>
      </w:r>
    </w:p>
    <w:p>
      <w:r>
        <w:t>Kết nối tri thức với cuộc sống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Nhà xuất bản Giáo dục Việt Nam</w:t>
      </w:r>
    </w:p>
    <w:p>
      <w:r>
        <w:t>Kết nối tri thức với cuộc sống</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Nhà xuất bản Giáo dục Việt Nam</w:t>
      </w:r>
    </w:p>
    <w:p>
      <w:r>
        <w:t>Kết nối tri thức với cuộc sống</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Nhà xuất bản Giáo dục Việt Nam</w:t>
      </w:r>
    </w:p>
    <w:p>
      <w:r>
        <w:t>Kết nối tri thức với cuộc sống</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Nhà xuất bản Giáo dục Việt Nam</w:t>
      </w:r>
    </w:p>
    <w:p>
      <w:r>
        <w:t>Kết nối tri thức với cuộc sống</w:t>
      </w:r>
    </w:p>
    <w:p>
      <w:r>
        <w:t>11</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Công ty Cổ phần Đầu tư Xuất bản - Thiết bị giáo dục Việt Nam (Đơn vị liên kết: Nhà xuất bản Đại học Sư phạm)</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Công ty Cổ phần Đầu tư Xuất bản - Thiết bị giáo dục Việt Nam (Đơn vị liên kết: Nhà xuất bản Đại học Sư phạm)</w:t>
      </w:r>
    </w:p>
    <w:p>
      <w:r>
        <w:t>Cánh Diều</w:t>
      </w:r>
    </w:p>
    <w:p>
      <w:r>
        <w:t>Chuyên đề học tập Tin học 12, Khoa học máy tính</w:t>
      </w:r>
    </w:p>
    <w:p>
      <w:r>
        <w:t>Hồ Sĩ Đàm (Tổng Chủ biên), Đỗ Phan Thuận (Chủ biên), Đỗ Đức Đông, Nguyễn Khánh Phương</w:t>
      </w:r>
    </w:p>
    <w:p>
      <w:r>
        <w:t>Công ty Cổ phần Đầu tư Xuất bản - Thiết bị giáo dục Việt Nam (Đơn vị liên kết: Nhà xuất bản Đại học Sư phạm)</w:t>
      </w:r>
    </w:p>
    <w:p>
      <w:r>
        <w:t>Cánh Diều</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Nhà xuất bản Giáo dục Việt Nam</w:t>
      </w:r>
    </w:p>
    <w:p>
      <w:r>
        <w:t>Kết nối tri thức với cuộc sống</w:t>
      </w:r>
    </w:p>
    <w:p>
      <w:r>
        <w:t>13</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Nhà xuất bản Giáo dục Việt Nam</w:t>
      </w:r>
    </w:p>
    <w:p>
      <w:r>
        <w:t>Kết nối tri thức với cuộc sống</w:t>
      </w:r>
    </w:p>
    <w:p>
      <w:r>
        <w:t>14</w:t>
      </w:r>
    </w:p>
    <w:p>
      <w:r>
        <w:t>Hoạt động trải nghiệm, hướng nghiệp 12</w:t>
      </w:r>
    </w:p>
    <w:p>
      <w:r>
        <w:t>Nguyễn Dục Quang (Tổng Chủ biên), Vũ Đình Bảy (Chủ biên), Nguyễn Thị Thanh Hồng, Bùi Thanh Xuân</w:t>
      </w:r>
    </w:p>
    <w:p>
      <w:r>
        <w:t>Công ty Cổ phần Đầu tư Xuất bản - Thiết bị giáo dục Việt Nam (Đơn vị liên kết: Nhà xuất bản Đại học Huế)</w:t>
      </w:r>
    </w:p>
    <w:p>
      <w:r>
        <w:t>Cánh Diều</w:t>
      </w:r>
    </w:p>
    <w:p>
      <w:r>
        <w:t>15</w:t>
      </w:r>
    </w:p>
    <w:p>
      <w:r>
        <w:t>Mĩ thuật 12: Lý luận và Lịch sử MT</w:t>
      </w:r>
    </w:p>
    <w:p>
      <w:r>
        <w:t>Đinh Gia Lê (Tổng Chủ biên), Phạm Duy Anh, Trịnh Sinh (đồng Chủ biên), Đoàn Thị Mỹ Hương</w:t>
      </w:r>
    </w:p>
    <w:p>
      <w:r>
        <w:t>Nhà xuất bản Giáo dục Việt Nam</w:t>
      </w:r>
    </w:p>
    <w:p>
      <w:r>
        <w:t>Kết nối tri thức với cuộc sống</w:t>
      </w:r>
    </w:p>
    <w:p>
      <w:r>
        <w:t>Mĩ thuật 12: Hội họa</w:t>
      </w:r>
    </w:p>
    <w:p>
      <w:r>
        <w:t>Đinh Gia Lê (Tổng Chủ biên), Phạm Duy Anh, Trịnh Sinh (đồng Chủ biên), Lê Trần Hậu Anh, Nguyễn Thùy Linh</w:t>
      </w:r>
    </w:p>
    <w:p>
      <w:r>
        <w:t>Nhà xuất bản Giáo dục Việt Nam</w:t>
      </w:r>
    </w:p>
    <w:p>
      <w:r>
        <w:t>Kết nối tri thức với cuộc sống</w:t>
      </w:r>
    </w:p>
    <w:p>
      <w:r>
        <w:t>Mĩ thuật 12: Đồ họa (Tranh in)</w:t>
      </w:r>
    </w:p>
    <w:p>
      <w:r>
        <w:t>Đinh Gia Lê (Tổng Chủ biên), Phạm Duy Anh, Trịnh Sinh (đồng Chủ biên), Trần Văn Đức, Nguyễn Thị May, Hoàng Minh Phúc</w:t>
      </w:r>
    </w:p>
    <w:p>
      <w:r>
        <w:t>Nhà xuất bản Giáo dục Việt Nam</w:t>
      </w:r>
    </w:p>
    <w:p>
      <w:r>
        <w:t>Kết nối tri thức với cuộc sống</w:t>
      </w:r>
    </w:p>
    <w:p>
      <w:r>
        <w:t>Mĩ thuật 12: Điêu khắc</w:t>
      </w:r>
    </w:p>
    <w:p>
      <w:r>
        <w:t>Đinh Gia Lê (Tổng Chủ biên), Phạm Duy Anh, Trịnh Sinh (đồng Chủ biên), Quách Hiền Hòa</w:t>
      </w:r>
    </w:p>
    <w:p>
      <w:r>
        <w:t>Nhà xuất bản Giáo dục Việt Nam</w:t>
      </w:r>
    </w:p>
    <w:p>
      <w:r>
        <w:t>Kết nối tri thức với cuộc sống</w:t>
      </w:r>
    </w:p>
    <w:p>
      <w:r>
        <w:t>Mĩ thuật 12: Thiết kế công nghiệp</w:t>
      </w:r>
    </w:p>
    <w:p>
      <w:r>
        <w:t>Đinh Gia Lê (Tổng Chủ biên), Phạm Duy Anh, Trịnh Sinh (đồng Chủ biên), Đỗ Đông Hưng, Đỗ Đình Tuyến</w:t>
      </w:r>
    </w:p>
    <w:p>
      <w:r>
        <w:t>Nhà xuất bản Giáo dục Việt Nam</w:t>
      </w:r>
    </w:p>
    <w:p>
      <w:r>
        <w:t>Kết nối tri thức với cuộc sống</w:t>
      </w:r>
    </w:p>
    <w:p>
      <w:r>
        <w:t>Mĩ thuật 12: Thiết kế đồ họa</w:t>
      </w:r>
    </w:p>
    <w:p>
      <w:r>
        <w:t>Đinh Gia Lê (Tổng Chủ biên), Phạm Duy Anh, Trịnh Sinh (đồng Chủ biên), Vương Quốc Chính</w:t>
      </w:r>
    </w:p>
    <w:p>
      <w:r>
        <w:t>Nhà xuất bản Giáo dục Việt Nam</w:t>
      </w:r>
    </w:p>
    <w:p>
      <w:r>
        <w:t>Kết nối tri thức với cuộc sống</w:t>
      </w:r>
    </w:p>
    <w:p>
      <w:r>
        <w:t>Mĩ thuật 12: Thiết kế thời trang</w:t>
      </w:r>
    </w:p>
    <w:p>
      <w:r>
        <w:t>Đinh Gia Lê (Tổng Chủ biên), Phạm Duy Anh, Trịnh Sinh (đồng Chủ biên), Lê Thị Hà, Lê Nguyễn Kiều Trang</w:t>
      </w:r>
    </w:p>
    <w:p>
      <w:r>
        <w:t>Nhà xuất bản Giáo dục Việt Nam</w:t>
      </w:r>
    </w:p>
    <w:p>
      <w:r>
        <w:t>Kết nối tri thức với cuộc sống</w:t>
      </w:r>
    </w:p>
    <w:p>
      <w:r>
        <w:t>Mĩ thuật 12: Thiết kế mĩ thuật sân khấu, điện ảnh</w:t>
      </w:r>
    </w:p>
    <w:p>
      <w:r>
        <w:t>Đinh Gia Lê (Tổng Chủ biên), Phạm Duy Anh, Trịnh Sinh (đồng Chủ biên), Nguyễn Hữu Phần, Trần Thanh Việt</w:t>
      </w:r>
    </w:p>
    <w:p>
      <w:r>
        <w:t>Nhà xuất bản Giáo dục Việt Nam</w:t>
      </w:r>
    </w:p>
    <w:p>
      <w:r>
        <w:t>Kết nối tri thức với cuộc sống</w:t>
      </w:r>
    </w:p>
    <w:p>
      <w:r>
        <w:t>Mĩ thuật 12: Thiết kế mĩ thuật đa phương tiện</w:t>
      </w:r>
    </w:p>
    <w:p>
      <w:r>
        <w:t>Đinh Gia Lê (Tổng Chủ biên), Phạm Duy Anh, Trịnh Sinh (đồng Chủ biên), Nguyễn Thị Minh Thúy</w:t>
      </w:r>
    </w:p>
    <w:p>
      <w:r>
        <w:t>Nhà xuất bản Giáo dục Việt Nam</w:t>
      </w:r>
    </w:p>
    <w:p>
      <w:r>
        <w:t>Kết nối tri thức với cuộc sống</w:t>
      </w:r>
    </w:p>
    <w:p>
      <w:r>
        <w:t>Mĩ thuật 12: Kiến trúc</w:t>
      </w:r>
    </w:p>
    <w:p>
      <w:r>
        <w:t>Đinh Gia Lê (Tổng Chủ biên), Phạm Duy Anh, Trịnh Sinh (đồng Chủ biên), Vũ Hồng Cương, Trần Ngọc Thanh Trang</w:t>
      </w:r>
    </w:p>
    <w:p>
      <w:r>
        <w:t>Nhà xuất bản Giáo dục Việt Nam</w:t>
      </w:r>
    </w:p>
    <w:p>
      <w:r>
        <w:t>Kết nối tri thức với cuộc sống</w:t>
      </w:r>
    </w:p>
    <w:p>
      <w:r>
        <w:t>Chuyên đề học tập Mĩ thuật 12</w:t>
      </w:r>
    </w:p>
    <w:p>
      <w:r>
        <w:t>Đinh Gia Lê (Tổng Chủ biên), Hoàng Minh Phúc (Chủ biên), Đào Thị Hà, Nguyễn Thị May</w:t>
      </w:r>
    </w:p>
    <w:p>
      <w:r>
        <w:t>Nhà xuất bản Giáo dục Việt Nam</w:t>
      </w:r>
    </w:p>
    <w:p>
      <w:r>
        <w:t>Kết nối tri thức với cuộc sống</w:t>
      </w:r>
    </w:p>
    <w:p>
      <w:r>
        <w:t>16</w:t>
      </w:r>
    </w:p>
    <w:p>
      <w:r>
        <w:t>Âm nhạc 12</w:t>
      </w:r>
    </w:p>
    <w:p>
      <w:r>
        <w:t>Phạm Phương Hoa (Tổng Chủ biên kiêm Chủ biên), Tống Đức Cường, Trần Thị Thu Hà, Nguyễn Đỗ Hiệp, Nguyễn Quang Tùng</w:t>
      </w:r>
    </w:p>
    <w:p>
      <w:r>
        <w:t>Nhà xuất bản Giáo dục Việt Nam</w:t>
      </w:r>
    </w:p>
    <w:p>
      <w:r>
        <w:t>Kết nối tri thức với cuộc sống</w:t>
      </w:r>
    </w:p>
    <w:p>
      <w:r>
        <w:t>Chuyên đề học tập Âm nhạc 12</w:t>
      </w:r>
    </w:p>
    <w:p>
      <w:r>
        <w:t>Phạm Phương Hoa (Tổng Chủ biên kiêm Chủ biên), Tống Đức Cường</w:t>
      </w:r>
    </w:p>
    <w:p>
      <w:r>
        <w:t>Nhà xuất bản Giáo dục Việt Nam</w:t>
      </w:r>
    </w:p>
    <w:p>
      <w:r>
        <w:t>Kết nối tri thức với cuộc sống</w:t>
      </w:r>
    </w:p>
    <w:p>
      <w:r>
        <w:t>17</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17 sách giáo khoa lớp 12./.</w:t>
      </w:r>
    </w:p>
    <w:p>
      <w:r>
        <w:t>PHỤ LỤC 31</w:t>
      </w:r>
    </w:p>
    <w:p>
      <w:r>
        <w:t>DANH MỤC SÁCH GIÁO KHOA LỚP 12 ĐƯỢC SỬ DỤNG TRONG TRƯỜNG TH, THCS VÀ THPT ANH QUỐC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i - Learn Smart World</w:t>
      </w:r>
    </w:p>
    <w:p>
      <w:r>
        <w:t>Võ Đại Phúc (Tổng Chủ biên), Nguyễn Dương Hoài Thương (Chủ biên), Nguyễn Thị Ngọc Quyên, Lê Huỳnh Phương Dung</w:t>
      </w:r>
    </w:p>
    <w:p>
      <w:r>
        <w:t>Nhà xuất bản Đại học Huế</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 Đá cầu</w:t>
      </w:r>
    </w:p>
    <w:p>
      <w:r>
        <w:t>Đinh Quang Ngọc (Tổng Chủ biên kiêm Chủ biên), Đinh Thị Mai Anh, Mai Thị Bích Ngọc, Mạc Xuân Tùng</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7</w:t>
      </w:r>
    </w:p>
    <w:p>
      <w:r>
        <w:t>Giáo dục kinh tế và pháp luật 12</w:t>
      </w:r>
    </w:p>
    <w:p>
      <w:r>
        <w:t>Nguyễn Minh Đoan, Trần Thị Mai Phương (đồng Chủ biên), Nguyễn Hà An, Ngô Thái Hà, Nguyễn Thị Hồi, Nguyễn Thị Thu Trà</w:t>
      </w:r>
    </w:p>
    <w:p>
      <w:r>
        <w:t>Nhà xuất bản Giáo dục Việt Nam</w:t>
      </w:r>
    </w:p>
    <w:p>
      <w:r>
        <w:t>Kết nối tri thức với cuộc sống</w:t>
      </w:r>
    </w:p>
    <w:p>
      <w:r>
        <w:t>Chuyên đề học tập Giáo dục kinh tế và pháp luật 12</w:t>
      </w:r>
    </w:p>
    <w:p>
      <w:r>
        <w:t>Nguyễn Minh Đoan, Trần Thị Mai Phương (đồng Chủ biên), Ngô Thái Hà, Nguyễn Thị Hồi</w:t>
      </w:r>
    </w:p>
    <w:p>
      <w:r>
        <w:t>8</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9</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10</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11</w:t>
      </w:r>
    </w:p>
    <w:p>
      <w:r>
        <w:t>Tin học 12, Định hướng Tin học ứng dụng</w:t>
      </w:r>
    </w:p>
    <w:p>
      <w:r>
        <w:t>Phạm Thế Long (Tổng Chủ biên), Bùi Việt Hà, Đào Kiến Quốc (đồng Chủ biên), Nguyễn Nam Hải, Dương Quỳnh Nga, Lê Kim Thư, Đặng Bích Việt</w:t>
      </w:r>
    </w:p>
    <w:p>
      <w:r>
        <w:t>Nhà xuất bản Giáo dục Việt Nam</w:t>
      </w:r>
    </w:p>
    <w:p>
      <w:r>
        <w:t>Kết nối tri thức với cuộc sống</w:t>
      </w:r>
    </w:p>
    <w:p>
      <w:r>
        <w:t>Chuyên đề học tập Tin học 12, Định hướng Tin học ứng dụng</w:t>
      </w:r>
    </w:p>
    <w:p>
      <w:r>
        <w:t>Phạm Thế Long (Tổng Chủ biên), Đào Kiến Quốc (Chủ biên), Ngô Văn Thứ, Đặng Bích Việt</w:t>
      </w:r>
    </w:p>
    <w:p>
      <w:r>
        <w:t>12</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13</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14</w:t>
      </w:r>
    </w:p>
    <w:p>
      <w:r>
        <w:t>Mỹ thuật 12: Hội họa</w:t>
      </w:r>
    </w:p>
    <w:p>
      <w:r>
        <w:t>Đinh Gia Lê (Tổng Chủ biên), Phạm Duy Anh, Trịnh Sinh (đồng Chủ biên), Lê Trần Hậu Anh, Nguyễn Thùy Linh</w:t>
      </w:r>
    </w:p>
    <w:p>
      <w:r>
        <w:t>Nhà xuất bản Giáo dục Việt Nam</w:t>
      </w:r>
    </w:p>
    <w:p>
      <w:r>
        <w:t>Kết nối tri thức với cuộc sống</w:t>
      </w:r>
    </w:p>
    <w:p>
      <w:r>
        <w:t>Chuyên đề học tập Mĩ thuật 12</w:t>
      </w:r>
    </w:p>
    <w:p>
      <w:r>
        <w:t>Đinh Gia Lê (Tổng Chủ biên), Hoàng Minh Phúc (Chủ biên), Đào Thị Hà, Nguyễn Thị May</w:t>
      </w:r>
    </w:p>
    <w:p>
      <w:r>
        <w:t>15</w:t>
      </w:r>
    </w:p>
    <w:p>
      <w:r>
        <w:t>Âm nhạc 12</w:t>
      </w:r>
    </w:p>
    <w:p>
      <w:r>
        <w:t>Phạm Phương Hoa (Tổng Chủ biên kiêm Chủ biên), Tống Đức Cường, Trần Thị Thu Hà, Nguyễn Đỗ Hiệp, Nguyễn Quang Tùng</w:t>
      </w:r>
    </w:p>
    <w:p>
      <w:r>
        <w:t>Nhà xuất bản Giáo dục Việt Nam</w:t>
      </w:r>
    </w:p>
    <w:p>
      <w:r>
        <w:t>Kết nối tri thức với cuộc sống</w:t>
      </w:r>
    </w:p>
    <w:p>
      <w:r>
        <w:t>Chuyên đề học tập Âm nhạc 12</w:t>
      </w:r>
    </w:p>
    <w:p>
      <w:r>
        <w:t>Phạm Phương Hoa (Tổng Chủ biên kiêm Chủ biên), Tống Đức Cường</w:t>
      </w:r>
    </w:p>
    <w:p>
      <w:r>
        <w:t>16</w:t>
      </w:r>
    </w:p>
    <w:p>
      <w:r>
        <w:t>Giáo dục quốc phòng và an ninh 12</w:t>
      </w:r>
    </w:p>
    <w:p>
      <w:r>
        <w:t>Nghiêm Viết Hải (Tổng Chủ biên), Đoàn Chí Kiên (Chủ biên), Hoàng Quốc Huy, Mai Đức Kiên, Doãn Văn Nghĩa</w:t>
      </w:r>
    </w:p>
    <w:p>
      <w:r>
        <w:t>Nhà xuất bản Giáo dục Việt Nam</w:t>
      </w:r>
    </w:p>
    <w:p>
      <w:r>
        <w:t>Danh sách này có 16 sách giáo khoa lớp 12./.</w:t>
      </w:r>
    </w:p>
    <w:p>
      <w:r>
        <w:t>PHỤ LỤC 32</w:t>
      </w:r>
    </w:p>
    <w:p>
      <w:r>
        <w:t>DANH MỤC SÁCH GIÁO KHOA LỚP 12 ĐƯỢC SỬ DỤNG TRONG TRƯỜNG LIÊN CẤP QUỐC TẾ SINGAPORE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Kết nối tri thức với cuộc sống</w:t>
      </w:r>
    </w:p>
    <w:p>
      <w:r>
        <w:t>Chuyên đề học tập Ngữ văn 12</w:t>
      </w:r>
    </w:p>
    <w:p>
      <w:r>
        <w:t>Bùi Mạnh Hùng (Tổng Chủ biên), Phan Huy Dũng (Chủ biên), Nguyễn Thị Diệu Linh, Hà Văn Minh, Nguyễn Thị Ngọc Minh</w:t>
      </w:r>
    </w:p>
    <w:p>
      <w:r>
        <w:t>Kết nối tri thức với cuộc sống</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Kết nối tri thức với cuộc sống</w:t>
      </w:r>
    </w:p>
    <w:p>
      <w:r>
        <w:t>Chuyên đề học tập Toán 12</w:t>
      </w:r>
    </w:p>
    <w:p>
      <w:r>
        <w:t>Hà Huy Khoái (Tổng Chủ biên), Cung Thế Anh, Đặng Hùng Thắng (đồng Chủ biên), Nguyễn Đạt Đăng, Nguyễn Thị Kim Sơn</w:t>
      </w:r>
    </w:p>
    <w:p>
      <w:r>
        <w:t>Kết nối tri thức với cuộc sống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Cánh Diều</w:t>
      </w:r>
    </w:p>
    <w:p>
      <w:r>
        <w:t>Giáo dục thể chất 12 - Cầu lông</w:t>
      </w:r>
    </w:p>
    <w:p>
      <w:r>
        <w:t>Đinh Quang Ngọc (Tổng Chủ biên kiêm Chủ biên), Đinh Thị Mai Anh, Trương Văn Minh</w:t>
      </w:r>
    </w:p>
    <w:p>
      <w:r>
        <w:t>Cánh Diều</w:t>
      </w:r>
    </w:p>
    <w:p>
      <w:r>
        <w:t>Giáo dục thể chất 12 - Đá cầu</w:t>
      </w:r>
    </w:p>
    <w:p>
      <w:r>
        <w:t>Đinh Quang Ngọc (Tổng Chủ biên kiêm Chủ biên), Đinh Thị Mai Anh, Mai Thị Bích Ngọc, Mạc Xuân Tùng</w:t>
      </w:r>
    </w:p>
    <w:p>
      <w:r>
        <w:t>Cánh Diều</w:t>
      </w:r>
    </w:p>
    <w:p>
      <w:r>
        <w:t>5</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Kết nối tri thức với cuộc sống</w:t>
      </w:r>
    </w:p>
    <w:p>
      <w:r>
        <w:t>6</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7</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Kết nối tri thức với cuộc sống</w:t>
      </w:r>
    </w:p>
    <w:p>
      <w:r>
        <w:t>8</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kết nối tri thức với cuộc sống</w:t>
      </w:r>
    </w:p>
    <w:p>
      <w:r>
        <w:t>9</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10</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Cánh Diều</w:t>
      </w:r>
    </w:p>
    <w:p>
      <w:r>
        <w:t>Chuyên đề học tập Tin học 12, Khoa học máy tính</w:t>
      </w:r>
    </w:p>
    <w:p>
      <w:r>
        <w:t>Hồ Sĩ Đàm (Tổng Chủ biên), Đỗ Phan Thuận (Chủ biên), Đỗ Đức Đông, Nguyễn Khánh Phương</w:t>
      </w:r>
    </w:p>
    <w:p>
      <w:r>
        <w:t>Cánh Diều</w:t>
      </w:r>
    </w:p>
    <w:p>
      <w:r>
        <w:t>11</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Kết nối tri thức với cuộc sống</w:t>
      </w:r>
    </w:p>
    <w:p>
      <w:r>
        <w:t>12</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Kết nối tri thức với cuộc sống</w:t>
      </w:r>
    </w:p>
    <w:p>
      <w:r>
        <w:t>13</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14</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Danh sách này có 14 sách giáo khoa lớp 12./.</w:t>
      </w:r>
    </w:p>
    <w:p>
      <w:r>
        <w:t>PHỤ LỤC 33</w:t>
      </w:r>
    </w:p>
    <w:p>
      <w:r>
        <w:t>DANH MỤC SÁCH GIÁO KHOA LỚP 12 ĐƯỢC SỬ DỤNG TRONG TRƯỜNG TH, THCS VÀ THPT QUỐC TẾ HOA KỲ APU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Giáo dục thể chất 12 - Bóng đá</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Cánh Diều</w:t>
      </w:r>
    </w:p>
    <w:p>
      <w:r>
        <w:t>Giáo dục thể chất 12 - Bóng rổ</w:t>
      </w:r>
    </w:p>
    <w:p>
      <w:r>
        <w:t>Đinh Quang Ngọc (Tổng Chủ biên kiêm Chủ biên), Đinh Thị Mai Anh</w:t>
      </w:r>
    </w:p>
    <w:p>
      <w:r>
        <w:t>Giáo dục thể chất 12 - Cầu lông</w:t>
      </w:r>
    </w:p>
    <w:p>
      <w:r>
        <w:t>Đinh Quang Ngọc (Tổng Chủ biên kiêm Chủ biên), Đinh Thị Mai Anh, Trương Văn Minh</w:t>
      </w:r>
    </w:p>
    <w:p>
      <w:r>
        <w:t>Giáo dục thể chất 12 - Đá cầu</w:t>
      </w:r>
    </w:p>
    <w:p>
      <w:r>
        <w:t>Đinh Quang Ngọc (Tổng Chủ biên kiêm Chủ biên), Đinh Thị Mai Anh, Mai Thị Bích Ngọc, Mạc Xuân Tùng</w:t>
      </w:r>
    </w:p>
    <w:p>
      <w:r>
        <w:t>4</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5</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6</w:t>
      </w:r>
    </w:p>
    <w:p>
      <w:r>
        <w:t>Giáo dục kinh tế và pháp luật 12</w:t>
      </w:r>
    </w:p>
    <w:p>
      <w:r>
        <w:t>Nguyễn Thị Mỹ Lộc (Tổng Chủ biên), Phạm Việt Thắng (Chủ biên), Phạm Thị Hồng Điệp, Dương Thị Thúy Nga, Nguyễn Nhật Tân, Trần Văn Thắng, Hoàng Thị Thịnh, Hoàng Thị Thuận</w:t>
      </w:r>
    </w:p>
    <w:p>
      <w:r>
        <w:t>Công ty Cổ phần Đầu tư Xuất bản - Thiết bị giáo dục Việt Nam (Đơn vị liên kết: Nhà xuất bản Đại học Huế)</w:t>
      </w:r>
    </w:p>
    <w:p>
      <w:r>
        <w:t>Cánh diều</w:t>
      </w:r>
    </w:p>
    <w:p>
      <w:r>
        <w:t>Chuyên đề học tập Giáo dục kinh tế và pháp luật 12</w:t>
      </w:r>
    </w:p>
    <w:p>
      <w:r>
        <w:t>Nguyễn Thị Mỹ Lộc (Tổng Chủ biên), Phạm Việt Thắng (Chủ biên), Phạm Thị Hồng Điệp, Dương Thị Thúy Nga, Nguyễn Nhật Tân, Trần Văn Thắng, Hoàng Thị Thịnh, Hoàng Thị Thuận</w:t>
      </w:r>
    </w:p>
    <w:p>
      <w:r>
        <w:t>7</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8</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9</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10</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Công ty Cổ phần Đầu tư Xuất bản - Thiết bị giáo dục Việt Nam (Đơn vị liên kết: Nhà xuất bản Đại học Sư phạm)</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Công ty Cổ phần Đầu tư Xuất bản - Thiết bị giáo dục Việt Nam (Đơn vị liên kết: Nhà xuất bản Đại học Sư phạm)</w:t>
      </w:r>
    </w:p>
    <w:p>
      <w:r>
        <w:t>Cánh Diều</w:t>
      </w:r>
    </w:p>
    <w:p>
      <w:r>
        <w:t>Chuyên đề học tập Tin học 12, Khoa học máy tính</w:t>
      </w:r>
    </w:p>
    <w:p>
      <w:r>
        <w:t>Hồ Sĩ Đàm (Tổng Chủ biên), Đỗ Phan Thuận (Chủ biên), Đỗ Đức Đông, Nguyễn Khánh Phương</w:t>
      </w:r>
    </w:p>
    <w:p>
      <w:r>
        <w:t>Công ty Cổ phần Đầu tư Xuất bản - Thiết bị giáo dục Việt Nam (Đơn vị liên kết: Nhà xuất bản Đại học Sư phạm)</w:t>
      </w:r>
    </w:p>
    <w:p>
      <w:r>
        <w:t>Cánh Diều</w:t>
      </w:r>
    </w:p>
    <w:p>
      <w:r>
        <w:t>11</w:t>
      </w:r>
    </w:p>
    <w:p>
      <w:r>
        <w:t>Hoạt động trải nghiệm, hướng nghiệp 12</w:t>
      </w:r>
    </w:p>
    <w:p>
      <w:r>
        <w:t>Lưu Thu Thủy (Tổng Chủ biên), Nguyễn Thanh Bình (Chủ biên), Lê Văn Cầu, Đỗ Thị Thanh Hương, Trần Thị Tố Oanh, Trần Thị Cẩm Tú</w:t>
      </w:r>
    </w:p>
    <w:p>
      <w:r>
        <w:t>Nhà xuất bản Giáo dục Việt Nam</w:t>
      </w:r>
    </w:p>
    <w:p>
      <w:r>
        <w:t>Kết nối tri thức với cuộc sống</w:t>
      </w:r>
    </w:p>
    <w:p>
      <w:r>
        <w:t>12</w:t>
      </w:r>
    </w:p>
    <w:p>
      <w:r>
        <w:t>Giáo dục quốc phòng và an ninh 12</w:t>
      </w:r>
    </w:p>
    <w:p>
      <w:r>
        <w:t>Nghiêm Viết Hải (Tổng Chủ biên), Đoàn Chí Kiên (Chủ biên), Hoàng Quốc Huy, Mai Đức Kiên, Doãn Văn Nghĩa</w:t>
      </w:r>
    </w:p>
    <w:p>
      <w:r>
        <w:t>Nhà xuất bản Giáo dục Việt Nam</w:t>
      </w:r>
    </w:p>
    <w:p>
      <w:r>
        <w:t>Danh sách này có 12 sách giáo khoa lớp 12/.</w:t>
      </w:r>
    </w:p>
    <w:p>
      <w:r>
        <w:t>PHỤ LỤC 34</w:t>
      </w:r>
    </w:p>
    <w:p>
      <w:r>
        <w:t>DANH MỤC SÁCH GIÁO KHOA LỚP 12 ĐƯỢC SỬ DỤNG TRONG TRUNG TÂM GIÁO DỤC THƯỜNG XUYÊN SỐ 1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5</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6</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7</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8</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9</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10</w:t>
      </w:r>
    </w:p>
    <w:p>
      <w:r>
        <w:t>Công nghệ 12, Công nghệ Điện - Điện tử.</w:t>
      </w:r>
    </w:p>
    <w:p>
      <w:r>
        <w:t>Lê Huy Hoàng (Tổng Chủ biên), Đinh Triều Dương (Chủ biên), Phạm Duy Hưng, Hoàng Gia Hưng, Bùi Trung Ninh, Nguyễn Đăng Phú, Nguyễn Thị Thanh Vân</w:t>
      </w:r>
    </w:p>
    <w:p>
      <w:r>
        <w:t>Nhà xuất bản Giáo dục Việt Nam</w:t>
      </w:r>
    </w:p>
    <w:p>
      <w:r>
        <w:t>Kết nối tri thức với cuộc sống</w:t>
      </w:r>
    </w:p>
    <w:p>
      <w:r>
        <w:t>Chuyên đề học tập Công nghệ 12, Công nghệ Điện - Điện tử.</w:t>
      </w:r>
    </w:p>
    <w:p>
      <w:r>
        <w:t>Lê Huy Hoàng (Tổng Chủ biên), Đinh Triều Dương (Chủ biên), Phạm Duy Hưng, Hoàng Gia Hưng, Nguyễn Thị Thanh Vân</w:t>
      </w:r>
    </w:p>
    <w:p>
      <w:r>
        <w:t>11</w:t>
      </w:r>
    </w:p>
    <w:p>
      <w:r>
        <w:t>Công nghệ 12, Lâm nghiệp - Thủy sản</w:t>
      </w:r>
    </w:p>
    <w:p>
      <w:r>
        <w:t>Lê Huy Hoàng (Tổng Chủ biên), Đồng Huy Giới (Chủ biên), Nguyễn Xuân Cảnh, Trương Đình Hoài, Đỗ Thị Phượng, Lê Xuân Trường, Trần Ánh Tuyết, Kim Văn Vạn</w:t>
      </w:r>
    </w:p>
    <w:p>
      <w:r>
        <w:t>Nhà xuất bản Giáo dục Việt Nam</w:t>
      </w:r>
    </w:p>
    <w:p>
      <w:r>
        <w:t>Kết nối tri thức với cuộc sống</w:t>
      </w:r>
    </w:p>
    <w:p>
      <w:r>
        <w:t>Chuyên đề học tập Công nghệ 12, Lâm nghiệp - Thủy sản</w:t>
      </w:r>
    </w:p>
    <w:p>
      <w:r>
        <w:t>Lê Huy Hoàng (Tổng Chủ biên), Đồng Huy Giới, Kim Văn Vạn (đồng Chủ biên), Trương Đình Hoài, Lê Xuân Trường, Trần Ánh Tuyết</w:t>
      </w:r>
    </w:p>
    <w:p>
      <w:r>
        <w:t>12</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Danh sách này có 12 sách giáo khoa lớp 12./.</w:t>
      </w:r>
    </w:p>
    <w:p>
      <w:r>
        <w:t>PHỤ LỤC 35</w:t>
      </w:r>
    </w:p>
    <w:p>
      <w:r>
        <w:t>DANH MỤC SÁCH GIÁO KHOA LỚP 12 ĐƯỢC SỬ DỤNG TRONG TRUNG TÂM GIÁO DỤC THƯỜNG XUYÊN SỐ 2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Global Success</w:t>
      </w:r>
    </w:p>
    <w:p>
      <w:r>
        <w:t>4</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Chủ biên xuyên suốt), Trần Thị Vinh (Chủ biên), Phan Ngọc Huyền, Trần Thiện Thanh, Nguyễn Thị Mai Hoa</w:t>
      </w:r>
    </w:p>
    <w:p>
      <w:r>
        <w:t>5</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6</w:t>
      </w:r>
    </w:p>
    <w:p>
      <w:r>
        <w:t>Vật lí 12</w:t>
      </w:r>
    </w:p>
    <w:p>
      <w:r>
        <w:t>Vũ Văn Hùng (Tổng Chủ biên), Nguyễn Văn Biên (Chủ biên), Trần Ngọc Chất, Phạm Kim Chung, Đặng Thanh Hải, Tưởng Duy Hải, Bùi Gia Thịnh</w:t>
      </w:r>
    </w:p>
    <w:p>
      <w:r>
        <w:t>Nhà xuất bản Giáo dục Việt Nam</w:t>
      </w:r>
    </w:p>
    <w:p>
      <w:r>
        <w:t>Kết nối tri thức với cuộc sống</w:t>
      </w:r>
    </w:p>
    <w:p>
      <w:r>
        <w:t>Chuyên đề học tập Vật lí 12</w:t>
      </w:r>
    </w:p>
    <w:p>
      <w:r>
        <w:t>Vũ Văn Hùng (Tổng Chủ biên), Đặng Thanh Hải (Chủ biên), Nguyễn Chính Cương, Tưởng Duy Hải, Phạm Văn Vĩnh</w:t>
      </w:r>
    </w:p>
    <w:p>
      <w:r>
        <w:t>7</w:t>
      </w:r>
    </w:p>
    <w:p>
      <w:r>
        <w:t>Hóa học 12</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8</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9</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Chuyên đề học tập Tin học 12, Tin học ứng dụng</w:t>
      </w:r>
    </w:p>
    <w:p>
      <w:r>
        <w:t>Hồ Sĩ Đàm (Tổng Chủ biên), Nguyễn Chí Trung (Chủ biên), Trương Công Đoàn, Nguyễn Duy Hải, Nguyễn Đình Hóa, Hà Mạnh Hùng</w:t>
      </w:r>
    </w:p>
    <w:p>
      <w:r>
        <w:t>Chuyên đề học tập Tin học 12, Khoa học máy tính</w:t>
      </w:r>
    </w:p>
    <w:p>
      <w:r>
        <w:t>Hồ Sĩ Đàm (Tổng Chủ biên), Đỗ Phan Thuận (Chủ biên), Đỗ Đức Đông, Nguyễn Khánh Phương</w:t>
      </w:r>
    </w:p>
    <w:p>
      <w:r>
        <w:t>10</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Danh sách này có 10 sách giáo khoa lớp 12./.</w:t>
      </w:r>
    </w:p>
    <w:p>
      <w:r>
        <w:t>PHỤ LỤC 36</w:t>
      </w:r>
    </w:p>
    <w:p>
      <w:r>
        <w:t>DANH MỤC SÁCH GIÁO KHOA LỚP 12 ĐƯỢC SỬ DỤNG TRONG TRUNG TÂM GIÁO DỤC THƯỜNG XUYÊN SỐ 3 TỪ NĂM HỌC 2024 - 2025</w:t>
      </w:r>
    </w:p>
    <w:p>
      <w:r>
        <w:t>(Kèm theo Quyết định số 1055/QĐ-UBND ngày 23 tháng 5 năm 2024 của Ủy ban nhân dân thành phố Đà Nẵng)</w:t>
      </w:r>
    </w:p>
    <w:p>
      <w:r>
        <w:t>TT</w:t>
      </w:r>
    </w:p>
    <w:p>
      <w:r>
        <w:t>Tên sách</w:t>
      </w:r>
    </w:p>
    <w:p>
      <w:r>
        <w:t>Tên tác giả</w:t>
      </w:r>
    </w:p>
    <w:p>
      <w:r>
        <w:t>Tổ chức</w:t>
      </w:r>
    </w:p>
    <w:p>
      <w:r>
        <w:t>Tên bộ sách</w:t>
      </w:r>
    </w:p>
    <w:p>
      <w:r>
        <w:t>1</w:t>
      </w:r>
    </w:p>
    <w:p>
      <w:r>
        <w:t>Ngữ văn 12, Tập 1</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Kết nối tri thức với cuộc sống</w:t>
      </w:r>
    </w:p>
    <w:p>
      <w:r>
        <w:t>Ngữ văn 12, Tập 2</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Bùi Mạnh Hùng (Tổng Chủ biên), Phan Huy Dũng (Chủ biên), Nguyễn Thị Diệu Linh, Hà Văn Minh, Nguyễn Thị Ngọc Minh</w:t>
      </w:r>
    </w:p>
    <w:p>
      <w:r>
        <w:t>2</w:t>
      </w:r>
    </w:p>
    <w:p>
      <w:r>
        <w:t>Toán 12, Tập 1</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Kết nối tri thức với cuộc sống</w:t>
      </w:r>
    </w:p>
    <w:p>
      <w:r>
        <w:t>Toán 12, Tập 2</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Hà Huy Khoái (Tổng Chủ biên), Cung Thế Anh, Đặng Hùng Thắng (đồng Chủ biên), Nguyễn Đạt Đăng, Nguyễn Thị Kim Sơn</w:t>
      </w:r>
    </w:p>
    <w:p>
      <w:r>
        <w:t>3</w:t>
      </w:r>
    </w:p>
    <w:p>
      <w:r>
        <w:t>Tiếng Anh 12 Global Success</w:t>
      </w:r>
    </w:p>
    <w:p>
      <w:r>
        <w:t>Hoàng Văn Vân (Tổng Chủ hiên), Vũ Hải Hà (Chủ biên), Chu Quang Bình, Hoàng Thị Hồng Hải, Nguyễn Thị Kim Phượng</w:t>
      </w:r>
    </w:p>
    <w:p>
      <w:r>
        <w:t>Nhà xuất bản Giáo dục Việt Nam</w:t>
      </w:r>
    </w:p>
    <w:p>
      <w:r>
        <w:t>4</w:t>
      </w:r>
    </w:p>
    <w:p>
      <w:r>
        <w:t>Lịch sử 12</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Kết nối tri thức với cuộc sống</w:t>
      </w:r>
    </w:p>
    <w:p>
      <w:r>
        <w:t>Chuyên đề học tập Lịch sử 12</w:t>
      </w:r>
    </w:p>
    <w:p>
      <w:r>
        <w:t>Vũ Minh Giang (Tổng Chỉ biên xuyên suốt), Trần Thị Vinh (Chủ biên), Phan Ngọc Huyền, Trần Thiện Thanh, Nguyễn Thị Mai Hoa</w:t>
      </w:r>
    </w:p>
    <w:p>
      <w:r>
        <w:t>Kết nối tri thức với cuộc sống</w:t>
      </w:r>
    </w:p>
    <w:p>
      <w:r>
        <w:t>5</w:t>
      </w:r>
    </w:p>
    <w:p>
      <w:r>
        <w:t>Địa lí 12</w:t>
      </w:r>
    </w:p>
    <w:p>
      <w:r>
        <w:t>Lê Huỳnh (Tổng Chủ biên), Nguyễn Thị Sơn (Chủ biên), Nguyễn Đình Cử, Đào Ngọc Hùng, Lê Văn Hương, Nguyễn Tú Linh, Đỗ Thị Mùi, Lương Thị Thành Vinh</w:t>
      </w:r>
    </w:p>
    <w:p>
      <w:r>
        <w:t>Nhà xuất bản Giáo dục Việt Nam</w:t>
      </w:r>
    </w:p>
    <w:p>
      <w:r>
        <w:t>Kết nối tri thức với cuộc sống</w:t>
      </w:r>
    </w:p>
    <w:p>
      <w:r>
        <w:t>Chuyên đề học tập Địa lí 12</w:t>
      </w:r>
    </w:p>
    <w:p>
      <w:r>
        <w:t>Lê Huỳnh (Tổng Chủ biên), Nguyễn Thị Sơn (Chủ biên), Đào Ngọc Hùng, Lê Văn Hương</w:t>
      </w:r>
    </w:p>
    <w:p>
      <w:r>
        <w:t>Kết nối tri thức với cuộc sống</w:t>
      </w:r>
    </w:p>
    <w:p>
      <w:r>
        <w:t>6</w:t>
      </w:r>
    </w:p>
    <w:p>
      <w:r>
        <w:t>Vật lí 12</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Chân trời sáng tạo</w:t>
      </w:r>
    </w:p>
    <w:p>
      <w:r>
        <w:t>Chuyên đề học tập Vật lí 12</w:t>
      </w:r>
    </w:p>
    <w:p>
      <w:r>
        <w:t>Phạm Nguyễn Thành Vinh, Phùng Việt Hải (đồng Chủ biên), Đoàn Hồng Hà, Đỗ Xuân Hội, Nguyễn Như Huy, Trương Đặng Hoài Thu</w:t>
      </w:r>
    </w:p>
    <w:p>
      <w:r>
        <w:t>Chân trời sáng tạo</w:t>
      </w:r>
    </w:p>
    <w:p>
      <w:r>
        <w:t>7</w:t>
      </w:r>
    </w:p>
    <w:p>
      <w:r>
        <w:t>Hóa học 12</w:t>
      </w:r>
    </w:p>
    <w:p>
      <w:r>
        <w:t>Lê Kim Long (Tổng Chủ biên), Đặng Xuân Thư (Chủ biên), Nguyễn Thị Thanh Chi, Ngô Tuấn Cường, Nguyễn Văn Hải, Lê Trọng Huyền, Nguyễn Thanh Hưng, Đường Khánh Lính</w:t>
      </w:r>
    </w:p>
    <w:p>
      <w:r>
        <w:t>Nhà xuất bản Giáo dục Việt Nam</w:t>
      </w:r>
    </w:p>
    <w:p>
      <w:r>
        <w:t>Kết nối tri thức với cuộc sống</w:t>
      </w:r>
    </w:p>
    <w:p>
      <w:r>
        <w:t>Chuyên đề học tập Hóa học 12</w:t>
      </w:r>
    </w:p>
    <w:p>
      <w:r>
        <w:t>Lê Kim Long (Tổng Chủ biên), Đặng Xuân Thư (Chủ biên), Nguyễn Thị Thanh Chi, Ngô Tuấn Cường, Nguyễn Đăng Đạt, Nguyễn Văn Hải, Nguyễn Thanh Hưng, Đường Khánh Linh</w:t>
      </w:r>
    </w:p>
    <w:p>
      <w:r>
        <w:t>Kết nối tri thức với cuộc sống</w:t>
      </w:r>
    </w:p>
    <w:p>
      <w:r>
        <w:t>8</w:t>
      </w:r>
    </w:p>
    <w:p>
      <w:r>
        <w:t>Sinh học 12</w:t>
      </w:r>
    </w:p>
    <w:p>
      <w:r>
        <w:t>Phạm Văn Lập (Tổng Chủ biên kiêm Chủ biên), Đào Thị Minh Châu, Trần Văn Kiên, Nguyễn Thị Hồng Liên, Đào Anh Phúc, Đỗ Thị Phúc</w:t>
      </w:r>
    </w:p>
    <w:p>
      <w:r>
        <w:t>Nhà xuất bản Giáo dục Việt Nam</w:t>
      </w:r>
    </w:p>
    <w:p>
      <w:r>
        <w:t>Kết nối tri thức với cuộc sống</w:t>
      </w:r>
    </w:p>
    <w:p>
      <w:r>
        <w:t>Chuyên đề học tập Sinh học 12</w:t>
      </w:r>
    </w:p>
    <w:p>
      <w:r>
        <w:t>Phạm Văn Lập (Tổng Chủ biên kiêm Chủ biên), Đào Thị Minh Châu, Nguyễn Thị Hồng Liên, Đinh Đoàn Long</w:t>
      </w:r>
    </w:p>
    <w:p>
      <w:r>
        <w:t>Kết nối tri thức với cuộc sống</w:t>
      </w:r>
    </w:p>
    <w:p>
      <w:r>
        <w:t>9</w:t>
      </w:r>
    </w:p>
    <w:p>
      <w:r>
        <w:t>Tin học 12, Tin học ứng dụng</w:t>
      </w:r>
    </w:p>
    <w:p>
      <w:r>
        <w:t>Hồ Sĩ Đàm (Tổng Chủ biên), Hồ Cẩm Hà (Chủ biên), Nguyễn Việt Anh, Hồ Sĩ Bàng, Phạm Văn Đại, Nguyễn Đình Hóa, Phạm Thị Anh Lê, Nguyễn Thị Thùy Liên, Lê Anh Ngọc</w:t>
      </w:r>
    </w:p>
    <w:p>
      <w:r>
        <w:t>Công ty Cổ phần Đầu tư Xuất bản - Thiết bị giáo dục Việt Nam (Đơn vị liên kết: Nhà xuất bản Đại học Sư phạm)</w:t>
      </w:r>
    </w:p>
    <w:p>
      <w:r>
        <w:t>Cánh Diều</w:t>
      </w:r>
    </w:p>
    <w:p>
      <w:r>
        <w:t>Tin học 12, Khoa học máy tính</w:t>
      </w:r>
    </w:p>
    <w:p>
      <w:r>
        <w:t>Hồ Sĩ Đàm (Tổng Chủ biên), Nguyễn Đình Hóa (Chủ biên), Nguyễn Việt Anh, Phạm Văn Đại, Hồ Cẩm Hà, Lê Anh Ngọc</w:t>
      </w:r>
    </w:p>
    <w:p>
      <w:r>
        <w:t>Cánh Diều</w:t>
      </w:r>
    </w:p>
    <w:p>
      <w:r>
        <w:t>Chuyên đề học tập Tin học 12, Tin học ứng dụng</w:t>
      </w:r>
    </w:p>
    <w:p>
      <w:r>
        <w:t>Hồ Sĩ Đàm (Tổng Chủ biên), Nguyễn Chí Trung (Chủ biên), Trương Công Đoàn, Nguyễn Duy Hải, Nguyễn Đình Hóa, Hà Mạnh Hùng</w:t>
      </w:r>
    </w:p>
    <w:p>
      <w:r>
        <w:t>Cánh Diều</w:t>
      </w:r>
    </w:p>
    <w:p>
      <w:r>
        <w:t>Chuyên đề học tập Tin học 12, Khoa học máy tính</w:t>
      </w:r>
    </w:p>
    <w:p>
      <w:r>
        <w:t>Hồ Sĩ Đàm (Tổng Chủ biên), Đỗ Phan Thuận (Chủ biên), Đỗ Đức Đông, Nguyễn Khánh Phương</w:t>
      </w:r>
    </w:p>
    <w:p>
      <w:r>
        <w:t>Cánh Diều</w:t>
      </w:r>
    </w:p>
    <w:p>
      <w:r>
        <w:t>10</w:t>
      </w:r>
    </w:p>
    <w:p>
      <w:r>
        <w:t>Hoạt động trải nghiệm, hướng nghiệp 12</w:t>
      </w:r>
    </w:p>
    <w:p>
      <w:r>
        <w:t>Đinh Thị Kim Thoa (Tổng chủ biên), Vũ Phương Liên, Cao Thị Châu Thủy (đồng Chủ biên), Nguyễn Hồng Kiên, Lại Thị Yến Ngọc, Phạm Đình Văn</w:t>
      </w:r>
    </w:p>
    <w:p>
      <w:r>
        <w:t>Nhà xuất bản Giáo dục Việt Nam</w:t>
      </w:r>
    </w:p>
    <w:p>
      <w:r>
        <w:t>Chân trời sáng tạo 1</w:t>
      </w:r>
    </w:p>
    <w:p>
      <w:r>
        <w:t>Danh sách này có 10 sách giáo khoa lớp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