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1053/QĐ-UBND năm 2024 công bố Danh mục thủ tục hành chính được sửa đổi, bổ sung và phê duyệt quy trình nội bộ giải quyết thủ tục hành chính trong lĩnh vực bảo vệ quyền lợi người tiêu dùng thuộc phạm vi chức năng quản lý Nhà nước của Sở Công Thương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1053/QĐ-UBND</w:t>
      </w:r>
    </w:p>
    <w:p>
      <w:r>
        <w:t>Cao Bằng, ngày 15 tháng 8 năm 2024</w:t>
      </w:r>
    </w:p>
    <w:p>
      <w:r>
        <w:t>QUYẾT ĐỊNH</w:t>
      </w:r>
    </w:p>
    <w:p>
      <w:r>
        <w:t>VỀ VIỆC CÔNG BỐ DANH MỤC THỦ TỤC HÀNH CHÍNH ĐƯỢC SỬA ĐỔI, BỔ SUNG VÀ PHÊ DUYỆT QUY TRÌNH NỘI BỘ GIẢI QUYẾT THỦ TỤC HÀNH CHÍNH TRONG LĨNH VỰC BẢO VỆ QUYỀN LỢI NGƯỜI TIÊU DÙNG THUỘC PHẠM VI CHỨC NĂNG QUẢN LÝ NHÀ NƯỚC CỦA SỞ CÔNG THƯƠNG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2017/QĐ-BCT ngày 31 tháng 7 năm 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Theo đề nghị của Giám đốc Sở Công Thương tại Tờ trình số 1566/TTr-SCT ngày 09 tháng 8 năm 2024.</w:t>
      </w:r>
    </w:p>
    <w:p>
      <w:r>
        <w:t>QUYẾT ĐỊNH:</w:t>
      </w:r>
    </w:p>
    <w:p>
      <w:r>
        <w:t>Điều 1.  Công bố kèm theo Quyết định này danh mục 02 thủ tục hành chính được sửa đổi, bổ sung và phê duyệt quy trình nội bộ giải quyết thủ tục hành chính trong lĩnh vực bảo vệ quyền lợi người tiêu dùng thuộc phạm vi chức năng quản lý nhà nước của Sở Công Thương tỉnh Cao Bằng  (chi tiết tại Phụ lục I, II kèm theo).</w:t>
      </w:r>
    </w:p>
    <w:p>
      <w:r>
        <w:t>Nội dung các bộ phận cơ bản của thủ tục hành chính được công bố không nêu trong Quyết định, thực hiện theo Quyết định số 2017/QĐ-BCT ngày 21 tháng 7 năm 2024 của Bộ trưởng Bộ Công Thương.</w:t>
      </w:r>
    </w:p>
    <w:p>
      <w:r>
        <w:t>Điều 2.  Quyết định này có hiệu lực thi hành kể từ ngày ký.</w:t>
      </w:r>
    </w:p>
    <w:p>
      <w:r>
        <w:t>Giao Sở Công Thương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Giám đốc Sở Công Thương;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 I</w:t>
      </w:r>
    </w:p>
    <w:p>
      <w:r>
        <w:t>DANH MỤC THỦ TỤC HÀNH ĐƯỢC SỬA ĐỔI, BỔ SUNG TRONG LĨNH VỰC BẢO VỆ QUYỀN LỢI NGƯỜI TIÊU DÙNG THUỘC PHẠM VI CHỨC NĂNG QUẢN LÝ NHÀ NƯỚC CỦA SỞ CÔNG THƯƠNG TỈNH CAO BẰNG</w:t>
      </w:r>
    </w:p>
    <w:p>
      <w:r>
        <w:t>(Kèm theo Quyết định số 1053/QĐ-UBND ngày 15 tháng 8 năm 2024 của Chủ tịch Ủy ban nhân dân tỉnh Cao Bằng)</w:t>
      </w:r>
    </w:p>
    <w:p>
      <w:r>
        <w:t>DANH MỤC THỦ TỤC HÀNH CHÍNH SỬA ĐỔI, BỔ SUNG[1] (02 TTHC)</w:t>
      </w:r>
    </w:p>
    <w:p>
      <w:r>
        <w:t>* Danh mục các TTTHC được công bố tại Mục này đã được công bố tại Quyết định số ...ngày ....của Chủ tịch UBND tỉnh Cao Bằng về việc ...</w:t>
      </w:r>
    </w:p>
    <w:p>
      <w:r>
        <w:t>TT</w:t>
      </w:r>
    </w:p>
    <w:p>
      <w:r>
        <w:t>Tên TTHC (mã TTHC)</w:t>
      </w:r>
    </w:p>
    <w:p>
      <w:r>
        <w:t>Thời hạn giải quyết</w:t>
      </w:r>
    </w:p>
    <w:p>
      <w:r>
        <w:t>Địa điểm thực hiện</w:t>
      </w:r>
    </w:p>
    <w:p>
      <w:r>
        <w:t>Cách thức thực hiện</w:t>
      </w:r>
    </w:p>
    <w:p>
      <w:r>
        <w:t>Phí, lệ phí</w:t>
      </w:r>
    </w:p>
    <w:p>
      <w:r>
        <w:t>Căn cứ pháp lý</w:t>
      </w:r>
    </w:p>
    <w:p>
      <w:r>
        <w:t>Ghi chú</w:t>
      </w:r>
    </w:p>
    <w:p>
      <w:r>
        <w:t>I. THỦ TỤC HÀNH CHÍNH CẤP TỈNH</w:t>
      </w:r>
    </w:p>
    <w:p>
      <w:r>
        <w:t>1</w:t>
      </w:r>
    </w:p>
    <w:p>
      <w:r>
        <w:t>Đăng ký hợp đồng theo mẫu, điều kiện giao dịch chung thuộc thẩm quyền của địa phương</w:t>
      </w:r>
    </w:p>
    <w:p>
      <w:r>
        <w:t>(2.000191)</w:t>
      </w:r>
    </w:p>
    <w:p>
      <w:r>
        <w:t>30 ngày kể từ ngày nhận đủ hồ sơ hợp lệ và có thể được gia hạn thêm tối đa không quá 30 ngày trong trường hợp phức tạp</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w:t>
      </w:r>
    </w:p>
    <w:p>
      <w:r>
        <w:t>- Luật Bảo vệ quyền lợi người tiêu dùng ngày 20 tháng 6 năm 2023;</w:t>
      </w:r>
    </w:p>
    <w:p>
      <w:r>
        <w:t>- Nghị định số 55/2024/NĐ-CP ngày 16 tháng 5 năm 2024 của Chính phủ.</w:t>
      </w:r>
    </w:p>
    <w:p>
      <w:r>
        <w:t>II. THỦ TỤC HÀNH CHÍNH CẤP XÃ</w:t>
      </w:r>
    </w:p>
    <w:p>
      <w:r>
        <w:t>1</w:t>
      </w:r>
    </w:p>
    <w:p>
      <w:r>
        <w:t>Thông báo về việc thực hiện hoạt động bán hàng không tại địa điểm giao dịch thường xuyên</w:t>
      </w:r>
    </w:p>
    <w:p>
      <w:r>
        <w:t>(2.002620)</w:t>
      </w:r>
    </w:p>
    <w:p>
      <w:r>
        <w:t>Không quy định</w:t>
      </w:r>
    </w:p>
    <w:p>
      <w:r>
        <w:t>Bộ phận tiếp nhận và trả kết quả giải quyết TTHC cấp xã</w:t>
      </w:r>
    </w:p>
    <w:p>
      <w:r>
        <w:t>Nộp hồ sơ, nhận kết quả:</w:t>
      </w:r>
    </w:p>
    <w:p>
      <w:r>
        <w:t>- Trực tiếp;</w:t>
      </w:r>
    </w:p>
    <w:p>
      <w:r>
        <w:t>- Qua dịch vụ bưu chính công ích;</w:t>
      </w:r>
    </w:p>
    <w:p>
      <w:r>
        <w:t>- Qua dịch vụ công trực tuyến toàn trình;</w:t>
      </w:r>
    </w:p>
    <w:p>
      <w:r>
        <w:t>- Qua thư điện tử kèm chữ ký số hoặc kèm bản scan thông báo có chữ ký và đóng dấu của tổ chức, cá nhân kinh doanh đến địa chỉ thư điện tử đã được UBND cấp xã công bố.</w:t>
      </w:r>
    </w:p>
    <w:p>
      <w:r>
        <w:t>Không</w:t>
      </w:r>
    </w:p>
    <w:p>
      <w:r>
        <w:t>- Luật Bảo vệ quyền lợi người tiêu dùng ngày 20 tháng 6 năm 2023;</w:t>
      </w:r>
    </w:p>
    <w:p>
      <w:r>
        <w:t>- Nghị định số 55/2024/NĐ-CP ngày 16 tháng 5 năm 2024 của Chính phủ quy định chi tiết một số điều của Luật Bảo vệ quyền lợi người tiêu dùng.</w:t>
      </w:r>
    </w:p>
    <w:p>
      <w:r>
        <w:t>Thay đổi thời hạn giải quyết.</w:t>
      </w:r>
    </w:p>
    <w:p>
      <w:r>
        <w:t>Tổng số danh mục TTHC công bố: 02 TTHC</w:t>
      </w:r>
    </w:p>
    <w:p>
      <w:r>
        <w:t>Qua DVC trực tuyến toàn trình: 02 TTHC</w:t>
      </w:r>
    </w:p>
    <w:p>
      <w:r>
        <w:t>PHỤ LỤC II</w:t>
      </w:r>
    </w:p>
    <w:p>
      <w:r>
        <w:t>QUY TRÌNH NỘI BỘ GIẢI QUYẾT THỦ TỤC HÀNH CHÍNH LĨNH VỰC BẢO VỆ QUYỀN LỢI NGƯỜI TIÊU DÙNG THUỘC PHẠM VI CHỨC NĂNG QUẢN LÝ NHÀ NƯỚC CỦA SỞ CÔNG THƯƠNG TỈNH CAO BẰNG</w:t>
      </w:r>
    </w:p>
    <w:p>
      <w:r>
        <w:t>(Kèm theo Quyết định số: 1053/QĐ-UBND ngày 15 tháng 8 năm 2024 của Chủ tịch Ủy ban nhân dân tỉnh Cao Bằng)</w:t>
      </w:r>
    </w:p>
    <w:p>
      <w:r>
        <w:t>CẤP XÃ</w:t>
      </w:r>
    </w:p>
    <w:p>
      <w:r>
        <w:t>Quy trình giải quyết thủ tục hành chính: Thông báo về việc thực hiện hoạt động bán hàng không tại địa điểm giao dịch thường xuyên thuộc thẩm quyền của Ủy ban nhân dân cấp xã  (2.002620)</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lãnh đạo UBND xã xử lý hồ sơ</w:t>
      </w:r>
    </w:p>
    <w:p>
      <w:r>
        <w:t>Bộ phận tiếp nhận và trả kết quả giải quyết hồ sơ TTHC cấp xã</w:t>
      </w:r>
    </w:p>
    <w:p>
      <w:r>
        <w:t>Không quy định</w:t>
      </w:r>
    </w:p>
    <w:p>
      <w:r>
        <w:t>Bước 2</w:t>
      </w:r>
    </w:p>
    <w:p>
      <w:r>
        <w:t>Lãnh đạo UBND xã xem xét, phân công công chức chuyên môn xử lý hồ sơ</w:t>
      </w:r>
    </w:p>
    <w:p>
      <w:r>
        <w:t>Lãnh đạo UBND xã</w:t>
      </w:r>
    </w:p>
    <w:p>
      <w:r>
        <w:t>Không quy định</w:t>
      </w:r>
    </w:p>
    <w:p>
      <w:r>
        <w:t>Bước 3</w:t>
      </w:r>
    </w:p>
    <w:p>
      <w:r>
        <w:t>Thẩm định hồ sơ, trình lãnh đạo UBND xã xem xét</w:t>
      </w:r>
    </w:p>
    <w:p>
      <w:r>
        <w:t>Công chức chuyên môn</w:t>
      </w:r>
    </w:p>
    <w:p>
      <w:r>
        <w:t>Không quy định</w:t>
      </w:r>
    </w:p>
    <w:p>
      <w:r>
        <w:t>Bước 4</w:t>
      </w:r>
    </w:p>
    <w:p>
      <w:r>
        <w:t>Lãnh đạo UBND xã xem xét, phê duyệt kết quả TTHC</w:t>
      </w:r>
    </w:p>
    <w:p>
      <w:r>
        <w:t>Lãnh đạo UBND xã</w:t>
      </w:r>
    </w:p>
    <w:p>
      <w:r>
        <w:t>Không quy định</w:t>
      </w:r>
    </w:p>
    <w:p>
      <w:r>
        <w:t>Bước 5</w:t>
      </w:r>
    </w:p>
    <w:p>
      <w:r>
        <w:t>Vào sổ văn bản, đóng dấu chuyển kết quả về Bộ phận tiếp nhận và trả kết quả giải quyết hồ sơ TTHC của UBND xã.</w:t>
      </w:r>
    </w:p>
    <w:p>
      <w:r>
        <w:t>Văn thư UBND xã</w:t>
      </w:r>
    </w:p>
    <w:p>
      <w:r>
        <w:t>Không quy định</w:t>
      </w:r>
    </w:p>
    <w:p>
      <w:r>
        <w:t>Bước 6</w:t>
      </w:r>
    </w:p>
    <w:p>
      <w:r>
        <w:t>Trả kết quả cho cá nhân, tổ chức</w:t>
      </w:r>
    </w:p>
    <w:p>
      <w:r>
        <w:t>Bộ phận tiếp nhận và trả kết quả giải quyết hồ sơ TTHC cấp xã</w:t>
      </w:r>
    </w:p>
    <w:p>
      <w:r>
        <w:t>Không tính thời gian</w:t>
      </w:r>
    </w:p>
    <w:p>
      <w:r>
        <w:t>Tổng thời gian giải quyết TTHC</w:t>
      </w:r>
    </w:p>
    <w:p>
      <w:r>
        <w:t>Không quy định</w:t>
      </w:r>
    </w:p>
    <w:p>
      <w:r>
        <w:t>[1] Phần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