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1050/QĐ-UBND năm 2024 công bố 07 quy trình nội bộ trong giải quyết thủ tục hành chính được sửa đổi, bổ sung lĩnh vực Khám bệnh, chữa bệnh; Thiết bị y tế; Y tế dự phòng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1050/QĐ-UBND</w:t>
      </w:r>
    </w:p>
    <w:p>
      <w:r>
        <w:t>Tuyên Quang, ngày 15 tháng 9 năm 2024</w:t>
      </w:r>
    </w:p>
    <w:p>
      <w:r>
        <w:t>QUYẾT ĐỊNH</w:t>
      </w:r>
    </w:p>
    <w:p>
      <w:r>
        <w:t>VỀ VIỆC CÔNG BỐ 07 QUY TRÌNH NỘI BỘ TRONG GIẢI QUYẾT THỦ TỤC HÀNH CHÍNH ĐƯỢC SỬA ĐỔI, BỔ SUNG LĨNH VỰC KHÁM BỆNH, CHỮA BỆNH; THIẾT BỊ Y TẾ; Y TẾ DỰ PHÒNG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1023/QĐ-UBND ngày 30/8/2024 của Chủ tịch Ủy ban nhân dân tỉnh về việc công bố Danh mục 19 thủ tục hành chính sửa đổi, bổ sung mức phí trong lĩnh vực khám bệnh, chữa bệnh; thiết bị y tế; y tế dự phòng; y, dược cổ truyền thuộc thẩm quyền giải quyết của Sở Y tế tỉnh Tuyên Quang;</w:t>
      </w:r>
    </w:p>
    <w:p>
      <w:r>
        <w:t>Theo đề nghị của Giám đốc Sở Y tế tại Tờ trình số 574/TTr-SYT ngày 09/9/2024.</w:t>
      </w:r>
    </w:p>
    <w:p>
      <w:r>
        <w:t>QUYẾT ĐỊNH:</w:t>
      </w:r>
    </w:p>
    <w:p>
      <w:r>
        <w:t>Điều 1.  Công bố kèm theo Quyết định này  07  quy trình nội bộ trong giải quyết thủ tục hành chính được sửa đổi, bổ sung lĩnh vực Khám bệnh, chữa bệnh; Thiết bị y tế; Y tế dự phòng thuộc thẩm quyền giải quyết của Sở Y tế tỉnh Tuyên Quang  (có Phụ lục kèm theo).</w:t>
      </w:r>
    </w:p>
    <w:p>
      <w:r>
        <w:t>Điều 2.  Các cơ quan, đơn vị có trách nhiệm tổ chức thực hiện các nhiệm vụ cụ thể sau:</w:t>
      </w:r>
    </w:p>
    <w:p>
      <w:r>
        <w:t>1. Sở Y tế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 .</w:t>
      </w:r>
    </w:p>
    <w:p>
      <w:r>
        <w:t>1.2. Điều chỉnh, hoàn thiện quy trình điện tử đối với quy trình nội bộ nêu tại Điều 1 Quyết định này trên Hệ thống thông tin giải quyết thủ tục hành chính tỉnh theo quy định.  Thời gian hoàn thành trong 05 ngày làm việc kể từ ngày Quyết định có hiệu lực thi hành.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w:t>
      </w:r>
    </w:p>
    <w:p>
      <w:r>
        <w:t>Sửa đổi 01 quy trình nội bộ lĩnh vực Y tế dự phòng số 11/CC, mục V tại Phụ lục ban hành kèm theo Quyết định số 281/QĐ-UBND ngày 29/3/2019 của Chủ tịch Ủy ban nhân dân tỉnh về việc công bố 160 quy trình nội bộ, liên thông trong giải quyết thủ tục hành chính thuộc phạm vi chức năng quản lý nhà nước của Sở Y tế tỉnh Tuyên Quang;</w:t>
      </w:r>
    </w:p>
    <w:p>
      <w:r>
        <w:t>Sửa đổi 03 quy trình nội bộ lĩnh vực Thiết bị y tế: số 32/CC, 34/CC, mục III tại Phụ lục ban hành kèm theo Quyết định số 281/QĐ-UBND ngày 29/3/2019 của Chủ tịch Ủy ban nhân dân tỉnh về việc công bố 160 quy trình nội bộ, liên thông trong giải quyết thủ tục hành chính thuộc phạm vi chức năng quản lý nhà nước của Sở Y tế tỉnh Tuyên Quang; quy trình tại Phụ lục ban hành kèm theo Quyết định số 902/QĐ-UBND ngày 17/8/2023 của Chủ tịch Ủy ban nhân dân tỉnh về việc công bố quy trình nội bộ được sửa đổi, bổ sung trong giải quyết thủ tục hành chính lĩnh vực Trang thiết bị và công trình y tế thuộc thẩm quyền giải quyết của Sở Y tế tỉnh Tuyên Quang;</w:t>
      </w:r>
    </w:p>
    <w:p>
      <w:r>
        <w:t>Sửa đổi 02 quy trình nội bộ lĩnh vực Khám bệnh, chữa bệnh: số 81/CC tại Phụ lục ban hành kèm theo Quyết định số 1387/QĐ-UBND ngày 18/11/2023 của Chủ tịch Ủy ban nhân dân tỉnh về việc công bố quy trình nội bộ trong việc giải quyết thủ tục hành chính được sửa đổi, bổ sung lĩnh vực Khám bệnh, chữa bệnh thuộc thẩm quyền giải quyết của Sở Y tế tỉnh Tuyên Quang; quy trình số 21/KCB, mục A tại Phụ lục ban hành kèm theo Quyết định số 164/QĐ-UBND ngày 29/2/2024 của Chủ tịch Ủy ban nhân dân tỉnh về việc công bố quy trình nội bộ trong giải quyết thủ tục hành chính mới ban hành, được sửa đổi, bổ sung lĩnh vực khám bệnh, chữa bệnh; dược phẩm thuộc thẩm quyền giải quyết của Sở Y tế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THVX (đ/c Bắc);</w:t>
      </w:r>
    </w:p>
    <w:p>
      <w:r>
        <w:t>- Lưu: VT, THCBKSM.</w:t>
      </w:r>
    </w:p>
    <w:p>
      <w:r>
        <w:t>KT. CHỦ TỊCH</w:t>
      </w:r>
    </w:p>
    <w:p>
      <w:r>
        <w:t>PHÓ CHỦ TỊCH</w:t>
      </w:r>
    </w:p>
    <w:p>
      <w:r>
        <w:t>Hoàng Việt Phương</w:t>
      </w:r>
    </w:p>
    <w:p>
      <w:r>
        <w:t>PHỤ LỤC</w:t>
      </w:r>
    </w:p>
    <w:p>
      <w:r>
        <w:t>QUY TRÌNH NỘI BỘ TRONG GIẢI QUYẾT THỦ TỤC HÀNH CHÍNH LĨNH VỰC KHÁM BỆNH, CHỮA BỆNH; THIẾT BỊ Y TẾ; Y TẾ DỰ PHÒNG THUỘC THẨM QUYỀN GIẢI QUYẾT CỦA SỞ Y TẾ</w:t>
      </w:r>
    </w:p>
    <w:p>
      <w:r>
        <w:t>(Ban hành kèm theo Quyết định số: 1050/QĐ-UBND ngày 15 tháng 9 năm 2024 của Chủ tịch Ủy ban nhân dân tỉnh Tuyên Quang)</w:t>
      </w:r>
    </w:p>
    <w:p>
      <w:r>
        <w:t>I. LĨNH VỰC KHÁM BỆNH, CHỮA BỆNH (02 quy trình)</w:t>
      </w:r>
    </w:p>
    <w:p>
      <w:r>
        <w:t>Quy trình số 01</w:t>
      </w:r>
    </w:p>
    <w:p>
      <w:r>
        <w:t>QUY TRÌNH NỘI BỘ TRONG GIẢI QUYẾT THỦ TỤC 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(Mã TTHC:1.012290)</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số hóa hồ sơ, đóng dấu điện tử, viết Phiếu hẹn trả kết quả và chuyển đến bộ phận chuyên môn xử lý hồ sơ.</w:t>
      </w:r>
    </w:p>
    <w:p>
      <w:r>
        <w:t>0,5 ngày làm việc</w:t>
      </w:r>
    </w:p>
    <w:p>
      <w:r>
        <w:t>Trung tâm Phục vụ hành chính công tỉnh ( Sở Y tế )</w:t>
      </w:r>
    </w:p>
    <w:p>
      <w:r>
        <w:t>Bước 2</w:t>
      </w:r>
    </w:p>
    <w:p>
      <w:r>
        <w:t>Thụ lý, thẩm định và xử lý hồ sơ; trình lãnh đạo ký duyệt</w:t>
      </w:r>
    </w:p>
    <w:p>
      <w:r>
        <w:t>05 ngày</w:t>
      </w:r>
    </w:p>
    <w:p>
      <w:r>
        <w:t>Phòng Quản lý hành nghề Y Dược tư nhân</w:t>
      </w:r>
    </w:p>
    <w:p>
      <w:r>
        <w:t>Bước 3</w:t>
      </w:r>
    </w:p>
    <w:p>
      <w:r>
        <w:t>Ký duyệt kết quả TTHC</w:t>
      </w:r>
    </w:p>
    <w:p>
      <w:r>
        <w:t>01 ngày</w:t>
      </w:r>
    </w:p>
    <w:p>
      <w:r>
        <w:t>Lãnh đạo Sở</w:t>
      </w:r>
    </w:p>
    <w:p>
      <w:r>
        <w:t>Bước 4</w:t>
      </w:r>
    </w:p>
    <w:p>
      <w:r>
        <w:t>Vào sổ văn bản, đóng dấu, chuyển kết quả</w:t>
      </w:r>
    </w:p>
    <w:p>
      <w:r>
        <w:t>0,5 ngày</w:t>
      </w:r>
    </w:p>
    <w:p>
      <w:r>
        <w:t>Văn thư Sở</w:t>
      </w:r>
    </w:p>
    <w:p>
      <w:r>
        <w:t>Bước 5</w:t>
      </w:r>
    </w:p>
    <w:p>
      <w:r>
        <w:t>Xác nhận thông tin kết quả trên phần mềm một cửa điện tử; thông báo và trả kết quả TTHC cho cá nhân, tổ chức</w:t>
      </w:r>
    </w:p>
    <w:p>
      <w:r>
        <w:t>Không tính thời gian</w:t>
      </w:r>
    </w:p>
    <w:p>
      <w:r>
        <w:t>Trung tâm Phục vụ hành chính công tỉnh ( Sở Y tế )</w:t>
      </w:r>
    </w:p>
    <w:p>
      <w:r>
        <w:t>05 Bước</w:t>
      </w:r>
    </w:p>
    <w:p>
      <w:r>
        <w:t>07 ngày</w:t>
      </w:r>
    </w:p>
    <w:p>
      <w:r>
        <w:t>(Cắt giảm 53,3% thời gian giải quyết, từ 15 ngày xuống còn 07 ngày)</w:t>
      </w:r>
    </w:p>
    <w:p>
      <w:r>
        <w:t>Quy trình số 02</w:t>
      </w:r>
    </w:p>
    <w:p>
      <w:r>
        <w:t>QUY TRÌNH NỘI BỘ TRONG GIẢI QUYẾT CẤP LẠI GIẤY XÁC NHẬN NỘI DUNG QUẢNG CÁO DỊCH VỤ KHÁM BỆNH, CHỮA BỆNH THUỘC THẨM QUYỀN CỦA SỞ Y TẾ TRONG TRƯỜNG HỢP BỊ MẤT HOẶC HƯ HỎNG   (Mã TTHC:1.000562)</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số hóa hồ sơ, đóng dấu điện tử, viết Phiếu hẹn trả kết quả và chuyển đến bộ phận chuyên môn xử lý hồ sơ.</w:t>
      </w:r>
    </w:p>
    <w:p>
      <w:r>
        <w:t>0,25 ngày làm việc</w:t>
      </w:r>
    </w:p>
    <w:p>
      <w:r>
        <w:t>Trung tâm Phục vụ hành chính công tỉnh</w:t>
      </w:r>
    </w:p>
    <w:p>
      <w:r>
        <w:t>( Sở Y tế )</w:t>
      </w:r>
    </w:p>
    <w:p>
      <w:r>
        <w:t>Bước 2</w:t>
      </w:r>
    </w:p>
    <w:p>
      <w:r>
        <w:t>Thụ lý, thẩm định và xử lý hồ sơ; trình lãnh đạo ký duyệt</w:t>
      </w:r>
    </w:p>
    <w:p>
      <w:r>
        <w:t>1,5 ngày làm việc</w:t>
      </w:r>
    </w:p>
    <w:p>
      <w:r>
        <w:t>Phòng Quản lý hành nghề Y Dược tư nhân</w:t>
      </w:r>
    </w:p>
    <w:p>
      <w:r>
        <w:t>Bước 3</w:t>
      </w:r>
    </w:p>
    <w:p>
      <w:r>
        <w:t>Ký duyệt kết quả TTHC</w:t>
      </w:r>
    </w:p>
    <w:p>
      <w:r>
        <w:t>0,5 ngày làm việc</w:t>
      </w:r>
    </w:p>
    <w:p>
      <w:r>
        <w:t>Lãnh đạo Sở</w:t>
      </w:r>
    </w:p>
    <w:p>
      <w:r>
        <w:t>Bước 4</w:t>
      </w:r>
    </w:p>
    <w:p>
      <w:r>
        <w:t>Vào sổ văn bản, đóng dấu, chuyển kết quả</w:t>
      </w:r>
    </w:p>
    <w:p>
      <w:r>
        <w:t>0,25 ngày làm việc</w:t>
      </w:r>
    </w:p>
    <w:p>
      <w:r>
        <w:t>Văn thư Sở</w:t>
      </w:r>
    </w:p>
    <w:p>
      <w:r>
        <w:t>Bước 5</w:t>
      </w:r>
    </w:p>
    <w:p>
      <w:r>
        <w:t>Xác nhận thông tin kết quả trên phần mềm một cửa điện tử; thông báo và trả kết quả TTHC cho cá nhân, tổ chức</w:t>
      </w:r>
    </w:p>
    <w:p>
      <w:r>
        <w:t>Không tính thời gian</w:t>
      </w:r>
    </w:p>
    <w:p>
      <w:r>
        <w:t>Trung tâm Phục vụ hành chính công tỉnh</w:t>
      </w:r>
    </w:p>
    <w:p>
      <w:r>
        <w:t>( Sở Y tế )</w:t>
      </w:r>
    </w:p>
    <w:p>
      <w:r>
        <w:t>05 Bước</w:t>
      </w:r>
    </w:p>
    <w:p>
      <w:r>
        <w:t>2,5 ngày làm việc</w:t>
      </w:r>
    </w:p>
    <w:p>
      <w:r>
        <w:t>(Cắt giảm 50% thời gian giải quyết, từ 05 ngày làm việc xuống còn 2,5 ngày làm việc)</w:t>
      </w:r>
    </w:p>
    <w:p>
      <w:r>
        <w:t>II. LĨNH VỰC THIẾT BỊ Y TẾ (03 quy trình)</w:t>
      </w:r>
    </w:p>
    <w:p>
      <w:r>
        <w:t>Quy trình số 03</w:t>
      </w:r>
    </w:p>
    <w:p>
      <w:r>
        <w:t>QUY TRÌNH NỘI BỘ TRONG GIẢI QUYẾT THỦ TỤC CÔNG BỐ ĐỦ ĐIỀU KIỆN MUA BÁN TRANG THIẾT BỊ Y TẾ THUỘC LOẠI B, C, D   (Mã TTHC:1.003039)</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số hóa hồ sơ, đóng dấu điện tử, viết Phiếu hẹn trả kết quả và chuyển đến bộ phận chuyên môn xử lý hồ sơ.</w:t>
      </w:r>
    </w:p>
    <w:p>
      <w:r>
        <w:t>01 giờ làm việc</w:t>
      </w:r>
    </w:p>
    <w:p>
      <w:r>
        <w:t>Trung tâm Phục vụ hành chính công tỉnh</w:t>
      </w:r>
    </w:p>
    <w:p>
      <w:r>
        <w:t>( Sở Y tế )</w:t>
      </w:r>
    </w:p>
    <w:p>
      <w:r>
        <w:t>Bước 2</w:t>
      </w:r>
    </w:p>
    <w:p>
      <w:r>
        <w:t>- Kiểm tra, đăng tải đăng tải công khai trên Cổng thông tin điện tử về quản lý trang thiết bị y tế các thông tin và hồ sơ công bố đủ điều kiện mua bán trang thiết bị y tế.</w:t>
      </w:r>
    </w:p>
    <w:p>
      <w:r>
        <w:t>- Chuyển kết quả giải quyết thủ tục hành chính (là đường link đã đăng tải công khai) đến Trung tâm Phục vụ hành chính công tỉnh.</w:t>
      </w:r>
    </w:p>
    <w:p>
      <w:r>
        <w:t>05 giờ làm việc</w:t>
      </w:r>
    </w:p>
    <w:p>
      <w:r>
        <w:t>Phòng Quản lý hành nghề Y Dược tư nhân</w:t>
      </w:r>
    </w:p>
    <w:p>
      <w:r>
        <w:t>Bước 3</w:t>
      </w:r>
    </w:p>
    <w:p>
      <w:r>
        <w:t>Xác nhận thông tin kết quả trên phần mềm một cửa điện tử; thông báo và trả kết quả TTHC cho cá nhân, tổ chức</w:t>
      </w:r>
    </w:p>
    <w:p>
      <w:r>
        <w:t>Không tính thời gian</w:t>
      </w:r>
    </w:p>
    <w:p>
      <w:r>
        <w:t>Trung tâm Phục vụ hành chính công tỉnh</w:t>
      </w:r>
    </w:p>
    <w:p>
      <w:r>
        <w:t>( Sở Y tế )</w:t>
      </w:r>
    </w:p>
    <w:p>
      <w:r>
        <w:t>03 Bước</w:t>
      </w:r>
    </w:p>
    <w:p>
      <w:r>
        <w:t>06 giờ làm việc</w:t>
      </w:r>
    </w:p>
    <w:p>
      <w:r>
        <w:t>(Cắt giảm 25% thời gian giải quyết, từ 08 giờ làm việc còn 06 giờ làm việc)</w:t>
      </w:r>
    </w:p>
    <w:p>
      <w:r>
        <w:t>Quy trình số 04</w:t>
      </w:r>
    </w:p>
    <w:p>
      <w:r>
        <w:t>QUY TRÌNH NỘI BỘ TRONG GIẢI QUYẾT THỦ TỤC CÔNG BỐ TIÊU CHUẨN ÁP DỤNG ĐỐI VỚI TRANG THIẾT BỊ Y TẾ THUỘC LOẠI A, B   (Mã TTHC:1.003029)</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số hóa hồ sơ, đóng dấu điện tử, viết Phiếu hẹn trả kết quả và chuyển đến bộ phận chuyên môn xử lý hồ sơ.</w:t>
      </w:r>
    </w:p>
    <w:p>
      <w:r>
        <w:t>01 giờ làm việc</w:t>
      </w:r>
    </w:p>
    <w:p>
      <w:r>
        <w:t>Trung tâm Phục vụ hành chính công tỉnh</w:t>
      </w:r>
    </w:p>
    <w:p>
      <w:r>
        <w:t>( Sở Y tế )</w:t>
      </w:r>
    </w:p>
    <w:p>
      <w:r>
        <w:t>Bước 2</w:t>
      </w:r>
    </w:p>
    <w:p>
      <w:r>
        <w:t>- Kiểm tra, đăng tải Số công bố tiêu chuẩn áp dụng đối với trang thiết bị y tế thuộc loại A, B công khai trên Cổng thông tin điện tử về quản lý trang thiết bị y tế và hồ sơ công bố tiêu chuẩn áp dụng, trừ tài liệu quy định tại Khoản 5, Điều 26 Nghi định 98/2021/NĐ-CP.</w:t>
      </w:r>
    </w:p>
    <w:p>
      <w:r>
        <w:t>- Chuyển kết quả giải quyết thủ tục hành chính (là đường link đã đăng tải số công bố tiêu chuẩn áp dụng đối với trang thiết bị y tế loại A, B) đến Trung tâm Phục vụ hành chính công tỉnh.</w:t>
      </w:r>
    </w:p>
    <w:p>
      <w:r>
        <w:t>05 giờ làm việc</w:t>
      </w:r>
    </w:p>
    <w:p>
      <w:r>
        <w:t>Phòng Quản lý hành nghề Y Dược tư nhân</w:t>
      </w:r>
    </w:p>
    <w:p>
      <w:r>
        <w:t>Bước 3</w:t>
      </w:r>
    </w:p>
    <w:p>
      <w:r>
        <w:t>Cập nhật thông tin, kết quả giải quyết thủ tục hành chính vào phần mềm một cửa điện tử.</w:t>
      </w:r>
    </w:p>
    <w:p>
      <w:r>
        <w:t>Không tính thời gian</w:t>
      </w:r>
    </w:p>
    <w:p>
      <w:r>
        <w:t>Trung tâm Phục vụ hành chính công tỉnh</w:t>
      </w:r>
    </w:p>
    <w:p>
      <w:r>
        <w:t>( Sở Y tế )</w:t>
      </w:r>
    </w:p>
    <w:p>
      <w:r>
        <w:t>03 Bước</w:t>
      </w:r>
    </w:p>
    <w:p>
      <w:r>
        <w:t>06 giờ làm việc</w:t>
      </w:r>
    </w:p>
    <w:p>
      <w:r>
        <w:t>(Cắt giảm 25% thời gian giải quyết, từ 08 giờ làm việc còn 06 giờ làm việc)</w:t>
      </w:r>
    </w:p>
    <w:p>
      <w:r>
        <w:t>Quy trình số 05</w:t>
      </w:r>
    </w:p>
    <w:p>
      <w:r>
        <w:t>QUY TRÌNH NỘI BỘ TRONG GIẢI QUYẾT THỦ TỤC CÔNG BỐ ĐỦ ĐIỀU KIỆN SẢN XUẤT TRANG THIẾT BỊ Y TẾ   (Mã TTHC:1.003006)</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số hóa hồ sơ, đóng dấu điện tử, viết Phiếu hẹn trả kết quả và chuyển đến bộ phận chuyên môn xử lý hồ sơ.</w:t>
      </w:r>
    </w:p>
    <w:p>
      <w:r>
        <w:t>01 giờ làm việc</w:t>
      </w:r>
    </w:p>
    <w:p>
      <w:r>
        <w:t>Trung tâm Phục vụ hành chính công tỉnh</w:t>
      </w:r>
    </w:p>
    <w:p>
      <w:r>
        <w:t>( Sở Y tế )</w:t>
      </w:r>
    </w:p>
    <w:p>
      <w:r>
        <w:t>Bước 2</w:t>
      </w:r>
    </w:p>
    <w:p>
      <w:r>
        <w:t>- Kiểm tra, đăng tải đăng tải công khai trên Cổng thông tin điện tử về quản lý trang thiết bị y tế các thông tin và hồ sơ công bố đủ điều kiện sản xuất trang thiết bị y tế.</w:t>
      </w:r>
    </w:p>
    <w:p>
      <w:r>
        <w:t>- Chuyển kết quả giải quyết thủ tục hành chính (là đường link đã đăng tải công khai) đến Trung tâm Phục vụ hành chính công tỉnh.</w:t>
      </w:r>
    </w:p>
    <w:p>
      <w:r>
        <w:t>05 giờ làm việc</w:t>
      </w:r>
    </w:p>
    <w:p>
      <w:r>
        <w:t>Phòng Quản lý hành nghề Y Dược tư nhân</w:t>
      </w:r>
    </w:p>
    <w:p>
      <w:r>
        <w:t>Bước 3</w:t>
      </w:r>
    </w:p>
    <w:p>
      <w:r>
        <w:t>Xác nhận thông tin kết quả trên phần mềm một cửa điện tử; thông báo và trả kết quả TTHC cho cá nhân, tổ chức</w:t>
      </w:r>
    </w:p>
    <w:p>
      <w:r>
        <w:t>Không tính thời gian</w:t>
      </w:r>
    </w:p>
    <w:p>
      <w:r>
        <w:t>Trung tâm Phục vụ hành chính công tỉnh</w:t>
      </w:r>
    </w:p>
    <w:p>
      <w:r>
        <w:t>( Sở Y tế )</w:t>
      </w:r>
    </w:p>
    <w:p>
      <w:r>
        <w:t>05 Bước</w:t>
      </w:r>
    </w:p>
    <w:p>
      <w:r>
        <w:t>06 giờ làm việc</w:t>
      </w:r>
    </w:p>
    <w:p>
      <w:r>
        <w:t>(Cắt giảm 25% thời gian giải quyết, từ   08 giờ làm việc còn 06 giờ làm việc)</w:t>
      </w:r>
    </w:p>
    <w:p>
      <w:r>
        <w:t>III. LĨNH VỰC Y TẾ DỰ PHÒNG (02 quy trình)</w:t>
      </w:r>
    </w:p>
    <w:p>
      <w:r>
        <w:t>Quy trình số 06</w:t>
      </w:r>
    </w:p>
    <w:p>
      <w:r>
        <w:t>QUY TRÌNH NỘI BỘ TRONG GIẢI QUYẾT THỦ TỤC CÔNG BỐ CƠ SỞ ĐỦ ĐIỀU KIỆN CUNG CẤP DỊCH VỤ DIỆT CÔN TRÙNG, DIỆT KHUẨN TRONG LĨNH VỰC GIA DỤNG VÀ Y TẾ BẰNG CHẾ PHẨM   (Mã TTHC:1.002467)</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số hóa hồ sơ, đóng dấu điện tử, viết Phiếu hẹn trả kết quả và chuyển đến bộ phận chuyên môn xử lý hồ sơ.</w:t>
      </w:r>
    </w:p>
    <w:p>
      <w:r>
        <w:t>01 giờ làm việc</w:t>
      </w:r>
    </w:p>
    <w:p>
      <w:r>
        <w:t>Trung tâm Phục vụ hành chính công tỉnh</w:t>
      </w:r>
    </w:p>
    <w:p>
      <w:r>
        <w:t>( Sở Y tế )</w:t>
      </w:r>
    </w:p>
    <w:p>
      <w:r>
        <w:t>Bước 2</w:t>
      </w:r>
    </w:p>
    <w:p>
      <w:r>
        <w:t>Thụ lý, thẩm định và xử lý hồ sơ; trình lãnh đạo ký duyệt Phiếu tiếp nhận hồ sơ công bố đủ điều kiện cung cấp dịch vụ diệt côn trùng, diệt khuẩn bằng chế phẩm</w:t>
      </w:r>
    </w:p>
    <w:p>
      <w:r>
        <w:t>4,5 giờ làm việc</w:t>
      </w:r>
    </w:p>
    <w:p>
      <w:r>
        <w:t>Phòng Quản lý hành nghề Y Dược tư nhân</w:t>
      </w:r>
    </w:p>
    <w:p>
      <w:r>
        <w:t>Bước 3</w:t>
      </w:r>
    </w:p>
    <w:p>
      <w:r>
        <w:t>Ký duyệt kết quả TTHC</w:t>
      </w:r>
    </w:p>
    <w:p>
      <w:r>
        <w:t>02 giờ làm việc</w:t>
      </w:r>
    </w:p>
    <w:p>
      <w:r>
        <w:t>Lãnh đạo Sở</w:t>
      </w:r>
    </w:p>
    <w:p>
      <w:r>
        <w:t>Bước 4</w:t>
      </w:r>
    </w:p>
    <w:p>
      <w:r>
        <w:t>Vào sổ văn bản, đóng dấu, chuyển kết quả</w:t>
      </w:r>
    </w:p>
    <w:p>
      <w:r>
        <w:t>0,5 giờ làm việc</w:t>
      </w:r>
    </w:p>
    <w:p>
      <w:r>
        <w:t>Văn thư Sở</w:t>
      </w:r>
    </w:p>
    <w:p>
      <w:r>
        <w:t>Bước 5</w:t>
      </w:r>
    </w:p>
    <w:p>
      <w:r>
        <w:t>Xác nhận thông tin kết quả trên phần mềm một cửa điện tử; thông báo và trả kết quả TTHC cho cá nhân, tổ chức</w:t>
      </w:r>
    </w:p>
    <w:p>
      <w:r>
        <w:t>Không tính thời gian</w:t>
      </w:r>
    </w:p>
    <w:p>
      <w:r>
        <w:t>Trung tâm Phục vụ hành chính công tỉnh</w:t>
      </w:r>
    </w:p>
    <w:p>
      <w:r>
        <w:t>( Sở Y tế )</w:t>
      </w:r>
    </w:p>
    <w:p>
      <w:r>
        <w:t>05 Bước</w:t>
      </w:r>
    </w:p>
    <w:p>
      <w:r>
        <w:t>08 giờ làm việc</w:t>
      </w:r>
    </w:p>
    <w:p>
      <w:r>
        <w:t>Quy trình số 07</w:t>
      </w:r>
    </w:p>
    <w:p>
      <w:r>
        <w:t>QUY TRÌNH NỘI BỘ TRONG GIẢI QUYẾT THỦ TỤC CÔNG BỐ CƠ SỞ ĐỦ ĐIỀU KIỆN SẢN XUẤT CHẾ PHẨM DIỆT CÔN TRÙNG, DIỆT KHUẨN DÙNG TRONG LĨNH VỰC GIA DỤNG VÀ Y TẾ   (Mã TTHC:1.002944)</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số hóa hồ sơ, đóng dấu điện tử, viết Phiếu hẹn trả kết quả và chuyển đến bộ phận chuyên môn xử lý hồ sơ.</w:t>
      </w:r>
    </w:p>
    <w:p>
      <w:r>
        <w:t>01 giờ làm việc</w:t>
      </w:r>
    </w:p>
    <w:p>
      <w:r>
        <w:t>Trung tâm Phục vụ hành chính công tỉnh</w:t>
      </w:r>
    </w:p>
    <w:p>
      <w:r>
        <w:t>( Sở Y tế )</w:t>
      </w:r>
    </w:p>
    <w:p>
      <w:r>
        <w:t>Bước 2</w:t>
      </w:r>
    </w:p>
    <w:p>
      <w:r>
        <w:t>Thụ lý, thẩm định và xử lý hồ sơ; trình lãnh đạo ký duyệt Phiếu tiếp nhận hồ sơ công bố đủ điều kiện sản xuất theo Mẫu số 01 tại Phụ lục III ban hành kèm theo Nghị định số 91/2016/NĐ-CP</w:t>
      </w:r>
    </w:p>
    <w:p>
      <w:r>
        <w:t>4,5 giờ làm việc</w:t>
      </w:r>
    </w:p>
    <w:p>
      <w:r>
        <w:t>Phòng Quản lý hành nghề Y Dược tư nhân</w:t>
      </w:r>
    </w:p>
    <w:p>
      <w:r>
        <w:t>Bước 3</w:t>
      </w:r>
    </w:p>
    <w:p>
      <w:r>
        <w:t>Ký duyệt kết quả TTHC</w:t>
      </w:r>
    </w:p>
    <w:p>
      <w:r>
        <w:t>02 giờ làm việc</w:t>
      </w:r>
    </w:p>
    <w:p>
      <w:r>
        <w:t>Lãnh đạo Sở</w:t>
      </w:r>
    </w:p>
    <w:p>
      <w:r>
        <w:t>Bước 4</w:t>
      </w:r>
    </w:p>
    <w:p>
      <w:r>
        <w:t>Vào sổ văn bản, đóng dấu, chuyển kết quả</w:t>
      </w:r>
    </w:p>
    <w:p>
      <w:r>
        <w:t>0,5 giờ làm việc</w:t>
      </w:r>
    </w:p>
    <w:p>
      <w:r>
        <w:t>Văn thư Sở</w:t>
      </w:r>
    </w:p>
    <w:p>
      <w:r>
        <w:t>Bước 5</w:t>
      </w:r>
    </w:p>
    <w:p>
      <w:r>
        <w:t>Xác nhận thông tin kết quả trên phần mềm một cửa điện tử; thông báo và trả kết quả TTHC cho cá nhân, tổ chức</w:t>
      </w:r>
    </w:p>
    <w:p>
      <w:r>
        <w:t>Không tính thời gian</w:t>
      </w:r>
    </w:p>
    <w:p>
      <w:r>
        <w:t>Trung tâm Phục vụ hành chính công tỉnh</w:t>
      </w:r>
    </w:p>
    <w:p>
      <w:r>
        <w:t>( Sở Y tế )</w:t>
      </w:r>
    </w:p>
    <w:p>
      <w:r>
        <w:t>05 Bước</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