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1050/QĐ-UBND năm 2023 phê duyệt quy trình nội bộ giải quyết thủ tục hành chính thuộc phạm vi chức năng quản lý nhà nước của Sở Giao thông vận tải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1050/QĐ-UBND</w:t>
      </w:r>
    </w:p>
    <w:p>
      <w:r>
        <w:t>Hưng Yên, ngày 10 tháng 5 năm 2023</w:t>
      </w:r>
    </w:p>
    <w:p>
      <w:r>
        <w:t>QUYẾT ĐỊNH</w:t>
      </w:r>
    </w:p>
    <w:p>
      <w:r>
        <w:t>PHÊ DUYỆT QUY TRÌNH NỘI BỘ GIẢI QUYẾT THỦ TỤC HÀNH CHÍNH THUỘC PHẠM VI CHỨC NĂNG QUẢN LÝ NHÀ NƯỚC CỦA SỞ GIAO THÔNG VẬN TẢI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của, một cửa liên thông trong giải quyết thủ tục hành chính;</w:t>
      </w:r>
    </w:p>
    <w:p>
      <w:r>
        <w:t>Theo đề nghị của Giám đốc Sở Giao thông vận tải tại Tờ trình số 1240/TTr-SGTVT ngày 04/5/2023.</w:t>
      </w:r>
    </w:p>
    <w:p>
      <w:r>
        <w:t>QUYẾT ĐỊNH:</w:t>
      </w:r>
    </w:p>
    <w:p>
      <w:r>
        <w:t>Điều 1.  Phê duyệt kèm theo Quyết định này quy trình nội bộ giải quyết thủ tục hành chính thuộc phạm vi chức năng quản lý nhà nước của Sở Giao thông vận tải.</w:t>
      </w:r>
    </w:p>
    <w:p>
      <w:r>
        <w:t>Điều 2.  Sở Giao thông vận tải và các cơ quan, đơn vị liên quan thực hiện giải quyết thủ tục hành chính cho cá nhân, tổ chức tuân thủ đúng quy trình được phê duyệt tại Quyết định này.</w:t>
      </w:r>
    </w:p>
    <w:p>
      <w:r>
        <w:t>Văn phòng Ủy ban nhân dân tỉnh chủ trì, phối hợp với Sở Giao thông vận tải và các cơ quan, đơn vị có liên quan, trên cơ sở quy trình nội bộ giải quyết thủ tục hành chính được phê duyệt tại Quyết định này xây dựng quy trình điện tử giải quyết thủ tục hành chính tại phần mềm Hệ thống thông tin giải quyết thủ tục hành chính để áp dụng thống nhất trên địa bàn tỉnh.</w:t>
      </w:r>
    </w:p>
    <w:p>
      <w:r>
        <w:t>Điều 3.  Quyết định này có hiệu lực thi hành kể từ ngày ký.</w:t>
      </w:r>
    </w:p>
    <w:p>
      <w:r>
        <w:t>Bãi bỏ quy trình nội bộ giải quyết thủ tục hành chính có số thứ tự số 26, lĩnh vực Đường bộ được quy định tại Mục II, Phần A, Quy trình nội bộ giải quyết thủ tục hành chính thuộc phạm vi chức năng quản lý nhà nước của Sở Giao thông vận tải ban hành kèm theo Quyết định số 2744/QĐ-UBND ngày 30/11/2021 của Chủ tịch Ủy ban nhân dân tỉnh Hưng Yên.</w:t>
      </w:r>
    </w:p>
    <w:p>
      <w:r>
        <w:t>Chánh Văn phòng Ủy ban nhân dân tỉnh; Giám đốc Sở Giao thông vận tải; Thủ trưởng sở, ban, ngành tỉnh; Chủ tịch Ủy ban nhân dân huyện, thị xã, thành phố; Chủ tịch Ủy ban nhân dân xã, phường, thị trấn và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VNPT Hưng Yên;</w:t>
      </w:r>
    </w:p>
    <w:p>
      <w:r>
        <w:t>- Trung tâm TT-HN tỉnh;</w:t>
      </w:r>
    </w:p>
    <w:p>
      <w:r>
        <w:t>- Lưu: VT, PVHCC&amp;KSTT L .</w:t>
      </w:r>
    </w:p>
    <w:p>
      <w:r>
        <w:t>CHỦ TỊCH</w:t>
      </w:r>
    </w:p>
    <w:p>
      <w:r>
        <w:t>Trần Quốc Văn</w:t>
      </w:r>
    </w:p>
    <w:p>
      <w:r>
        <w:t>QUY TRÌNH NỘI BỘ GIẢI QUYẾT THỦ TỤC HÀNH CHÍNH THUỘC PHẠM VI CHỨC NĂNG QUẢN LÝ NHÀ NƯỚC CỦA SỞ GIAO THÔNG VẬN TẢI</w:t>
      </w:r>
    </w:p>
    <w:p>
      <w:r>
        <w:t>(Ban hành kèm theo Quyết định số 1050/QĐ-UBND ngày 10 tháng 5 năm 2023 của Chủ tịch UBND tỉnh Hung Yên)</w:t>
      </w:r>
    </w:p>
    <w:p>
      <w:r>
        <w:t>A. THỦ TỤC HÀNH CHÍNH THUỘC THẨM QUYỀN GIẢI QUYẾT CẤP TỈNH</w:t>
      </w:r>
    </w:p>
    <w:p>
      <w:r>
        <w:t>I. Lĩnh vực Đường bộ</w:t>
      </w:r>
    </w:p>
    <w:p>
      <w:r>
        <w:t>1. Tên thủ tục hành chính (TTHC):  Cấp lại Giấy phép lái xe.</w:t>
      </w:r>
    </w:p>
    <w:p>
      <w:r>
        <w:t>Tổng thời gian thực hiện TTHC:</w:t>
      </w:r>
    </w:p>
    <w:p>
      <w:r>
        <w:t>- 02 tháng: Đối với giấy phép lái xe bị mất còn hạn sử dụng được cấp lại.</w:t>
      </w:r>
    </w:p>
    <w:p>
      <w:r>
        <w:t>- 10 ngày làm việc kể từ ngày có quyết định trúng tuyển đối với các trường hợp quá hạn phải sát hạch lại để cấp giấy phép lái xe.</w:t>
      </w:r>
    </w:p>
    <w:p>
      <w:r>
        <w:t>1.1.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Sở Giao thông vận tải,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Bước 1. Tiếp nhận và chuyển hồ sơ TTHC:</w:t>
      </w:r>
    </w:p>
    <w:p>
      <w:r>
        <w:t>Tại Điểm tiếp nhận hồ sơ Sở Giao thông vận tải, Bộ phận tiếp nhận và trả kết quả, Trung tâm Phục vụ hành chính công và kiểm soát TTHC tỉnh.</w:t>
      </w:r>
    </w:p>
    <w:p>
      <w:r>
        <w:t>-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w:t>
      </w:r>
    </w:p>
    <w:p>
      <w:r>
        <w:t>Công chức được giao tiếp nhận hồ sơ chịu trách nhiệm về tính hợp lệ của hồ sơ TTHC</w:t>
      </w:r>
    </w:p>
    <w:p>
      <w:r>
        <w:t>- Ngay sau khi tiếp nhận hồ sơ TTHC theo quy định, công chức tiếp nhận hồ thực hiện chuyển hồ sơ đến phòng chuyên môn có trách nhiệm, thẩm quyền giải quyết:</w:t>
      </w:r>
    </w:p>
    <w:p>
      <w:r>
        <w:t>+ Chuyển ngay dữ liệu hồ sơ điện tử đã được cập nhật đến cơ quan có thẩm quyền giải quyết thông qua Hệ thống thông tin giải quyết TTHC tỉnh.</w:t>
      </w:r>
    </w:p>
    <w:p>
      <w:r>
        <w:t>+ Lập Phiếu kiểm soát quá trình giải quyết hồ sơ, ghi thông tin và ký xác nhận chuyển cùng hồ sơ giấy tiếp nhận trực tiếp trong ngày làm việc.</w:t>
      </w:r>
    </w:p>
    <w:p>
      <w:r>
        <w:t>Bước 2. Giải quyết hồ sơ TTHC</w:t>
      </w:r>
    </w:p>
    <w:p>
      <w:r>
        <w:t>Phòng Quản lý Đào tạo và sát hạch cấp giấy phép lái xe thuộc Sở GTVT (sau đây gọi tắt là Phòng) tiếp nhận hồ sơ thực hiện:</w:t>
      </w:r>
    </w:p>
    <w:p>
      <w:r>
        <w:t>A. Đối với trường hợp giấy phép lái xe bị mất còn hạn sử dụng được cấp lại (60 ngày):</w:t>
      </w:r>
    </w:p>
    <w:p>
      <w:r>
        <w:t>* Lãnh đạo Phòng: Phân công công chức thụ lý, gửi kèm hồ sơ và có ý kiến lưu ý nếu cần thiết</w:t>
      </w:r>
    </w:p>
    <w:p>
      <w:r>
        <w:t>(Thời hạn: 0,25 ngày)</w:t>
      </w:r>
    </w:p>
    <w:p>
      <w:r>
        <w:t>* Công chức được phân công thụ lý: Tiếp nhận hồ sơ; xử lý, thẩm định hồ sơ; xác minh, thẩm tra hồ sơ (nếu có); niêm yết, công khai (nếu có).</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(Thời hạn: 1,5 ngày).</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 GTVT.</w:t>
      </w:r>
    </w:p>
    <w:p>
      <w:r>
        <w:t>Lãnh đạo Phòng chịu trách nhiệm về nội dung và tính pháp lý đối với kết quả xử lý hồ sơ và dự thảo thông báo yêu cầu bổ sung, hoàn thiện hồ sơ trước khi trình Lãnh đạo Sở GTVT; điều chỉnh, sửa đổi, bổ sung khi có yêu cầu từ Lãnh đạo Sở GTVT.</w:t>
      </w:r>
    </w:p>
    <w:p>
      <w:r>
        <w:t>(Thời hạn: 0,5 ngày)</w:t>
      </w:r>
    </w:p>
    <w:p>
      <w:r>
        <w:t>* Lãnh đạo Sở GTVT: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GTVT -Bộ phận Văn thư.</w:t>
      </w:r>
    </w:p>
    <w:p>
      <w:r>
        <w:t>Lãnh đạo Sở Giao thông vận tải chịu trách nhiệm về sự chính xác, hợp pháp, hợp lý của kết quả giải quyết hồ sơ do mình phê duyệt, quyết định ban hành.</w:t>
      </w:r>
    </w:p>
    <w:p>
      <w:r>
        <w:t>(Thời hạn: 0,25 ngày)</w:t>
      </w:r>
    </w:p>
    <w:p>
      <w:r>
        <w:t>* Văn phòng Sở GTVT-Bộ phận Văn thư:</w:t>
      </w:r>
    </w:p>
    <w:p>
      <w:r>
        <w:t>Đóng dấu văn bản; làm thủ tục phát hành; lập và quản lý, lưu trữ hồ sơ theo quy định.</w:t>
      </w:r>
    </w:p>
    <w:p>
      <w:r>
        <w:t>Chuyến hồ sơ và thông báo yêu cầu bổ sung, hoàn thiện hồ sơ tới Phòng chuyên môn để bàn giao tiếp đến Điểm tiếp nhận hồ sơ Sở GTVT, Bộ phận tiếp nhận hồ sơ và trả kết quả, Trung tâm Phục vụ hành chính công và kiểm soát TTHC tỉnh.</w:t>
      </w:r>
    </w:p>
    <w:p>
      <w:r>
        <w:t>(Thời hạn: 0,25 ngày)</w:t>
      </w:r>
    </w:p>
    <w:p>
      <w:r>
        <w:t>2.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  (Thời hạn 57,25 ngày)</w:t>
      </w:r>
    </w:p>
    <w:p>
      <w:r>
        <w:t>- Lãnh đạo Phòng: kiểm tra, xem xét kết quả thụ lý hồ sơ và dự thảo kết quả giải quyết hồ sơ.</w:t>
      </w:r>
    </w:p>
    <w:p>
      <w:r>
        <w:t>+ Nếu không thống nhất với dự thảo kết quả giải quyết hồ sơ thì yêu cầu sửa, bổ sung, hoàn thiện lại; chuyển công chức được phân công thụ lý để thực hiện.</w:t>
      </w:r>
    </w:p>
    <w:p>
      <w:r>
        <w:t>+ Nếu thống nhất với dự thảo kết quả giải quyết hồ sơ thì duyệt và trình Lãnh đạo Sở Giao thông vận tải.</w:t>
      </w:r>
    </w:p>
    <w:p>
      <w:r>
        <w:t>Lãnh đạo Phòng chịu trách nhiệm về nội dung và tính pháp lý đối với dự thảo kết quả giải quyết hồ sơ khi trình Lãnh đạo Sở Giao thông vận tải; điều chỉnh, sửa đổi, bổ sung khi có yêu cầu từ Lãnh đạo Sở Giao thông vận tải.</w:t>
      </w:r>
    </w:p>
    <w:p>
      <w:r>
        <w:t>(thời hạn 0,5 ngày)</w:t>
      </w:r>
    </w:p>
    <w:p>
      <w:r>
        <w:t>- Lãnh đạo Sở Giao thông vận tải: đánh giá quá trình thụ lý, xem xét dự thảo kết quả giải quyết hồ sơ:</w:t>
      </w:r>
    </w:p>
    <w:p>
      <w:r>
        <w:t>+ Nếu không nhất trí với dự thảo kết quả giải quyết hồ sơ thì cho ý kiến chỉ đạo, yêu cầu sửa đổi, bổ sung hoàn thiện lại; chuyên Lãnh đạo Phòng đê thực hiện.</w:t>
      </w:r>
    </w:p>
    <w:p>
      <w:r>
        <w:t>+ Nấu nhất trí với dự thảo kết quả giải quyết hồ sơ thì quyết định kết quả giải quyết hồ sơ theo thẩm quyền được phân công; chuyển phòng Quản lý đào tạo và sát hạch cấp giấy phép lái xe; Lãnh đạo Sở Giao thông vận tải chịu trách nhiệm về sự chính xác, hợp pháp, hợp lý của kết quả giải quyết hồ sơ do mình phê duyệt, quyết định ban hành.</w:t>
      </w:r>
    </w:p>
    <w:p>
      <w:r>
        <w:t>(Thời hạn 0,5 ngày)</w:t>
      </w:r>
    </w:p>
    <w:p>
      <w:r>
        <w:t>* Phòng Quản lý đào tạo và sát hạch cấp giấy phép lái xe:</w:t>
      </w:r>
    </w:p>
    <w:p>
      <w:r>
        <w:t>+ Trình lãnh đạo Sở ký duyệt in; in giấy phép lái xe, lưu trữ hồ sơ theo quy định.</w:t>
      </w:r>
    </w:p>
    <w:p>
      <w:r>
        <w:t>+ Chuyển kết quả giải quyết hồ sơ tới Bộ phận tiếp nhận và trả kết quả giải quyết TTHC Sở Giao thông vận tải, Trung tâm Phục vụ hành chính công tỉnh.</w:t>
      </w:r>
    </w:p>
    <w:p>
      <w:r>
        <w:t>(thời hạn 1,25 ngày)</w:t>
      </w:r>
    </w:p>
    <w:p>
      <w:r>
        <w:t>B. Đối với các trường hợp quá hạn phải sát hạch lại để cấp giấy phép lái xe (10 ngày làm việc)</w:t>
      </w:r>
    </w:p>
    <w:p>
      <w:r>
        <w:t>* Lãnh đạo Phòng: Phân công công chức thụ lý, gửi kèm hồ sơ và có ý kiến lưu ý nếu cần thiết</w:t>
      </w:r>
    </w:p>
    <w:p>
      <w:r>
        <w:t>(Thời hạn: 0,25 ngày)</w:t>
      </w:r>
    </w:p>
    <w:p>
      <w:r>
        <w:t>* Công chức được phân công thụ lý: Tiếp nhận hồ sơ; xử lý, thẩm định hồ sơ; xác minh, thẩm tra hồ sơ (nếu có); niêm yết, công khai (nếu có).</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(Thời hạn: 1,5 ngày).</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 GTVT.</w:t>
      </w:r>
    </w:p>
    <w:p>
      <w:r>
        <w:t>Lãnh đạo Phòng chịu trách nhiệm về nội dung và tính pháp lý đối với kết quả xử lý hồ sơ và dự thảo thông báo yêu cầu bổ sung, hoàn thiện hồ sơ trước khi trình Lãnh đạo Sở GTVT; điều chỉnh, sửa đổi, bổ sung khi có yêu cầu từ Lãnh đạo Sở GTVT.</w:t>
      </w:r>
    </w:p>
    <w:p>
      <w:r>
        <w:t>(Thời hạn: 0,5 ngày)</w:t>
      </w:r>
    </w:p>
    <w:p>
      <w:r>
        <w:t>* Lãnh đạo Sở GTVT: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chuyên Văn phòng Sở GTVT -Bộ phận Văn thư.</w:t>
      </w:r>
    </w:p>
    <w:p>
      <w:r>
        <w:t>Lãnh đạo Sở Giao thông vận tải chịu trách nhiệm về sự chính xác, hợp pháp, hợp lý của kết quả giải quyết hồ sơ do mình phê duyệt, quyết định ban hành.</w:t>
      </w:r>
    </w:p>
    <w:p>
      <w:r>
        <w:t>(Thời, hạn: 0,25 ngày)</w:t>
      </w:r>
    </w:p>
    <w:p>
      <w:r>
        <w:t>* Văn phòng Sở GTVT-Bộ phận Văn thư:</w:t>
      </w:r>
    </w:p>
    <w:p>
      <w:r>
        <w:t>Đóng dấu văn bản; làm thủ tục phát hành; lập và quản lý, lưu trữ hồ sơ theo quy định.</w:t>
      </w:r>
    </w:p>
    <w:p>
      <w:r>
        <w:t>Chuyển hồ sơ và thông báo yêu cầu bổ sung, hoàn thiện hồ sơ tới Phòng chuyên môn để bàn giao tiếp đến Điểm tiếp nhận hồ sơ Sở GTVT, Bộ phận tiếp nhận hồ sơ và trả kết quả, Trung tâm Phục vụ hành chính công và kiểm soát TTHC tỉnh.</w:t>
      </w:r>
    </w:p>
    <w:p>
      <w:r>
        <w:t>(Thời hạn: 0,25 ngày)</w:t>
      </w:r>
    </w:p>
    <w:p>
      <w:r>
        <w:t>2.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đánh giá hồ sơ; soạn thảo nội dung dự thảo kết quả giải quyết hồ sơ và thể thức kỹ thuật trình bày khi trình Lãnh đạo Phòng kiểm tra, phê duyệt; điều chỉnh, sửa đổi, bổ sung khi có yêu cầu từ Lãnh đạo Phòng.  (Thời hạn 7,25 ngày)</w:t>
      </w:r>
    </w:p>
    <w:p>
      <w:r>
        <w:t>- Lãnh đạo Phòng: kiểm tra, xem xét kết quả thụ lý hồ sơ và dự thảo kết quả giải quyết hồ sơ.</w:t>
      </w:r>
    </w:p>
    <w:p>
      <w:r>
        <w:t>+ Nếu không thống nhất với dự thảo kết quả giải quyết hồ sơ thì yêu cầu sửa, bổ sung, hoàn thiện lại; chuyển công chức được phân công thụ lý để thực hiện.</w:t>
      </w:r>
    </w:p>
    <w:p>
      <w:r>
        <w:t>+ Nếu thống nhất với dự thảo kết quả giải quyết hồ sơ: thì duyệt và trình Lãnh đạo Sở Giao thông vận tải.</w:t>
      </w:r>
    </w:p>
    <w:p>
      <w:r>
        <w:t>Lãnh đạo Phòng chịu trách nhiệm về nội dung và tính pháp lý đối với dự thảo kết quả giải quyết hồ sơ khi trình Lãnh đạo Sở Giao thông vận tải; điều chỉnh, sửa đổi, bổ sung khi có yêu cầu từ Lãnh đạo Sở Giao thông vận tải.</w:t>
      </w:r>
    </w:p>
    <w:p>
      <w:r>
        <w:t>(thời hạn 0,5 ngày)</w:t>
      </w:r>
    </w:p>
    <w:p>
      <w:r>
        <w:t>- Lãnh đạo Sở Giao thông vận tải: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Lãnh đạo Phòng để thực hiện.</w:t>
      </w:r>
    </w:p>
    <w:p>
      <w:r>
        <w:t>+ Nếu nhất trí với dự thảo kết quả giải quyết hồ sơ thì quyết định kết quả giải quyết hồ sơ theo thẩm quyền được phân công; chuyển phòng Quản lý đào tạo và sát hạch cấp giấy phép lái xe; Lãnh đạo Sở Giao thông vận tải chịu trách nhiệm về sự chính xác, hợp pháp, hợp lý của kết quả giải quyết hồ sơ do mình phê duyệt, quyết định ban hành.</w:t>
      </w:r>
    </w:p>
    <w:p>
      <w:r>
        <w:t>(Thời hạn 0,5 ngày)</w:t>
      </w:r>
    </w:p>
    <w:p>
      <w:r>
        <w:t>- Phòng Quản lý đào tạo và sát hạch cấp giấy phép lái xe:</w:t>
      </w:r>
    </w:p>
    <w:p>
      <w:r>
        <w:t>+ Trình lãnh đạo Sở ký duyệt in; in giấy phép lái xe, lưu trữ hồ sơ theo quy định.</w:t>
      </w:r>
    </w:p>
    <w:p>
      <w:r>
        <w:t>+ Chuyển kết quả giải quyết hồ sơ tới Bộ phận tiếp nhận và trả kết quả giải quyết TTHC Sở Giao thông vận tải, Trung tâm Phục vụ hành chính công tỉnh.</w:t>
      </w:r>
    </w:p>
    <w:p>
      <w:r>
        <w:t>(thời hạn 1,25 ngày)</w:t>
      </w:r>
    </w:p>
    <w:p>
      <w:r>
        <w:t>Bước 3: Trả kết quả giải quyết thủ tục hành chính</w:t>
      </w:r>
    </w:p>
    <w:p>
      <w:r>
        <w:t>Công chức/viên chức Điểm tiếp nhận hồ sơ Sở GTVT,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(Thời hạn: 0,25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 Tổ chức, cá nhân nhận kết quả giải quyết TTHC theo thời gian, địa điểm ghi trên Giấy tiếp nhận hồ sơ và hẹn trả kết quả (xuất trình giấy hẹn trả kết quả). Công chức, viên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 Trả kết quả trực tuyến cho cá nhân, tổ chức thông qua Cổng dịch cụ công trực tuyến khi có yêu cầu và được pháp luật cho phép.</w:t>
      </w:r>
    </w:p>
    <w:p>
      <w:r>
        <w:t>- Thời gian: Giờ làm việc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