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2025 phê duyệt Đề án hợp nhất Sở Xây dựng và Sở Giao thông vận tải thành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105/QĐ-UBND</w:t>
      </w:r>
    </w:p>
    <w:p>
      <w:r>
        <w:t>Bắc Ninh, ngày 18 tháng 02 năm 2025</w:t>
      </w:r>
    </w:p>
    <w:p>
      <w:r>
        <w:t>QUYẾT ĐỊNH</w:t>
      </w:r>
    </w:p>
    <w:p>
      <w:r>
        <w:t>PHÊ DUYỆT ĐỀ ÁN HỢP NHẤT SỞ XÂY DỰNG VÀ SỞ GIAO THÔNG VẬN TẢI THÀNH SỞ XÂY DỰNG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1347-KL/TU ngày 16  tháng  01  năm  2025 của Ban Chấp hành Đảng bộ tỉnh về việc tổ chức lại các cơ quan, đơn vị thuộc UBND tỉnh;</w:t>
      </w:r>
    </w:p>
    <w:p>
      <w:r>
        <w:t>Căn cứ Nghị quyết số 394/NQ-HĐND ngày 17 tháng 01 năm 2025 của Hội đồng nhân dân tỉnh Bắc Ninh về việc hợp nhất Sở Xây dựng và Sở Giao thông vận tải thành Sở Xây dựng tỉnh Bắc Ninh;</w:t>
      </w:r>
    </w:p>
    <w:p>
      <w:r>
        <w:t>Theo đề nghị  của Giám đốc Sở Nội vụ.</w:t>
      </w:r>
    </w:p>
    <w:p>
      <w:r>
        <w:t>QUYẾT ĐỊNH:</w:t>
      </w:r>
    </w:p>
    <w:p>
      <w:r>
        <w:t>Điều 1.  Phê duyệt Đề án hợp nhất Sở Xây dựng và Sở Giao thông vận tải thành Sở Xây dựng tỉnh Bắc Ninh.</w:t>
      </w:r>
    </w:p>
    <w:p>
      <w:r>
        <w:t>(có Đề án hợp nhất kèm theo)</w:t>
      </w:r>
    </w:p>
    <w:p>
      <w:r>
        <w:t>Điều 2.  Cơ cấu tổ chức của Sở Xây dựng tỉnh Bắc Ninh</w:t>
      </w:r>
    </w:p>
    <w:p>
      <w:r>
        <w:t>1.  Lãnh đạo Sở</w:t>
      </w:r>
    </w:p>
    <w:p>
      <w:r>
        <w:t>Sở có Giám đốc và các Phó Giám đốc.</w:t>
      </w:r>
    </w:p>
    <w:p>
      <w:r>
        <w:t>Số lượng Phó Giám đốc thực hiện theo quy định của pháp luật hiện hành.</w:t>
      </w:r>
    </w:p>
    <w:p>
      <w:r>
        <w:t>Trước mắt, số lượng Phó Giám đốc có thể cao hơn quy định, nhưng sau 05 năm số lượng cấp phó đảm bảo đúng quy định.</w:t>
      </w:r>
    </w:p>
    <w:p>
      <w:r>
        <w:t>Tiêu chuẩn chức danh Giám đốc, Phó Giám đốc theo quy định của Ban Thường vụ Tỉnh ủy và hướng dẫn của Bộ, ngành Trung ương (nếu có). Giám đốc là người đứng đầu Sở, chịu trách nhiệm trước UBND tỉnh, Chủ tịch UBND tỉnh và trước pháp luật về chức năng, nhiệm vụ, quyền hạn của Sở.</w:t>
      </w:r>
    </w:p>
    <w:p>
      <w:r>
        <w:t>Phó Giám đốc là người giúp Giám đốc phụ trách, chỉ đạo một số mặt công tác của các phòng, đơn vị thuộc Sở, chịu trách nhiệm trước Giám đốc và trước pháp luật về nhiệm vụ được phân công. Khi Giám đốc vắng mặt, một Phó Giám đốc được Giám đốc    ủy     nhiệm điều hành các hoạt động của Sở.</w:t>
      </w:r>
    </w:p>
    <w:p>
      <w:r>
        <w:t>Việc bổ nhiệm, bổ nhiệm lại, miễn nhiệm, điều động, luân chuyển, khen thưởng, kỷ luật, cho từ chức, nghỉ hưu và thực hiện các chế độ, chính sách đối với Giám đốc và Phó Giám đốc do Chủ tịch UBND tỉnh quyết định theo quy định của Đảng và pháp luật của Nhà nước.</w:t>
      </w:r>
    </w:p>
    <w:p>
      <w:r>
        <w:t>2.  Các phòng tham mưu, tổng hợp và chuyên môn nghiệp vụ</w:t>
      </w:r>
    </w:p>
    <w:p>
      <w:r>
        <w:t>- Văn phòng Sở;</w:t>
      </w:r>
    </w:p>
    <w:p>
      <w:r>
        <w:t>- Thanh tra Sở;</w:t>
      </w:r>
    </w:p>
    <w:p>
      <w:r>
        <w:t>- Phòng Kinh tế - Kế hoạch;</w:t>
      </w:r>
    </w:p>
    <w:p>
      <w:r>
        <w:t>- Phòng Nhà và thị trường bất động sản;</w:t>
      </w:r>
    </w:p>
    <w:p>
      <w:r>
        <w:t>- Phòng Vận tải;</w:t>
      </w:r>
    </w:p>
    <w:p>
      <w:r>
        <w:t>- Phòng Quy hoạch và phát triển đô thị;</w:t>
      </w:r>
    </w:p>
    <w:p>
      <w:r>
        <w:t>- Phòng Kết cấu hạ tầng xây dựng;</w:t>
      </w:r>
    </w:p>
    <w:p>
      <w:r>
        <w:t>- Phòng Quản lý xây dựng;</w:t>
      </w:r>
    </w:p>
    <w:p>
      <w:r>
        <w:t>- Phòng Quản lý chất lượng công trình;</w:t>
      </w:r>
    </w:p>
    <w:p>
      <w:r>
        <w:t>- Phòng An toàn giao thông.</w:t>
      </w:r>
    </w:p>
    <w:p>
      <w:r>
        <w:t>3.  Các đơn vị sự nghiệp công lập trực thuộc Sở</w:t>
      </w:r>
    </w:p>
    <w:p>
      <w:r>
        <w:t>- Viện Quy hoạch kiến trúc Bắc Ninh;</w:t>
      </w:r>
    </w:p>
    <w:p>
      <w:r>
        <w:t>- Trung tâm Kiểm định chất lượng và kinh tế xây dựng;</w:t>
      </w:r>
    </w:p>
    <w:p>
      <w:r>
        <w:t>- Ban Quản lý các bến xe khách;</w:t>
      </w:r>
    </w:p>
    <w:p>
      <w:r>
        <w:t>- Trung tâm Giáo dục nghề nghiệp - Đào tạo và sát hạch lái xe Bắc Ninh;</w:t>
      </w:r>
    </w:p>
    <w:p>
      <w:r>
        <w:t>- Trung tâm Đăng kiểm phương tiện giao thông vận tải Bắc Ninh;</w:t>
      </w:r>
    </w:p>
    <w:p>
      <w:r>
        <w:t>- Trung tâm Điều hành và Giám sát giao thông vận tải tỉnh Bắc Ninh.</w:t>
      </w:r>
    </w:p>
    <w:p>
      <w:r>
        <w:t>Điều 3.  Tổ chức thực hiện</w:t>
      </w:r>
    </w:p>
    <w:p>
      <w:r>
        <w:t>Sở Xây dựng tỉnh Bắc Ninh căn cứ theo nội dung Đề án được phê duyệt tổ chức triển khai thực hiện đảm bảo theo quy định pháp luật và phân cấp của UBND tỉnh cho đến khi có hướng dẫn của cơ quan có thẩm quyền.</w:t>
      </w:r>
    </w:p>
    <w:p>
      <w:r>
        <w:t>Điều 4.  Quyết định này có hiệu lực kể từ ngày ký và đơn vị đi vào hoạt động theo mô hình mới từ ngày 01/3/2025. Bãi bỏ các quy định trước đây trái với Quyết định này.</w:t>
      </w:r>
    </w:p>
    <w:p>
      <w:r>
        <w:t>Thủ trưởng các cơ quan: Văn phòng UBND tỉnh, Sở Nội vụ, Sở Xây dựng và các cơ quan, đơn vị có liên quan chịu trách nhiệm thi hành Quyết định này./.</w:t>
      </w:r>
    </w:p>
    <w:p>
      <w:r>
        <w:t>Nơi nhận:</w:t>
      </w:r>
    </w:p>
    <w:p>
      <w:r>
        <w:t>- Như Điều 4;</w:t>
      </w:r>
    </w:p>
    <w:p>
      <w:r>
        <w:t>- Bộ Xây dựng (b/c);</w:t>
      </w:r>
    </w:p>
    <w:p>
      <w:r>
        <w:t>- TT.TU, TT.HĐND tỉnh (b/c);</w:t>
      </w:r>
    </w:p>
    <w:p>
      <w:r>
        <w:t>- Chủ tịch và các PCT.UBND tỉnh;</w:t>
      </w:r>
    </w:p>
    <w:p>
      <w:r>
        <w:t>- VP UBND tỉnh: LĐVP, CVNC;</w:t>
      </w:r>
    </w:p>
    <w:p>
      <w:r>
        <w:t>- Cổng Thông tin điện tử tỉnh;</w:t>
      </w:r>
    </w:p>
    <w:p>
      <w:r>
        <w:t>- Lưu: VT, NC.</w:t>
      </w:r>
    </w:p>
    <w:p>
      <w:r>
        <w:t>TM. ỦY BAN NHÂN DÂN</w:t>
      </w:r>
    </w:p>
    <w:p>
      <w:r>
        <w:t>CHỦ TỊCH</w:t>
      </w:r>
    </w:p>
    <w:p>
      <w:r>
        <w:t>Vương Quốc Tuấn</w:t>
      </w:r>
    </w:p>
    <w:p>
      <w:r>
        <w:t>ỦY BAN NHÂN DÂN</w:t>
      </w:r>
    </w:p>
    <w:p>
      <w:r>
        <w:t>TỈNH BẮC NINH</w:t>
      </w:r>
    </w:p>
    <w:p>
      <w:r>
        <w:t>-------</w:t>
      </w:r>
    </w:p>
    <w:p>
      <w:r>
        <w:t>CỘNG HÒA XÃ HỘI CHỦ NGHĨA VIỆT NAM</w:t>
      </w:r>
    </w:p>
    <w:p>
      <w:r>
        <w:t>Độc lập - Tự do - Hạnh phúc</w:t>
      </w:r>
    </w:p>
    <w:p>
      <w:r>
        <w:t>---------------</w:t>
      </w:r>
    </w:p>
    <w:p>
      <w:r>
        <w:t>Số:      /ĐA-UBND</w:t>
      </w:r>
    </w:p>
    <w:p>
      <w:r>
        <w:t>Bắc Ninh, ngày    tháng 02 năm 2025</w:t>
      </w:r>
    </w:p>
    <w:p>
      <w:r>
        <w:t>ĐỀ ÁN</w:t>
      </w:r>
    </w:p>
    <w:p>
      <w:r>
        <w:t>ĐỀ ÁN HỢP NHẤT SỞ XÂY DỰNG VÀ SỞ GIAO THÔNG VẬN TẢI THÀNH SỞ XÂY DỰNG TỈNH BẮC NINH</w:t>
      </w:r>
    </w:p>
    <w:p>
      <w:r>
        <w:t>(Kèm theo Quyết định số 105/QĐ-UBND ngày 18/02/2025 của UBND tỉnh Bắc Ninh)</w:t>
      </w:r>
    </w:p>
    <w:p>
      <w:r>
        <w:t>Phần I</w:t>
      </w:r>
    </w:p>
    <w:p>
      <w:r>
        <w:t>SỰ CẦN THIẾT VÀ CƠ SỞ PHÁP LÝ</w:t>
      </w:r>
    </w:p>
    <w:p>
      <w:r>
        <w:t>I. SỰ CẦN THIẾT</w:t>
      </w:r>
    </w:p>
    <w:p>
      <w:r>
        <w:t>1. Cơ sở thực tiễn</w:t>
      </w:r>
    </w:p>
    <w:p>
      <w:r>
        <w:t>Trong những năm qua, Tỉnh ủy, Hội đồng nhân dân, Ủy ban nhân dân tỉnh (UBND tỉnh) đã lãnh đạo, chỉ đạo về công tác tổ chức bộ máy các cơ quan Đảng, chuyên môn, đạt được nhiều kết quả quan trọng. Công tác đổi mới, sắp xếp, tinh gọn tổ chức bộ máy, biên chế đảm bảo cơ cấu hợp lý và vận hành hiệu quả.</w:t>
      </w:r>
    </w:p>
    <w:p>
      <w:r>
        <w:t>Tuy nhiên, do thực tiễn phát triển kinh tế - xã hội nhanh chóng, cách mạng khoa học công nghệ đòi hỏi sự đổi mới rất cao, các yêu cầu quản lý nhà nước mới phát sinh ngày một nhiều, công tác tổ chức bộ máy nhà nước vẫn chưa đạt được yêu cầu mong muốn. Chức năng, nhiệm vụ, quyền hạn, tổ chức, bộ máy, mối quan hệ của một số cơ quan, tổ chức có nội dung chưa thật rõ, còn chồng chéo, trùng lắp, ... Cơ cấu tổ chức còn cồng kềnh, nhiều tầng nấc, nhiều đầu mối. Việc cải cách, đổi mới công tác tổ chức, bộ máy tuy đã có nhiều kết quả tích cực nhưng vẫn còn hạn chế, chưa có thành tích đột phá.</w:t>
      </w:r>
    </w:p>
    <w:p>
      <w:r>
        <w:t>Trong bối cảnh chung đó, việc sắp xếp bộ máy của các tổ chức có tính tương đồng, kết nối, liên thông trong thực hiện các nhiệm vụ quản lý nhà nước là rất cần thiết. Trong đó Sở Giao thông vận tải (GTVT) và Sở Xây dựng là 2 cơ quan chuyên môn thuộc UBND tỉnh có một số chức năng, nhiệm vụ chuyên ngành kỹ thuật tương đồng nhau là đối tượng phù hợp đề rà soát, xây dựng phương án tinh gọn tổ chức bộ máy, nâng cao hiệu lực, hiệu quả hoạt động quản lý nhà nước của hai cơ quan.</w:t>
      </w:r>
    </w:p>
    <w:p>
      <w:r>
        <w:t>2. Cơ sở chính trị</w:t>
      </w:r>
    </w:p>
    <w:p>
      <w:r>
        <w:t>- Nghị quyết số 18-NQ/TW ngày 25/10/2017 của Hội nghị Trung ương 6 khóa XII về tiếp tục đổi mới, sắp xếp tổ chức bộ máy của hệ thống chính trị tinh gọn, hoạt động hiệu lực, hiệu quả;</w:t>
      </w:r>
    </w:p>
    <w:p>
      <w:r>
        <w:t>- Kết luận số 09-KL/BCĐ ngày 24/11/2024 của Ban chỉ đạo Trung ương tổng kết việc thực hiện Nghị quyết số 18-NQ/TW ngày 25/10/2017 của Ban Chấp hành Trung ương khóa XII "Một số vấn đề tiếp tục đổi mới, sắp xếp tổ chức bộ máy của hệ thống chính trị tinh gọn, hoạt động hiệu lực, hiệu quả";</w:t>
      </w:r>
    </w:p>
    <w:p>
      <w:r>
        <w:t>- Kế hoạch số 141/KH-BCĐTKNQ18 ngày 06/12/2024 của Ban chỉ đạo về tổng kết việc thực hiện Nghị quyết số 18-NQ/TW;</w:t>
      </w:r>
    </w:p>
    <w:p>
      <w:r>
        <w:t>- Kế hoạch số 05/KH-BCĐ ngày 13/12/2024 của Ban chỉ đạo về tổng kết thực hiện Nghị quyết số 18-NQ/TW của Ban Chấp hành Trung ương khóa XII về một số vấn đề tiếp tục đổi mới, sắp xếp tổ chức bộ máy của hệ thống chính trị tinh gọn, hoạt động hiệu lực, hiệu quả.</w:t>
      </w:r>
    </w:p>
    <w:p>
      <w:r>
        <w:t>- Nghị quyết số 198-NQ/TU ngày 17/12/2024 của Tỉnh ủy Bắc Ninh về việc phê duyệt Đề án sắp xếp tổ chức bộ máy theo Kết luận số 09-KL/BCĐ ngày 24/11/2024 của Ban Chỉ đạo Trung ương về tổng kết thực hiện Nghị quyết số 18-NQ/TW ngày 25/10/2017 của BCH Trung ương khóa XII.</w:t>
      </w:r>
    </w:p>
    <w:p>
      <w:r>
        <w:t>- Nghị quyết số 394/NQ-HĐND ngày 17/01/2025 của Hội đồng nhân dân tỉnh về việc hợp nhất Sở Xây dựng và Sở Giao thông vận tải thành Sở Xây dựng tỉnh Bắc Ninh.</w:t>
      </w:r>
    </w:p>
    <w:p>
      <w:r>
        <w:t>II. CÁC CĂN CỨ PHÁP LÝ XÂY DỰNG ĐỀ ÁN</w:t>
      </w:r>
    </w:p>
    <w:p>
      <w:r>
        <w:t>1. Luật Tổ chức Chính quyền địa phương năm 2015;</w:t>
      </w:r>
    </w:p>
    <w:p>
      <w:r>
        <w:t>2. Luật sửa đổi, bổ sung một số điều của Luật Tổ chức Chính phủ và Luật Tổ chức chính quyền địa phương năm 2019;</w:t>
      </w:r>
    </w:p>
    <w:p>
      <w:r>
        <w:t>3. Nghị định số 24/2014/NĐ-CP ngày 04/4/2014 của Chính phủ quy định tổ chức các cơ quan chuyên môn thuộc UBND tỉnh, thành phố trực thuộc Trung ương;</w:t>
      </w:r>
    </w:p>
    <w:p>
      <w:r>
        <w:t>4. Nghị định số 107/2020/NĐ-CP ngày 14/9/2020 của Chính phủ sửa đổi, bổ sung một số điều của Nghị định số 24/2014/NĐ-CP ngày 04/4/2014 của Chính phủ;</w:t>
      </w:r>
    </w:p>
    <w:p>
      <w:r>
        <w:t>5. Thông tư số 15/2021/TT-BGTVT ngày 30/7/2021 của Bộ GTVT về việc hướng dẫn chức năng, nhiệm vụ, quyền hạn của cơ quan chuyên môn về GTVT thuộc UBND tỉnh, thành phố trực thuộc Trung ương và UBND huyện, quận, thị xã, thành phố thuộc tỉnh, thành phố trực thuộc Trung ương;</w:t>
      </w:r>
    </w:p>
    <w:p>
      <w:r>
        <w:t>6. Thông tư số 03/2022/TT-BXD ngày 27/9/2022 của Bộ Xây dựng: Hướng dẫn chức năng, nhiệm vụ, quyền hạn của cơ quan chuyên môn về xây dựng thuộc UBND tỉnh, thành phố trực thuộc Trung ương và UBND huyện, quận, thị xã, thành phố thuộc tỉnh, thành phố trực thuộc Trung ương.</w:t>
      </w:r>
    </w:p>
    <w:p>
      <w:r>
        <w:t>Phần II</w:t>
      </w:r>
    </w:p>
    <w:p>
      <w:r>
        <w:t>THỰC TRẠNG TỔ CHỨC, HOẠT ĐỘNG CỦA SỞ XÂY DỰNG VÀ SỞ GIAO THÔNG VẬN TẢI TỈNH BẮC NINH</w:t>
      </w:r>
    </w:p>
    <w:p>
      <w:r>
        <w:t>I. SỞ XÂY DỰNG</w:t>
      </w:r>
    </w:p>
    <w:p>
      <w:r>
        <w:t>1. Vị trí, chức năng</w:t>
      </w:r>
    </w:p>
    <w:p>
      <w:r>
        <w:t>Sở Xây dựng là cơ quan chuyên môn thuộc UBND tỉnh, có chức năng tham mưu, giúp UBND tỉnh quản lý nhà nước về các lĩnh vực: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UBND tỉnh, Chủ tịch UBND tỉnh và theo quy định của pháp luật.</w:t>
      </w:r>
    </w:p>
    <w:p>
      <w:r>
        <w:t>2. Nhiệm vụ</w:t>
      </w:r>
    </w:p>
    <w:p>
      <w:r>
        <w:t>2.1. Trình UBND tỉnh:</w:t>
      </w:r>
    </w:p>
    <w:p>
      <w:r>
        <w:t>a) Dự thảo quyết định của UBND tỉnh liên quan đến ngành, lĩnh vực xây dựng thuộc phạm vi quản lý của Sở và các văn bản khác theo phân công của UBND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 (nếu có);</w:t>
      </w:r>
    </w:p>
    <w:p>
      <w:r>
        <w:t>đ) Dự thảo quyết định thực hiện xã hội hóa các hoạt động cung ứng dịch vụ sự nghiệp công ngành, lĩnh vực xây dựng thuộc thẩm quyền của UBND tỉnh và theo phân cấp của cơ quan nhà nước cấp trên.</w:t>
      </w:r>
    </w:p>
    <w:p>
      <w:r>
        <w:t>2.2. Trình Chủ tịch UBND tỉnh:</w:t>
      </w:r>
    </w:p>
    <w:p>
      <w:r>
        <w:t>a) Dự thảo các văn bản thuộc thẩm quyền ban hành của Chủ tịch UBND tỉnh trong lĩnh vực xây dựng theo phân công;</w:t>
      </w:r>
    </w:p>
    <w:p>
      <w:r>
        <w:t>b) Dự thảo quyết định quy định chức năng, nhiệm vụ, quyền hạn và cơ cấu tổ chức đơn vị sự nghiệp công lập thuộc Sở.</w:t>
      </w:r>
    </w:p>
    <w:p>
      <w:r>
        <w:t>2.3.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2.4.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UBND tỉnh phê duyệt hoặc tham mưu UBND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2.5.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UBND tỉnh; hướng dẫn và kiểm tra với UBND cấp huyện trong việc lập, thẩm định quy chế quản lý kiến trúc đô thị thuộc thẩm quyền phê duyệt và ban hành của UBND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UBND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2.6.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UBND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UBND tỉnh quản lý nhà nước đối với hoạt động của các Ban quản lý dự án đầu tư xây dựng trên địa bàn do UBND tỉnh thành lập;</w:t>
      </w:r>
    </w:p>
    <w:p>
      <w:r>
        <w:t>e) Tham mưu, giúp UBND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UBND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UBND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UBND tỉnh ban hành định mức kinh tế - kỹ thuật cho công tác xây dựng đặc thù của địa phương theo hướng dẫn của Bộ Xây dựng và Giao thông và quy định của Bộ trưởng Bộ Xây dựng và Giao thông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UBND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2.7. Về phát triển đô thị:</w:t>
      </w:r>
    </w:p>
    <w:p>
      <w:r>
        <w:t>a) Tham mưu, giúp UBND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UBND tỉnh phê duyệt, ban hành;</w:t>
      </w:r>
    </w:p>
    <w:p>
      <w:r>
        <w:t>c) Tổ chức thực hiện các chương trình, dự án đầu tư phát triển đô thị đã được cấp có thẩm quyền phê duyệt theo sự phân công của UBND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UBND tỉnh để trình cấp có thẩm quyền công nhận loại đô thị; tổ chức thẩm định, trình UBND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UBND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UBND tỉnh; khai thác sử dụng và tham mưu cho UBND tỉnh tổ chức thực hiện bàn giao quản lý trong khu đô thị hoặc tổ chức thực hiện khi được UBND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2.8.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UBND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UBND tỉnh công bố hoặc ban hành định mức dự toán các dịch vụ hạ tầng kỹ thuật trên địa bàn chưa có trong các định mức dự toán do Bộ Xây dựng và Giao thông công bố, hoặc đã có nhưng không phù hợp với quy trình kỹ thuật và điều kiện cụ thể của tỉnh; tham mưu, đề xuất với UBND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2.9. Về nhà ở:</w:t>
      </w:r>
    </w:p>
    <w:p>
      <w:r>
        <w:t>a) Nghiên cứu xây dựng để trình UBND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UBND tỉnh chấp thuận hoặc quyết định đầu tư theo quy định của pháp luật đầu tư và pháp luật nhà ở; thực hiện lựa chọn chủ đầu tư dự án phát triển nhà ở thương mại, khu đô thị và nhà ở xã hội để trình UBND tỉnh xem xét, quyết định theo thẩm quyền;</w:t>
      </w:r>
    </w:p>
    <w:p>
      <w:r>
        <w:t>Xây dựng các cơ chế, chính sách về phát triển và quản lý nhà ở phù hợp với điều kiện cụ thể của tỉnh để UBND tỉnh trình Hội đồng nhân dân tỉnh xem xét, ban hành theo thẩm quyền; đôn đốc, hướng dẫn, kiểm tra việc triển khai thực hiện sau khi được UBND tỉnh ban hành;</w:t>
      </w:r>
    </w:p>
    <w:p>
      <w:r>
        <w:t>c) Thẩm định giá bán, cho thuê, cho thuê mua nhà ở xã hội đối với các dự án phát triển nhà ở xã hội trên phạm vi địa bàn theo sự phân công của UBND tỉnh; xây dựng khung giá bán, cho thuê, cho thuê mua nhà ở xã hội do các hộ gia đình, cá nhân tự xây dựng, giá dịch vụ quản lý, vận hành nhà ở xã hội theo sự phân công của UBND tỉnh;</w:t>
      </w:r>
    </w:p>
    <w:p>
      <w:r>
        <w:t>d) Tham mưu, giúp UBND tỉnh rà soát, điều chỉnh, bổ sung quỹ đất dành để phát triển nhà ở xã hội trong quy hoạch chung, quy hoạch phân khu, quy hoạch chi tiết đô thị của tỉnh; tham mưu trình UBND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UBND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UBND tỉnh, Bộ Xây dựng và Giao thông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2.10.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2.11. Về thị trường bất động sản</w:t>
      </w:r>
    </w:p>
    <w:p>
      <w:r>
        <w:t>a) Xây dựng, trình UBND tỉnh ban hành cơ chế, chính sách phát triển và quản lý thị trường bất động sản; các giải pháp nhằm minh bạch hóa hoạt động giao dịch, kinh doanh bất động sản trên địa bàn; tổ chức thực hiện sau khi được UBND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UBND tỉnh trình Thủ tướng Chính phủ quyết định hoặc UBND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và Giao thông báo cáo theo quy định.</w:t>
      </w:r>
    </w:p>
    <w:p>
      <w:r>
        <w:t>2.12. Về vật liệu xây dựng:</w:t>
      </w:r>
    </w:p>
    <w:p>
      <w:r>
        <w:t>a) Tham mưu, giúp UBND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UBND tỉnh;</w:t>
      </w:r>
    </w:p>
    <w:p>
      <w:r>
        <w:t>g) Tham mưu, giúp UBND tỉnh quản lý chất lượng sản phẩm , hàng  hóa  vật liệu xây d ựn 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2.13.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2.14. Tham mưu, giúp UBND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2.15. Thực hiện hợp tác quốc tế và hội nhập quốc tế về các lĩnh vực quản lý của Sở theo quy định của pháp luật và sự phân công, phân cấp hoặc ủy quyền của UBND tỉnh.</w:t>
      </w:r>
    </w:p>
    <w:p>
      <w:r>
        <w:t>2.16.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2.17. Hướng dẫn về chuyên môn, nghiệp vụ thuộc các lĩnh vực quản lý nhà nước của Sở đối với các cơ quan chuyên môn thuộc UBND cấp huyện và chức danh chuyên môn thuộc UBND xã, phường, thị trấn.</w:t>
      </w:r>
    </w:p>
    <w:p>
      <w:r>
        <w:t>2.18.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UBND tỉnh, Chủ tịch UBND tỉnh.</w:t>
      </w:r>
    </w:p>
    <w:p>
      <w:r>
        <w:t>2.19. Theo dõi, tổng hợp, báo cáo định kỳ và đột xuất về tình hình thực hiện nhiệm vụ được giao với UBND tỉnh, Bộ Xây dựng và Giao thông và các cơ quan có thẩm quyền khác theo quy định của pháp luật; thực hiện chế độ báo cáo thống kê tổng hợp ngành Xây dựng theo quy định của Bộ Xây dựng và Giao thông và sự phân công của UBND tỉnh.</w:t>
      </w:r>
    </w:p>
    <w:p>
      <w:r>
        <w:t>2.20.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UBND tỉnh.</w:t>
      </w:r>
    </w:p>
    <w:p>
      <w:r>
        <w:t>2.21.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UBND tỉnh.</w:t>
      </w:r>
    </w:p>
    <w:p>
      <w:r>
        <w:t>2.22. Quản lý tài chính, tài sản được giao và tổ chức thực hiện ngân sách nhà nước được phân bổ theo quy định của pháp luật và phân cấp của UBND tỉnh.</w:t>
      </w:r>
    </w:p>
    <w:p>
      <w:r>
        <w:t>2.23. Thực hiện các nhiệm vụ khác theo sự phân công, phân cấp hoặc ủy quyền của UBND tỉnh, Chủ tịch UBND tỉnh và theo quy định của pháp luật.</w:t>
      </w:r>
    </w:p>
    <w:p>
      <w:r>
        <w:t>3. Cơ cấu tổ chức</w:t>
      </w:r>
    </w:p>
    <w:p>
      <w:r>
        <w:t>a) Ban Lãnh đạo gồm: Giám đốc và 02 Phó Giám đốc</w:t>
      </w:r>
    </w:p>
    <w:p>
      <w:r>
        <w:t>b) Các phòng tham mưu, tổng hợp và chuyên môn nghiệp vụ:</w:t>
      </w:r>
    </w:p>
    <w:p>
      <w:r>
        <w:t>- Văn phòng Sở (gồm 07 người, trong đó 01 Chánh Văn phòng, 01 Phó Chánh Văn phòng);</w:t>
      </w:r>
    </w:p>
    <w:p>
      <w:r>
        <w:t>- Thanh tra Sở (gồm 04 người, trong đó 01 Chánh Thanh tra, 01 Phó Chánh Thanh tra);</w:t>
      </w:r>
    </w:p>
    <w:p>
      <w:r>
        <w:t>- Phòng Quy hoạch - Kiến trúc (gồm 08 người, trong đó 01 Trưởng phòng, 01 Phó Trưởng phòng);</w:t>
      </w:r>
    </w:p>
    <w:p>
      <w:r>
        <w:t>- Phòng Phát triển đô thị và Hạ tầng kỹ thuật (gồm 05 người, trong đó 01 Phó Trưởng phòng phụ trách, 01 Phó Trưởng phòng);</w:t>
      </w:r>
    </w:p>
    <w:p>
      <w:r>
        <w:t>- Phòng Quản lý xây dựng (gồm 05 người, trong đó 01 Trưởng phòng, 01 Phó Trưởng phòng);</w:t>
      </w:r>
    </w:p>
    <w:p>
      <w:r>
        <w:t>- Phòng Kinh tế và Vật liệu xây dựng (gồm 05 người, trong đó 01 Trưởng phòng, 01 Phó Trưởng phòng);</w:t>
      </w:r>
    </w:p>
    <w:p>
      <w:r>
        <w:t>- Phòng Quản lý nhà và thị trường bất động sản (gồm 05 người, trong đó 01 Trưởng phòng, 01 Phó Trưởng phòng).</w:t>
      </w:r>
    </w:p>
    <w:p>
      <w:r>
        <w:t>c) Các đơn vị sự nghiệp công lập trực thuộc Sở:</w:t>
      </w:r>
    </w:p>
    <w:p>
      <w:r>
        <w:t>- Ban quản lý dự án đầu tư xây dựng công trình dân dụng và công nghiệp Bắc Ninh (gồm 52 người, trong đó lãnh đạo: 01 Giám đốc, 02 Phó Giám đốc);</w:t>
      </w:r>
    </w:p>
    <w:p>
      <w:r>
        <w:t>- Viện Quy hoạch, Kiến trúc Bắc Ninh (gồm 48 người, trong đó lãnh đạo: 01 Viện trưởng, 02 Phó Viện Trưởng);</w:t>
      </w:r>
    </w:p>
    <w:p>
      <w:r>
        <w:t>- Trung tâm Kiểm định chất lượng và Kinh tế xây dựng (gồm 83 người, trong đó lãnh đạo: 01 Giám đốc, 02 Phó Giám đốc);</w:t>
      </w:r>
    </w:p>
    <w:p>
      <w:r>
        <w:t>- Các tổ chức Đảng và đoàn thể bao gồm: Đảng bộ Sở Xây dựng (gồm 06 chi bộ trực thuộc), Công đoàn Ngành Xây dựng, Đoàn Thanh niên Cộng sản Hồ Chí Minh.</w:t>
      </w:r>
    </w:p>
    <w:p>
      <w:r>
        <w:t>3. Biên chế:</w:t>
      </w:r>
    </w:p>
    <w:p>
      <w:r>
        <w:t>- Tổng số người làm việc được UBND tỉnh giao năm 2025: 40 công chức, 04 hợp đồng lao động (NĐ111). Hiện tại có mặt 39 công chức; 03 hợp đồng lao động (NĐ111).</w:t>
      </w:r>
    </w:p>
    <w:p>
      <w:r>
        <w:t>- Người làm việc hưởng lương từ nguồn thu hoạt động sự nghiệp: 183 người.</w:t>
      </w:r>
    </w:p>
    <w:p>
      <w:r>
        <w:t>4. Tài chính</w:t>
      </w:r>
    </w:p>
    <w:p>
      <w:r>
        <w:t>Sở Xây dựng thực hiện cơ chế tài chính theo quy định tại Nghị định số 130/2005/NĐ-CP ngày 17/10/2005, Nghị định số 117/2013/NĐ-CP ngày 07/10/2013 của Chính phủ quy định chế độ tự chủ, tự chịu trách nhiệm về sử dụng biên chế và kinh phí quản lý hành chính đối với các cơ quan nhà nước</w:t>
      </w:r>
    </w:p>
    <w:p>
      <w:r>
        <w:t>5. Trụ sở làm việc:</w:t>
      </w:r>
    </w:p>
    <w:p>
      <w:r>
        <w:t>- Cơ quan Sở Xây dựng: Cung Quy hoạch kiến trúc Bắc Ninh, 25 đường Kinh Dương Vương, thành phố Bắc Ninh, tình Bắc Ninh.</w:t>
      </w:r>
    </w:p>
    <w:p>
      <w:r>
        <w:t>- Ban quản lý dự án đầu tư xây dựng công trình dân dụng và công nghiệp Bắc Ninh: Số 70, đường Ngô Gia Tự, thành phố Bắc Ninh, tỉnh Bắc Ninh</w:t>
      </w:r>
    </w:p>
    <w:p>
      <w:r>
        <w:t>- Viện Quy hoạch, Kiến trúc Bắc Ninh: Số 115, Đường Ngô Gia Tự, thành phố Bắc Ninh, tỉnh Bắc Ninh</w:t>
      </w:r>
    </w:p>
    <w:p>
      <w:r>
        <w:t>- Trung tâm Kiểm định chất lượng và Kinh tế xây dựng: Phường Hòa Long, thành phố Bắc Ninh, tỉnh Bắc Ninh</w:t>
      </w:r>
    </w:p>
    <w:p>
      <w:r>
        <w:t>II. SỞ GIAO THÔNG VẬN TẢI</w:t>
      </w:r>
    </w:p>
    <w:p>
      <w:r>
        <w:t>1. Vị trí, chức năng</w:t>
      </w:r>
    </w:p>
    <w:p>
      <w:r>
        <w:t>Sở GTVT là cơ quan chuyên môn thuộc UBND tỉnh có chức năng tham mưu, giúp UBND tỉnh quản lý nhà nước về: đường bộ, đường thủy nội địa; vận tải; an toàn giao thông; quản lý, khai thác, duy tu, bảo trì hạ tầng giao thông đô thị, gồm: cầu đường bộ, cầu vượt, hè phố, đường phố, dải phân cách, hệ thống biển báo hiệu đường bộ, đèn tín hiệu điều khiển giao thông, hầm dành cho người đi bộ, hầm cơ giới đường bộ, cầu dành cho người đi bộ, bến xe, bãi đỗ xe trên địa bàn.</w:t>
      </w:r>
    </w:p>
    <w:p>
      <w:r>
        <w:t>2. Nhiệm vụ</w:t>
      </w:r>
    </w:p>
    <w:p>
      <w:r>
        <w:t>2.1. Trình UBND tỉnh</w:t>
      </w:r>
    </w:p>
    <w:p>
      <w:r>
        <w:t>a) Dự thảo quyết định, quy định, quy hoạch, kế hoạch, đề án, dự án của UBND tỉnh về GTVT và các văn bản khác theo phân công của UBND tỉnh; chương trình, biện pháp tổ chức thực hiện các nhiệm vụ về GTVT trên địa bàn cấp tỉnh trong phạm vi quản lý của Sở GTVT;</w:t>
      </w:r>
    </w:p>
    <w:p>
      <w:r>
        <w:t>b) Dự thảo quyết định việc phân cấp, ủy quyền nhiệm vụ quản lý nhà nước về GTVT cho Sở GTVT, UBND cấp huyện;</w:t>
      </w:r>
    </w:p>
    <w:p>
      <w:r>
        <w:t>c) Dự thảo quyết định quy định cụ thể chức năng, nhiệm vụ, quyền hạn và cơ cấu tổ chức của Sở GTVT;</w:t>
      </w:r>
    </w:p>
    <w:p>
      <w:r>
        <w:t>d) Dự thảo quyết định thành lập, tổ chức lại, giải thể các tổ chức hành chính, đơn vị sự nghiệp công lập thuộc Sở GTVT;</w:t>
      </w:r>
    </w:p>
    <w:p>
      <w:r>
        <w:t>đ) Quyết định các dự án đầu tư về GTVT thuộc thẩm quyền quyết định của UBND tỉnh.</w:t>
      </w:r>
    </w:p>
    <w:p>
      <w:r>
        <w:t>2.2. Trình Chủ tịch UBND tỉnh</w:t>
      </w:r>
    </w:p>
    <w:p>
      <w:r>
        <w:t>a) Dự thảo các văn bản về GTVT thuộc thẩm quyền ban hành của Chủ tịch UBND tỉnh theo phân công;</w:t>
      </w:r>
    </w:p>
    <w:p>
      <w:r>
        <w:t>b) Dự thảo quyết định quy định chức năng, nhiệm vụ, quyền hạn, cơ cấu tổ chức của đơn vị sự nghiệp công lập thuộc Sở GTVT;</w:t>
      </w:r>
    </w:p>
    <w:p>
      <w:r>
        <w:t>c) Quyết định xếp hạng các đơn vị sự nghiệp, dịch vụ công lập do Sở GTVT quản lý theo quy định của pháp luật và hướng dẫn của Bộ GTVT và Bộ Nội vụ.</w:t>
      </w:r>
    </w:p>
    <w:p>
      <w:r>
        <w:t>2.3. Tổ chức thực hiện các văn bản quy phạm pháp luật, quy hoạch, kế hoạch, chương trình, đề án, dự án, tiêu chuẩn, quy chuẩn kỹ thuật và các văn bản khác trong lĩnh vực GTVT được cơ quan nhà nước có thẩm quyền ban hành hoặc phê duyệt; thông tin, tuyên truyền, phổ biến, giáo dục, theo dõi thi hành pháp luật về các lĩnh vực thuộc phạm vi quản lý nhà nước được giao.</w:t>
      </w:r>
    </w:p>
    <w:p>
      <w:r>
        <w:t>2.4. Về kết cấu hạ tầng giao thông</w:t>
      </w:r>
    </w:p>
    <w:p>
      <w:r>
        <w:t>a) Tổ chức thực hiện nhiệm vụ, quyền hạn của cơ quan quyết định đầu tư, chủ đầu tư, cơ quan chuyên môn về xây dựng đối với các dự án đầu tư xây dựng kết cấu hạ tầng giao thông thuộc phạm vi quản lý hoặc được phân cấp, ủy quyền theo quy định của pháp luật.</w:t>
      </w:r>
    </w:p>
    <w:p>
      <w:r>
        <w:t>b) Tổ chức quản lý, bảo trì bảo đảm tiêu chuẩn, quy chuẩn kỹ thuật mạng lưới công trình giao thông đường bộ, đường thủy nội địa địa phương đang khai thác thuộc phạm vi quản lý hoặc được phân cấp, ủy quyền theo quy định của pháp luật.</w:t>
      </w:r>
    </w:p>
    <w:p>
      <w:r>
        <w:t>c) Thực hiện các hoạt động bảo đảm an toàn và duy trì tuổi thọ của công trình giao thông, tổ chức phòng ngừa, ngăn chặn, xử lý hành vi xâm phạm kết cấu hạ tầng giao thông trên địa bàn theo quy định của pháp luật.</w:t>
      </w:r>
    </w:p>
    <w:p>
      <w:r>
        <w:t>d) Trình UBND tỉnh quyết định hoặc quyết định theo thẩm quyền công tác quản lý kết cấu hạ tầng giao thông theo quy định của pháp luật.</w:t>
      </w:r>
    </w:p>
    <w:p>
      <w:r>
        <w:t>đ) Chủ trì, phối hợp với các cơ quan có liên quan tham mưu, giúp Chủ tịch UBND tỉnh quyết định phân loại, điều chỉnh hệ thống đường tỉnh, đường đô thị, các đường khác và công bố tải trọng, khổ giới hạn của cầu, đường bộ thuộc thẩm quyền quản lý theo quy định của pháp luật.</w:t>
      </w:r>
    </w:p>
    <w:p>
      <w:r>
        <w:t>e) Trình UBND tỉnh thỏa thuận hoặc thỏa thuận theo thẩm quyền về nội dung liên quan đến đường thủy nội địa đối với công trình không thuộc kết cấu hạ tầng đường thủy nội địa và các hoạt động trên đường thủy nội địa; cấp phép thi công trên các tuyến đường bộ, đường thủy nội địa đang khai thác do địa phương quản lý hoặc được phân cấp, ủy quyền theo quy định của pháp luật.</w:t>
      </w:r>
    </w:p>
    <w:p>
      <w:r>
        <w:t>g) Tổ chức thực thi các nhiệm vụ, quyền hạn quản lý nhà nước tại bến xe ô tô, bãi đỗ xe, trạm dừng nghỉ và cảng, bến thủy nội địa trên các tuyến đường bộ, đường thủy nội địa do địa phương quản lý hoặc được phân cấp, ủy quyền theo quy định của pháp luật.</w:t>
      </w:r>
    </w:p>
    <w:p>
      <w:r>
        <w:t>2.5. Về phương tiện và người điều khiển phương tiện giao thông, phương tiện, thiết bị xếp dỡ, thi công chuyên dùng trong GTVT (trừ phương tiện phục vụ vào mục đích quốc phòng, an ninh và tàu cá) và trang bị, thiết bị kỹ thuật chuyên ngành GTVT</w:t>
      </w:r>
    </w:p>
    <w:p>
      <w:r>
        <w:t>a) Tổ chức thực hiện việc đăng ký phương tiện giao thông đường thủy nội địa, phương tiện phục vụ vui chơi giải trí dưới nước; đăng ký, cấp biển số cho xe máy chuyên dùng của tổ chức và cá nhân ở địa phương hoặc được phân cấp theo quy định của pháp luật;</w:t>
      </w:r>
    </w:p>
    <w:p>
      <w:r>
        <w:t>b) Tổ chức thực hiện việc kiểm tra an toàn kỹ thuật và bảo vệ môi trường đối với phương tiện giao thông đường bộ, đường thủy nội địa ở địa phương hoặc được phân cấp theo quy định của pháp luật;</w:t>
      </w:r>
    </w:p>
    <w:p>
      <w:r>
        <w:t>c) Thẩm định thiết kế kỹ thuật trong sửa chữa, hoán cải phương tiện giao thông, phương tiện, thiết bị xếp dỡ, thi công chuyên dùng trong GTVT đường bộ, đường thủy nội địa ở địa phương hoặc được phân cấp theo quy định của pháp luật;</w:t>
      </w:r>
    </w:p>
    <w:p>
      <w:r>
        <w:t>d) Tổ chức thực hiện và chịu trách nhiệm về đào tạo, sát hạch, cấp, đổi, thu hồi giấy phép, giấy chứng nhận, chứng chỉ thuộc phạm vi quản lý hoặc được phân cấp, ủy quyền theo quy định của pháp luật.</w:t>
      </w:r>
    </w:p>
    <w:p>
      <w:r>
        <w:t>2.6. Về vận tải</w:t>
      </w:r>
    </w:p>
    <w:p>
      <w:r>
        <w:t>a) Chủ trì hoặc phối hợp với các cơ quan liên quan triển khai thực hiện các chính sách phát triển vận tải hành khách công cộng theo quy định của UBND tỉnh.</w:t>
      </w:r>
    </w:p>
    <w:p>
      <w:r>
        <w:t>b) Tổ chức thực hiện việc quản lý hoạt động vận tải và dịch vụ hỗ trợ vận tải đường bộ, đường thủy nội địa trên địa bàn tỉnh theo quy định của pháp luật; cấp phép lưu hành cho phương tiện giao thông cơ giới đường bộ thuộc phạm vi quản lý hoặc được phân cấp theo quy định của pháp luật.</w:t>
      </w:r>
    </w:p>
    <w:p>
      <w:r>
        <w:t>c) Hướng dẫn, kiểm tra xây dựng và công bố bến xe, điểm đỗ xe taxi, điểm đón, trả khách trên địa bàn theo quy hoạch được phê duyệt.</w:t>
      </w:r>
    </w:p>
    <w:p>
      <w:r>
        <w:t>2.7. Về an toàn giao thông</w:t>
      </w:r>
    </w:p>
    <w:p>
      <w:r>
        <w:t>a) Chủ trì hoặc phối hợp với các cơ quan liên quan thực hiện công tác ứng phó sự cố, thiên tai và tìm kiếm cứu nạn đường bộ, đường sắt, đường thủy nội địa, hàng hải, hàng không, xử lý tai nạn giao thông xảy ra trên địa bàn theo quy định của pháp luật và phân công của UBND tỉnh.</w:t>
      </w:r>
    </w:p>
    <w:p>
      <w:r>
        <w:t>b) Tổ chức thực hiện các biện pháp phòng ngừa nhằm giảm thiểu tai nạn giao thông, ùn tắc giao thông; ngăn chặn và xử lý các hành vi gây mất an toàn giao thông trên địa bàn theo thẩm quyền và quy định của pháp luật.</w:t>
      </w:r>
    </w:p>
    <w:p>
      <w:r>
        <w:t>c) Thẩm định an toàn giao thông thuộc phạm vi quản lý hoặc được phân cấp, ủy quyền theo quy định của pháp luật.</w:t>
      </w:r>
    </w:p>
    <w:p>
      <w:r>
        <w:t>d) Chủ trì hoặc phối hợp trình UBND tỉnh việc tổ chức giao thông trên hệ thống đường bộ, đường thủy nội địa thuộc phạm vi quản lý theo quy định của pháp luật.</w:t>
      </w:r>
    </w:p>
    <w:p>
      <w:r>
        <w:t>đ) Chủ trì hoặc phối hợp xử lý đột xuất điểm đen, điềm tiềm ẩn tai nạn giao thông, đảm bảo giao thông trên hệ thống đường bộ, đường thủy nội địa thuộc phạm vi quản lý hoặc được phân cấp, ủy quyền theo quy định của pháp luật.</w:t>
      </w:r>
    </w:p>
    <w:p>
      <w:r>
        <w:t>e) Chủ trì hoặc phối hợp thực hiện kiểm tra tải trọng xe trên hệ thống đường bộ thuộc phạm vi quản lý hoặc được phân cấp, ủy quyền theo quy định của pháp luật.</w:t>
      </w:r>
    </w:p>
    <w:p>
      <w:r>
        <w:t>2.8. Tổ chức thực hiện các quy định về bảo vệ môi trường trong GTVT thuộc phạm vi quản lý nhà nước của Sở GTVT theo quy định của pháp luật.</w:t>
      </w:r>
    </w:p>
    <w:p>
      <w:r>
        <w:t>2.9. Quản lý theo quy định của pháp luật đối với các doanh nghiệp, tổ chức kinh tế tập thể, kinh tế tư nhân, các hội và các tổ chức phi chính phủ thuộc lĩnh vực quản lý của Sở GTVT.</w:t>
      </w:r>
    </w:p>
    <w:p>
      <w:r>
        <w:t>2.10. Hướng dẫn chuyên môn, nghiệp vụ thuộc ngành, lĩnh vực quản lý đối với Phòng Quản lý đô thị hoặc Phòng Kinh tế và Hạ tầng và chức danh chuyên môn thuộc UBND xã, phường, thị trấn.</w:t>
      </w:r>
    </w:p>
    <w:p>
      <w:r>
        <w:t>2.11. Hướng dẫn thực hiện cơ chế tự chủ đối với các đơn vị sự nghiệp công lập thuộc ngành, lĩnh vực quản lý theo quy định của pháp luật; quản lý hoạt động của các đơn vị sự nghiệp trong và ngoài công lập thuộc phạm vi ngành, lĩnh vực.</w:t>
      </w:r>
    </w:p>
    <w:p>
      <w:r>
        <w:t>2.12. Thực hiện hợp tác quốc tế trong lĩnh vực GTVT theo quy định của pháp luật và phân công hoặc ủy quyền của UBND tỉnh. Tổ chức nghiên cứu, ứng dụng tiến bộ khoa học - kỹ thuật và công nghệ; xây dựng hệ thống thông tin, lưu trữ phục vụ công tác quản lý nhà nước và chuyên môn nghiệp vụ.</w:t>
      </w:r>
    </w:p>
    <w:p>
      <w:r>
        <w:t>2.13. Kiểm tra, thanh tra theo ngành, lĩnh vực được phân công phụ trách đối với tổ chức, cá nhân trong việc thực hiện các quy định của pháp luật; giải quyết khiếu nại, tố cáo, phòng, chống tham nhũng, lãng phí và xử lý các vi phạm pháp luật thuộc phạm vi quản lý của Sở GTVT theo quy định của pháp luật và theo sự phân công hoặc ủy quyền của UBND, Chủ tịch UBND tỉnh.</w:t>
      </w:r>
    </w:p>
    <w:p>
      <w:r>
        <w:t>2.14. Quy định chức năng, nhiệm vụ, quyền hạn của các tổ chức thuộc Sở GTVT theo thẩm quyền và quy định của pháp luật.</w:t>
      </w:r>
    </w:p>
    <w:p>
      <w:r>
        <w:t>2.15. Quản lý tổ chức bộ máy, vị trí việc làm và biên chế công chức, vị trí việc làm và số lượng người làm việc tại đơn vị sự nghiệp công lập; thực hiện chế độ tiền lương và chính sách, chế độ đãi ngộ, đào tạo, bồi dưỡng, khen thưởng, kỷ luật đối với công chức, viên chức và người lao động thuộc phạm vi quản lý theo quy định của pháp luật và theo sự phân công hoặc ủy quyền của UBND tỉnh.</w:t>
      </w:r>
    </w:p>
    <w:p>
      <w:r>
        <w:t>2.16. Quản lý và chịu trách nhiệm về tài chính, tài sản được giao theo quy định của pháp luật và theo sự phân công hoặc ủy quyền của UBND tỉnh.</w:t>
      </w:r>
    </w:p>
    <w:p>
      <w:r>
        <w:t>2.17. Thực hiện công tác thông tin, báo cáo định kỳ và đột xuất về tình hình thực hiện nhiệm vụ được giao với UBND tỉnh và Bộ GTVT, Ủy ban An toàn giao thông Quốc gia.</w:t>
      </w:r>
    </w:p>
    <w:p>
      <w:r>
        <w:t>2.18. Thực hiện các nhiệm vụ khác do UBND, Chủ tịch UBND tỉnh giao và theo quy định của pháp luật.</w:t>
      </w:r>
    </w:p>
    <w:p>
      <w:r>
        <w:t>3. Cơ cấu tổ chức</w:t>
      </w:r>
    </w:p>
    <w:p>
      <w:r>
        <w:t>a) Ban Lãnh đạo gồm: Giám đốc và 03 Phó Giám đốc</w:t>
      </w:r>
    </w:p>
    <w:p>
      <w:r>
        <w:t>b) Các phòng tham mưu, tổng hợp và chuyên môn nghiệp vụ</w:t>
      </w:r>
    </w:p>
    <w:p>
      <w:r>
        <w:t>- Văn phòng Sở (01 Chánh VP, 01 Phó Chánh VP, 02 chuyên viên, 06 lao động hợp đồng NĐ111).</w:t>
      </w:r>
    </w:p>
    <w:p>
      <w:r>
        <w:t>- Thanh tra Sở (01 Chánh Thanh tra, 01 Phó Chánh Thanh tra, 06 thanh tra viên, 10 lao động hợp đồng NĐ111).</w:t>
      </w:r>
    </w:p>
    <w:p>
      <w:r>
        <w:t>- Phòng Quản lý vận tải, phương tiện và người lái (gồm 8 công chức, trong đó 01 Trưởng phòng, 02 Phó Trưởng phòng).</w:t>
      </w:r>
    </w:p>
    <w:p>
      <w:r>
        <w:t>- Phòng Quản lý chất lượng công trình giao thông (gồm 4 công chức, trong đó 01 Phó Trưởng phòng phụ trách phòng).</w:t>
      </w:r>
    </w:p>
    <w:p>
      <w:r>
        <w:t>- Phòng Quản lý kết cấu hạ tầng giao thông (gồm 04 công chức, trong đó 01 Trưởng phòng, 01 Phó Trưởng phòng).</w:t>
      </w:r>
    </w:p>
    <w:p>
      <w:r>
        <w:t>- Phòng Kế hoạch - Tài chính (gồm 04 công chức, trong đó 01 Trưởng phòng, 01 Phó Trưởng phòng).</w:t>
      </w:r>
    </w:p>
    <w:p>
      <w:r>
        <w:t>c) Các đơn vị sự nghiệp trực thuộc</w:t>
      </w:r>
    </w:p>
    <w:p>
      <w:r>
        <w:t>- Trung tâm Điều hành và Giám sát GTVT tỉnh Bắc Ninh (NSNN đảm bảo chi thường xuyên).</w:t>
      </w:r>
    </w:p>
    <w:p>
      <w:r>
        <w:t>- Ban Quản lý các bến xe khách (tự chủ chi thường xuyên).</w:t>
      </w:r>
    </w:p>
    <w:p>
      <w:r>
        <w:t>- Ban Quản lý dự án xây dựng giao thông (tự chủ chi thường xuyên và chi đầu tư).</w:t>
      </w:r>
    </w:p>
    <w:p>
      <w:r>
        <w:t>- Trung tâm Đăng kiểm phương tiện GTVT Bắc Ninh (tự chủ chi thường xuyên và chi đầu tư).</w:t>
      </w:r>
    </w:p>
    <w:p>
      <w:r>
        <w:t>- Trung tâm Giáo dục nghề nghiệp - Đào tạo và sát hạch lái xe Bắc Ninh (tự chủ chi thường xuyên và chi đầu tư).</w:t>
      </w:r>
    </w:p>
    <w:p>
      <w:r>
        <w:t>d) Tổ chức Đảng, đoàn thể trực thuộc</w:t>
      </w:r>
    </w:p>
    <w:p>
      <w:r>
        <w:t>- Đảng bộ Sở GTVT (10 chi bộ): 169 đảng viên.</w:t>
      </w:r>
    </w:p>
    <w:p>
      <w:r>
        <w:t>- Công đoàn Ngành GTVT (6 công đoàn cơ sở): 254 đoàn viên (25 công đoàn cơ sở khối doanh nghiệp đã chuyển về Liên đoàn Lao động tỉnh).</w:t>
      </w:r>
    </w:p>
    <w:p>
      <w:r>
        <w:t>- Đoàn Thanh niên Sở (6 chi đoàn): 103 đoàn viên</w:t>
      </w:r>
    </w:p>
    <w:p>
      <w:r>
        <w:t>- Hội Cựu chiến binh Sở: 08 hội viên.</w:t>
      </w:r>
    </w:p>
    <w:p>
      <w:r>
        <w:t>đ) Đơn vị ngoài cơ cấu tổ chức của Sở GTVT:</w:t>
      </w:r>
    </w:p>
    <w:p>
      <w:r>
        <w:t>Văn phòng Ban ATGT tỉnh  là cơ quan chuyên trách có chức năng, nhiệm vụ giúp Ban ATGT tỉnh (Trưởng Ban là Chủ tịch UBND tỉnh, 01 Phó Trưởng Ban thường trực là Giám đốc Sở GTVT, 01 Phó Trưởng Ban là Phó Giám đốc Công an tỉnh, các thành viên là lãnh đạo các Sở, ban, ngành) thực hiện kế hoạch, giải pháp bảo đảm trật tự, an toàn giao thông trên địa bàn quản lý; kiểm tra việc thực hiện của các ngành; đề xuất hoặc trực tiếp giải quyết các kiến nghị của đơn vị để xử lý các tình huống, sự cố xảy ra nhằm bảo đảm an toàn giao thông, chống ùn tắc giao thông. Trụ sở của Văn phòng Ban đặt tại Sở GTVT.</w:t>
      </w:r>
    </w:p>
    <w:p>
      <w:r>
        <w:t>4. Biên chế</w:t>
      </w:r>
    </w:p>
    <w:p>
      <w:r>
        <w:t>4.1. Biên chế được giao (hưởng lương từ ngân sách) năm 2025:</w:t>
      </w:r>
    </w:p>
    <w:p>
      <w:r>
        <w:t>- Cơ quan Sở GTVT: 35 công chức, 16 lao động hợp đồng (NĐ111). Hiện có mặt 36 công chức, 16 lao động hợp đồng.</w:t>
      </w:r>
    </w:p>
    <w:p>
      <w:r>
        <w:t>- Văn phòng Ban ATGT tỉnh: 05 công chức, 01 lao động hợp đồng (NĐ111). Hiện có mặt 05 công chức, 01 lao động hợp đồng.</w:t>
      </w:r>
    </w:p>
    <w:p>
      <w:r>
        <w:t>- Trung tâm Điều hành và Giám sát GTVT: 35 viên chức, 02 HĐLĐ (NĐ111). Hiện có mặt 32 viên chức, 01 lao động hợp đồng; trong đó lãnh đạo đơn vị gồm 01 Phó Giám đốc phụ trách đơn vị</w:t>
      </w:r>
    </w:p>
    <w:p>
      <w:r>
        <w:t>4.2. Người làm việc hưởng lương từ nguồn thu hoạt động sự nghiệp: 160 người.</w:t>
      </w:r>
    </w:p>
    <w:p>
      <w:r>
        <w:t>- Trung tâm Đăng kiểm phương tiện giao thông vận tải Bắc Ninh: 43 người, trong đó lãnh đạo đơn vị gồm 01 Giám đốc, 03 Phó Giám đốc.</w:t>
      </w:r>
    </w:p>
    <w:p>
      <w:r>
        <w:t>- Ban Quản lý dự án xây dựng giao thông: 52 người, trong đó lãnh đạo đơn vị gồm 01 Giám đốc, 02 Phó Giám đốc.</w:t>
      </w:r>
    </w:p>
    <w:p>
      <w:r>
        <w:t>- Trung tâm GDNN - Đào tạo và sát hạch lái xe Bắc Ninh: 45 người, trong đó lãnh đạo đơn vị gồm 01 Giám đốc, 02 Phó Giám đốc.</w:t>
      </w:r>
    </w:p>
    <w:p>
      <w:r>
        <w:t>- Ban Quản lý các bến xe khách: 20 người, trong đó lãnh đạo đơn vị gồm 01 Giám đốc, 01 Phó Giám đốc</w:t>
      </w:r>
    </w:p>
    <w:p>
      <w:r>
        <w:t>5. Tài chính</w:t>
      </w:r>
    </w:p>
    <w:p>
      <w:r>
        <w:t>Sở GTVT thực hiện cơ chế tài chính theo quy định tại Nghị định số 130/2005/NĐ-CP ngày 17/10/2005, Nghị định số 117/2013/NĐ-CP ngày 07/10/2013 của Chính phủ quy định chế độ tự chủ, tự chịu trách nhiệm về sử dụng biên chế và kinh phí quản lý hành chính đối với các cơ quan nhà nước</w:t>
      </w:r>
    </w:p>
    <w:p>
      <w:r>
        <w:t>6. Trụ sở làm việc:</w:t>
      </w:r>
    </w:p>
    <w:p>
      <w:r>
        <w:t>- Cơ quan Sở GTVT: Số 16 đường Nguyên Phi Ỷ Lan, phường Suối Hoa, thành phố Bắc Ninh, tỉnh Bắc Ninh.</w:t>
      </w:r>
    </w:p>
    <w:p>
      <w:r>
        <w:t>- Ban Quản lý dự án xây dựng giao thông: Số 16 đường Nguyên Phi Ỷ Lan, phường Suối Hoa, thành phố Bắc Ninh, tỉnh Bắc Ninh (chưa có trụ sở riêng)</w:t>
      </w:r>
    </w:p>
    <w:p>
      <w:r>
        <w:t>- Trung tâm GĐNN - Đào tạo và sát hạch lái xe Bắc Ninh: Khu 7, phường Thị Cầu, thành phố Bắc Ninh, tỉnh Bắc Ninh.</w:t>
      </w:r>
    </w:p>
    <w:p>
      <w:r>
        <w:t>- Trung tâm Điều hành và Giám sát GTVT tỉnh Bắc Ninh: Khu Xuân Ổ B, phường Võ Cường, thành phố Bắc Ninh, tỉnh Bắc Ninh (đất tạm giao).</w:t>
      </w:r>
    </w:p>
    <w:p>
      <w:r>
        <w:t>- Trung tâm Đăng kiểm phương tiện GTVT Bắc Ninh: Khu 7, phường Thị Cầu, thành phố Bắc Ninh, tỉnh Bắc Ninh.</w:t>
      </w:r>
    </w:p>
    <w:p>
      <w:r>
        <w:t>- Ban Quản lý các bến xe khách: Đường Nguyễn Du, phường Tiền Ninh Vệ, thành phố Bắc Ninh, tỉnh Bắc Ninh.</w:t>
      </w:r>
    </w:p>
    <w:p>
      <w:r>
        <w:t>III. ĐÁNH GIÁ TỔNG HỢP</w:t>
      </w:r>
    </w:p>
    <w:p>
      <w:r>
        <w:t>1. Về chức năng, nhiệm vụ có sự trùng chéo, tương đồng</w:t>
      </w:r>
    </w:p>
    <w:p>
      <w:r>
        <w:t>- Sở Xây dựng và Sở GTVT có một số chức năng, nhiệm vụ trùng hoặc tương đồng nhau như: Tham mưu UBND tỉnh quản lý nhà nước về quy hoạch hạ tầng, đầu tư xây dựng công trình, hạ tầng đô thị,...</w:t>
      </w:r>
    </w:p>
    <w:p>
      <w:r>
        <w:t>- Chức năng, nhiệm vụ của một số phòng, ban, đơn vị của 02 Sở trùng nhau hoặc tương đồng như: Văn phòng Sở, Thanh tra Sở, công tác Kế hoạch - Tài chính, thẩm định chất lượng công trình, quản lý hạ tầng, quản lý dự án đầu tư xây dựng.</w:t>
      </w:r>
    </w:p>
    <w:p>
      <w:r>
        <w:t>2. Về cơ cấu tổ chức bộ máy:</w:t>
      </w:r>
    </w:p>
    <w:p>
      <w:r>
        <w:t>- Sở Xây dựng và Sở GTVT đã thực hiện cơ cấu tổ chức bộ máy, biên chế đảm bảo tinh gọn, đúng số lượng, đáp ứng tốt yêu cầu nhiệm vụ được giao.</w:t>
      </w:r>
    </w:p>
    <w:p>
      <w:r>
        <w:t>- Một số phòng tham mưu, tổng hợp, chuyên môn nghiệp vụ chưa đảm bảo số lượng biên chế công chức tối thiểu 05 người theo quy định.</w:t>
      </w:r>
    </w:p>
    <w:p>
      <w:r>
        <w:t>3. Về trụ sở làm việc:</w:t>
      </w:r>
    </w:p>
    <w:p>
      <w:r>
        <w:t>- Sở Xây dựng có trụ sở tại: Cung Quy hoạch kiến trúc Bắc Ninh, số 25 đường Kinh Dương Vương, thành phố Bắc Ninh, tỉnh Bắc Ninh</w:t>
      </w:r>
    </w:p>
    <w:p>
      <w:r>
        <w:t>- Sở GTVT có trụ sở tại số 16 đường Nguyên Phi Ỷ Lan, phường Suối Hoa, thành phố Bắc Ninh, tỉnh Bắc Ninh. Diện tích đất 3223,4m 2 , sàn sử dụng 2.841m 2 .</w:t>
      </w:r>
    </w:p>
    <w:p>
      <w:r>
        <w:t>Các đơn vị sự nghiệp có trụ sở riêng gồm: Ban Quản lý các bến xe khách, Trung tâm GDNN - Đào tạo và sát hạch lái xe Bắc Ninh, Trung tâm Đăng kiểm phương tiện GTVT Bắc Ninh.</w:t>
      </w:r>
    </w:p>
    <w:p>
      <w:r>
        <w:t>Các đơn vị sự nghiệp chưa có trụ sở gồm: Ban Quản lý dự án xây dựng giao thông, Trung tâm Điều hành và Giám sát GTVT tỉnh Bắc Ninh.</w:t>
      </w:r>
    </w:p>
    <w:p>
      <w:r>
        <w:t>Phần III</w:t>
      </w:r>
    </w:p>
    <w:p>
      <w:r>
        <w:t>PHƯƠNG ÁN HỢP NHẤT</w:t>
      </w:r>
    </w:p>
    <w:p>
      <w:r>
        <w:t>I. MỤC TIÊU, PHẠM VI, ĐỐI TƯỢNG QUẢN LÝ</w:t>
      </w:r>
    </w:p>
    <w:p>
      <w:r>
        <w:t>1. Mục tiêu</w:t>
      </w:r>
    </w:p>
    <w:p>
      <w:r>
        <w:t>Hợp nhất Sở Xây dựng và Sở GTVT thành Sở Xây dựng thống nhất, đảm bảo cơ cấu bộ máy tinh gọn, phù hợp, khoa học, chặt chẽ, phát huy tính liên thông liên tục trong việc thực hiện các nhiệm vụ quản lý nhà nước giữa các cơ quan, đơn vị; nâng cao được hiệu lực, hiệu quả hoạt động, phù hợp với chỉ đạo của Trung ương và yêu cầu phát triển kinh tế - xã hội của tỉnh trong giai đoạn mới; cơ cấu lại, nâng cao chất lượng, sử dụng hiệu quả đội ngũ cán bộ, công chức, viên chức và người lao động sau hợp nhất.</w:t>
      </w:r>
    </w:p>
    <w:p>
      <w:r>
        <w:t>Chuyển chức năng, nhiệm vụ của Văn phòng Ban ATGT tỉnh về Công an tỉnh, chuyển toàn bộ biên chế công chức và lao động hợp đồng của Văn phòng Ban ATGT tỉnh về Sở Xây dựng.</w:t>
      </w:r>
    </w:p>
    <w:p>
      <w:r>
        <w:t>2. Phạm vi, đối tượng quản lý</w:t>
      </w:r>
    </w:p>
    <w:p>
      <w:r>
        <w:t>Sở Xây dựng, Sở GTVT và Văn phòng Ban ATGT tỉnh (lãnh đạo Sở, các phòng, ban, đơn vị, cán bộ công chức, viên chức, người lao động; các tổ chức đảng, đoàn thể).</w:t>
      </w:r>
    </w:p>
    <w:p>
      <w:r>
        <w:t>II. TÊN GỌI:  Sở Xây dựng tỉnh Bắc Ninh.</w:t>
      </w:r>
    </w:p>
    <w:p>
      <w:r>
        <w:t>III. VỊ TRÍ, CHỨC NĂNG, NHIỆM VỤ, QUYỀN HẠN, CƠ CẤU TỔ CHỨC, SỐ LƯỢNG NGƯỜI LÀM VIỆC</w:t>
      </w:r>
    </w:p>
    <w:p>
      <w:r>
        <w:t>1. Vị trí, chức năng</w:t>
      </w:r>
    </w:p>
    <w:p>
      <w:r>
        <w:t>a) Sở Xây dựng (sau đây gọi tắt là Sở) là cơ quan chuyên môn thuộc UBND tỉnh Bắc Ninh, có chức năng tham mưu, giúp UBND tỉnh quản lý nhà nước về các lĩnh vực:</w:t>
      </w:r>
    </w:p>
    <w:p>
      <w:r>
        <w:t>-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UBND tỉnh, Chủ tịch UBND tỉnh và theo quy định của pháp luật.</w:t>
      </w:r>
    </w:p>
    <w:p>
      <w:r>
        <w:t>- Đường bộ, đường thủy nội địa;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b) Sở Xây dựng có tư cách pháp nhân, có con dấu và tài khoản riêng; chịu sự chỉ đạo, quản lý về tổ chức, biên chế và công tác của UBND tỉnh; đồng thời chịu sự chỉ đạo, hướng dẫn, thanh tra, kiểm tra về chuyên môn, nghiệp vụ của Bộ Xây dựng.</w:t>
      </w:r>
    </w:p>
    <w:p>
      <w:r>
        <w:t>2. Nhiệm vụ, quyền hạn</w:t>
      </w:r>
    </w:p>
    <w:p>
      <w:r>
        <w:t>Sở Xây dựng thực hiện nhiệm vụ, quyền hạn theo Quyết định số 21/2022/QĐ-UBND ngày 04/11/2022 của UBND tỉnh Bắc Ninh ban hành quy định chức năng, nhiệm vụ, quyền hạn và cơ cấu tổ chức của Sở GTVT tỉnh Bắc Ninh; Quyết định số 08/2023/QĐ-UBND ngày 07/4/2023 của UBND tỉnh Bắc Ninh ban hành quy định chức năng, nhiệm vụ, quyền hạn và cơ cấu tổ chức của Sở Xây dựng tỉnh Bắc Ninh; dự kiến khoảng 41 nhiệm vụ (không bao gồm các nhiệm vụ trùng lặp).</w:t>
      </w:r>
    </w:p>
    <w:p>
      <w:r>
        <w:t>Sau khi Chính phủ, Bộ Xây dựng ban hành quy định hướng dẫn chức năng, nhiệm vụ, Sở Xây dựng tham mưu, trình UBND tỉnh quyết định chức năng, nhiệm vụ theo đúng quy định của pháp luật.</w:t>
      </w:r>
    </w:p>
    <w:p>
      <w:r>
        <w:t>3. Cơ cấu tổ chức</w:t>
      </w:r>
    </w:p>
    <w:p>
      <w:r>
        <w:t>3.1. Lãnh đạo Sở</w:t>
      </w:r>
    </w:p>
    <w:p>
      <w:r>
        <w:t>Hiện tại, số lượng cấp phó theo quy định không quá 03 cấp phó. Tuy nhiên, khi hợp nhất 02 cơ quan thành đơn vị đa chức năng nên số lượng cấp phó không quá 03 là không phù hợp. Đơn vị mới sẽ có Giám đốc và các Phó Giám đốc. Sau khi sáp nhập, trước mắt giữ nguyên số lượng Phó Giám đốc như hiện nay. Trong thời hạn tối đa 05 năm kể từ ngày thực hiện sắp xếp, cơ quan trực tiếp quản lý của đơn vị có trách nhiệm sắp xếp, bố trí để giảm số lượng cấp phó theo quy định.</w:t>
      </w:r>
    </w:p>
    <w:p>
      <w:r>
        <w:t>Tiêu chuẩn chức danh Giám đốc, Phó Giám đốc Sở theo quy định của Ban Thường vụ Tỉnh ủy Bắc Ninh và hướng dẫn của Bộ chuyên ngành (nếu có).</w:t>
      </w:r>
    </w:p>
    <w:p>
      <w:r>
        <w:t>3.2. Các phòng tham mưu, tổng hợp và chuyên môn nghiệp vụ:</w:t>
      </w:r>
    </w:p>
    <w:p>
      <w:r>
        <w:t>(1) Văn phòng</w:t>
      </w:r>
    </w:p>
    <w:p>
      <w:r>
        <w:t>(2) Thanh tra</w:t>
      </w:r>
    </w:p>
    <w:p>
      <w:r>
        <w:t>(3) Phòng Kinh tế - Kế hoạch</w:t>
      </w:r>
    </w:p>
    <w:p>
      <w:r>
        <w:t>(4) Phòng Vận tải</w:t>
      </w:r>
    </w:p>
    <w:p>
      <w:r>
        <w:t>(5) Phòng Quản lý xây dựng</w:t>
      </w:r>
    </w:p>
    <w:p>
      <w:r>
        <w:t>(6) Phòng Kết cấu hạ tầng xây dựng</w:t>
      </w:r>
    </w:p>
    <w:p>
      <w:r>
        <w:t>(7) Phòng Nhà và thị trường bất động sản</w:t>
      </w:r>
    </w:p>
    <w:p>
      <w:r>
        <w:t>(8) Phòng Quy hoạch và phát triển đô thị</w:t>
      </w:r>
    </w:p>
    <w:p>
      <w:r>
        <w:t>(9) Phòng Quản lý chất lượng công trình</w:t>
      </w:r>
    </w:p>
    <w:p>
      <w:r>
        <w:t>(10) Phòng An toàn giao thông.</w:t>
      </w:r>
    </w:p>
    <w:p>
      <w:r>
        <w:t>(Chi tiết tại phụ lục kèm theo)</w:t>
      </w:r>
    </w:p>
    <w:p>
      <w:r>
        <w:t>3.3. Các đơn vị sự nghiệp công lập trực thuộc Sở</w:t>
      </w:r>
    </w:p>
    <w:p>
      <w:r>
        <w:t>3.3.1.   Đối với các đơn vị sự nghiệp tự chủ (05 đơn vị): Theo văn bản đề xuất của Liên Sở Xây dựng - GTVT tại văn bản số 3251/LSXD-GTVT ngày 19/12/2024.</w:t>
      </w:r>
    </w:p>
    <w:p>
      <w:r>
        <w:t>(1) Viện Quy hoạch, kiến trúc Bắc Ninh  (Đơn vị tự chủ chi thường xuyên)</w:t>
      </w:r>
    </w:p>
    <w:p>
      <w:r>
        <w:t>* Thực trạng cơ cấu tổ chức, biên chế của Viện.</w:t>
      </w:r>
    </w:p>
    <w:p>
      <w:r>
        <w:t>- Số người làm việc hiện tại: 48 người (100% không hưởng lương NSNN).</w:t>
      </w:r>
    </w:p>
    <w:p>
      <w:r>
        <w:t>- Lãnh đạo Viện: 03 người (Viện trưởng và 02 Phó Viện trưởng)</w:t>
      </w:r>
    </w:p>
    <w:p>
      <w:r>
        <w:t>- Phòng Tổng hợp (12 người làm việc): Tham mưu giúp Viện Trưởng thực hiện công tác tổ chức, biên chế; hành chính, kế toán; thi đua khen thưởng,</w:t>
      </w:r>
    </w:p>
    <w:p>
      <w:r>
        <w:t>- Phòng Kỹ thuật xây dựng (10 người làm việc): Tham mưu giúp Viện Trưởng thực hiện các dịch vụ tư vấn đầu tư xây dựng (quản lý dự án, giám sát thi công xây dựng công trình, Khảo sát xây dựng phục vụ công tác quy hoạch, thiết kế; cắm mốc giới quy hoạch ra thực địa, lập hồ sơ mời thầu, tổ chức đấu thầu, thẩm tra kết quả đấu thầu theo quy định của pháp luật,…)</w:t>
      </w:r>
    </w:p>
    <w:p>
      <w:r>
        <w:t>- Phòng Quy hoạch (10 người làm việc): Tham mưu giúp Viện Trưởng thực hiện dịch vụ sự nghiệp phục công tác quản lý nhà nước về quy hoạch xây dựng, phát triển đô thị (lập nhiệm vụ, đồ án QHXD, các Chương trình phát triển đô thị,..); Nghiên cứu khoa học và Đào tạo trong lĩnh vực quy hoạch; thực hiện các dịch vụ tư vấn quy hoạch xây dựng; phối hợp với các phòng chuyên môn khác về các lĩnh vực có liên quan.</w:t>
      </w:r>
    </w:p>
    <w:p>
      <w:r>
        <w:t>- Phòng Kiến trúc (07 người làm việc): Tham mưu giúp Viện Trưởng thực hiện dịch vụ sự nghiệp phục công tác quản lý nhà nước về quản lý kiến trúc (lập, thẩm tra các Quy chế quản lý kiến trúc,..); nghiên cứu khoa học trong lĩnh vực kiến trúc; thực hiện các dịch vụ tư vấn đầu tư xây dựng (chủ yếu về kiến trúc, cảnh quan, thiết kế nội ngoại thất công trình xây dựng,v.v …).</w:t>
      </w:r>
    </w:p>
    <w:p>
      <w:r>
        <w:t>- Phòng Nghiên cứu khoa học và Đào tạo: (06 người làm việc): Tham mưu giúp Viện Trưởng thực hiện dịch vụ sự nghiệp phục các hoạt động nghiên cứu khoa học, tư vấn, phản biện, ứng dụng, chuyển giao khoa học công nghệ và đào tạo, bồi dưỡng chuyên môn nghiệp vụ, hợp tác của Viện và Sở Xây dựng giao trong lĩnh vực quy hoạch, kiến trúc, xây dựng; tổ chức thực hiện các dịch vụ tư vấn đầu tư xây dựng (liên quan công nghệ mới; xây dựng chiến lược, kế hoạch dài hạn, ngắn hạn quy hoạch tổng thể đô thị, nông thôn)</w:t>
      </w:r>
    </w:p>
    <w:p>
      <w:r>
        <w:t>* Cơ cấu tổ chức, biên chế của đơn vị sau khi sắp xếp: Đề nghị giữ nguyên cơ cấu, tổ chức, biên chế và thực hiện lộ trình cổ phần hóa.</w:t>
      </w:r>
    </w:p>
    <w:p>
      <w:r>
        <w:t>(2) Trung tâm Kiểm định chất lượng và kinh tế xây dựng  (Đơn vị tự chủ chi thường xuyên, thuộc danh mục cổ phần hóa theo Quyết định số 17/2024/QĐ-TTg)</w:t>
      </w:r>
    </w:p>
    <w:p>
      <w:r>
        <w:t>* Thực trạng cơ cấu tổ chức, biên chế của Trung tâm</w:t>
      </w:r>
    </w:p>
    <w:p>
      <w:r>
        <w:t>- Số người làm việc hiện tại: 83 người (100% không hưởng lương NSNN). Trong đó: biên chế được giao là 47 người làm việc hưởng lương từ nguồn thu sự nghiệp (tự đảm bảo); 32 hợp đồng lao động theo chuyên môn, nghiệp vụ; 04 người hợp đồng lao động hỗ trợ, phục vụ.</w:t>
      </w:r>
    </w:p>
    <w:p>
      <w:r>
        <w:t>- Lãnh đạo Trung tâm: 03 người (Giám đốc và 02 Phó Giám đốc)</w:t>
      </w:r>
    </w:p>
    <w:p>
      <w:r>
        <w:t>- Phòng Hành chính - Tổng hợp (07 người làm việc): Tham mưu giúp việc công tác tổ chức, biên chế, hành chính, kế toán, thi đua khen thưởng,…</w:t>
      </w:r>
    </w:p>
    <w:p>
      <w:r>
        <w:t>- Phòng Kinh tế xây dựng (16 người làm việc): Tham mưu thực hiện các dịch vụ sự nghiệp công phục công tác quản lý nhà nước về quản lý chi phí đầu tư, hoạt động xây dựng; dịch vụ thẩm tra hồ sơ thiết kế bản vẽ thi công và dự toán phục vụ công tác thẩm định, phê duyệt;</w:t>
      </w:r>
    </w:p>
    <w:p>
      <w:r>
        <w:t>- Phòng Kiểm định chất lượng (23 người làm việc): Tham mưu thực hiện các dịch vụ sự nghiệp công phục vụ quản lý nhà nước về chất lượng công trình xây dựng (dịch vụ giám định chất lượng phục vụ công tác quản lý nhà nước về chất lượng công trình xây dựng; dịch vụ giám định tư pháp xây dựng; dịch vụ kiểm định chất lượng công trình xây dựng; rà soát, kiểm định đánh giá chất lượng nhà chung cư; dịch vụ Đầu mối tiếp nhận, nghiên cứu, thử nghiệm, triển khai các đề tài nghiên cứu khoa học công nghệ về lĩnh vực xây dựng, những vật liệu mới, công nghệ mới); thực hiện các công tác cung cấp dịch vụ tư vấn xây dựng: Tư vấn giám sát, quản lý dự án,…</w:t>
      </w:r>
    </w:p>
    <w:p>
      <w:r>
        <w:t>- Phòng Thí nghiệm vật liệu và cấu kiện xây dựng (12 người làm việc): Tham mưu thực hiện các thí nghiệm, thử nghiệm vật liệu và cấu kiện xây dựng; Chứng nhận hợp chuẩn, hợp quy vật liệu xây dựng; Phối hợp phòng Kiểm định chất lượng trong công tác kiểm định, giám định, điều tra nguyên nhân sự cố chất lượng phục vụ công tác quản lý nhà nước về chất lượng công trình xây dựng trên địa bàn tỉnh. Thực hiện cung cấp các dịch vụ khảo sát địa chất, địa hình công trình xây dựng;</w:t>
      </w:r>
    </w:p>
    <w:p>
      <w:r>
        <w:t>- Phòng Tư vấn xây dựng (15 người làm việc): Tham mưu thực hiện cung cấp các dịch vụ sự nghiệp công lập (Lập, điều chỉnh hồ sơ Quy hoạch chi tiết; lập dự án đầu tư xây dựng công trình; lập hồ sơ thiết kế bản vẽ thi công và dự toán; lập đề xuất dự án đầu tư; lập quy hoạch về cải tạo, xây dựng lại nhà ở, nhà công sở); bồi dưỡng chuyên môn nghiệp vụ và nghiên cứu khoa học,…</w:t>
      </w:r>
    </w:p>
    <w:p>
      <w:r>
        <w:t>- Phòng Quản lý vận hành nhà ở (07 người làm việc): Tham mưu thực hiện tiếp nhận quỹ nhà ở do cơ quan có thẩm quyền quy định giao nhiệm vụ để thực hiện quản lý vận hành theo quy định của pháp luật; Thực hiện cho thuê và quản lý việc sử dụng nhà ở theo nhiệm vụ được giao hoặc theo hợp đồng dịch vụ quản lý vận hành ký kết với cơ quan quản lý nhà ở; Tiếp nhận, tập hợp, lưu trữ hồ sơ có liên quan đến quá trình xây dựng, vận hành, bảo hành, bảo trì, cải tạo nhà ở; Thực hiện bảo trì, cải tạo nhà ở sau khi được cấp có thẩm quyền phê duyệt; Kiểm tra, theo dõi phát hiện kịp thời và đề nghị cơ quan có thẩm quyền xử lý các hành vi vi phạm trong quản lý, sử dụng nhà ở; thực hiện thu hồi nhà ở theo quyết định của cơ quan có thẩm quyền; Thực hiện cho thuê và quản lý việc sử dụng nhà ở theo nhiệm vụ được giao hoặc theo hợp đồng dịch vụ quản lý vận hành ký kết với cơ quan quản lý nhà ở; Quản lý chặt chẽ các phần diện tích nhà chưa bán trong khuôn viên nhà ở thuộc sở hữu nhà nước; Thực hiện các công tác tư vấn đấu thầu.</w:t>
      </w:r>
    </w:p>
    <w:p>
      <w:r>
        <w:t>* Cơ cấu tổ chức, biên chế của đơn vị sau khi sắp xếp: Đề nghị giữ nguyên cơ cấu, tổ chức, biên chế và thực hiện lộ trình cổ phần hóa.</w:t>
      </w:r>
    </w:p>
    <w:p>
      <w:r>
        <w:t>(3) Ban Quản lý các bến xe khách ( Đơn vị tự chủ chi thường xuyên, thuộc danh mục cổ phần hóa theo Quyết định 26/2021/QĐ-TTg)</w:t>
      </w:r>
    </w:p>
    <w:p>
      <w:r>
        <w:t>* Thực trạng cơ cấu tổ chức, biên chế:</w:t>
      </w:r>
    </w:p>
    <w:p>
      <w:r>
        <w:t>- Số người làm việc hiện tại: 20 người.</w:t>
      </w:r>
    </w:p>
    <w:p>
      <w:r>
        <w:t>- Lãnh đạo đơn vị: 01 Giám đốc, 01 Phó Giám đốc</w:t>
      </w:r>
    </w:p>
    <w:p>
      <w:r>
        <w:t>- Phòng Hành chính - Kế toán (03 người làm việc): Tham mưu giúp việc công tác tổ chức, biên chế, hành chính, kế toán, thi đua khen thưởng,…</w:t>
      </w:r>
    </w:p>
    <w:p>
      <w:r>
        <w:t>- Bến xe Bắc Ninh (11 người làm việc): Quản lý, điều hành xe ra vào bến tại Bến xe Bắc Ninh.</w:t>
      </w:r>
    </w:p>
    <w:p>
      <w:r>
        <w:t>- Bến xe Lương Tài (04 người làm việc): Quản lý, điều hành xe ra vào bến tại Bến xe Lương Tài.</w:t>
      </w:r>
    </w:p>
    <w:p>
      <w:r>
        <w:t>* Cơ cấu tổ chức, biên chế của đơn vị sau khi sắp xếp: Đề nghị giữ nguyên cơ cấu, tổ chức, biên chế và thực hiện lộ trình cổ phần hóa.</w:t>
      </w:r>
    </w:p>
    <w:p>
      <w:r>
        <w:t>(4) Trung tâm Giáo dục nghề nghiệp - Đào tạo và sát hạch lái xe Bắc Ninh ( Đơn vị tự chủ chi thường xuyên và chi đầu tư, thuộc danh mục cổ phần hóa theo Quyết định 26/2021/QĐ-TTg)</w:t>
      </w:r>
    </w:p>
    <w:p>
      <w:r>
        <w:t>* Thực trạng cơ cấu tổ chức, biên chế:</w:t>
      </w:r>
    </w:p>
    <w:p>
      <w:r>
        <w:t>- Số người làm việc hiện tại: 45 người.</w:t>
      </w:r>
    </w:p>
    <w:p>
      <w:r>
        <w:t>- Lãnh đạo đơn vị: 01 Giám đốc, 02 Phó Giám đốc</w:t>
      </w:r>
    </w:p>
    <w:p>
      <w:r>
        <w:t>- Phòng Hành chính - Tổng hợp (10 người làm việc): Tham mưu giúp việc công tác tổ chức, biên chế, hành chính, kế toán, thi đua khen thưởng,…</w:t>
      </w:r>
    </w:p>
    <w:p>
      <w:r>
        <w:t>- Phòng Đào tạo (32 người làm việc): Đào tạo lái xe ô tô, mô tô các hạng.</w:t>
      </w:r>
    </w:p>
    <w:p>
      <w:r>
        <w:t>* Cơ cấu tổ chức, biên chế của đơn vị sau khi sắp xếp: Đề nghị giữ nguyên cơ cấu, tổ chức, biên chế và thực hiện lộ trình cổ phần hóa.</w:t>
      </w:r>
    </w:p>
    <w:p>
      <w:r>
        <w:t>(5) Trung tâm Đăng kiểm phương tiện GTVT tỉnh Bắc Ninh  (Đơn vị tự chủ chi thường xuyên và chi đầu tư, thuộc danh mục cổ phần hóa theo Quyết định số 17/2024/QĐ-TTg) .</w:t>
      </w:r>
    </w:p>
    <w:p>
      <w:r>
        <w:t>* Thực trạng cơ cấu tổ chức, biên chế:</w:t>
      </w:r>
    </w:p>
    <w:p>
      <w:r>
        <w:t>- Số người làm việc hiện tại: 43 người.</w:t>
      </w:r>
    </w:p>
    <w:p>
      <w:r>
        <w:t>- Lãnh đạo đơn vị: 01 Giám đốc, 03 Phó Giám đốc</w:t>
      </w:r>
    </w:p>
    <w:p>
      <w:r>
        <w:t>- Phòng Hành chính - Tổng hợp (20 người làm việc): Tham mưu giúp việc công tác tổ chức, biên chế, hành chính, kế toán, thi đua khen thưởng,…</w:t>
      </w:r>
    </w:p>
    <w:p>
      <w:r>
        <w:t>- Ban Đăng kiểm (19 người làm việc): Kiểm định phương tiện giao thông vận tải.</w:t>
      </w:r>
    </w:p>
    <w:p>
      <w:r>
        <w:t>* Cơ cấu tổ chức, biên chế của đơn vị sau khi sắp xếp: Đề nghị giữ nguyên cơ cấu, tổ chức, biên chế và thực hiện lộ trình cổ phần hóa.</w:t>
      </w:r>
    </w:p>
    <w:p>
      <w:r>
        <w:t>3.3.2.   Đối với đơn vị sự nghiệp ngân sách đảm bảo chi thường xuyên (01 đơn vị): Trung tâm Điều hành và Giám sát GTVT tỉnh Bắc Ninh.</w:t>
      </w:r>
    </w:p>
    <w:p>
      <w:r>
        <w:t>* Thực trạng cơ cấu tổ chức, biên chế:</w:t>
      </w:r>
    </w:p>
    <w:p>
      <w:r>
        <w:t>- Biên chế được giao năm 2025: 35 viên chức, 02 lao động hợp đồng (NĐ111)</w:t>
      </w:r>
    </w:p>
    <w:p>
      <w:r>
        <w:t>- Lãnh đạo đơn vị: 01 Phó Giám đốc phụ trách</w:t>
      </w:r>
    </w:p>
    <w:p>
      <w:r>
        <w:t>- Phòng Tổ chức - Hành chính (01 Trưởng phòng, 08 viên chức, 01 lao động hợp đồng (bảo vệ): Tham mưu giúp việc công tác tổ chức, biên chế, hành chính, kế toán, thi đua khen thưởng,…</w:t>
      </w:r>
    </w:p>
    <w:p>
      <w:r>
        <w:t>- Phòng Kỹ thuật - Giám sát vận tải (01 Trưởng phòng, 02 Phó Trưởng phòng, 06 viên chức): Tham mưu, giúp việc công tác điều hành, giám sát hoạt động vận tải, tổ chức thực hiện công tác quản lý, bảo trì đường bộ, đường thủy nội địa trên địa bàn tỉnh.</w:t>
      </w:r>
    </w:p>
    <w:p>
      <w:r>
        <w:t>- Phòng Kiểm tra tải trọng xe (01 Trưởng phòng, 02 Phó Trưởng phòng, 10 viên chức): Kiểm tra tải trọng phương tiện trên địa bàn tỉnh theo thẩm quyền.</w:t>
      </w:r>
    </w:p>
    <w:p>
      <w:r>
        <w:t>* Cơ cấu tổ chức, biên chế của đơn vị sau khi sắp xếp: Đề nghị giữ nguyên cơ cấu, tổ chức, biên chế và thực hiện lộ trình tăng dần mức độ tự chủ.</w:t>
      </w:r>
    </w:p>
    <w:p>
      <w:r>
        <w:t>3.3.3.   Đối với Ban Quản lý dự án xây dựng giao thông và Ban Quản lý dự án đầu tư xây dựng công trình dân dụng và công nghiệp: Thực hiện sắp xếp theo Đề án của tỉnh ( hợp nhất Ban Quản lý dự án xây dựng giao thông, trực thuộc Sở GTVT và Ban Quản lý dự án Đầu tư xây dựng các Công trình nông nghiệp và phát triển nông thôn tỉnh Bắc Ninh, trực thuộc Sở Nông nghiệp và PTNT thành Ban Quản lý dự án giao thông và nông nghiệp tỉnh Bắc Ninh, trực thuộc UBND tỉnh; hợp nhất Ban Quản lý dự án đầu tư xây dựng công trình Dân dụng và Công nghiệp Bắc Ninh, trực thuộc Sở Xây dựng và Ban Quản lý khu vực phát triển đô thị Bắc Ninh, trực thuộc UBND tỉnh thành Ban Quản lý dự án dân dụng và phát triển đô thị tỉnh Bắc Ninh, trực thuộc UBND tỉnh).</w:t>
      </w:r>
    </w:p>
    <w:p>
      <w:r>
        <w:t>4. Biên chế và số lượng người làm việc</w:t>
      </w:r>
    </w:p>
    <w:p>
      <w:r>
        <w:t>a) Biên chế công chức, viên chức các đơn vị thuộc và trực thuộc Sở Xây dựng và Giao thông trên cơ sở đã được cấp thẩm quyền giao năm 2025.</w:t>
      </w:r>
    </w:p>
    <w:p>
      <w:r>
        <w:t>b) Căn cứ chức năng, nhiệm vụ, cơ cấu tổ chức và danh mục vị trí việc làm, cơ cấu ngạch công chức, cơ cấu viên chức theo chức danh nghề nghiệp được cấp có thẩm quyền phê duyệt, hằng năm Sở Xây dựng chủ trì, phối hợp với Sở Nội vụ xây dựng kế hoạch biên chế công chức, số lượng người làm việc theo quy định của pháp luật bảo đảm thực hiện nhiệm vụ được giao trình các cấp có thẩm quyền theo quy định.</w:t>
      </w:r>
    </w:p>
    <w:p>
      <w:r>
        <w:t>c) Căn cứ Đề án vị trí việc làm, cơ cấu ngạch viên chức được phê duyệt, tuyển dụng mới hoặc đề xuất việc điều động, luân chuyển, biệt phái viên chức, người lao động trong tỉnh, có đủ năng lực và trình độ đáp ứng các vị trí việc làm còn thiếu, bảo đảm không tăng biên chế được giao.</w:t>
      </w:r>
    </w:p>
    <w:p>
      <w:r>
        <w:t>Việc quản lý, tuyển dụng, sử dụng công chức, viên chức, hợp đồng lao động của Sở Xây dựng thực hiện theo quy định của pháp luật và phân cấp quản lý hiện hành.</w:t>
      </w:r>
    </w:p>
    <w:p>
      <w:r>
        <w:t>5. Về tổ chức đảng, đoàn thể</w:t>
      </w:r>
    </w:p>
    <w:p>
      <w:r>
        <w:t>Sau khi hợp nhất hai Sở, lãnh đạo Sở Xây dựng mới thống nhất, báo cáo cấp có thẩm quyền xem xét, quyết định hợp nhất, kiện toàn Đảng bộ và các tổ chức đoàn thể (Công đoàn, Đoàn Thanh niên, Hội Cựu chiến binh) theo đúng quy định của Đảng, Nhà nước và các tổ chức chính trị - xã hội.</w:t>
      </w:r>
    </w:p>
    <w:p>
      <w:r>
        <w:t>IV. PHƯƠNG ÁN SẮP XẾP NHÂN SỰ DÔI DƯ, TÀI CHÍNH, TÀI SẢN, TRANG THIẾT BỊ HOẠT ĐỘNG</w:t>
      </w:r>
    </w:p>
    <w:p>
      <w:r>
        <w:t>1. Sắp xếp nhân sự</w:t>
      </w:r>
    </w:p>
    <w:p>
      <w:r>
        <w:t>- Lãnh đạo Sở: Đề nghị Ban Thường vụ Tỉnh ủy quyết định bố trí, sắp xếp người đứng đầu (Giám đốc Sở) đáp ứng yêu cầu nhiệm vụ của Sở Xây dựng sau khi hợp nhất. Đối với cấp phó của người đứng đầu (Phó Giám đốc Sở), đề nghị giữ nguyên theo hiện trạng và có lộ trình sắp xếp giảm số lượng cấp phó theo quy định chung trong thời hạn 05 năm (kể từ ngày cấp có thẩm quyền phê duyệt Đề án)</w:t>
      </w:r>
    </w:p>
    <w:p>
      <w:r>
        <w:t>- Trường hợp Trưởng phòng không được bổ nhiệm thì bố trí làm Phó Trưởng phòng.</w:t>
      </w:r>
    </w:p>
    <w:p>
      <w:r>
        <w:t>- Số Phó Trưởng phòng dôi dư, Sở sẽ xây dựng phương án sắp xếp giảm trong 05 năm, kể từ ngày hợp nhất. Trường hợp được bổ nhiệm chức vụ mới có phụ cấp chức vụ thấp hơn hoặc thôi chức vụ, được bảo lưu quy hoạch, bảo lưu phụ cấp chức vụ lãnh đạo cũ đến hết thời hạn bổ nhiệm hoặc thực hiện giải quyết chế độ, chính sách theo quy định.</w:t>
      </w:r>
    </w:p>
    <w:p>
      <w:r>
        <w:t>- Rà soát, đánh giá, xây dựng phương án cụ thể việc sắp xếp bố trí đội ngũ cán bộ lãnh đạo, quản lý cấp phòng và tương đương, chuyên viên và tương đương phù hợp với vị trí việc làm, năng lực, trình độ chuyên môn, nghiệp vụ của từng người. Trước mắt, bố trí theo số nhân sự hiện có, đồng thời đề xuất tuyển dụng biên chế công chức, viên chức, người làm việc còn thiếu (nếu có) theo quy định.</w:t>
      </w:r>
    </w:p>
    <w:p>
      <w:r>
        <w:t>2. Tài chính, tài sản, trang thiết bị hoạt động</w:t>
      </w:r>
    </w:p>
    <w:p>
      <w:r>
        <w:t>- Tài chính:</w:t>
      </w:r>
    </w:p>
    <w:p>
      <w:r>
        <w:t>Sở Xây dựng tiếp nhận toàn bộ kinh phí hoạt động hiện có của 02 Sở Xây dựng và Sở GTVT; thực hiện quản lý, sử dụng theo quy định của pháp luật về tài chính, kế toán.</w:t>
      </w:r>
    </w:p>
    <w:p>
      <w:r>
        <w:t>- Tài sản, trang thiết bị hoạt động:</w:t>
      </w:r>
    </w:p>
    <w:p>
      <w:r>
        <w:t>Sở Xây dựng tiếp nhận toàn bộ tài sản, trang thiết bị phục vụ hoạt động từ Sở Xây dựng và Sở GTVT; thực hiện quản lý, bảo quản, sử dụng theo quy định.</w:t>
      </w:r>
    </w:p>
    <w:p>
      <w:r>
        <w:t>3. Trụ sở làm việc</w:t>
      </w:r>
    </w:p>
    <w:p>
      <w:r>
        <w:t>Khi hợp nhất, Sở Xây dựng và các đơn vị sự nghiệp trực thuộc tiếp tục sử dụng 02 trụ sở làm việc như hiện tại.</w:t>
      </w:r>
    </w:p>
    <w:p>
      <w:r>
        <w:t>Đề nghị UBND tỉnh giao Sở Xây dựng tham mưu, bố trí trụ sở làm việc phù hợp, bảo đảm theo quy định.</w:t>
      </w:r>
    </w:p>
    <w:p>
      <w:r>
        <w:t>V. ĐÁNH GIÁ HIỆU QUẢ SAU KHI HỢP NHẤT</w:t>
      </w:r>
    </w:p>
    <w:p>
      <w:r>
        <w:t>1. Về chức năng, nhiệm vụ, tổ chức bộ máy</w:t>
      </w:r>
    </w:p>
    <w:p>
      <w:r>
        <w:t>Khi thực hiện hợp nhất, chức năng nhiệm vụ được tổng hợp, sắp xếp hợp lý, tổ chức bộ máy được tinh giản, không làm tăng số biên chế được giao. Các nhiệm vụ được thực hiện thống nhất bởi một đầu mối về công tác quản lý; rút ngắn thời gian trong công tác phối hợp và trong quá trình thực hiện nhiệm vụ.</w:t>
      </w:r>
    </w:p>
    <w:p>
      <w:r>
        <w:t>Giảm đội ngũ cán bộ lãnh đạo, quản lý, giảm số đầu mối tổ chức bên trong từ một hệ thống các Giám đốc, Phó Giám đốc, Trưởng phòng, Phó Trưởng phòng của Sở nay được tinh giản, bố trí, sắp xếp lại, cụ thể như sau:</w:t>
      </w:r>
    </w:p>
    <w:p>
      <w:r>
        <w:t>- Giám đốc Sở: Giảm 01 người (từ 2 xuống 01 người)</w:t>
      </w:r>
    </w:p>
    <w:p>
      <w:r>
        <w:t>- Số đầu mối cấp phòng thuộc Sở (13 phòng của 02 Sở và 01 Văn phòng Ban ATGT tỉnh): giảm 4 phòng (từ 14 xuống còn 10 phòng)</w:t>
      </w:r>
    </w:p>
    <w:p>
      <w:r>
        <w:t>- Số Trưởng phòng (Trưởng phòng thuộc Sở và Chánh Văn phòng Ban ATGT tỉnh): giảm 4 người (từ 14 người xuống còn 10 người)</w:t>
      </w:r>
    </w:p>
    <w:p>
      <w:r>
        <w:t>- Số đơn vị sự nghiệp: giảm 02 đơn vị (từ 08 đơn vị xuống 06 đơn vị).</w:t>
      </w:r>
    </w:p>
    <w:p>
      <w:r>
        <w:t>2. Về tài chính</w:t>
      </w:r>
    </w:p>
    <w:p>
      <w:r>
        <w:t>Sau khi hợp nhất, dự kiến sẽ tiết kiệm được kinh phí chi thường xuyên của 2 Sở. Cụ thể:</w:t>
      </w:r>
    </w:p>
    <w:p>
      <w:r>
        <w:t>- Giảm khoản chi thường xuyên (do giảm đầu mối, giảm số người hưởng phụ cấp chức vụ).</w:t>
      </w:r>
    </w:p>
    <w:p>
      <w:r>
        <w:t>- Giảm kinh phí hoạt động về: tổ chức hội nghị, hội thảo, đoàn ra, đoàn vào có cùng tính chất và đối tượng ở 02 lĩnh vực giao thông, xây dựng.</w:t>
      </w:r>
    </w:p>
    <w:p>
      <w:r>
        <w:t>Phần IV</w:t>
      </w:r>
    </w:p>
    <w:p>
      <w:r>
        <w:t>TỔ CHỨC THỰC HIỆN</w:t>
      </w:r>
    </w:p>
    <w:p>
      <w:r>
        <w:t>I. CÁC BƯỚC TIẾN HÀNH VÀ THỜI GIAN THỰC HIỆN</w:t>
      </w:r>
    </w:p>
    <w:p>
      <w:r>
        <w:t>- Trước ngày 10/01/2025, Sở Nội vụ xây dựng Đề án hợp nhất Sở Xây dựng và Sở  GTVT thành Sở Xây dựng báo cáo UBND tỉnh, Ban Thường vụ Tỉnh ủy và HĐND tỉnh theo quy định.</w:t>
      </w:r>
    </w:p>
    <w:p>
      <w:r>
        <w:t>- Từ 01/3/2025, Sở Xây dựng chính thức đi vào hoạt động.</w:t>
      </w:r>
    </w:p>
    <w:p>
      <w:r>
        <w:t>II. PHÂN CÔNG NHIỆM VỤ</w:t>
      </w:r>
    </w:p>
    <w:p>
      <w:r>
        <w:t>1. Sở Nội vụ</w:t>
      </w:r>
    </w:p>
    <w:p>
      <w:r>
        <w:t>- Chủ trì, phối hợp với cơ quan, đơn vị liên quan tham mưu xây dựng Đề án hợp nhất Sở Xây dựng và Sở GTVT thành Sở Xây dựng báo cáo cấp thẩm quyền theo quy định.</w:t>
      </w:r>
    </w:p>
    <w:p>
      <w:r>
        <w:t>- Chủ trì, phối hợp với cơ quan, đơn vị liên quan tổ chức thực hiện Quyết định của Chủ tịch UBND tỉnh về thành lập Sở Xây dựng (mới).</w:t>
      </w:r>
    </w:p>
    <w:p>
      <w:r>
        <w:t>2. Sở Tài chính</w:t>
      </w:r>
    </w:p>
    <w:p>
      <w:r>
        <w:t>- Hướng dẫn bàn giao trang thiết bị, tài chính, tài sản của Sở Xây dựng và Sở GTVT;</w:t>
      </w:r>
    </w:p>
    <w:p>
      <w:r>
        <w:t>- Hướng dẫn các đơn vị sự nghiệp sát nhập, hợp nhất xây dựng quy chế quản lý tài chính theo quy định của pháp luật.</w:t>
      </w:r>
    </w:p>
    <w:p>
      <w:r>
        <w:t>3. Sở Xây dựng</w:t>
      </w:r>
    </w:p>
    <w:p>
      <w:r>
        <w:t>- Tham mưu UBND tỉnh bố trí trụ sở làm việc cho Sở Xây dựng (mới) và các đơn vị sự nghiệp thuộc Sở.</w:t>
      </w:r>
    </w:p>
    <w:p>
      <w:r>
        <w:t>- Tiếp nhận chức năng, nhiệm vụ, trang thiết bị, hồ sơ, tài liệu có liên quan, tài chính, tài sản, số lượng người làm việc của Sở Xây dựng và Sở GTVT bảo đảm tuân thủ đúng các quy định của pháp luật.</w:t>
      </w:r>
    </w:p>
    <w:p>
      <w:r>
        <w:t>- Thực hiện sắp xếp, ổn định tổ chức bộ máy, số lượng người làm việc được giao theo thẩm quyền được phân cấp để thực hiện nhiệm vụ.</w:t>
      </w:r>
    </w:p>
    <w:p>
      <w:r>
        <w:t>- Sau khi thành lập, lãnh đạo Sở, bàn thống nhất với cấp ủy để xem xét, trình các cơ quan có thẩm quyền về việc kiện toàn tổ chức Đảng, đoàn thể của theo quy định của Điều lệ Đảng, Điều lệ các đoàn thể và theo phân cấp của Tỉnh ủy.</w:t>
      </w:r>
    </w:p>
    <w:p>
      <w:r>
        <w:t>- Xây dựng, trình Chủ tịch UBND tỉnh ban hành Quy định về chức năng, nhiệm vụ, quyền hạn, cơ cấu tổ chức và mối quan hệ công tác của Sở; xây dựng Quy chế làm việc,….</w:t>
      </w:r>
    </w:p>
    <w:p>
      <w:r>
        <w:t>- Xây dựng Đề án vị trí việc làm, trình cấp thẩm quyền thẩm định và phê duyệt theo quy định; chỉ đạo xây dựng, thẩm định và phê duyệt Đề án vị trí việc làm đơn vị sự nghiệp công lập theo thẩm quyền./.</w:t>
      </w:r>
    </w:p>
    <w:p>
      <w:r>
        <w:t>PHỤ LỤC</w:t>
      </w:r>
    </w:p>
    <w:p>
      <w:r>
        <w:t>PHƯƠNG ÁN HỢP NHẤT SỞ XÂY DỰNG VÀ SỞ GTVT THÀNH SỞ XÂY DỰNG TỈNH BẮC NINH</w:t>
      </w:r>
    </w:p>
    <w:p>
      <w:r>
        <w:t>TT</w:t>
      </w:r>
    </w:p>
    <w:p>
      <w:r>
        <w:t>Nội dung</w:t>
      </w:r>
    </w:p>
    <w:p>
      <w:r>
        <w:t>Số lượng</w:t>
      </w:r>
    </w:p>
    <w:p>
      <w:r>
        <w:t>Ghi chú</w:t>
      </w:r>
    </w:p>
    <w:p>
      <w:r>
        <w:t>1</w:t>
      </w:r>
    </w:p>
    <w:p>
      <w:r>
        <w:t>Biên chế (gồm cả Văn phòng Ban ATGT tỉnh chuyển về Sở)</w:t>
      </w:r>
    </w:p>
    <w:p>
      <w:r>
        <w:t>80 CC, 296 NLV</w:t>
      </w:r>
    </w:p>
    <w:p>
      <w:r>
        <w:t>- Năm 2025 được giao 80 công chức (Nghị quyết số 376/NQ-HĐND)</w:t>
      </w:r>
    </w:p>
    <w:p>
      <w:r>
        <w:t>- Không bao gồm 2 Ban QLDA chuyển về UBND tỉnh (104 người)</w:t>
      </w:r>
    </w:p>
    <w:p>
      <w:r>
        <w:t>2</w:t>
      </w:r>
    </w:p>
    <w:p>
      <w:r>
        <w:t>Lãnh đạo</w:t>
      </w:r>
    </w:p>
    <w:p>
      <w:r>
        <w:t>2.1</w:t>
      </w:r>
    </w:p>
    <w:p>
      <w:r>
        <w:t>Lãnh đạo Sở</w:t>
      </w:r>
    </w:p>
    <w:p>
      <w:r>
        <w:t>07</w:t>
      </w:r>
    </w:p>
    <w:p>
      <w:r>
        <w:t>Giữ nguyên (04 GTVT + 03 XD). Đề xuất Ban Thường vụ Tỉnh ủy sắp xếp các Lãnh đạo Sở phù hợp.</w:t>
      </w:r>
    </w:p>
    <w:p>
      <w:r>
        <w:t>2.2</w:t>
      </w:r>
    </w:p>
    <w:p>
      <w:r>
        <w:t>Trưởng phòng và tương đương</w:t>
      </w:r>
    </w:p>
    <w:p>
      <w:r>
        <w:t>10</w:t>
      </w:r>
    </w:p>
    <w:p>
      <w:r>
        <w:t>Giảm 04 vị trí</w:t>
      </w:r>
    </w:p>
    <w:p>
      <w:r>
        <w:t>2.3</w:t>
      </w:r>
    </w:p>
    <w:p>
      <w:r>
        <w:t>Cấp trưởng đơn vị SNCL</w:t>
      </w:r>
    </w:p>
    <w:p>
      <w:r>
        <w:t>06</w:t>
      </w:r>
    </w:p>
    <w:p>
      <w:r>
        <w:t>Giảm 02 vị trí</w:t>
      </w:r>
    </w:p>
    <w:p>
      <w:r>
        <w:t>3</w:t>
      </w:r>
    </w:p>
    <w:p>
      <w:r>
        <w:t>Tổng số phòng tham mưu tổng hợp và chuyên môn nghiệp vụ</w:t>
      </w:r>
    </w:p>
    <w:p>
      <w:r>
        <w:t>10</w:t>
      </w:r>
    </w:p>
    <w:p>
      <w:r>
        <w:t>Giảm 04 đầu mối (1 Văn phòng Ban ATGT và 3 phòng)</w:t>
      </w:r>
    </w:p>
    <w:p>
      <w:r>
        <w:t>3.1</w:t>
      </w:r>
    </w:p>
    <w:p>
      <w:r>
        <w:t>Văn phòng</w:t>
      </w:r>
    </w:p>
    <w:p>
      <w:r>
        <w:t>01</w:t>
      </w:r>
    </w:p>
    <w:p>
      <w:r>
        <w:t>Gộp từ 02 Văn phòng Sở</w:t>
      </w:r>
    </w:p>
    <w:p>
      <w:r>
        <w:t>3.2</w:t>
      </w:r>
    </w:p>
    <w:p>
      <w:r>
        <w:t>Thanh tra</w:t>
      </w:r>
    </w:p>
    <w:p>
      <w:r>
        <w:t>01</w:t>
      </w:r>
    </w:p>
    <w:p>
      <w:r>
        <w:t>Gộp từ 02 Thanh tra Sở</w:t>
      </w:r>
    </w:p>
    <w:p>
      <w:r>
        <w:t>3.3</w:t>
      </w:r>
    </w:p>
    <w:p>
      <w:r>
        <w:t>Phòng Kinh tế - Kế hoạch</w:t>
      </w:r>
    </w:p>
    <w:p>
      <w:r>
        <w:t>01</w:t>
      </w:r>
    </w:p>
    <w:p>
      <w:r>
        <w:t>- Chức năng, nhiệm vụ: Quản lý kinh tế xây dựng, giao thông; Công tác kế hoạch của ngành, tài chính - kế toán, quản lý vật liệu xây dựng</w:t>
      </w:r>
    </w:p>
    <w:p>
      <w:r>
        <w:t>3.4</w:t>
      </w:r>
    </w:p>
    <w:p>
      <w:r>
        <w:t>Phòng Nhà và thị trường bất động sản</w:t>
      </w:r>
    </w:p>
    <w:p>
      <w:r>
        <w:t>(Đổi tên phòng Quản lý Nhà và thị trường BĐS của Sở XD)</w:t>
      </w:r>
    </w:p>
    <w:p>
      <w:r>
        <w:t>01</w:t>
      </w:r>
    </w:p>
    <w:p>
      <w:r>
        <w:t>- Chức năng, nhiệm vụ: Quản lý nhà nước về lĩnh vực nhà ở, công sở và thị trường bất động sản</w:t>
      </w:r>
    </w:p>
    <w:p>
      <w:r>
        <w:t>3.5</w:t>
      </w:r>
    </w:p>
    <w:p>
      <w:r>
        <w:t>Phòng Vận tải</w:t>
      </w:r>
    </w:p>
    <w:p>
      <w:r>
        <w:t>(Đổi tên phòng Quản lý vận tải, phương tiện và người lái của Sở GTVT)</w:t>
      </w:r>
    </w:p>
    <w:p>
      <w:r>
        <w:t>01</w:t>
      </w:r>
    </w:p>
    <w:p>
      <w:r>
        <w:t>- Chức năng, nhiệm vụ: Quản lý nhà nước đối với hoạt động vận tải, phương tiện và người điều khiển phương tiện giao thông.</w:t>
      </w:r>
    </w:p>
    <w:p>
      <w:r>
        <w:t>3.6</w:t>
      </w:r>
    </w:p>
    <w:p>
      <w:r>
        <w:t>Phòng Quy hoạch và phát triển đô thị</w:t>
      </w:r>
    </w:p>
    <w:p>
      <w:r>
        <w:t>(Bổ sung nhiệm vụ phát triển đô thị)</w:t>
      </w:r>
    </w:p>
    <w:p>
      <w:r>
        <w:t>01</w:t>
      </w:r>
    </w:p>
    <w:p>
      <w:r>
        <w:t>- Chức năng, nhiệm vụ: Quản lý công tác quy hoạch xây dựng, giao thông - vận tải; quản lý kiến trúc, phát triển đô thị.</w:t>
      </w:r>
    </w:p>
    <w:p>
      <w:r>
        <w:t>3.7</w:t>
      </w:r>
    </w:p>
    <w:p>
      <w:r>
        <w:t>Phòng Kết cấu hạ tầng xây dựng</w:t>
      </w:r>
    </w:p>
    <w:p>
      <w:r>
        <w:t>01</w:t>
      </w:r>
    </w:p>
    <w:p>
      <w:r>
        <w:t>- Chức năng, nhiệm vụ: Quản lý kết cấu hạ tầng giao thông, xây dựng; hạ tầng kỹ thuật.</w:t>
      </w:r>
    </w:p>
    <w:p>
      <w:r>
        <w:t>3.8</w:t>
      </w:r>
    </w:p>
    <w:p>
      <w:r>
        <w:t>Phòng Quản lý xây dựng</w:t>
      </w:r>
    </w:p>
    <w:p>
      <w:r>
        <w:t>01</w:t>
      </w:r>
    </w:p>
    <w:p>
      <w:r>
        <w:t>- Chức năng, nhiệm vụ: Quản lý NN đối với các dự án dân dụng, công nghiệp, đô thị, giao thông</w:t>
      </w:r>
    </w:p>
    <w:p>
      <w:r>
        <w:t>3.9</w:t>
      </w:r>
    </w:p>
    <w:p>
      <w:r>
        <w:t>Phòng Quản lý chất lượng công trình</w:t>
      </w:r>
    </w:p>
    <w:p>
      <w:r>
        <w:t>01</w:t>
      </w:r>
    </w:p>
    <w:p>
      <w:r>
        <w:t>- Chức năng, nhiệm vụ: Chức năng, nhiệm vụ: Quản lý nhà nước về chất lượng công trình xây dựng; quản lý trật tự xây dựng, tổ chức triển khai quy chuẩn, tiêu chuẩn, quy phạm kỹ thuật</w:t>
      </w:r>
    </w:p>
    <w:p>
      <w:r>
        <w:t>3.10</w:t>
      </w:r>
    </w:p>
    <w:p>
      <w:r>
        <w:t>Phòng An toàn giao thông</w:t>
      </w:r>
    </w:p>
    <w:p>
      <w:r>
        <w:t>01</w:t>
      </w:r>
    </w:p>
    <w:p>
      <w:r>
        <w:t>Thực hiện chức năng, nhiệm vụ về công tác ATGT của Sở</w:t>
      </w:r>
    </w:p>
    <w:p>
      <w:r>
        <w:t>4</w:t>
      </w:r>
    </w:p>
    <w:p>
      <w:r>
        <w:t>Đơn vị sự nghiệp</w:t>
      </w:r>
    </w:p>
    <w:p>
      <w:r>
        <w:t>03</w:t>
      </w:r>
    </w:p>
    <w:p>
      <w:r>
        <w:t>Giảm 02 đơn vị</w:t>
      </w:r>
    </w:p>
    <w:p>
      <w:r>
        <w:t>4.1</w:t>
      </w:r>
    </w:p>
    <w:p>
      <w:r>
        <w:t>Viện Quy hoạch kiến trúc Bắc Ninh</w:t>
      </w:r>
    </w:p>
    <w:p>
      <w:r>
        <w:t>01</w:t>
      </w:r>
    </w:p>
    <w:p>
      <w:r>
        <w:t>Giữ nguyên, đề xuất cổ phần hóa khi đủ điều kiện</w:t>
      </w:r>
    </w:p>
    <w:p>
      <w:r>
        <w:t>4.2</w:t>
      </w:r>
    </w:p>
    <w:p>
      <w:r>
        <w:t>Trung tâm Kiểm định chất lượng và kinh tế xây dựng</w:t>
      </w:r>
    </w:p>
    <w:p>
      <w:r>
        <w:t>01</w:t>
      </w:r>
    </w:p>
    <w:p>
      <w:r>
        <w:t>Giữ nguyên, đề xuất cổ phần hóa (Thuộc danh mục cổ phần hóa theo Quyết định số 17/2024/QĐ-TTg)</w:t>
      </w:r>
    </w:p>
    <w:p>
      <w:r>
        <w:t>4.3</w:t>
      </w:r>
    </w:p>
    <w:p>
      <w:r>
        <w:t>Ban Quản lý các bến xe khách</w:t>
      </w:r>
    </w:p>
    <w:p>
      <w:r>
        <w:t>01</w:t>
      </w:r>
    </w:p>
    <w:p>
      <w:r>
        <w:t>Giữ nguyên, đề xuất cổ phần hóa</w:t>
      </w:r>
    </w:p>
    <w:p>
      <w:r>
        <w:t>(Thuộc danh mục cổ phần hóa theo Quyết định 26/2021/QĐ-TTg)</w:t>
      </w:r>
    </w:p>
    <w:p>
      <w:r>
        <w:t>4.4</w:t>
      </w:r>
    </w:p>
    <w:p>
      <w:r>
        <w:t>Trung tâm Giáo dục nghề nghiệp - Đào tạo và sát hạch lái xe Bắc Ninh</w:t>
      </w:r>
    </w:p>
    <w:p>
      <w:r>
        <w:t>01</w:t>
      </w:r>
    </w:p>
    <w:p>
      <w:r>
        <w:t>Giữ nguyên, đề xuất cổ phần hóa</w:t>
      </w:r>
    </w:p>
    <w:p>
      <w:r>
        <w:t>(Thuộc danh mục cổ phần hóa theo Quyết định 26/2021/QĐ-TTg)</w:t>
      </w:r>
    </w:p>
    <w:p>
      <w:r>
        <w:t>4.5</w:t>
      </w:r>
    </w:p>
    <w:p>
      <w:r>
        <w:t>Trung tâm Đăng kiểm phương tiện GTVT Bắc Ninh</w:t>
      </w:r>
    </w:p>
    <w:p>
      <w:r>
        <w:t>01</w:t>
      </w:r>
    </w:p>
    <w:p>
      <w:r>
        <w:t>Giữ nguyên, đề xuất cổ phần hóa</w:t>
      </w:r>
    </w:p>
    <w:p>
      <w:r>
        <w:t>(Thuộc danh mục cổ phần hóa theo Quyết định số 17/2024/QĐ-TTg)</w:t>
      </w:r>
    </w:p>
    <w:p>
      <w:r>
        <w:t>4.6</w:t>
      </w:r>
    </w:p>
    <w:p>
      <w:r>
        <w:t>Trung tâm Điều hành và Giám sát GTVT tỉnh Bắc Ninh</w:t>
      </w:r>
    </w:p>
    <w:p>
      <w:r>
        <w:t>01</w:t>
      </w:r>
    </w:p>
    <w:p>
      <w:r>
        <w:t>Giữ nguyên, đề xuất tăng mức độ tự chủ</w:t>
      </w:r>
    </w:p>
    <w:p>
      <w:r>
        <w:t>4.7</w:t>
      </w:r>
    </w:p>
    <w:p>
      <w:r>
        <w:t>Thực hiện sắp xếp Ban Quản lý dự án xây dựng giao thông, trực thuộc Sở GTVT và Ban Quản lý dự án đầu tư xây dựng công trình dân dụng và công nghiệp Bắc Ninh, trực thuộc Sở Xây dựng theo Đề án của UBND tỉnh.</w:t>
      </w:r>
    </w:p>
    <w:p>
      <w:r>
        <w:t>(Giảm 02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