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2025 điều chỉnh Quyết định 839/QĐ-UBND phân bổ chỉ tiêu quy hoạch sử dụng đất đến năm 2030 tỉnh Đắk Nông cho các huyện, thành phố Gia Nghĩa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105/QĐ-UBND</w:t>
      </w:r>
    </w:p>
    <w:p>
      <w:r>
        <w:t>Đắk Nông, ngày 21 tháng 01 năm 2025</w:t>
      </w:r>
    </w:p>
    <w:p>
      <w:r>
        <w:t>QUYẾT ĐỊNH</w:t>
      </w:r>
    </w:p>
    <w:p>
      <w:r>
        <w:t>VỀ VIỆC ĐIỀU CHỈNH, BỔ SUNG MỘT SỐ NỘI DUNG TẠI QUYẾT ĐỊNH SỐ 839/QĐ-UBND NGÀY 12 THÁNG 5 NĂM 2022 CỦA UBND TỈNH ĐẮK NÔNG VỀ VIỆC PHÂN BỔ CHỈ TIÊU QUY HOẠCH SỬ DỤNG ĐẤT ĐẾN NĂM 2030 TỈNH ĐẮK NÔNG CHO CÁC HUYỆN, THÀNH PHỐ GIA NGHĨA</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Quyết định số 227/QĐ-TTg ngày 12 tháng 3 năm 2024 của Thủ tướng Chính phủ về việc điều chỉnh một số chỉ tiêu sử dụng đất đến năm 2025 được Thủ tướng Chính phủ phân bổ tại Quyết định số 326/QĐ-TTg ngày 09 tháng 3 năm 2022;</w:t>
      </w:r>
    </w:p>
    <w:p>
      <w:r>
        <w:t>Căn cứ Quyết định số 1757/QĐ-TTg ngày 31 tháng 12 năm 2023 của Thủ tướng Chính phủ về việc phê duyệt Quy hoạch tỉnh Đắk Nông thời kỳ 2021-2030, tầm nhìn đến năm 2050;</w:t>
      </w:r>
    </w:p>
    <w:p>
      <w:r>
        <w:t>Căn cứ Công văn số 6365/BTNMT-QHPTTNĐ ngày 19 tháng 9 năm 2024 của Bộ Tài nguyên và Môi trường về việc thực hiện chỉ tiêu sử dụng đất giao thông;</w:t>
      </w:r>
    </w:p>
    <w:p>
      <w:r>
        <w:t>Căn cứ Công văn số 9159/BTNMT-QHPTTNĐ ngày 26 tháng 12 năm 2024 của Bộ Tài nguyên và Môi trường về việc Kế hoạch sử dụng đất 05 năm (2021-2025) cấp tỉnh khi Luật Đất đai năm 2024 có hiệu lực thi hành;</w:t>
      </w:r>
    </w:p>
    <w:p>
      <w:r>
        <w:t>Căn cứ Quyết định số 839/QĐ-UBND ngày 12 tháng 5 năm 2022 của UBND tỉnh Đắk Nông về việc phân bổ chỉ tiêu quy hoạch sử dụng đất đến năm 2030 tỉnh Đắk Nông cho các huyện, thành phố Gia Nghĩa;</w:t>
      </w:r>
    </w:p>
    <w:p>
      <w:r>
        <w:t>Theo đề nghị của Giám đốc Sở Tài nguyên và Môi trường tại Tờ trình số 270/TTr-STNMT ngày 31 tháng 12 năm 2024 và Công văn số 187/STNMT-QHGĐ ngày 17 tháng 01 năm 2025.</w:t>
      </w:r>
    </w:p>
    <w:p>
      <w:r>
        <w:t>QUYẾT ĐỊNH:</w:t>
      </w:r>
    </w:p>
    <w:p>
      <w:r>
        <w:t>Điều 1.    Phê duyệt điều chỉnh, bổ sung một số nội dung tại Quyết định số 839/QĐ-UBND ngày 12 tháng 5 năm 2022 của UBND tỉnh Đắk Nông về việc phân bổ chỉ tiêu quy hoạch sử dụng đất đến năm 2030 tỉnh Đắk Nông cho các huyện, thành phố Gia Nghĩa, cụ thể như sau:</w:t>
      </w:r>
    </w:p>
    <w:p>
      <w:r>
        <w:t>- Bổ sung phân bổ các chỉ tiêu Quy hoạch sử dụng đất đến năm 2025 tỉnh Đắk Nông cho các huyện, thành phố Gia Nghĩa ( có phụ lục 01 kèm theo ).</w:t>
      </w:r>
    </w:p>
    <w:p>
      <w:r>
        <w:t>- Điều chỉnh phân bổ các chỉ tiêu Quy hoạch sử dụng đất đến năm 2030 tỉnh Đắk Nông cho các huyện, thành phố Gia Nghĩa ( có phụ lục 02 kèm theo );</w:t>
      </w:r>
    </w:p>
    <w:p>
      <w:r>
        <w:t>* Các nội dung khác thực hiện theo Quyết định số 839/QĐ-UBND ngày 12 tháng 5 năm 2022 của UBND tỉnh Đắk Nông.</w:t>
      </w:r>
    </w:p>
    <w:p>
      <w:r>
        <w:t>Điều 2.    Căn cứ các chỉ tiêu quy hoạch sử dụng đất được điều chỉnh, bổ sung tại Điều 1 Quyết định này, UBND các huyện, thành phố Gia Nghĩa thực hiện:</w:t>
      </w:r>
    </w:p>
    <w:p>
      <w:r>
        <w:t>- Tổ chức lập, điều chỉnh quy hoạch sử dụng đất đảm bảo tính thống nhất, đồng bộ với Quy hoạch tỉnh Đắk Nông thời kỳ 2021-2030, tầm nhìn đến 2050 đã được Thủ tướng Chính phủ phê duyệt tại Quyết định số 1757/QĐ-TTg ngày 31 tháng 12 năm 2023.</w:t>
      </w:r>
    </w:p>
    <w:p>
      <w:r>
        <w:t>- Chịu trách nhiệm về hiệu quả sử dụng đất, không để đất hoang hóa, lãng phí; đảm bảo hiệu quả về phát triển kinh tế - xã hội, quốc phòng, an ninh và môi trường bền vững.</w:t>
      </w:r>
    </w:p>
    <w:p>
      <w:r>
        <w:t>Điều 3.    Căn cứ Điều 1, Điều 2 Quyết định này:</w:t>
      </w:r>
    </w:p>
    <w:p>
      <w:r>
        <w:t>- Hàng năm, UBND các huyện, thành phố Gia Nghĩa chịu trách nhiệm báo cáo UBND tỉnh và Sở Tài nguyên và Môi trường về kết quả thực hiện chỉ tiêu sử dụng đất theo quy hoạch, kế hoạch sử dụng đất đã được phê duyệt theo quy định.</w:t>
      </w:r>
    </w:p>
    <w:p>
      <w:r>
        <w:t>- Sở Tài nguyên và Môi trường chịu trách nhiệm theo dõi, kiểm tra kết quả thực hiện quy hoạch, kế hoạch sử dụng đất tại các huyện, thành phố Gia Nghĩa; định kỳ tổng hợp, tham mưu UBND tỉnh báo cáo Bộ Tài nguyên và Môi trường theo quy định.</w:t>
      </w:r>
    </w:p>
    <w:p>
      <w:r>
        <w:t>Điều 4.    Quyết định này có hiệu lực thi hành kể từ ngày ký.</w:t>
      </w:r>
    </w:p>
    <w:p>
      <w:r>
        <w:t>Chánh Văn phòng UBND tỉnh; Thủ trưởng các Sở, Ban, ngành; Chủ tịch UBND các huyện, thành phố Gia Nghĩa và Thủ trưởng các đơn vị có liên quan chịu trách nhiệm thi hành Quyết định này./.</w:t>
      </w:r>
    </w:p>
    <w:p>
      <w:r>
        <w:t>Nơi nhận:</w:t>
      </w:r>
    </w:p>
    <w:p>
      <w:r>
        <w:t>- Như Điều 4;</w:t>
      </w:r>
    </w:p>
    <w:p>
      <w:r>
        <w:t>- Bộ Tài nguyên và Môi trường</w:t>
      </w:r>
    </w:p>
    <w:p>
      <w:r>
        <w:t>- Thường trực Tỉnh ủy;</w:t>
      </w:r>
    </w:p>
    <w:p>
      <w:r>
        <w:t>- CT, các PCT UBND tỉnh;</w:t>
      </w:r>
    </w:p>
    <w:p>
      <w:r>
        <w:t>- Các PCVP UBND tỉnh;</w:t>
      </w:r>
    </w:p>
    <w:p>
      <w:r>
        <w:t>- Cổng Thông tin điện tử tỉnh;</w:t>
      </w:r>
    </w:p>
    <w:p>
      <w:r>
        <w:t>- Lưu: VT, KT, NNTNMT(LVT)</w:t>
      </w:r>
    </w:p>
    <w:p>
      <w:r>
        <w:t>TM. ỦY BAN NHÂN DÂN</w:t>
      </w:r>
    </w:p>
    <w:p>
      <w:r>
        <w:t>KT. CHỦ TỊCH</w:t>
      </w:r>
    </w:p>
    <w:p>
      <w:r>
        <w:t>PHÓ CHỦ TỊCH</w:t>
      </w:r>
    </w:p>
    <w:p>
      <w:r>
        <w:t>Lê Trọng Yên</w:t>
      </w:r>
    </w:p>
    <w:p>
      <w:r>
        <w:t>PHỤ LỤC 01</w:t>
      </w:r>
    </w:p>
    <w:p>
      <w:r>
        <w:t>PHÂN BỔ CHỈ TIÊU SỬ DỤNG ĐẤT ĐẾN NĂM 2025 ĐẾN TỪNG ĐƠN VỊ HÀNH CHÍNH CẤP HUYỆN THEO KẾ HOẠCH SỬ DỤNG ĐẤT TỈNH ĐẮK NÔNG THỜI KỲ 2021-2025</w:t>
      </w:r>
    </w:p>
    <w:p>
      <w:r>
        <w:t>(Kèm theo Quyết định số 105/QĐ-UBND ngày 21 tháng 01 năm 2025 của UBND tỉnh Đắk Nông)</w:t>
      </w:r>
    </w:p>
    <w:p>
      <w:r>
        <w:t>Đơn vị tính: ha</w:t>
      </w:r>
    </w:p>
    <w:p>
      <w:r>
        <w:t>TT</w:t>
      </w:r>
    </w:p>
    <w:p>
      <w:r>
        <w:t>Chỉ tiêu sử dụng đất</w:t>
      </w:r>
    </w:p>
    <w:p>
      <w:r>
        <w:t>Mã</w:t>
      </w:r>
    </w:p>
    <w:p>
      <w:r>
        <w:t>Diện tích cấp quốc gia phân bổ</w:t>
      </w:r>
    </w:p>
    <w:p>
      <w:r>
        <w:t>Diện tích cấp tính xác định bổ sung</w:t>
      </w:r>
    </w:p>
    <w:p>
      <w:r>
        <w:t>Tổng diện tích</w:t>
      </w:r>
    </w:p>
    <w:p>
      <w:r>
        <w:t>Diện tích phân theo đơn vị hành chính</w:t>
      </w:r>
    </w:p>
    <w:p>
      <w:r>
        <w:t>Thành phố Gia Nghĩa</w:t>
      </w:r>
    </w:p>
    <w:p>
      <w:r>
        <w:t>Huyện Cư Jút</w:t>
      </w:r>
    </w:p>
    <w:p>
      <w:r>
        <w:t>Huyện Đắk Mil</w:t>
      </w:r>
    </w:p>
    <w:p>
      <w:r>
        <w:t>Huyện Krông Nô</w:t>
      </w:r>
    </w:p>
    <w:p>
      <w:r>
        <w:t>Huyện Đắk Song</w:t>
      </w:r>
    </w:p>
    <w:p>
      <w:r>
        <w:t>Huyện Đắk R'lấp</w:t>
      </w:r>
    </w:p>
    <w:p>
      <w:r>
        <w:t>Huyện Tuy Đức</w:t>
      </w:r>
    </w:p>
    <w:p>
      <w:r>
        <w:t>Huyện Đắk Glong</w:t>
      </w:r>
    </w:p>
    <w:p>
      <w:r>
        <w:t>(1)</w:t>
      </w:r>
    </w:p>
    <w:p>
      <w:r>
        <w:t>(2)</w:t>
      </w:r>
    </w:p>
    <w:p>
      <w:r>
        <w:t>(3)</w:t>
      </w:r>
    </w:p>
    <w:p>
      <w:r>
        <w:t>(4)</w:t>
      </w:r>
    </w:p>
    <w:p>
      <w:r>
        <w:t>(5)</w:t>
      </w:r>
    </w:p>
    <w:p>
      <w:r>
        <w:t>(6) + (7) +....+ (4)</w:t>
      </w:r>
    </w:p>
    <w:p>
      <w:r>
        <w:t>(7)</w:t>
      </w:r>
    </w:p>
    <w:p>
      <w:r>
        <w:t>(8)</w:t>
      </w:r>
    </w:p>
    <w:p>
      <w:r>
        <w:t>(9)</w:t>
      </w:r>
    </w:p>
    <w:p>
      <w:r>
        <w:t>(10)</w:t>
      </w:r>
    </w:p>
    <w:p>
      <w:r>
        <w:t>(11)</w:t>
      </w:r>
    </w:p>
    <w:p>
      <w:r>
        <w:t>(12)</w:t>
      </w:r>
    </w:p>
    <w:p>
      <w:r>
        <w:t>(13)</w:t>
      </w:r>
    </w:p>
    <w:p>
      <w:r>
        <w:t>(14)</w:t>
      </w:r>
    </w:p>
    <w:p>
      <w:r>
        <w:t>I</w:t>
      </w:r>
    </w:p>
    <w:p>
      <w:r>
        <w:t>Loại đất</w:t>
      </w:r>
    </w:p>
    <w:p>
      <w:r>
        <w:t>1</w:t>
      </w:r>
    </w:p>
    <w:p>
      <w:r>
        <w:t>Đất nông nghiệp</w:t>
      </w:r>
    </w:p>
    <w:p>
      <w:r>
        <w:t>Trong đó:</w:t>
      </w:r>
    </w:p>
    <w:p>
      <w:r>
        <w:t>NNP</w:t>
      </w:r>
    </w:p>
    <w:p>
      <w:r>
        <w:t>592.588</w:t>
      </w:r>
    </w:p>
    <w:p>
      <w:r>
        <w:t>-2.287</w:t>
      </w:r>
    </w:p>
    <w:p>
      <w:r>
        <w:t>590.301</w:t>
      </w:r>
    </w:p>
    <w:p>
      <w:r>
        <w:t>22.836</w:t>
      </w:r>
    </w:p>
    <w:p>
      <w:r>
        <w:t>66.244</w:t>
      </w:r>
    </w:p>
    <w:p>
      <w:r>
        <w:t>62.023</w:t>
      </w:r>
    </w:p>
    <w:p>
      <w:r>
        <w:t>72.751</w:t>
      </w:r>
    </w:p>
    <w:p>
      <w:r>
        <w:t>74.425</w:t>
      </w:r>
    </w:p>
    <w:p>
      <w:r>
        <w:t>54.430</w:t>
      </w:r>
    </w:p>
    <w:p>
      <w:r>
        <w:t>105.229</w:t>
      </w:r>
    </w:p>
    <w:p>
      <w:r>
        <w:t>132.363</w:t>
      </w:r>
    </w:p>
    <w:p>
      <w:r>
        <w:t>1.1</w:t>
      </w:r>
    </w:p>
    <w:p>
      <w:r>
        <w:t>Đất trồng lúa</w:t>
      </w:r>
    </w:p>
    <w:p>
      <w:r>
        <w:t>LUA</w:t>
      </w:r>
    </w:p>
    <w:p>
      <w:r>
        <w:t>8.235</w:t>
      </w:r>
    </w:p>
    <w:p>
      <w:r>
        <w:t>-</w:t>
      </w:r>
    </w:p>
    <w:p>
      <w:r>
        <w:t>8.235</w:t>
      </w:r>
    </w:p>
    <w:p>
      <w:r>
        <w:t>52</w:t>
      </w:r>
    </w:p>
    <w:p>
      <w:r>
        <w:t>2.934</w:t>
      </w:r>
    </w:p>
    <w:p>
      <w:r>
        <w:t>958</w:t>
      </w:r>
    </w:p>
    <w:p>
      <w:r>
        <w:t>2.413</w:t>
      </w:r>
    </w:p>
    <w:p>
      <w:r>
        <w:t>370</w:t>
      </w:r>
    </w:p>
    <w:p>
      <w:r>
        <w:t>290</w:t>
      </w:r>
    </w:p>
    <w:p>
      <w:r>
        <w:t>585</w:t>
      </w:r>
    </w:p>
    <w:p>
      <w:r>
        <w:t>634</w:t>
      </w:r>
    </w:p>
    <w:p>
      <w:r>
        <w:t>Trong đó: Đất chuyên trồng lúa nước</w:t>
      </w:r>
    </w:p>
    <w:p>
      <w:r>
        <w:t>LUC</w:t>
      </w:r>
    </w:p>
    <w:p>
      <w:r>
        <w:t>4.559</w:t>
      </w:r>
    </w:p>
    <w:p>
      <w:r>
        <w:t>-</w:t>
      </w:r>
    </w:p>
    <w:p>
      <w:r>
        <w:t>4.559</w:t>
      </w:r>
    </w:p>
    <w:p>
      <w:r>
        <w:t>51</w:t>
      </w:r>
    </w:p>
    <w:p>
      <w:r>
        <w:t>1.200</w:t>
      </w:r>
    </w:p>
    <w:p>
      <w:r>
        <w:t>660</w:t>
      </w:r>
    </w:p>
    <w:p>
      <w:r>
        <w:t>1.504</w:t>
      </w:r>
    </w:p>
    <w:p>
      <w:r>
        <w:t>92</w:t>
      </w:r>
    </w:p>
    <w:p>
      <w:r>
        <w:t>220</w:t>
      </w:r>
    </w:p>
    <w:p>
      <w:r>
        <w:t>582</w:t>
      </w:r>
    </w:p>
    <w:p>
      <w:r>
        <w:t>250</w:t>
      </w:r>
    </w:p>
    <w:p>
      <w:r>
        <w:t>1.2</w:t>
      </w:r>
    </w:p>
    <w:p>
      <w:r>
        <w:t>Đất trồng cây lâu năm</w:t>
      </w:r>
    </w:p>
    <w:p>
      <w:r>
        <w:t>CLN</w:t>
      </w:r>
    </w:p>
    <w:p>
      <w:r>
        <w:t>-</w:t>
      </w:r>
    </w:p>
    <w:p>
      <w:r>
        <w:t>-</w:t>
      </w:r>
    </w:p>
    <w:p>
      <w:r>
        <w:t>267.392</w:t>
      </w:r>
    </w:p>
    <w:p>
      <w:r>
        <w:t>18.537</w:t>
      </w:r>
    </w:p>
    <w:p>
      <w:r>
        <w:t>18.306</w:t>
      </w:r>
    </w:p>
    <w:p>
      <w:r>
        <w:t>36.501</w:t>
      </w:r>
    </w:p>
    <w:p>
      <w:r>
        <w:t>32.085</w:t>
      </w:r>
    </w:p>
    <w:p>
      <w:r>
        <w:t>42.099</w:t>
      </w:r>
    </w:p>
    <w:p>
      <w:r>
        <w:t>39.177</w:t>
      </w:r>
    </w:p>
    <w:p>
      <w:r>
        <w:t>43.241</w:t>
      </w:r>
    </w:p>
    <w:p>
      <w:r>
        <w:t>37.446</w:t>
      </w:r>
    </w:p>
    <w:p>
      <w:r>
        <w:t>1.3</w:t>
      </w:r>
    </w:p>
    <w:p>
      <w:r>
        <w:t>Đất rừng phòng hộ</w:t>
      </w:r>
    </w:p>
    <w:p>
      <w:r>
        <w:t>RPH</w:t>
      </w:r>
    </w:p>
    <w:p>
      <w:r>
        <w:t>49.183</w:t>
      </w:r>
    </w:p>
    <w:p>
      <w:r>
        <w:t>-</w:t>
      </w:r>
    </w:p>
    <w:p>
      <w:r>
        <w:t>49.183</w:t>
      </w:r>
    </w:p>
    <w:p>
      <w:r>
        <w:t>1.289</w:t>
      </w:r>
    </w:p>
    <w:p>
      <w:r>
        <w:t>1.397</w:t>
      </w:r>
    </w:p>
    <w:p>
      <w:r>
        <w:t>2.406</w:t>
      </w:r>
    </w:p>
    <w:p>
      <w:r>
        <w:t>6.425</w:t>
      </w:r>
    </w:p>
    <w:p>
      <w:r>
        <w:t>1.859</w:t>
      </w:r>
    </w:p>
    <w:p>
      <w:r>
        <w:t>12.751</w:t>
      </w:r>
    </w:p>
    <w:p>
      <w:r>
        <w:t>11.204</w:t>
      </w:r>
    </w:p>
    <w:p>
      <w:r>
        <w:t>11.852</w:t>
      </w:r>
    </w:p>
    <w:p>
      <w:r>
        <w:t>1.4</w:t>
      </w:r>
    </w:p>
    <w:p>
      <w:r>
        <w:t>Đất rừng đặc dụng</w:t>
      </w:r>
    </w:p>
    <w:p>
      <w:r>
        <w:t>RDD</w:t>
      </w:r>
    </w:p>
    <w:p>
      <w:r>
        <w:t>37.362</w:t>
      </w:r>
    </w:p>
    <w:p>
      <w:r>
        <w:t>-</w:t>
      </w:r>
    </w:p>
    <w:p>
      <w:r>
        <w:t>37.362</w:t>
      </w:r>
    </w:p>
    <w:p>
      <w:r>
        <w:t>-</w:t>
      </w:r>
    </w:p>
    <w:p>
      <w:r>
        <w:t>2.960</w:t>
      </w:r>
    </w:p>
    <w:p>
      <w:r>
        <w:t>-</w:t>
      </w:r>
    </w:p>
    <w:p>
      <w:r>
        <w:t>10.606</w:t>
      </w:r>
    </w:p>
    <w:p>
      <w:r>
        <w:t>3.565</w:t>
      </w:r>
    </w:p>
    <w:p>
      <w:r>
        <w:t>-</w:t>
      </w:r>
    </w:p>
    <w:p>
      <w:r>
        <w:t>-</w:t>
      </w:r>
    </w:p>
    <w:p>
      <w:r>
        <w:t>20.231</w:t>
      </w:r>
    </w:p>
    <w:p>
      <w:r>
        <w:t>1.5</w:t>
      </w:r>
    </w:p>
    <w:p>
      <w:r>
        <w:t>Đất rừng sản xuất</w:t>
      </w:r>
    </w:p>
    <w:p>
      <w:r>
        <w:t>RSX</w:t>
      </w:r>
    </w:p>
    <w:p>
      <w:r>
        <w:t>164.100</w:t>
      </w:r>
    </w:p>
    <w:p>
      <w:r>
        <w:t>-</w:t>
      </w:r>
    </w:p>
    <w:p>
      <w:r>
        <w:t>164.100</w:t>
      </w:r>
    </w:p>
    <w:p>
      <w:r>
        <w:t>349</w:t>
      </w:r>
    </w:p>
    <w:p>
      <w:r>
        <w:t>32.578</w:t>
      </w:r>
    </w:p>
    <w:p>
      <w:r>
        <w:t>17.647</w:t>
      </w:r>
    </w:p>
    <w:p>
      <w:r>
        <w:t>6.868</w:t>
      </w:r>
    </w:p>
    <w:p>
      <w:r>
        <w:t>16.445</w:t>
      </w:r>
    </w:p>
    <w:p>
      <w:r>
        <w:t>938</w:t>
      </w:r>
    </w:p>
    <w:p>
      <w:r>
        <w:t>44.383</w:t>
      </w:r>
    </w:p>
    <w:p>
      <w:r>
        <w:t>44.893</w:t>
      </w:r>
    </w:p>
    <w:p>
      <w:r>
        <w:t>Trong đó: Đất có rừng sản xuất là rừng tự nhiên</w:t>
      </w:r>
    </w:p>
    <w:p>
      <w:r>
        <w:t>RSN</w:t>
      </w:r>
    </w:p>
    <w:p>
      <w:r>
        <w:t>114.683</w:t>
      </w:r>
    </w:p>
    <w:p>
      <w:r>
        <w:t>-</w:t>
      </w:r>
    </w:p>
    <w:p>
      <w:r>
        <w:t>114.683</w:t>
      </w:r>
    </w:p>
    <w:p>
      <w:r>
        <w:t>316</w:t>
      </w:r>
    </w:p>
    <w:p>
      <w:r>
        <w:t>31.280</w:t>
      </w:r>
    </w:p>
    <w:p>
      <w:r>
        <w:t>17.419</w:t>
      </w:r>
    </w:p>
    <w:p>
      <w:r>
        <w:t>2.285</w:t>
      </w:r>
    </w:p>
    <w:p>
      <w:r>
        <w:t>9.924</w:t>
      </w:r>
    </w:p>
    <w:p>
      <w:r>
        <w:t>499</w:t>
      </w:r>
    </w:p>
    <w:p>
      <w:r>
        <w:t>28.327</w:t>
      </w:r>
    </w:p>
    <w:p>
      <w:r>
        <w:t>24.634</w:t>
      </w:r>
    </w:p>
    <w:p>
      <w:r>
        <w:t>2</w:t>
      </w:r>
    </w:p>
    <w:p>
      <w:r>
        <w:t>Đất phi nông nghiệp</w:t>
      </w:r>
    </w:p>
    <w:p>
      <w:r>
        <w:t>Trong đó:</w:t>
      </w:r>
    </w:p>
    <w:p>
      <w:r>
        <w:t>PNN</w:t>
      </w:r>
    </w:p>
    <w:p>
      <w:r>
        <w:t>56.933</w:t>
      </w:r>
    </w:p>
    <w:p>
      <w:r>
        <w:t>2.481</w:t>
      </w:r>
    </w:p>
    <w:p>
      <w:r>
        <w:t>59.414</w:t>
      </w:r>
    </w:p>
    <w:p>
      <w:r>
        <w:t>5.564</w:t>
      </w:r>
    </w:p>
    <w:p>
      <w:r>
        <w:t>6.009</w:t>
      </w:r>
    </w:p>
    <w:p>
      <w:r>
        <w:t>5.825</w:t>
      </w:r>
    </w:p>
    <w:p>
      <w:r>
        <w:t>8.233</w:t>
      </w:r>
    </w:p>
    <w:p>
      <w:r>
        <w:t>6.125</w:t>
      </w:r>
    </w:p>
    <w:p>
      <w:r>
        <w:t>8.971</w:t>
      </w:r>
    </w:p>
    <w:p>
      <w:r>
        <w:t>6.302</w:t>
      </w:r>
    </w:p>
    <w:p>
      <w:r>
        <w:t>12.384</w:t>
      </w:r>
    </w:p>
    <w:p>
      <w:r>
        <w:t>2.1</w:t>
      </w:r>
    </w:p>
    <w:p>
      <w:r>
        <w:t>Đất quốc phòng</w:t>
      </w:r>
    </w:p>
    <w:p>
      <w:r>
        <w:t>CQP</w:t>
      </w:r>
    </w:p>
    <w:p>
      <w:r>
        <w:t>6.050</w:t>
      </w:r>
    </w:p>
    <w:p>
      <w:r>
        <w:t>68</w:t>
      </w:r>
    </w:p>
    <w:p>
      <w:r>
        <w:t>6.118</w:t>
      </w:r>
    </w:p>
    <w:p>
      <w:r>
        <w:t>52</w:t>
      </w:r>
    </w:p>
    <w:p>
      <w:r>
        <w:t>70</w:t>
      </w:r>
    </w:p>
    <w:p>
      <w:r>
        <w:t>789</w:t>
      </w:r>
    </w:p>
    <w:p>
      <w:r>
        <w:t>1.249</w:t>
      </w:r>
    </w:p>
    <w:p>
      <w:r>
        <w:t>116</w:t>
      </w:r>
    </w:p>
    <w:p>
      <w:r>
        <w:t>43</w:t>
      </w:r>
    </w:p>
    <w:p>
      <w:r>
        <w:t>823</w:t>
      </w:r>
    </w:p>
    <w:p>
      <w:r>
        <w:t>2.975</w:t>
      </w:r>
    </w:p>
    <w:p>
      <w:r>
        <w:t>2.2</w:t>
      </w:r>
    </w:p>
    <w:p>
      <w:r>
        <w:t>Đất an ninh</w:t>
      </w:r>
    </w:p>
    <w:p>
      <w:r>
        <w:t>CAN</w:t>
      </w:r>
    </w:p>
    <w:p>
      <w:r>
        <w:t>1.362</w:t>
      </w:r>
    </w:p>
    <w:p>
      <w:r>
        <w:t>-</w:t>
      </w:r>
    </w:p>
    <w:p>
      <w:r>
        <w:t>1.362</w:t>
      </w:r>
    </w:p>
    <w:p>
      <w:r>
        <w:t>96</w:t>
      </w:r>
    </w:p>
    <w:p>
      <w:r>
        <w:t>10</w:t>
      </w:r>
    </w:p>
    <w:p>
      <w:r>
        <w:t>13</w:t>
      </w:r>
    </w:p>
    <w:p>
      <w:r>
        <w:t>8</w:t>
      </w:r>
    </w:p>
    <w:p>
      <w:r>
        <w:t>17</w:t>
      </w:r>
    </w:p>
    <w:p>
      <w:r>
        <w:t>13</w:t>
      </w:r>
    </w:p>
    <w:p>
      <w:r>
        <w:t>12</w:t>
      </w:r>
    </w:p>
    <w:p>
      <w:r>
        <w:t>1.193</w:t>
      </w:r>
    </w:p>
    <w:p>
      <w:r>
        <w:t>2.3</w:t>
      </w:r>
    </w:p>
    <w:p>
      <w:r>
        <w:t>Đất khu công nghiệp</w:t>
      </w:r>
    </w:p>
    <w:p>
      <w:r>
        <w:t>SKK</w:t>
      </w:r>
    </w:p>
    <w:p>
      <w:r>
        <w:t>560</w:t>
      </w:r>
    </w:p>
    <w:p>
      <w:r>
        <w:t>-</w:t>
      </w:r>
    </w:p>
    <w:p>
      <w:r>
        <w:t>560</w:t>
      </w:r>
    </w:p>
    <w:p>
      <w:r>
        <w:t>-</w:t>
      </w:r>
    </w:p>
    <w:p>
      <w:r>
        <w:t>179</w:t>
      </w:r>
    </w:p>
    <w:p>
      <w:r>
        <w:t>-</w:t>
      </w:r>
    </w:p>
    <w:p>
      <w:r>
        <w:t>-</w:t>
      </w:r>
    </w:p>
    <w:p>
      <w:r>
        <w:t>-</w:t>
      </w:r>
    </w:p>
    <w:p>
      <w:r>
        <w:t>381</w:t>
      </w:r>
    </w:p>
    <w:p>
      <w:r>
        <w:t>-</w:t>
      </w:r>
    </w:p>
    <w:p>
      <w:r>
        <w:t>-</w:t>
      </w:r>
    </w:p>
    <w:p>
      <w:r>
        <w:t>2.4</w:t>
      </w:r>
    </w:p>
    <w:p>
      <w:r>
        <w:t>Đất cụm công nghiệp</w:t>
      </w:r>
    </w:p>
    <w:p>
      <w:r>
        <w:t>SKN</w:t>
      </w:r>
    </w:p>
    <w:p>
      <w:r>
        <w:t>-</w:t>
      </w:r>
    </w:p>
    <w:p>
      <w:r>
        <w:t>427</w:t>
      </w:r>
    </w:p>
    <w:p>
      <w:r>
        <w:t>427</w:t>
      </w:r>
    </w:p>
    <w:p>
      <w:r>
        <w:t>-</w:t>
      </w:r>
    </w:p>
    <w:p>
      <w:r>
        <w:t>57</w:t>
      </w:r>
    </w:p>
    <w:p>
      <w:r>
        <w:t>112</w:t>
      </w:r>
    </w:p>
    <w:p>
      <w:r>
        <w:t>25</w:t>
      </w:r>
    </w:p>
    <w:p>
      <w:r>
        <w:t>50</w:t>
      </w:r>
    </w:p>
    <w:p>
      <w:r>
        <w:t>50</w:t>
      </w:r>
    </w:p>
    <w:p>
      <w:r>
        <w:t>35</w:t>
      </w:r>
    </w:p>
    <w:p>
      <w:r>
        <w:t>97</w:t>
      </w:r>
    </w:p>
    <w:p>
      <w:r>
        <w:t>2.5</w:t>
      </w:r>
    </w:p>
    <w:p>
      <w:r>
        <w:t>Đất thương mại, dịch vụ</w:t>
      </w:r>
    </w:p>
    <w:p>
      <w:r>
        <w:t>TMD</w:t>
      </w:r>
    </w:p>
    <w:p>
      <w:r>
        <w:t>-</w:t>
      </w:r>
    </w:p>
    <w:p>
      <w:r>
        <w:t>585</w:t>
      </w:r>
    </w:p>
    <w:p>
      <w:r>
        <w:t>585</w:t>
      </w:r>
    </w:p>
    <w:p>
      <w:r>
        <w:t>105</w:t>
      </w:r>
    </w:p>
    <w:p>
      <w:r>
        <w:t>99</w:t>
      </w:r>
    </w:p>
    <w:p>
      <w:r>
        <w:t>67</w:t>
      </w:r>
    </w:p>
    <w:p>
      <w:r>
        <w:t>84</w:t>
      </w:r>
    </w:p>
    <w:p>
      <w:r>
        <w:t>41</w:t>
      </w:r>
    </w:p>
    <w:p>
      <w:r>
        <w:t>118</w:t>
      </w:r>
    </w:p>
    <w:p>
      <w:r>
        <w:t>23</w:t>
      </w:r>
    </w:p>
    <w:p>
      <w:r>
        <w:t>48</w:t>
      </w:r>
    </w:p>
    <w:p>
      <w:r>
        <w:t>2.6</w:t>
      </w:r>
    </w:p>
    <w:p>
      <w:r>
        <w:t>Đất cơ sở sản xuất phi nông nghiệp</w:t>
      </w:r>
    </w:p>
    <w:p>
      <w:r>
        <w:t>SKC</w:t>
      </w:r>
    </w:p>
    <w:p>
      <w:r>
        <w:t>-</w:t>
      </w:r>
    </w:p>
    <w:p>
      <w:r>
        <w:t>569</w:t>
      </w:r>
    </w:p>
    <w:p>
      <w:r>
        <w:t>569</w:t>
      </w:r>
    </w:p>
    <w:p>
      <w:r>
        <w:t>25</w:t>
      </w:r>
    </w:p>
    <w:p>
      <w:r>
        <w:t>95</w:t>
      </w:r>
    </w:p>
    <w:p>
      <w:r>
        <w:t>43</w:t>
      </w:r>
    </w:p>
    <w:p>
      <w:r>
        <w:t>73</w:t>
      </w:r>
    </w:p>
    <w:p>
      <w:r>
        <w:t>82</w:t>
      </w:r>
    </w:p>
    <w:p>
      <w:r>
        <w:t>113</w:t>
      </w:r>
    </w:p>
    <w:p>
      <w:r>
        <w:t>51</w:t>
      </w:r>
    </w:p>
    <w:p>
      <w:r>
        <w:t>88</w:t>
      </w:r>
    </w:p>
    <w:p>
      <w:r>
        <w:t>2.7</w:t>
      </w:r>
    </w:p>
    <w:p>
      <w:r>
        <w:t>Đất sử dụng cho hoạt động khoáng sản</w:t>
      </w:r>
    </w:p>
    <w:p>
      <w:r>
        <w:t>SKS</w:t>
      </w:r>
    </w:p>
    <w:p>
      <w:r>
        <w:t>-</w:t>
      </w:r>
    </w:p>
    <w:p>
      <w:r>
        <w:t>2.152</w:t>
      </w:r>
    </w:p>
    <w:p>
      <w:r>
        <w:t>2.152</w:t>
      </w:r>
    </w:p>
    <w:p>
      <w:r>
        <w:t>52</w:t>
      </w:r>
    </w:p>
    <w:p>
      <w:r>
        <w:t>50</w:t>
      </w:r>
    </w:p>
    <w:p>
      <w:r>
        <w:t>23</w:t>
      </w:r>
    </w:p>
    <w:p>
      <w:r>
        <w:t>87</w:t>
      </w:r>
    </w:p>
    <w:p>
      <w:r>
        <w:t>240</w:t>
      </w:r>
    </w:p>
    <w:p>
      <w:r>
        <w:t>1.623</w:t>
      </w:r>
    </w:p>
    <w:p>
      <w:r>
        <w:t>-</w:t>
      </w:r>
    </w:p>
    <w:p>
      <w:r>
        <w:t>77</w:t>
      </w:r>
    </w:p>
    <w:p>
      <w:r>
        <w:t>2.8</w:t>
      </w:r>
    </w:p>
    <w:p>
      <w:r>
        <w:t>Đất phát triển hạ tầng cấp quốc gia, cấp tỉnh</w:t>
      </w:r>
    </w:p>
    <w:p>
      <w:r>
        <w:t>Trong đó:</w:t>
      </w:r>
    </w:p>
    <w:p>
      <w:r>
        <w:t>DHT</w:t>
      </w:r>
    </w:p>
    <w:p>
      <w:r>
        <w:t>26.055</w:t>
      </w:r>
    </w:p>
    <w:p>
      <w:r>
        <w:t>1.122</w:t>
      </w:r>
    </w:p>
    <w:p>
      <w:r>
        <w:t>27.177</w:t>
      </w:r>
    </w:p>
    <w:p>
      <w:r>
        <w:t>2.529</w:t>
      </w:r>
    </w:p>
    <w:p>
      <w:r>
        <w:t>3.463</w:t>
      </w:r>
    </w:p>
    <w:p>
      <w:r>
        <w:t>2.840</w:t>
      </w:r>
    </w:p>
    <w:p>
      <w:r>
        <w:t>4.203</w:t>
      </w:r>
    </w:p>
    <w:p>
      <w:r>
        <w:t>2.750</w:t>
      </w:r>
    </w:p>
    <w:p>
      <w:r>
        <w:t>3.031</w:t>
      </w:r>
    </w:p>
    <w:p>
      <w:r>
        <w:t>2.301</w:t>
      </w:r>
    </w:p>
    <w:p>
      <w:r>
        <w:t>6.059</w:t>
      </w:r>
    </w:p>
    <w:p>
      <w:r>
        <w:t>-</w:t>
      </w:r>
    </w:p>
    <w:p>
      <w:r>
        <w:t>Đất giao thông</w:t>
      </w:r>
    </w:p>
    <w:p>
      <w:r>
        <w:t>DGT</w:t>
      </w:r>
    </w:p>
    <w:p>
      <w:r>
        <w:t>9.555</w:t>
      </w:r>
    </w:p>
    <w:p>
      <w:r>
        <w:t>-</w:t>
      </w:r>
    </w:p>
    <w:p>
      <w:r>
        <w:t>9.555</w:t>
      </w:r>
    </w:p>
    <w:p>
      <w:r>
        <w:t>830</w:t>
      </w:r>
    </w:p>
    <w:p>
      <w:r>
        <w:t>1.543</w:t>
      </w:r>
    </w:p>
    <w:p>
      <w:r>
        <w:t>1.439</w:t>
      </w:r>
    </w:p>
    <w:p>
      <w:r>
        <w:t>882</w:t>
      </w:r>
    </w:p>
    <w:p>
      <w:r>
        <w:t>1.443</w:t>
      </w:r>
    </w:p>
    <w:p>
      <w:r>
        <w:t>1.329</w:t>
      </w:r>
    </w:p>
    <w:p>
      <w:r>
        <w:t>1.115</w:t>
      </w:r>
    </w:p>
    <w:p>
      <w:r>
        <w:t>974</w:t>
      </w:r>
    </w:p>
    <w:p>
      <w:r>
        <w:t>-</w:t>
      </w:r>
    </w:p>
    <w:p>
      <w:r>
        <w:t>Đất thủy lợi</w:t>
      </w:r>
    </w:p>
    <w:p>
      <w:r>
        <w:t>DTL</w:t>
      </w:r>
    </w:p>
    <w:p>
      <w:r>
        <w:t>-</w:t>
      </w:r>
    </w:p>
    <w:p>
      <w:r>
        <w:t>4.434</w:t>
      </w:r>
    </w:p>
    <w:p>
      <w:r>
        <w:t>4.434</w:t>
      </w:r>
    </w:p>
    <w:p>
      <w:r>
        <w:t>320</w:t>
      </w:r>
    </w:p>
    <w:p>
      <w:r>
        <w:t>384</w:t>
      </w:r>
    </w:p>
    <w:p>
      <w:r>
        <w:t>833</w:t>
      </w:r>
    </w:p>
    <w:p>
      <w:r>
        <w:t>696</w:t>
      </w:r>
    </w:p>
    <w:p>
      <w:r>
        <w:t>508</w:t>
      </w:r>
    </w:p>
    <w:p>
      <w:r>
        <w:t>528</w:t>
      </w:r>
    </w:p>
    <w:p>
      <w:r>
        <w:t>474</w:t>
      </w:r>
    </w:p>
    <w:p>
      <w:r>
        <w:t>691</w:t>
      </w:r>
    </w:p>
    <w:p>
      <w:r>
        <w:t>-</w:t>
      </w:r>
    </w:p>
    <w:p>
      <w:r>
        <w:t>Đất xây dựng cơ sở văn hóa</w:t>
      </w:r>
    </w:p>
    <w:p>
      <w:r>
        <w:t>DVH</w:t>
      </w:r>
    </w:p>
    <w:p>
      <w:r>
        <w:t>45</w:t>
      </w:r>
    </w:p>
    <w:p>
      <w:r>
        <w:t>-</w:t>
      </w:r>
    </w:p>
    <w:p>
      <w:r>
        <w:t>45</w:t>
      </w:r>
    </w:p>
    <w:p>
      <w:r>
        <w:t>14</w:t>
      </w:r>
    </w:p>
    <w:p>
      <w:r>
        <w:t>5</w:t>
      </w:r>
    </w:p>
    <w:p>
      <w:r>
        <w:t>4</w:t>
      </w:r>
    </w:p>
    <w:p>
      <w:r>
        <w:t>5</w:t>
      </w:r>
    </w:p>
    <w:p>
      <w:r>
        <w:t>4</w:t>
      </w:r>
    </w:p>
    <w:p>
      <w:r>
        <w:t>7</w:t>
      </w:r>
    </w:p>
    <w:p>
      <w:r>
        <w:t>1</w:t>
      </w:r>
    </w:p>
    <w:p>
      <w:r>
        <w:t>5</w:t>
      </w:r>
    </w:p>
    <w:p>
      <w:r>
        <w:t>-</w:t>
      </w:r>
    </w:p>
    <w:p>
      <w:r>
        <w:t>Đất xây dựng cơ sở y tế</w:t>
      </w:r>
    </w:p>
    <w:p>
      <w:r>
        <w:t>DYT</w:t>
      </w:r>
    </w:p>
    <w:p>
      <w:r>
        <w:t>97</w:t>
      </w:r>
    </w:p>
    <w:p>
      <w:r>
        <w:t>-</w:t>
      </w:r>
    </w:p>
    <w:p>
      <w:r>
        <w:t>97</w:t>
      </w:r>
    </w:p>
    <w:p>
      <w:r>
        <w:t>28</w:t>
      </w:r>
    </w:p>
    <w:p>
      <w:r>
        <w:t>17</w:t>
      </w:r>
    </w:p>
    <w:p>
      <w:r>
        <w:t>7</w:t>
      </w:r>
    </w:p>
    <w:p>
      <w:r>
        <w:t>11</w:t>
      </w:r>
    </w:p>
    <w:p>
      <w:r>
        <w:t>4</w:t>
      </w:r>
    </w:p>
    <w:p>
      <w:r>
        <w:t>11</w:t>
      </w:r>
    </w:p>
    <w:p>
      <w:r>
        <w:t>12</w:t>
      </w:r>
    </w:p>
    <w:p>
      <w:r>
        <w:t>7</w:t>
      </w:r>
    </w:p>
    <w:p>
      <w:r>
        <w:t>-</w:t>
      </w:r>
    </w:p>
    <w:p>
      <w:r>
        <w:t>Đất xây dựng cơ sở giáo dục và đào tạo</w:t>
      </w:r>
    </w:p>
    <w:p>
      <w:r>
        <w:t>DGD</w:t>
      </w:r>
    </w:p>
    <w:p>
      <w:r>
        <w:t>626</w:t>
      </w:r>
    </w:p>
    <w:p>
      <w:r>
        <w:t>-</w:t>
      </w:r>
    </w:p>
    <w:p>
      <w:r>
        <w:t>626</w:t>
      </w:r>
    </w:p>
    <w:p>
      <w:r>
        <w:t>145</w:t>
      </w:r>
    </w:p>
    <w:p>
      <w:r>
        <w:t>56</w:t>
      </w:r>
    </w:p>
    <w:p>
      <w:r>
        <w:t>67</w:t>
      </w:r>
    </w:p>
    <w:p>
      <w:r>
        <w:t>72</w:t>
      </w:r>
    </w:p>
    <w:p>
      <w:r>
        <w:t>56</w:t>
      </w:r>
    </w:p>
    <w:p>
      <w:r>
        <w:t>91</w:t>
      </w:r>
    </w:p>
    <w:p>
      <w:r>
        <w:t>63</w:t>
      </w:r>
    </w:p>
    <w:p>
      <w:r>
        <w:t>77</w:t>
      </w:r>
    </w:p>
    <w:p>
      <w:r>
        <w:t>-</w:t>
      </w:r>
    </w:p>
    <w:p>
      <w:r>
        <w:t>Đất xây dựng cơ sở thể dục thể thao</w:t>
      </w:r>
    </w:p>
    <w:p>
      <w:r>
        <w:t>DTT</w:t>
      </w:r>
    </w:p>
    <w:p>
      <w:r>
        <w:t>151</w:t>
      </w:r>
    </w:p>
    <w:p>
      <w:r>
        <w:t>-</w:t>
      </w:r>
    </w:p>
    <w:p>
      <w:r>
        <w:t>151</w:t>
      </w:r>
    </w:p>
    <w:p>
      <w:r>
        <w:t>32</w:t>
      </w:r>
    </w:p>
    <w:p>
      <w:r>
        <w:t>19</w:t>
      </w:r>
    </w:p>
    <w:p>
      <w:r>
        <w:t>19</w:t>
      </w:r>
    </w:p>
    <w:p>
      <w:r>
        <w:t>17</w:t>
      </w:r>
    </w:p>
    <w:p>
      <w:r>
        <w:t>15</w:t>
      </w:r>
    </w:p>
    <w:p>
      <w:r>
        <w:t>14</w:t>
      </w:r>
    </w:p>
    <w:p>
      <w:r>
        <w:t>17</w:t>
      </w:r>
    </w:p>
    <w:p>
      <w:r>
        <w:t>19</w:t>
      </w:r>
    </w:p>
    <w:p>
      <w:r>
        <w:t>-</w:t>
      </w:r>
    </w:p>
    <w:p>
      <w:r>
        <w:t>Đất công trình năng lượng</w:t>
      </w:r>
    </w:p>
    <w:p>
      <w:r>
        <w:t>DNL</w:t>
      </w:r>
    </w:p>
    <w:p>
      <w:r>
        <w:t>10.910</w:t>
      </w:r>
    </w:p>
    <w:p>
      <w:r>
        <w:t>-</w:t>
      </w:r>
    </w:p>
    <w:p>
      <w:r>
        <w:t>10.910</w:t>
      </w:r>
    </w:p>
    <w:p>
      <w:r>
        <w:t>1.052</w:t>
      </w:r>
    </w:p>
    <w:p>
      <w:r>
        <w:t>1.275</w:t>
      </w:r>
    </w:p>
    <w:p>
      <w:r>
        <w:t>303</w:t>
      </w:r>
    </w:p>
    <w:p>
      <w:r>
        <w:t>2.384</w:t>
      </w:r>
    </w:p>
    <w:p>
      <w:r>
        <w:t>583</w:t>
      </w:r>
    </w:p>
    <w:p>
      <w:r>
        <w:t>811</w:t>
      </w:r>
    </w:p>
    <w:p>
      <w:r>
        <w:t>379</w:t>
      </w:r>
    </w:p>
    <w:p>
      <w:r>
        <w:t>4.124</w:t>
      </w:r>
    </w:p>
    <w:p>
      <w:r>
        <w:t>-</w:t>
      </w:r>
    </w:p>
    <w:p>
      <w:r>
        <w:t>Đất công trình bưu chính, viễn thông</w:t>
      </w:r>
    </w:p>
    <w:p>
      <w:r>
        <w:t>DBV</w:t>
      </w:r>
    </w:p>
    <w:p>
      <w:r>
        <w:t>18</w:t>
      </w:r>
    </w:p>
    <w:p>
      <w:r>
        <w:t>-</w:t>
      </w:r>
    </w:p>
    <w:p>
      <w:r>
        <w:t>18</w:t>
      </w:r>
    </w:p>
    <w:p>
      <w:r>
        <w:t>5</w:t>
      </w:r>
    </w:p>
    <w:p>
      <w:r>
        <w:t>1</w:t>
      </w:r>
    </w:p>
    <w:p>
      <w:r>
        <w:t>1</w:t>
      </w:r>
    </w:p>
    <w:p>
      <w:r>
        <w:t>2</w:t>
      </w:r>
    </w:p>
    <w:p>
      <w:r>
        <w:t>3</w:t>
      </w:r>
    </w:p>
    <w:p>
      <w:r>
        <w:t>2</w:t>
      </w:r>
    </w:p>
    <w:p>
      <w:r>
        <w:t>2</w:t>
      </w:r>
    </w:p>
    <w:p>
      <w:r>
        <w:t>3</w:t>
      </w:r>
    </w:p>
    <w:p>
      <w:r>
        <w:t>-</w:t>
      </w:r>
    </w:p>
    <w:p>
      <w:r>
        <w:t>Đất XD kho dự trữ quốc gia</w:t>
      </w:r>
    </w:p>
    <w:p>
      <w:r>
        <w:t>DKG</w:t>
      </w:r>
    </w:p>
    <w:p>
      <w:r>
        <w:t>3</w:t>
      </w:r>
    </w:p>
    <w:p>
      <w:r>
        <w:t>-</w:t>
      </w:r>
    </w:p>
    <w:p>
      <w:r>
        <w:t>3</w:t>
      </w:r>
    </w:p>
    <w:p>
      <w:r>
        <w:t>-</w:t>
      </w:r>
    </w:p>
    <w:p>
      <w:r>
        <w:t>-</w:t>
      </w:r>
    </w:p>
    <w:p>
      <w:r>
        <w:t>-</w:t>
      </w:r>
    </w:p>
    <w:p>
      <w:r>
        <w:t>-</w:t>
      </w:r>
    </w:p>
    <w:p>
      <w:r>
        <w:t>-</w:t>
      </w:r>
    </w:p>
    <w:p>
      <w:r>
        <w:t>-</w:t>
      </w:r>
    </w:p>
    <w:p>
      <w:r>
        <w:t>-</w:t>
      </w:r>
    </w:p>
    <w:p>
      <w:r>
        <w:t>3</w:t>
      </w:r>
    </w:p>
    <w:p>
      <w:r>
        <w:t>-</w:t>
      </w:r>
    </w:p>
    <w:p>
      <w:r>
        <w:t>Đất cơ sở tôn giáo</w:t>
      </w:r>
    </w:p>
    <w:p>
      <w:r>
        <w:t>TON</w:t>
      </w:r>
    </w:p>
    <w:p>
      <w:r>
        <w:t>-</w:t>
      </w:r>
    </w:p>
    <w:p>
      <w:r>
        <w:t>193</w:t>
      </w:r>
    </w:p>
    <w:p>
      <w:r>
        <w:t>193</w:t>
      </w:r>
    </w:p>
    <w:p>
      <w:r>
        <w:t>11</w:t>
      </w:r>
    </w:p>
    <w:p>
      <w:r>
        <w:t>15</w:t>
      </w:r>
    </w:p>
    <w:p>
      <w:r>
        <w:t>46</w:t>
      </w:r>
    </w:p>
    <w:p>
      <w:r>
        <w:t>8</w:t>
      </w:r>
    </w:p>
    <w:p>
      <w:r>
        <w:t>58</w:t>
      </w:r>
    </w:p>
    <w:p>
      <w:r>
        <w:t>23</w:t>
      </w:r>
    </w:p>
    <w:p>
      <w:r>
        <w:t>14</w:t>
      </w:r>
    </w:p>
    <w:p>
      <w:r>
        <w:t>17</w:t>
      </w:r>
    </w:p>
    <w:p>
      <w:r>
        <w:t>-</w:t>
      </w:r>
    </w:p>
    <w:p>
      <w:r>
        <w:t>Đất làm nghĩa trang, nhà tang lễ, nhà hỏa táng</w:t>
      </w:r>
    </w:p>
    <w:p>
      <w:r>
        <w:t>NTD</w:t>
      </w:r>
    </w:p>
    <w:p>
      <w:r>
        <w:t>-</w:t>
      </w:r>
    </w:p>
    <w:p>
      <w:r>
        <w:t>772</w:t>
      </w:r>
    </w:p>
    <w:p>
      <w:r>
        <w:t>772</w:t>
      </w:r>
    </w:p>
    <w:p>
      <w:r>
        <w:t>71</w:t>
      </w:r>
    </w:p>
    <w:p>
      <w:r>
        <w:t>119</w:t>
      </w:r>
    </w:p>
    <w:p>
      <w:r>
        <w:t>94</w:t>
      </w:r>
    </w:p>
    <w:p>
      <w:r>
        <w:t>78</w:t>
      </w:r>
    </w:p>
    <w:p>
      <w:r>
        <w:t>67</w:t>
      </w:r>
    </w:p>
    <w:p>
      <w:r>
        <w:t>111</w:t>
      </w:r>
    </w:p>
    <w:p>
      <w:r>
        <w:t>128</w:t>
      </w:r>
    </w:p>
    <w:p>
      <w:r>
        <w:t>104</w:t>
      </w:r>
    </w:p>
    <w:p>
      <w:r>
        <w:t>-</w:t>
      </w:r>
    </w:p>
    <w:p>
      <w:r>
        <w:t>Đất có di tích lịch sử - văn hóa</w:t>
      </w:r>
    </w:p>
    <w:p>
      <w:r>
        <w:t>DDT</w:t>
      </w:r>
    </w:p>
    <w:p>
      <w:r>
        <w:t>66</w:t>
      </w:r>
    </w:p>
    <w:p>
      <w:r>
        <w:t>-</w:t>
      </w:r>
    </w:p>
    <w:p>
      <w:r>
        <w:t>66</w:t>
      </w:r>
    </w:p>
    <w:p>
      <w:r>
        <w:t>5</w:t>
      </w:r>
    </w:p>
    <w:p>
      <w:r>
        <w:t>6</w:t>
      </w:r>
    </w:p>
    <w:p>
      <w:r>
        <w:t>8</w:t>
      </w:r>
    </w:p>
    <w:p>
      <w:r>
        <w:t>18</w:t>
      </w:r>
    </w:p>
    <w:p>
      <w:r>
        <w:t>0</w:t>
      </w:r>
    </w:p>
    <w:p>
      <w:r>
        <w:t>3</w:t>
      </w:r>
    </w:p>
    <w:p>
      <w:r>
        <w:t>20</w:t>
      </w:r>
    </w:p>
    <w:p>
      <w:r>
        <w:t>8</w:t>
      </w:r>
    </w:p>
    <w:p>
      <w:r>
        <w:t>-</w:t>
      </w:r>
    </w:p>
    <w:p>
      <w:r>
        <w:t>Đất bãi thải, xử lý chất thải</w:t>
      </w:r>
    </w:p>
    <w:p>
      <w:r>
        <w:t>DRA</w:t>
      </w:r>
    </w:p>
    <w:p>
      <w:r>
        <w:t>159</w:t>
      </w:r>
    </w:p>
    <w:p>
      <w:r>
        <w:t>-</w:t>
      </w:r>
    </w:p>
    <w:p>
      <w:r>
        <w:t>159</w:t>
      </w:r>
    </w:p>
    <w:p>
      <w:r>
        <w:t>14</w:t>
      </w:r>
    </w:p>
    <w:p>
      <w:r>
        <w:t>18</w:t>
      </w:r>
    </w:p>
    <w:p>
      <w:r>
        <w:t>15</w:t>
      </w:r>
    </w:p>
    <w:p>
      <w:r>
        <w:t>19</w:t>
      </w:r>
    </w:p>
    <w:p>
      <w:r>
        <w:t>5</w:t>
      </w:r>
    </w:p>
    <w:p>
      <w:r>
        <w:t>40</w:t>
      </w:r>
    </w:p>
    <w:p>
      <w:r>
        <w:t>26</w:t>
      </w:r>
    </w:p>
    <w:p>
      <w:r>
        <w:t>22</w:t>
      </w:r>
    </w:p>
    <w:p>
      <w:r>
        <w:t>2.9</w:t>
      </w:r>
    </w:p>
    <w:p>
      <w:r>
        <w:t>Đất danh lam thắng cảnh</w:t>
      </w:r>
    </w:p>
    <w:p>
      <w:r>
        <w:t>DDL</w:t>
      </w:r>
    </w:p>
    <w:p>
      <w:r>
        <w:t>-</w:t>
      </w:r>
    </w:p>
    <w:p>
      <w:r>
        <w:t>172</w:t>
      </w:r>
    </w:p>
    <w:p>
      <w:r>
        <w:t>172</w:t>
      </w:r>
    </w:p>
    <w:p>
      <w:r>
        <w:t>94</w:t>
      </w:r>
    </w:p>
    <w:p>
      <w:r>
        <w:t>34</w:t>
      </w:r>
    </w:p>
    <w:p>
      <w:r>
        <w:t>-</w:t>
      </w:r>
    </w:p>
    <w:p>
      <w:r>
        <w:t>23</w:t>
      </w:r>
    </w:p>
    <w:p>
      <w:r>
        <w:t>-</w:t>
      </w:r>
    </w:p>
    <w:p>
      <w:r>
        <w:t>-</w:t>
      </w:r>
    </w:p>
    <w:p>
      <w:r>
        <w:t>-</w:t>
      </w:r>
    </w:p>
    <w:p>
      <w:r>
        <w:t>22</w:t>
      </w:r>
    </w:p>
    <w:p>
      <w:r>
        <w:t>2.10</w:t>
      </w:r>
    </w:p>
    <w:p>
      <w:r>
        <w:t>Đất ở tại nông thôn</w:t>
      </w:r>
    </w:p>
    <w:p>
      <w:r>
        <w:t>ONT</w:t>
      </w:r>
    </w:p>
    <w:p>
      <w:r>
        <w:t>-</w:t>
      </w:r>
    </w:p>
    <w:p>
      <w:r>
        <w:t>5.409</w:t>
      </w:r>
    </w:p>
    <w:p>
      <w:r>
        <w:t>5.409</w:t>
      </w:r>
    </w:p>
    <w:p>
      <w:r>
        <w:t>223</w:t>
      </w:r>
    </w:p>
    <w:p>
      <w:r>
        <w:t>726</w:t>
      </w:r>
    </w:p>
    <w:p>
      <w:r>
        <w:t>736</w:t>
      </w:r>
    </w:p>
    <w:p>
      <w:r>
        <w:t>707</w:t>
      </w:r>
    </w:p>
    <w:p>
      <w:r>
        <w:t>866</w:t>
      </w:r>
    </w:p>
    <w:p>
      <w:r>
        <w:t>1.033</w:t>
      </w:r>
    </w:p>
    <w:p>
      <w:r>
        <w:t>586</w:t>
      </w:r>
    </w:p>
    <w:p>
      <w:r>
        <w:t>531</w:t>
      </w:r>
    </w:p>
    <w:p>
      <w:r>
        <w:t>2.11</w:t>
      </w:r>
    </w:p>
    <w:p>
      <w:r>
        <w:t>Đất ở tại đô thị</w:t>
      </w:r>
    </w:p>
    <w:p>
      <w:r>
        <w:t>ODT</w:t>
      </w:r>
    </w:p>
    <w:p>
      <w:r>
        <w:t>-</w:t>
      </w:r>
    </w:p>
    <w:p>
      <w:r>
        <w:t>1.776</w:t>
      </w:r>
    </w:p>
    <w:p>
      <w:r>
        <w:t>1.776</w:t>
      </w:r>
    </w:p>
    <w:p>
      <w:r>
        <w:t>1.007</w:t>
      </w:r>
    </w:p>
    <w:p>
      <w:r>
        <w:t>287</w:t>
      </w:r>
    </w:p>
    <w:p>
      <w:r>
        <w:t>93</w:t>
      </w:r>
    </w:p>
    <w:p>
      <w:r>
        <w:t>100</w:t>
      </w:r>
    </w:p>
    <w:p>
      <w:r>
        <w:t>109</w:t>
      </w:r>
    </w:p>
    <w:p>
      <w:r>
        <w:t>181</w:t>
      </w:r>
    </w:p>
    <w:p>
      <w:r>
        <w:t>-</w:t>
      </w:r>
    </w:p>
    <w:p>
      <w:r>
        <w:t>-</w:t>
      </w:r>
    </w:p>
    <w:p>
      <w:r>
        <w:t>2.12</w:t>
      </w:r>
    </w:p>
    <w:p>
      <w:r>
        <w:t>Đất xây dựng trụ sở cơ quan</w:t>
      </w:r>
    </w:p>
    <w:p>
      <w:r>
        <w:t>TSC</w:t>
      </w:r>
    </w:p>
    <w:p>
      <w:r>
        <w:t>-</w:t>
      </w:r>
    </w:p>
    <w:p>
      <w:r>
        <w:t>297</w:t>
      </w:r>
    </w:p>
    <w:p>
      <w:r>
        <w:t>297</w:t>
      </w:r>
    </w:p>
    <w:p>
      <w:r>
        <w:t>84</w:t>
      </w:r>
    </w:p>
    <w:p>
      <w:r>
        <w:t>14</w:t>
      </w:r>
    </w:p>
    <w:p>
      <w:r>
        <w:t>56</w:t>
      </w:r>
    </w:p>
    <w:p>
      <w:r>
        <w:t>25</w:t>
      </w:r>
    </w:p>
    <w:p>
      <w:r>
        <w:t>17</w:t>
      </w:r>
    </w:p>
    <w:p>
      <w:r>
        <w:t>31</w:t>
      </w:r>
    </w:p>
    <w:p>
      <w:r>
        <w:t>46</w:t>
      </w:r>
    </w:p>
    <w:p>
      <w:r>
        <w:t>24</w:t>
      </w:r>
    </w:p>
    <w:p>
      <w:r>
        <w:t>2.13</w:t>
      </w:r>
    </w:p>
    <w:p>
      <w:r>
        <w:t>Đất xây dựng trụ sở của tổ chức sự nghiệp</w:t>
      </w:r>
    </w:p>
    <w:p>
      <w:r>
        <w:t>DTS</w:t>
      </w:r>
    </w:p>
    <w:p>
      <w:r>
        <w:t>-</w:t>
      </w:r>
    </w:p>
    <w:p>
      <w:r>
        <w:t>47</w:t>
      </w:r>
    </w:p>
    <w:p>
      <w:r>
        <w:t>47</w:t>
      </w:r>
    </w:p>
    <w:p>
      <w:r>
        <w:t>15</w:t>
      </w:r>
    </w:p>
    <w:p>
      <w:r>
        <w:t>8</w:t>
      </w:r>
    </w:p>
    <w:p>
      <w:r>
        <w:t>5</w:t>
      </w:r>
    </w:p>
    <w:p>
      <w:r>
        <w:t>4</w:t>
      </w:r>
    </w:p>
    <w:p>
      <w:r>
        <w:t>1</w:t>
      </w:r>
    </w:p>
    <w:p>
      <w:r>
        <w:t>5</w:t>
      </w:r>
    </w:p>
    <w:p>
      <w:r>
        <w:t>7</w:t>
      </w:r>
    </w:p>
    <w:p>
      <w:r>
        <w:t>3</w:t>
      </w:r>
    </w:p>
    <w:p>
      <w:r>
        <w:t>3</w:t>
      </w:r>
    </w:p>
    <w:p>
      <w:r>
        <w:t>Đất chưa sử dụng</w:t>
      </w:r>
    </w:p>
    <w:p>
      <w:r>
        <w:t>CSD</w:t>
      </w:r>
    </w:p>
    <w:p>
      <w:r>
        <w:t>1.406</w:t>
      </w:r>
    </w:p>
    <w:p>
      <w:r>
        <w:t>-194</w:t>
      </w:r>
    </w:p>
    <w:p>
      <w:r>
        <w:t>1.212</w:t>
      </w:r>
    </w:p>
    <w:p>
      <w:r>
        <w:t>10</w:t>
      </w:r>
    </w:p>
    <w:p>
      <w:r>
        <w:t>81</w:t>
      </w:r>
    </w:p>
    <w:p>
      <w:r>
        <w:t>53</w:t>
      </w:r>
    </w:p>
    <w:p>
      <w:r>
        <w:t>366</w:t>
      </w:r>
    </w:p>
    <w:p>
      <w:r>
        <w:t>95</w:t>
      </w:r>
    </w:p>
    <w:p>
      <w:r>
        <w:t>183</w:t>
      </w:r>
    </w:p>
    <w:p>
      <w:r>
        <w:t>363</w:t>
      </w:r>
    </w:p>
    <w:p>
      <w:r>
        <w:t>60</w:t>
      </w:r>
    </w:p>
    <w:p>
      <w:r>
        <w:t>II</w:t>
      </w:r>
    </w:p>
    <w:p>
      <w:r>
        <w:t>Khu chức năng</w:t>
      </w:r>
    </w:p>
    <w:p>
      <w:r>
        <w:t>-</w:t>
      </w:r>
    </w:p>
    <w:p>
      <w:r>
        <w:t>-</w:t>
      </w:r>
    </w:p>
    <w:p>
      <w:r>
        <w:t>-</w:t>
      </w:r>
    </w:p>
    <w:p>
      <w:r>
        <w:t>-</w:t>
      </w:r>
    </w:p>
    <w:p>
      <w:r>
        <w:t>-</w:t>
      </w:r>
    </w:p>
    <w:p>
      <w:r>
        <w:t>-</w:t>
      </w:r>
    </w:p>
    <w:p>
      <w:r>
        <w:t>-</w:t>
      </w:r>
    </w:p>
    <w:p>
      <w:r>
        <w:t>-</w:t>
      </w:r>
    </w:p>
    <w:p>
      <w:r>
        <w:t>-</w:t>
      </w:r>
    </w:p>
    <w:p>
      <w:r>
        <w:t>-</w:t>
      </w:r>
    </w:p>
    <w:p>
      <w:r>
        <w:t>-</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2</w:t>
      </w:r>
    </w:p>
    <w:p>
      <w:r>
        <w:t>Đất khu kinh tế</w:t>
      </w:r>
    </w:p>
    <w:p>
      <w:r>
        <w:t>KKT</w:t>
      </w:r>
    </w:p>
    <w:p>
      <w:r>
        <w:t>15.930</w:t>
      </w:r>
    </w:p>
    <w:p>
      <w:r>
        <w:t>-15.280</w:t>
      </w:r>
    </w:p>
    <w:p>
      <w:r>
        <w:t>650</w:t>
      </w:r>
    </w:p>
    <w:p>
      <w:r>
        <w:t>-</w:t>
      </w:r>
    </w:p>
    <w:p>
      <w:r>
        <w:t>-</w:t>
      </w:r>
    </w:p>
    <w:p>
      <w:r>
        <w:t>400</w:t>
      </w:r>
    </w:p>
    <w:p>
      <w:r>
        <w:t>-</w:t>
      </w:r>
    </w:p>
    <w:p>
      <w:r>
        <w:t>-</w:t>
      </w:r>
    </w:p>
    <w:p>
      <w:r>
        <w:t>-</w:t>
      </w:r>
    </w:p>
    <w:p>
      <w:r>
        <w:t>250</w:t>
      </w:r>
    </w:p>
    <w:p>
      <w:r>
        <w:t>-</w:t>
      </w:r>
    </w:p>
    <w:p>
      <w:r>
        <w:t>3</w:t>
      </w:r>
    </w:p>
    <w:p>
      <w:r>
        <w:t>Đất đô thị</w:t>
      </w:r>
    </w:p>
    <w:p>
      <w:r>
        <w:t>KDT</w:t>
      </w:r>
    </w:p>
    <w:p>
      <w:r>
        <w:t>25.926</w:t>
      </w:r>
    </w:p>
    <w:p>
      <w:r>
        <w:t>-</w:t>
      </w:r>
    </w:p>
    <w:p>
      <w:r>
        <w:t>25.926</w:t>
      </w:r>
    </w:p>
    <w:p>
      <w:r>
        <w:t>17.755</w:t>
      </w:r>
    </w:p>
    <w:p>
      <w:r>
        <w:t>2.268</w:t>
      </w:r>
    </w:p>
    <w:p>
      <w:r>
        <w:t>482</w:t>
      </w:r>
    </w:p>
    <w:p>
      <w:r>
        <w:t>1541</w:t>
      </w:r>
    </w:p>
    <w:p>
      <w:r>
        <w:t>1.280</w:t>
      </w:r>
    </w:p>
    <w:p>
      <w:r>
        <w:t>1.601</w:t>
      </w:r>
    </w:p>
    <w:p>
      <w:r>
        <w:t>-</w:t>
      </w:r>
    </w:p>
    <w:p>
      <w:r>
        <w:t>-</w:t>
      </w:r>
    </w:p>
    <w:p>
      <w:r>
        <w:t>4</w:t>
      </w:r>
    </w:p>
    <w:p>
      <w:r>
        <w:t>Khu sản xuất nông nghiệp</w:t>
      </w:r>
    </w:p>
    <w:p>
      <w:r>
        <w:t>KNN</w:t>
      </w:r>
    </w:p>
    <w:p>
      <w:r>
        <w:t>-</w:t>
      </w:r>
    </w:p>
    <w:p>
      <w:r>
        <w:t>264.288</w:t>
      </w:r>
    </w:p>
    <w:p>
      <w:r>
        <w:t>264.288</w:t>
      </w:r>
    </w:p>
    <w:p>
      <w:r>
        <w:t>15.566</w:t>
      </w:r>
    </w:p>
    <w:p>
      <w:r>
        <w:t>22.155</w:t>
      </w:r>
    </w:p>
    <w:p>
      <w:r>
        <w:t>32.829</w:t>
      </w:r>
    </w:p>
    <w:p>
      <w:r>
        <w:t>29.711</w:t>
      </w:r>
    </w:p>
    <w:p>
      <w:r>
        <w:t>38.329</w:t>
      </w:r>
    </w:p>
    <w:p>
      <w:r>
        <w:t>31756</w:t>
      </w:r>
    </w:p>
    <w:p>
      <w:r>
        <w:t>38.143</w:t>
      </w:r>
    </w:p>
    <w:p>
      <w:r>
        <w:t>54.799</w:t>
      </w:r>
    </w:p>
    <w:p>
      <w:r>
        <w:t>5</w:t>
      </w:r>
    </w:p>
    <w:p>
      <w:r>
        <w:t>Khu lâm nghiệp</w:t>
      </w:r>
    </w:p>
    <w:p>
      <w:r>
        <w:t>KLN</w:t>
      </w:r>
    </w:p>
    <w:p>
      <w:r>
        <w:t>-</w:t>
      </w:r>
    </w:p>
    <w:p>
      <w:r>
        <w:t>203.604</w:t>
      </w:r>
    </w:p>
    <w:p>
      <w:r>
        <w:t>203.604</w:t>
      </w:r>
    </w:p>
    <w:p>
      <w:r>
        <w:t>2.056</w:t>
      </w:r>
    </w:p>
    <w:p>
      <w:r>
        <w:t>29.613</w:t>
      </w:r>
    </w:p>
    <w:p>
      <w:r>
        <w:t>16.379</w:t>
      </w:r>
    </w:p>
    <w:p>
      <w:r>
        <w:t>27.220</w:t>
      </w:r>
    </w:p>
    <w:p>
      <w:r>
        <w:t>20.276</w:t>
      </w:r>
    </w:p>
    <w:p>
      <w:r>
        <w:t>10.980</w:t>
      </w:r>
    </w:p>
    <w:p>
      <w:r>
        <w:t>45.452</w:t>
      </w:r>
    </w:p>
    <w:p>
      <w:r>
        <w:t>51.628</w:t>
      </w:r>
    </w:p>
    <w:p>
      <w:r>
        <w:t>6</w:t>
      </w:r>
    </w:p>
    <w:p>
      <w:r>
        <w:t>Khu du lịch</w:t>
      </w:r>
    </w:p>
    <w:p>
      <w:r>
        <w:t>KDL</w:t>
      </w:r>
    </w:p>
    <w:p>
      <w:r>
        <w:t>-</w:t>
      </w:r>
    </w:p>
    <w:p>
      <w:r>
        <w:t>64.896</w:t>
      </w:r>
    </w:p>
    <w:p>
      <w:r>
        <w:t>64.896</w:t>
      </w:r>
    </w:p>
    <w:p>
      <w:r>
        <w:t>1.925</w:t>
      </w:r>
    </w:p>
    <w:p>
      <w:r>
        <w:t>3.469</w:t>
      </w:r>
    </w:p>
    <w:p>
      <w:r>
        <w:t>503</w:t>
      </w:r>
    </w:p>
    <w:p>
      <w:r>
        <w:t>15.345</w:t>
      </w:r>
    </w:p>
    <w:p>
      <w:r>
        <w:t>8.951</w:t>
      </w:r>
    </w:p>
    <w:p>
      <w:r>
        <w:t>11842</w:t>
      </w:r>
    </w:p>
    <w:p>
      <w:r>
        <w:t>650</w:t>
      </w:r>
    </w:p>
    <w:p>
      <w:r>
        <w:t>21.211</w:t>
      </w:r>
    </w:p>
    <w:p>
      <w:r>
        <w:t>7</w:t>
      </w:r>
    </w:p>
    <w:p>
      <w:r>
        <w:t>Khu bảo tồn thiên nhiên và đa dạng sinh học</w:t>
      </w:r>
    </w:p>
    <w:p>
      <w:r>
        <w:t>KBT</w:t>
      </w:r>
    </w:p>
    <w:p>
      <w:r>
        <w:t>-</w:t>
      </w:r>
    </w:p>
    <w:p>
      <w:r>
        <w:t>46.239</w:t>
      </w:r>
    </w:p>
    <w:p>
      <w:r>
        <w:t>46.239</w:t>
      </w:r>
    </w:p>
    <w:p>
      <w:r>
        <w:t>-</w:t>
      </w:r>
    </w:p>
    <w:p>
      <w:r>
        <w:t>2.921</w:t>
      </w:r>
    </w:p>
    <w:p>
      <w:r>
        <w:t>-</w:t>
      </w:r>
    </w:p>
    <w:p>
      <w:r>
        <w:t>21.866</w:t>
      </w:r>
    </w:p>
    <w:p>
      <w:r>
        <w:t>-</w:t>
      </w:r>
    </w:p>
    <w:p>
      <w:r>
        <w:t>-</w:t>
      </w:r>
    </w:p>
    <w:p>
      <w:r>
        <w:t>-</w:t>
      </w:r>
    </w:p>
    <w:p>
      <w:r>
        <w:t>21.452</w:t>
      </w:r>
    </w:p>
    <w:p>
      <w:r>
        <w:t>8</w:t>
      </w:r>
    </w:p>
    <w:p>
      <w:r>
        <w:t>Khu phát triển công nghiệp</w:t>
      </w:r>
    </w:p>
    <w:p>
      <w:r>
        <w:t>KPC</w:t>
      </w:r>
    </w:p>
    <w:p>
      <w:r>
        <w:t>-</w:t>
      </w:r>
    </w:p>
    <w:p>
      <w:r>
        <w:t>987</w:t>
      </w:r>
    </w:p>
    <w:p>
      <w:r>
        <w:t>3.663</w:t>
      </w:r>
    </w:p>
    <w:p>
      <w:r>
        <w:t>282</w:t>
      </w:r>
    </w:p>
    <w:p>
      <w:r>
        <w:t>661</w:t>
      </w:r>
    </w:p>
    <w:p>
      <w:r>
        <w:t>150</w:t>
      </w:r>
    </w:p>
    <w:p>
      <w:r>
        <w:t>212</w:t>
      </w:r>
    </w:p>
    <w:p>
      <w:r>
        <w:t>134</w:t>
      </w:r>
    </w:p>
    <w:p>
      <w:r>
        <w:t>1.817</w:t>
      </w:r>
    </w:p>
    <w:p>
      <w:r>
        <w:t>174</w:t>
      </w:r>
    </w:p>
    <w:p>
      <w:r>
        <w:t>234</w:t>
      </w:r>
    </w:p>
    <w:p>
      <w:r>
        <w:t>9</w:t>
      </w:r>
    </w:p>
    <w:p>
      <w:r>
        <w:t>Khu đô thị</w:t>
      </w:r>
    </w:p>
    <w:p>
      <w:r>
        <w:t>DTC</w:t>
      </w:r>
    </w:p>
    <w:p>
      <w:r>
        <w:t>-</w:t>
      </w:r>
    </w:p>
    <w:p>
      <w:r>
        <w:t>14.730</w:t>
      </w:r>
    </w:p>
    <w:p>
      <w:r>
        <w:t>15.155</w:t>
      </w:r>
    </w:p>
    <w:p>
      <w:r>
        <w:t>9.195</w:t>
      </w:r>
    </w:p>
    <w:p>
      <w:r>
        <w:t>941</w:t>
      </w:r>
    </w:p>
    <w:p>
      <w:r>
        <w:t>1.013</w:t>
      </w:r>
    </w:p>
    <w:p>
      <w:r>
        <w:t>817</w:t>
      </w:r>
    </w:p>
    <w:p>
      <w:r>
        <w:t>704</w:t>
      </w:r>
    </w:p>
    <w:p>
      <w:r>
        <w:t>2.059</w:t>
      </w:r>
    </w:p>
    <w:p>
      <w:r>
        <w:t>200</w:t>
      </w:r>
    </w:p>
    <w:p>
      <w:r>
        <w:t>225</w:t>
      </w:r>
    </w:p>
    <w:p>
      <w:r>
        <w:t>10</w:t>
      </w:r>
    </w:p>
    <w:p>
      <w:r>
        <w:t>Khu thương mại - dịch vụ</w:t>
      </w:r>
    </w:p>
    <w:p>
      <w:r>
        <w:t>KTM</w:t>
      </w:r>
    </w:p>
    <w:p>
      <w:r>
        <w:t>-</w:t>
      </w:r>
    </w:p>
    <w:p>
      <w:r>
        <w:t>546</w:t>
      </w:r>
    </w:p>
    <w:p>
      <w:r>
        <w:t>546</w:t>
      </w:r>
    </w:p>
    <w:p>
      <w:r>
        <w:t>141</w:t>
      </w:r>
    </w:p>
    <w:p>
      <w:r>
        <w:t>66</w:t>
      </w:r>
    </w:p>
    <w:p>
      <w:r>
        <w:t>71</w:t>
      </w:r>
    </w:p>
    <w:p>
      <w:r>
        <w:t>67</w:t>
      </w:r>
    </w:p>
    <w:p>
      <w:r>
        <w:t>31</w:t>
      </w:r>
    </w:p>
    <w:p>
      <w:r>
        <w:t>48</w:t>
      </w:r>
    </w:p>
    <w:p>
      <w:r>
        <w:t>49</w:t>
      </w:r>
    </w:p>
    <w:p>
      <w:r>
        <w:t>73</w:t>
      </w:r>
    </w:p>
    <w:p>
      <w:r>
        <w:t>11</w:t>
      </w:r>
    </w:p>
    <w:p>
      <w:r>
        <w:t>Khu dân cư nông thôn</w:t>
      </w:r>
    </w:p>
    <w:p>
      <w:r>
        <w:t>DNT</w:t>
      </w:r>
    </w:p>
    <w:p>
      <w:r>
        <w:t>-</w:t>
      </w:r>
    </w:p>
    <w:p>
      <w:r>
        <w:t>36.498</w:t>
      </w:r>
    </w:p>
    <w:p>
      <w:r>
        <w:t>36.498</w:t>
      </w:r>
    </w:p>
    <w:p>
      <w:r>
        <w:t>943</w:t>
      </w:r>
    </w:p>
    <w:p>
      <w:r>
        <w:t>8.701</w:t>
      </w:r>
    </w:p>
    <w:p>
      <w:r>
        <w:t>6.007</w:t>
      </w:r>
    </w:p>
    <w:p>
      <w:r>
        <w:t>1.190</w:t>
      </w:r>
    </w:p>
    <w:p>
      <w:r>
        <w:t>9.872</w:t>
      </w:r>
    </w:p>
    <w:p>
      <w:r>
        <w:t>7.782</w:t>
      </w:r>
    </w:p>
    <w:p>
      <w:r>
        <w:t>962</w:t>
      </w:r>
    </w:p>
    <w:p>
      <w:r>
        <w:t>1.041</w:t>
      </w:r>
    </w:p>
    <w:p>
      <w:r>
        <w:t>Ghi chú: Khu chức năng không tổng hợp khi tính tổng diện tích tự nhiên</w:t>
      </w:r>
    </w:p>
    <w:p>
      <w:r>
        <w:t>PHỤ LỤC SỐ 2:</w:t>
      </w:r>
    </w:p>
    <w:p>
      <w:r>
        <w:t>PHÂN BỔ CHỈ TIÊU SỬ DỤNG ĐẤT NĂM 20230 THEO KHU CHỨC NĂNG VÀ THEO LOẠI ĐẤT ĐẾN TỪNG ĐƠN VỊ HÀNH CHÍNH CẤP HUYỆN THEO QUY HOẠCH TỈNH ĐẮK NÔNG THỜI KỲ 2021-2030, TẦM NHÌN ĐẾN NĂM 2050 ĐÃ ĐƯỢC THỦ TƯỚNG CHÍNH PHỦ PHÊ DUYỆT TẠI QUYẾT ĐỊNH SỐ 1757/QĐ-TTG NGÀY 31/12/2023</w:t>
      </w:r>
    </w:p>
    <w:p>
      <w:r>
        <w:t>(Kèm theo Quyết định số 105/QĐ-UBND ngày 21 tháng 01 năm 2025 của UBND tỉnh Đắk Nông)</w:t>
      </w:r>
    </w:p>
    <w:p>
      <w:r>
        <w:t>STT</w:t>
      </w:r>
    </w:p>
    <w:p>
      <w:r>
        <w:t>ChỈ tiêu sử dụng đất</w:t>
      </w:r>
    </w:p>
    <w:p>
      <w:r>
        <w:t>Mã</w:t>
      </w:r>
    </w:p>
    <w:p>
      <w:r>
        <w:t>Diện tích cấp quốc gia phân bổ</w:t>
      </w:r>
    </w:p>
    <w:p>
      <w:r>
        <w:t>Diện tích cấp tỉnh xác định, bổ sung</w:t>
      </w:r>
    </w:p>
    <w:p>
      <w:r>
        <w:t>Tổng diện tích</w:t>
      </w:r>
    </w:p>
    <w:p>
      <w:r>
        <w:t>Diện tích phân theo đơn vị hành chính</w:t>
      </w:r>
    </w:p>
    <w:p>
      <w:r>
        <w:t>TP. Gia Nghĩa</w:t>
      </w:r>
    </w:p>
    <w:p>
      <w:r>
        <w:t>Huyện Cư Jút</w:t>
      </w:r>
    </w:p>
    <w:p>
      <w:r>
        <w:t>Huyện Đắk Mil</w:t>
      </w:r>
    </w:p>
    <w:p>
      <w:r>
        <w:t>Huyện Krông Nô</w:t>
      </w:r>
    </w:p>
    <w:p>
      <w:r>
        <w:t>Huyện Đắk Song</w:t>
      </w:r>
    </w:p>
    <w:p>
      <w:r>
        <w:t>Huyện Đắk R'lấp</w:t>
      </w:r>
    </w:p>
    <w:p>
      <w:r>
        <w:t>Huyện Tuy Đức</w:t>
      </w:r>
    </w:p>
    <w:p>
      <w:r>
        <w:t>Huyện Đắk GLong</w:t>
      </w:r>
    </w:p>
    <w:p>
      <w:r>
        <w:t>(1)</w:t>
      </w:r>
    </w:p>
    <w:p>
      <w:r>
        <w:t>(2)</w:t>
      </w:r>
    </w:p>
    <w:p>
      <w:r>
        <w:t>(3)</w:t>
      </w:r>
    </w:p>
    <w:p>
      <w:r>
        <w:t>(4)</w:t>
      </w:r>
    </w:p>
    <w:p>
      <w:r>
        <w:t>(5)</w:t>
      </w:r>
    </w:p>
    <w:p>
      <w:r>
        <w:t>(6)=(4)+(5)</w:t>
      </w:r>
    </w:p>
    <w:p>
      <w:r>
        <w:t>(7)</w:t>
      </w:r>
    </w:p>
    <w:p>
      <w:r>
        <w:t>(8)</w:t>
      </w:r>
    </w:p>
    <w:p>
      <w:r>
        <w:t>(9)</w:t>
      </w:r>
    </w:p>
    <w:p>
      <w:r>
        <w:t>(10)</w:t>
      </w:r>
    </w:p>
    <w:p>
      <w:r>
        <w:t>(11)</w:t>
      </w:r>
    </w:p>
    <w:p>
      <w:r>
        <w:t>(12)</w:t>
      </w:r>
    </w:p>
    <w:p>
      <w:r>
        <w:t>(13)</w:t>
      </w:r>
    </w:p>
    <w:p>
      <w:r>
        <w:t>(14)</w:t>
      </w:r>
    </w:p>
    <w:p>
      <w:r>
        <w:t>I</w:t>
      </w:r>
    </w:p>
    <w:p>
      <w:r>
        <w:t>TỔNG DTTN (1+2+3)</w:t>
      </w:r>
    </w:p>
    <w:p>
      <w:r>
        <w:t>650.927</w:t>
      </w:r>
    </w:p>
    <w:p>
      <w:r>
        <w:t>28.411</w:t>
      </w:r>
    </w:p>
    <w:p>
      <w:r>
        <w:t>72.333</w:t>
      </w:r>
    </w:p>
    <w:p>
      <w:r>
        <w:t>67.902</w:t>
      </w:r>
    </w:p>
    <w:p>
      <w:r>
        <w:t>81.349</w:t>
      </w:r>
    </w:p>
    <w:p>
      <w:r>
        <w:t>80.646</w:t>
      </w:r>
    </w:p>
    <w:p>
      <w:r>
        <w:t>63.584</w:t>
      </w:r>
    </w:p>
    <w:p>
      <w:r>
        <w:t>111.894</w:t>
      </w:r>
    </w:p>
    <w:p>
      <w:r>
        <w:t>144.808</w:t>
      </w:r>
    </w:p>
    <w:p>
      <w:r>
        <w:t>I</w:t>
      </w:r>
    </w:p>
    <w:p>
      <w:r>
        <w:t>Đất nông nghiệp</w:t>
      </w:r>
    </w:p>
    <w:p>
      <w:r>
        <w:t>NNP</w:t>
      </w:r>
    </w:p>
    <w:p>
      <w:r>
        <w:t>587.723</w:t>
      </w:r>
    </w:p>
    <w:p>
      <w:r>
        <w:t>587.723</w:t>
      </w:r>
    </w:p>
    <w:p>
      <w:r>
        <w:t>22.601</w:t>
      </w:r>
    </w:p>
    <w:p>
      <w:r>
        <w:t>66.070</w:t>
      </w:r>
    </w:p>
    <w:p>
      <w:r>
        <w:t>62.016</w:t>
      </w:r>
    </w:p>
    <w:p>
      <w:r>
        <w:t>72.947</w:t>
      </w:r>
    </w:p>
    <w:p>
      <w:r>
        <w:t>74.053</w:t>
      </w:r>
    </w:p>
    <w:p>
      <w:r>
        <w:t>54.272</w:t>
      </w:r>
    </w:p>
    <w:p>
      <w:r>
        <w:t>104.538</w:t>
      </w:r>
    </w:p>
    <w:p>
      <w:r>
        <w:t>131.225</w:t>
      </w:r>
    </w:p>
    <w:p>
      <w:r>
        <w:t>Trong đó:</w:t>
      </w:r>
    </w:p>
    <w:p>
      <w:r>
        <w:t>1.1</w:t>
      </w:r>
    </w:p>
    <w:p>
      <w:r>
        <w:t>Đất trồng lúa</w:t>
      </w:r>
    </w:p>
    <w:p>
      <w:r>
        <w:t>LUA</w:t>
      </w:r>
    </w:p>
    <w:p>
      <w:r>
        <w:t>7.715</w:t>
      </w:r>
    </w:p>
    <w:p>
      <w:r>
        <w:t>7.715</w:t>
      </w:r>
    </w:p>
    <w:p>
      <w:r>
        <w:t>49</w:t>
      </w:r>
    </w:p>
    <w:p>
      <w:r>
        <w:t>2.730</w:t>
      </w:r>
    </w:p>
    <w:p>
      <w:r>
        <w:t>1.017</w:t>
      </w:r>
    </w:p>
    <w:p>
      <w:r>
        <w:t>2.271</w:t>
      </w:r>
    </w:p>
    <w:p>
      <w:r>
        <w:t>353</w:t>
      </w:r>
    </w:p>
    <w:p>
      <w:r>
        <w:t>196</w:t>
      </w:r>
    </w:p>
    <w:p>
      <w:r>
        <w:t>522</w:t>
      </w:r>
    </w:p>
    <w:p>
      <w:r>
        <w:t>578</w:t>
      </w:r>
    </w:p>
    <w:p>
      <w:r>
        <w:t>Trong đó: Đất chuyên trồng lúa nước</w:t>
      </w:r>
    </w:p>
    <w:p>
      <w:r>
        <w:t>LUC</w:t>
      </w:r>
    </w:p>
    <w:p>
      <w:r>
        <w:t>4.271</w:t>
      </w:r>
    </w:p>
    <w:p>
      <w:r>
        <w:t>4.271</w:t>
      </w:r>
    </w:p>
    <w:p>
      <w:r>
        <w:t>48</w:t>
      </w:r>
    </w:p>
    <w:p>
      <w:r>
        <w:t>1.061</w:t>
      </w:r>
    </w:p>
    <w:p>
      <w:r>
        <w:t>621</w:t>
      </w:r>
    </w:p>
    <w:p>
      <w:r>
        <w:t>1.540</w:t>
      </w:r>
    </w:p>
    <w:p>
      <w:r>
        <w:t>92</w:t>
      </w:r>
    </w:p>
    <w:p>
      <w:r>
        <w:t>180</w:t>
      </w:r>
    </w:p>
    <w:p>
      <w:r>
        <w:t>519</w:t>
      </w:r>
    </w:p>
    <w:p>
      <w:r>
        <w:t>210</w:t>
      </w:r>
    </w:p>
    <w:p>
      <w:r>
        <w:t>1.2</w:t>
      </w:r>
    </w:p>
    <w:p>
      <w:r>
        <w:t>Đất trồng cây lâu năm</w:t>
      </w:r>
    </w:p>
    <w:p>
      <w:r>
        <w:t>CLN</w:t>
      </w:r>
    </w:p>
    <w:p>
      <w:r>
        <w:t>231.828</w:t>
      </w:r>
    </w:p>
    <w:p>
      <w:r>
        <w:t>231.828</w:t>
      </w:r>
    </w:p>
    <w:p>
      <w:r>
        <w:t>16.196</w:t>
      </w:r>
    </w:p>
    <w:p>
      <w:r>
        <w:t>18.850</w:t>
      </w:r>
    </w:p>
    <w:p>
      <w:r>
        <w:t>35.847</w:t>
      </w:r>
    </w:p>
    <w:p>
      <w:r>
        <w:t>25.353</w:t>
      </w:r>
    </w:p>
    <w:p>
      <w:r>
        <w:t>38.614</w:t>
      </w:r>
    </w:p>
    <w:p>
      <w:r>
        <w:t>38.115</w:t>
      </w:r>
    </w:p>
    <w:p>
      <w:r>
        <w:t>36.764</w:t>
      </w:r>
    </w:p>
    <w:p>
      <w:r>
        <w:t>22.089</w:t>
      </w:r>
    </w:p>
    <w:p>
      <w:r>
        <w:t>1.3</w:t>
      </w:r>
    </w:p>
    <w:p>
      <w:r>
        <w:t>Đất rừng phòng hộ</w:t>
      </w:r>
    </w:p>
    <w:p>
      <w:r>
        <w:t>RPH</w:t>
      </w:r>
    </w:p>
    <w:p>
      <w:r>
        <w:t>49.895</w:t>
      </w:r>
    </w:p>
    <w:p>
      <w:r>
        <w:t>49.895</w:t>
      </w:r>
    </w:p>
    <w:p>
      <w:r>
        <w:t>1.843</w:t>
      </w:r>
    </w:p>
    <w:p>
      <w:r>
        <w:t>1.401</w:t>
      </w:r>
    </w:p>
    <w:p>
      <w:r>
        <w:t>2.434</w:t>
      </w:r>
    </w:p>
    <w:p>
      <w:r>
        <w:t>6.393</w:t>
      </w:r>
    </w:p>
    <w:p>
      <w:r>
        <w:t>2.104</w:t>
      </w:r>
    </w:p>
    <w:p>
      <w:r>
        <w:t>12.782</w:t>
      </w:r>
    </w:p>
    <w:p>
      <w:r>
        <w:t>10.957</w:t>
      </w:r>
    </w:p>
    <w:p>
      <w:r>
        <w:t>11.981</w:t>
      </w:r>
    </w:p>
    <w:p>
      <w:r>
        <w:t>1.4</w:t>
      </w:r>
    </w:p>
    <w:p>
      <w:r>
        <w:t>Đất rừng đặc dụng</w:t>
      </w:r>
    </w:p>
    <w:p>
      <w:r>
        <w:t>RDD</w:t>
      </w:r>
    </w:p>
    <w:p>
      <w:r>
        <w:t>38.324</w:t>
      </w:r>
    </w:p>
    <w:p>
      <w:r>
        <w:t>38.324</w:t>
      </w:r>
    </w:p>
    <w:p>
      <w:r>
        <w:t>2.952</w:t>
      </w:r>
    </w:p>
    <w:p>
      <w:r>
        <w:t>10.641</w:t>
      </w:r>
    </w:p>
    <w:p>
      <w:r>
        <w:t>3.577</w:t>
      </w:r>
    </w:p>
    <w:p>
      <w:r>
        <w:t>21.154</w:t>
      </w:r>
    </w:p>
    <w:p>
      <w:r>
        <w:t>1.5</w:t>
      </w:r>
    </w:p>
    <w:p>
      <w:r>
        <w:t>Đất rừng sản xuất</w:t>
      </w:r>
    </w:p>
    <w:p>
      <w:r>
        <w:t>RSX</w:t>
      </w:r>
    </w:p>
    <w:p>
      <w:r>
        <w:t>204.762</w:t>
      </w:r>
    </w:p>
    <w:p>
      <w:r>
        <w:t>204.762</w:t>
      </w:r>
    </w:p>
    <w:p>
      <w:r>
        <w:t>1.906</w:t>
      </w:r>
    </w:p>
    <w:p>
      <w:r>
        <w:t>32.942</w:t>
      </w:r>
    </w:p>
    <w:p>
      <w:r>
        <w:t>18.029</w:t>
      </w:r>
    </w:p>
    <w:p>
      <w:r>
        <w:t>15.576</w:t>
      </w:r>
    </w:p>
    <w:p>
      <w:r>
        <w:t>19.137</w:t>
      </w:r>
    </w:p>
    <w:p>
      <w:r>
        <w:t>936</w:t>
      </w:r>
    </w:p>
    <w:p>
      <w:r>
        <w:t>49.190</w:t>
      </w:r>
    </w:p>
    <w:p>
      <w:r>
        <w:t>67.046</w:t>
      </w:r>
    </w:p>
    <w:p>
      <w:r>
        <w:t>Trong đó: đất có rừng sản xuất là rừng tự nhiên</w:t>
      </w:r>
    </w:p>
    <w:p>
      <w:r>
        <w:t>RSN</w:t>
      </w:r>
    </w:p>
    <w:p>
      <w:r>
        <w:t>114.683</w:t>
      </w:r>
    </w:p>
    <w:p>
      <w:r>
        <w:t>114.683</w:t>
      </w:r>
    </w:p>
    <w:p>
      <w:r>
        <w:t>300</w:t>
      </w:r>
    </w:p>
    <w:p>
      <w:r>
        <w:t>31.173</w:t>
      </w:r>
    </w:p>
    <w:p>
      <w:r>
        <w:t>17.419</w:t>
      </w:r>
    </w:p>
    <w:p>
      <w:r>
        <w:t>2.290</w:t>
      </w:r>
    </w:p>
    <w:p>
      <w:r>
        <w:t>9.891</w:t>
      </w:r>
    </w:p>
    <w:p>
      <w:r>
        <w:t>429</w:t>
      </w:r>
    </w:p>
    <w:p>
      <w:r>
        <w:t>28.236</w:t>
      </w:r>
    </w:p>
    <w:p>
      <w:r>
        <w:t>24.946</w:t>
      </w:r>
    </w:p>
    <w:p>
      <w:r>
        <w:t>2</w:t>
      </w:r>
    </w:p>
    <w:p>
      <w:r>
        <w:t>Đất phi nông nghiệp</w:t>
      </w:r>
    </w:p>
    <w:p>
      <w:r>
        <w:t>PNN</w:t>
      </w:r>
    </w:p>
    <w:p>
      <w:r>
        <w:t>62.782</w:t>
      </w:r>
    </w:p>
    <w:p>
      <w:r>
        <w:t>62.782</w:t>
      </w:r>
    </w:p>
    <w:p>
      <w:r>
        <w:t>5.810</w:t>
      </w:r>
    </w:p>
    <w:p>
      <w:r>
        <w:t>6.211</w:t>
      </w:r>
    </w:p>
    <w:p>
      <w:r>
        <w:t>5.865</w:t>
      </w:r>
    </w:p>
    <w:p>
      <w:r>
        <w:t>8.363</w:t>
      </w:r>
    </w:p>
    <w:p>
      <w:r>
        <w:t>6.528</w:t>
      </w:r>
    </w:p>
    <w:p>
      <w:r>
        <w:t>9.204</w:t>
      </w:r>
    </w:p>
    <w:p>
      <w:r>
        <w:t>7.263</w:t>
      </w:r>
    </w:p>
    <w:p>
      <w:r>
        <w:t>13.537</w:t>
      </w:r>
    </w:p>
    <w:p>
      <w:r>
        <w:t>Trong đó:</w:t>
      </w:r>
    </w:p>
    <w:p>
      <w:r>
        <w:t>2.1</w:t>
      </w:r>
    </w:p>
    <w:p>
      <w:r>
        <w:t>Đất quốc phòng</w:t>
      </w:r>
    </w:p>
    <w:p>
      <w:r>
        <w:t>CQP</w:t>
      </w:r>
    </w:p>
    <w:p>
      <w:r>
        <w:t>6.296</w:t>
      </w:r>
    </w:p>
    <w:p>
      <w:r>
        <w:t>6.296</w:t>
      </w:r>
    </w:p>
    <w:p>
      <w:r>
        <w:t>66</w:t>
      </w:r>
    </w:p>
    <w:p>
      <w:r>
        <w:t>76</w:t>
      </w:r>
    </w:p>
    <w:p>
      <w:r>
        <w:t>561</w:t>
      </w:r>
    </w:p>
    <w:p>
      <w:r>
        <w:t>1.247</w:t>
      </w:r>
    </w:p>
    <w:p>
      <w:r>
        <w:t>218</w:t>
      </w:r>
    </w:p>
    <w:p>
      <w:r>
        <w:t>43</w:t>
      </w:r>
    </w:p>
    <w:p>
      <w:r>
        <w:t>1.103</w:t>
      </w:r>
    </w:p>
    <w:p>
      <w:r>
        <w:t>2.982</w:t>
      </w:r>
    </w:p>
    <w:p>
      <w:r>
        <w:t>2.2</w:t>
      </w:r>
    </w:p>
    <w:p>
      <w:r>
        <w:t>Đất an ninh</w:t>
      </w:r>
    </w:p>
    <w:p>
      <w:r>
        <w:t>CAN</w:t>
      </w:r>
    </w:p>
    <w:p>
      <w:r>
        <w:t>1.371</w:t>
      </w:r>
    </w:p>
    <w:p>
      <w:r>
        <w:t>1.371</w:t>
      </w:r>
    </w:p>
    <w:p>
      <w:r>
        <w:t>98</w:t>
      </w:r>
    </w:p>
    <w:p>
      <w:r>
        <w:t>10</w:t>
      </w:r>
    </w:p>
    <w:p>
      <w:r>
        <w:t>15</w:t>
      </w:r>
    </w:p>
    <w:p>
      <w:r>
        <w:t>9</w:t>
      </w:r>
    </w:p>
    <w:p>
      <w:r>
        <w:t>24</w:t>
      </w:r>
    </w:p>
    <w:p>
      <w:r>
        <w:t>10</w:t>
      </w:r>
    </w:p>
    <w:p>
      <w:r>
        <w:t>13</w:t>
      </w:r>
    </w:p>
    <w:p>
      <w:r>
        <w:t>1.192</w:t>
      </w:r>
    </w:p>
    <w:p>
      <w:r>
        <w:t>2.3</w:t>
      </w:r>
    </w:p>
    <w:p>
      <w:r>
        <w:t>Đất khu công nghiệp</w:t>
      </w:r>
    </w:p>
    <w:p>
      <w:r>
        <w:t>SKK</w:t>
      </w:r>
    </w:p>
    <w:p>
      <w:r>
        <w:t>729</w:t>
      </w:r>
    </w:p>
    <w:p>
      <w:r>
        <w:t>729</w:t>
      </w:r>
    </w:p>
    <w:p>
      <w:r>
        <w:t>181</w:t>
      </w:r>
    </w:p>
    <w:p>
      <w:r>
        <w:t>548</w:t>
      </w:r>
    </w:p>
    <w:p>
      <w:r>
        <w:t>2.4</w:t>
      </w:r>
    </w:p>
    <w:p>
      <w:r>
        <w:t>Đất cụm công nghiệp</w:t>
      </w:r>
    </w:p>
    <w:p>
      <w:r>
        <w:t>SKN</w:t>
      </w:r>
    </w:p>
    <w:p>
      <w:r>
        <w:t>550</w:t>
      </w:r>
    </w:p>
    <w:p>
      <w:r>
        <w:t>550</w:t>
      </w:r>
    </w:p>
    <w:p>
      <w:r>
        <w:t>60</w:t>
      </w:r>
    </w:p>
    <w:p>
      <w:r>
        <w:t>120</w:t>
      </w:r>
    </w:p>
    <w:p>
      <w:r>
        <w:t>112</w:t>
      </w:r>
    </w:p>
    <w:p>
      <w:r>
        <w:t>25</w:t>
      </w:r>
    </w:p>
    <w:p>
      <w:r>
        <w:t>50</w:t>
      </w:r>
    </w:p>
    <w:p>
      <w:r>
        <w:t>50</w:t>
      </w:r>
    </w:p>
    <w:p>
      <w:r>
        <w:t>35</w:t>
      </w:r>
    </w:p>
    <w:p>
      <w:r>
        <w:t>97</w:t>
      </w:r>
    </w:p>
    <w:p>
      <w:r>
        <w:t>2.5</w:t>
      </w:r>
    </w:p>
    <w:p>
      <w:r>
        <w:t>Đất thương mại, dịch vụ</w:t>
      </w:r>
    </w:p>
    <w:p>
      <w:r>
        <w:t>TMD</w:t>
      </w:r>
    </w:p>
    <w:p>
      <w:r>
        <w:t>1.363</w:t>
      </w:r>
    </w:p>
    <w:p>
      <w:r>
        <w:t>1.363</w:t>
      </w:r>
    </w:p>
    <w:p>
      <w:r>
        <w:t>324</w:t>
      </w:r>
    </w:p>
    <w:p>
      <w:r>
        <w:t>127</w:t>
      </w:r>
    </w:p>
    <w:p>
      <w:r>
        <w:t>139</w:t>
      </w:r>
    </w:p>
    <w:p>
      <w:r>
        <w:t>136</w:t>
      </w:r>
    </w:p>
    <w:p>
      <w:r>
        <w:t>138</w:t>
      </w:r>
    </w:p>
    <w:p>
      <w:r>
        <w:t>193</w:t>
      </w:r>
    </w:p>
    <w:p>
      <w:r>
        <w:t>116</w:t>
      </w:r>
    </w:p>
    <w:p>
      <w:r>
        <w:t>190</w:t>
      </w:r>
    </w:p>
    <w:p>
      <w:r>
        <w:t>2.6</w:t>
      </w:r>
    </w:p>
    <w:p>
      <w:r>
        <w:t>Đất cơ sở sản xuất phi nông nghiệp</w:t>
      </w:r>
    </w:p>
    <w:p>
      <w:r>
        <w:t>SKC</w:t>
      </w:r>
    </w:p>
    <w:p>
      <w:r>
        <w:t>742</w:t>
      </w:r>
    </w:p>
    <w:p>
      <w:r>
        <w:t>742</w:t>
      </w:r>
    </w:p>
    <w:p>
      <w:r>
        <w:t>31</w:t>
      </w:r>
    </w:p>
    <w:p>
      <w:r>
        <w:t>95</w:t>
      </w:r>
    </w:p>
    <w:p>
      <w:r>
        <w:t>80</w:t>
      </w:r>
    </w:p>
    <w:p>
      <w:r>
        <w:t>64</w:t>
      </w:r>
    </w:p>
    <w:p>
      <w:r>
        <w:t>166</w:t>
      </w:r>
    </w:p>
    <w:p>
      <w:r>
        <w:t>114</w:t>
      </w:r>
    </w:p>
    <w:p>
      <w:r>
        <w:t>75</w:t>
      </w:r>
    </w:p>
    <w:p>
      <w:r>
        <w:t>115</w:t>
      </w:r>
    </w:p>
    <w:p>
      <w:r>
        <w:t>2.7</w:t>
      </w:r>
    </w:p>
    <w:p>
      <w:r>
        <w:t>Đất sử dụng cho hoạt động khoáng sản</w:t>
      </w:r>
    </w:p>
    <w:p>
      <w:r>
        <w:t>SKS</w:t>
      </w:r>
    </w:p>
    <w:p>
      <w:r>
        <w:t>2.996</w:t>
      </w:r>
    </w:p>
    <w:p>
      <w:r>
        <w:t>2.996</w:t>
      </w:r>
    </w:p>
    <w:p>
      <w:r>
        <w:t>130</w:t>
      </w:r>
    </w:p>
    <w:p>
      <w:r>
        <w:t>50</w:t>
      </w:r>
    </w:p>
    <w:p>
      <w:r>
        <w:t>23</w:t>
      </w:r>
    </w:p>
    <w:p>
      <w:r>
        <w:t>69</w:t>
      </w:r>
    </w:p>
    <w:p>
      <w:r>
        <w:t>317</w:t>
      </w:r>
    </w:p>
    <w:p>
      <w:r>
        <w:t>1.792</w:t>
      </w:r>
    </w:p>
    <w:p>
      <w:r>
        <w:t>100</w:t>
      </w:r>
    </w:p>
    <w:p>
      <w:r>
        <w:t>515</w:t>
      </w:r>
    </w:p>
    <w:p>
      <w:r>
        <w:t>2.8</w:t>
      </w:r>
    </w:p>
    <w:p>
      <w:r>
        <w:t>Đất phát triển hạ tầng cấp quốc gia, cấp tỉnh</w:t>
      </w:r>
    </w:p>
    <w:p>
      <w:r>
        <w:t>DHT</w:t>
      </w:r>
    </w:p>
    <w:p>
      <w:r>
        <w:t>30.176</w:t>
      </w:r>
    </w:p>
    <w:p>
      <w:r>
        <w:t>30.176</w:t>
      </w:r>
    </w:p>
    <w:p>
      <w:r>
        <w:t>2.857</w:t>
      </w:r>
    </w:p>
    <w:p>
      <w:r>
        <w:t>3.682</w:t>
      </w:r>
    </w:p>
    <w:p>
      <w:r>
        <w:t>3.170</w:t>
      </w:r>
    </w:p>
    <w:p>
      <w:r>
        <w:t>4.388</w:t>
      </w:r>
    </w:p>
    <w:p>
      <w:r>
        <w:t>2.959</w:t>
      </w:r>
    </w:p>
    <w:p>
      <w:r>
        <w:t>3.440</w:t>
      </w:r>
    </w:p>
    <w:p>
      <w:r>
        <w:t>2.888</w:t>
      </w:r>
    </w:p>
    <w:p>
      <w:r>
        <w:t>6.792</w:t>
      </w:r>
    </w:p>
    <w:p>
      <w:r>
        <w:t>Trong đó:</w:t>
      </w:r>
    </w:p>
    <w:p>
      <w:r>
        <w:t>-</w:t>
      </w:r>
    </w:p>
    <w:p>
      <w:r>
        <w:t>Đất giao thông</w:t>
      </w:r>
    </w:p>
    <w:p>
      <w:r>
        <w:t>DGT</w:t>
      </w:r>
    </w:p>
    <w:p>
      <w:r>
        <w:t>10.644</w:t>
      </w:r>
    </w:p>
    <w:p>
      <w:r>
        <w:t>10.644</w:t>
      </w:r>
    </w:p>
    <w:p>
      <w:r>
        <w:t>978</w:t>
      </w:r>
    </w:p>
    <w:p>
      <w:r>
        <w:t>1.620</w:t>
      </w:r>
    </w:p>
    <w:p>
      <w:r>
        <w:t>1.534</w:t>
      </w:r>
    </w:p>
    <w:p>
      <w:r>
        <w:t>1.001</w:t>
      </w:r>
    </w:p>
    <w:p>
      <w:r>
        <w:t>1.600</w:t>
      </w:r>
    </w:p>
    <w:p>
      <w:r>
        <w:t>1.416</w:t>
      </w:r>
    </w:p>
    <w:p>
      <w:r>
        <w:t>1.302</w:t>
      </w:r>
    </w:p>
    <w:p>
      <w:r>
        <w:t>1.193</w:t>
      </w:r>
    </w:p>
    <w:p>
      <w:r>
        <w:t>-</w:t>
      </w:r>
    </w:p>
    <w:p>
      <w:r>
        <w:t>Đất thủy lợi</w:t>
      </w:r>
    </w:p>
    <w:p>
      <w:r>
        <w:t>DTL</w:t>
      </w:r>
    </w:p>
    <w:p>
      <w:r>
        <w:t>5.433</w:t>
      </w:r>
    </w:p>
    <w:p>
      <w:r>
        <w:t>5.433</w:t>
      </w:r>
    </w:p>
    <w:p>
      <w:r>
        <w:t>487</w:t>
      </w:r>
    </w:p>
    <w:p>
      <w:r>
        <w:t>552</w:t>
      </w:r>
    </w:p>
    <w:p>
      <w:r>
        <w:t>929</w:t>
      </w:r>
    </w:p>
    <w:p>
      <w:r>
        <w:t>791</w:t>
      </w:r>
    </w:p>
    <w:p>
      <w:r>
        <w:t>628</w:t>
      </w:r>
    </w:p>
    <w:p>
      <w:r>
        <w:t>587</w:t>
      </w:r>
    </w:p>
    <w:p>
      <w:r>
        <w:t>638</w:t>
      </w:r>
    </w:p>
    <w:p>
      <w:r>
        <w:t>820</w:t>
      </w:r>
    </w:p>
    <w:p>
      <w:r>
        <w:t>-</w:t>
      </w:r>
    </w:p>
    <w:p>
      <w:r>
        <w:t>Đất xây dựng cơ sở văn hóa</w:t>
      </w:r>
    </w:p>
    <w:p>
      <w:r>
        <w:t>DVH</w:t>
      </w:r>
    </w:p>
    <w:p>
      <w:r>
        <w:t>43</w:t>
      </w:r>
    </w:p>
    <w:p>
      <w:r>
        <w:t>43</w:t>
      </w:r>
    </w:p>
    <w:p>
      <w:r>
        <w:t>16</w:t>
      </w:r>
    </w:p>
    <w:p>
      <w:r>
        <w:t>4</w:t>
      </w:r>
    </w:p>
    <w:p>
      <w:r>
        <w:t>4</w:t>
      </w:r>
    </w:p>
    <w:p>
      <w:r>
        <w:t>6</w:t>
      </w:r>
    </w:p>
    <w:p>
      <w:r>
        <w:t>3</w:t>
      </w:r>
    </w:p>
    <w:p>
      <w:r>
        <w:t>5</w:t>
      </w:r>
    </w:p>
    <w:p>
      <w:r>
        <w:t>1</w:t>
      </w:r>
    </w:p>
    <w:p>
      <w:r>
        <w:t>4</w:t>
      </w:r>
    </w:p>
    <w:p>
      <w:r>
        <w:t>-</w:t>
      </w:r>
    </w:p>
    <w:p>
      <w:r>
        <w:t>Đất xây dựng cơ sở y tế</w:t>
      </w:r>
    </w:p>
    <w:p>
      <w:r>
        <w:t>DYT</w:t>
      </w:r>
    </w:p>
    <w:p>
      <w:r>
        <w:t>135</w:t>
      </w:r>
    </w:p>
    <w:p>
      <w:r>
        <w:t>135</w:t>
      </w:r>
    </w:p>
    <w:p>
      <w:r>
        <w:t>41</w:t>
      </w:r>
    </w:p>
    <w:p>
      <w:r>
        <w:t>17</w:t>
      </w:r>
    </w:p>
    <w:p>
      <w:r>
        <w:t>16</w:t>
      </w:r>
    </w:p>
    <w:p>
      <w:r>
        <w:t>11</w:t>
      </w:r>
    </w:p>
    <w:p>
      <w:r>
        <w:t>7</w:t>
      </w:r>
    </w:p>
    <w:p>
      <w:r>
        <w:t>14</w:t>
      </w:r>
    </w:p>
    <w:p>
      <w:r>
        <w:t>14</w:t>
      </w:r>
    </w:p>
    <w:p>
      <w:r>
        <w:t>15</w:t>
      </w:r>
    </w:p>
    <w:p>
      <w:r>
        <w:t>-</w:t>
      </w:r>
    </w:p>
    <w:p>
      <w:r>
        <w:t>Đất xây dựng cơ sở giáo dục và đào tạo</w:t>
      </w:r>
    </w:p>
    <w:p>
      <w:r>
        <w:t>DGD</w:t>
      </w:r>
    </w:p>
    <w:p>
      <w:r>
        <w:t>644</w:t>
      </w:r>
    </w:p>
    <w:p>
      <w:r>
        <w:t>644</w:t>
      </w:r>
    </w:p>
    <w:p>
      <w:r>
        <w:t>150</w:t>
      </w:r>
    </w:p>
    <w:p>
      <w:r>
        <w:t>61</w:t>
      </w:r>
    </w:p>
    <w:p>
      <w:r>
        <w:t>67</w:t>
      </w:r>
    </w:p>
    <w:p>
      <w:r>
        <w:t>72</w:t>
      </w:r>
    </w:p>
    <w:p>
      <w:r>
        <w:t>57</w:t>
      </w:r>
    </w:p>
    <w:p>
      <w:r>
        <w:t>94</w:t>
      </w:r>
    </w:p>
    <w:p>
      <w:r>
        <w:t>63</w:t>
      </w:r>
    </w:p>
    <w:p>
      <w:r>
        <w:t>80</w:t>
      </w:r>
    </w:p>
    <w:p>
      <w:r>
        <w:t>-</w:t>
      </w:r>
    </w:p>
    <w:p>
      <w:r>
        <w:t>Đất xây dựng cơ sở thể dục thể thao</w:t>
      </w:r>
    </w:p>
    <w:p>
      <w:r>
        <w:t>DTT</w:t>
      </w:r>
    </w:p>
    <w:p>
      <w:r>
        <w:t>190</w:t>
      </w:r>
    </w:p>
    <w:p>
      <w:r>
        <w:t>190</w:t>
      </w:r>
    </w:p>
    <w:p>
      <w:r>
        <w:t>51</w:t>
      </w:r>
    </w:p>
    <w:p>
      <w:r>
        <w:t>19</w:t>
      </w:r>
    </w:p>
    <w:p>
      <w:r>
        <w:t>22</w:t>
      </w:r>
    </w:p>
    <w:p>
      <w:r>
        <w:t>19</w:t>
      </w:r>
    </w:p>
    <w:p>
      <w:r>
        <w:t>17</w:t>
      </w:r>
    </w:p>
    <w:p>
      <w:r>
        <w:t>26</w:t>
      </w:r>
    </w:p>
    <w:p>
      <w:r>
        <w:t>17</w:t>
      </w:r>
    </w:p>
    <w:p>
      <w:r>
        <w:t>19</w:t>
      </w:r>
    </w:p>
    <w:p>
      <w:r>
        <w:t>-</w:t>
      </w:r>
    </w:p>
    <w:p>
      <w:r>
        <w:t>Đất công trình năng lượng</w:t>
      </w:r>
    </w:p>
    <w:p>
      <w:r>
        <w:t>DNL</w:t>
      </w:r>
    </w:p>
    <w:p>
      <w:r>
        <w:t>12.900</w:t>
      </w:r>
    </w:p>
    <w:p>
      <w:r>
        <w:t>12.900</w:t>
      </w:r>
    </w:p>
    <w:p>
      <w:r>
        <w:t>1.109</w:t>
      </w:r>
    </w:p>
    <w:p>
      <w:r>
        <w:t>1.399</w:t>
      </w:r>
    </w:p>
    <w:p>
      <w:r>
        <w:t>591</w:t>
      </w:r>
    </w:p>
    <w:p>
      <w:r>
        <w:t>2.475</w:t>
      </w:r>
    </w:p>
    <w:p>
      <w:r>
        <w:t>637</w:t>
      </w:r>
    </w:p>
    <w:p>
      <w:r>
        <w:t>1.236</w:t>
      </w:r>
    </w:p>
    <w:p>
      <w:r>
        <w:t>799</w:t>
      </w:r>
    </w:p>
    <w:p>
      <w:r>
        <w:t>4.655</w:t>
      </w:r>
    </w:p>
    <w:p>
      <w:r>
        <w:t>-</w:t>
      </w:r>
    </w:p>
    <w:p>
      <w:r>
        <w:t>Đất công trình bưu chính, viễn thông</w:t>
      </w:r>
    </w:p>
    <w:p>
      <w:r>
        <w:t>DBV</w:t>
      </w:r>
    </w:p>
    <w:p>
      <w:r>
        <w:t>18</w:t>
      </w:r>
    </w:p>
    <w:p>
      <w:r>
        <w:t>18</w:t>
      </w:r>
    </w:p>
    <w:p>
      <w:r>
        <w:t>4</w:t>
      </w:r>
    </w:p>
    <w:p>
      <w:r>
        <w:t>1</w:t>
      </w:r>
    </w:p>
    <w:p>
      <w:r>
        <w:t>1</w:t>
      </w:r>
    </w:p>
    <w:p>
      <w:r>
        <w:t>2</w:t>
      </w:r>
    </w:p>
    <w:p>
      <w:r>
        <w:t>4</w:t>
      </w:r>
    </w:p>
    <w:p>
      <w:r>
        <w:t>1</w:t>
      </w:r>
    </w:p>
    <w:p>
      <w:r>
        <w:t>2</w:t>
      </w:r>
    </w:p>
    <w:p>
      <w:r>
        <w:t>2</w:t>
      </w:r>
    </w:p>
    <w:p>
      <w:r>
        <w:t>2.9</w:t>
      </w:r>
    </w:p>
    <w:p>
      <w:r>
        <w:t>Đất xây dựng kho dự trữ quốc gia</w:t>
      </w:r>
    </w:p>
    <w:p>
      <w:r>
        <w:t>DKG</w:t>
      </w:r>
    </w:p>
    <w:p>
      <w:r>
        <w:t>3</w:t>
      </w:r>
    </w:p>
    <w:p>
      <w:r>
        <w:t>3</w:t>
      </w:r>
    </w:p>
    <w:p>
      <w:r>
        <w:t>3</w:t>
      </w:r>
    </w:p>
    <w:p>
      <w:r>
        <w:t>2.10</w:t>
      </w:r>
    </w:p>
    <w:p>
      <w:r>
        <w:t>Đất có di tích lịch sử - văn hóa</w:t>
      </w:r>
    </w:p>
    <w:p>
      <w:r>
        <w:t>DDT</w:t>
      </w:r>
    </w:p>
    <w:p>
      <w:r>
        <w:t>108</w:t>
      </w:r>
    </w:p>
    <w:p>
      <w:r>
        <w:t>108</w:t>
      </w:r>
    </w:p>
    <w:p>
      <w:r>
        <w:t>14</w:t>
      </w:r>
    </w:p>
    <w:p>
      <w:r>
        <w:t>6</w:t>
      </w:r>
    </w:p>
    <w:p>
      <w:r>
        <w:t>9</w:t>
      </w:r>
    </w:p>
    <w:p>
      <w:r>
        <w:t>36</w:t>
      </w:r>
    </w:p>
    <w:p>
      <w:r>
        <w:t>2</w:t>
      </w:r>
    </w:p>
    <w:p>
      <w:r>
        <w:t>3</w:t>
      </w:r>
    </w:p>
    <w:p>
      <w:r>
        <w:t>30</w:t>
      </w:r>
    </w:p>
    <w:p>
      <w:r>
        <w:t>9</w:t>
      </w:r>
    </w:p>
    <w:p>
      <w:r>
        <w:t>2.11</w:t>
      </w:r>
    </w:p>
    <w:p>
      <w:r>
        <w:t>Đất bãi thải, xử lý chất thải</w:t>
      </w:r>
    </w:p>
    <w:p>
      <w:r>
        <w:t>DRA</w:t>
      </w:r>
    </w:p>
    <w:p>
      <w:r>
        <w:t>249</w:t>
      </w:r>
    </w:p>
    <w:p>
      <w:r>
        <w:t>249</w:t>
      </w:r>
    </w:p>
    <w:p>
      <w:r>
        <w:t>28</w:t>
      </w:r>
    </w:p>
    <w:p>
      <w:r>
        <w:t>32</w:t>
      </w:r>
    </w:p>
    <w:p>
      <w:r>
        <w:t>29</w:t>
      </w:r>
    </w:p>
    <w:p>
      <w:r>
        <w:t>29</w:t>
      </w:r>
    </w:p>
    <w:p>
      <w:r>
        <w:t>30</w:t>
      </w:r>
    </w:p>
    <w:p>
      <w:r>
        <w:t>28</w:t>
      </w:r>
    </w:p>
    <w:p>
      <w:r>
        <w:t>31</w:t>
      </w:r>
    </w:p>
    <w:p>
      <w:r>
        <w:t>43</w:t>
      </w:r>
    </w:p>
    <w:p>
      <w:r>
        <w:t>2.12</w:t>
      </w:r>
    </w:p>
    <w:p>
      <w:r>
        <w:t>Đất cơ sở tôn giáo</w:t>
      </w:r>
    </w:p>
    <w:p>
      <w:r>
        <w:t>TON</w:t>
      </w:r>
    </w:p>
    <w:p>
      <w:r>
        <w:t>199</w:t>
      </w:r>
    </w:p>
    <w:p>
      <w:r>
        <w:t>199</w:t>
      </w:r>
    </w:p>
    <w:p>
      <w:r>
        <w:t>15</w:t>
      </w:r>
    </w:p>
    <w:p>
      <w:r>
        <w:t>18</w:t>
      </w:r>
    </w:p>
    <w:p>
      <w:r>
        <w:t>43</w:t>
      </w:r>
    </w:p>
    <w:p>
      <w:r>
        <w:t>8</w:t>
      </w:r>
    </w:p>
    <w:p>
      <w:r>
        <w:t>61</w:t>
      </w:r>
    </w:p>
    <w:p>
      <w:r>
        <w:t>23</w:t>
      </w:r>
    </w:p>
    <w:p>
      <w:r>
        <w:t>15</w:t>
      </w:r>
    </w:p>
    <w:p>
      <w:r>
        <w:t>17</w:t>
      </w:r>
    </w:p>
    <w:p>
      <w:r>
        <w:t>2.13</w:t>
      </w:r>
    </w:p>
    <w:p>
      <w:r>
        <w:t>Đất làm nghĩa trang, nhà tang lễ, nhà hỏa táng</w:t>
      </w:r>
    </w:p>
    <w:p>
      <w:r>
        <w:t>NTD</w:t>
      </w:r>
    </w:p>
    <w:p>
      <w:r>
        <w:t>782</w:t>
      </w:r>
    </w:p>
    <w:p>
      <w:r>
        <w:t>782</w:t>
      </w:r>
    </w:p>
    <w:p>
      <w:r>
        <w:t>72</w:t>
      </w:r>
    </w:p>
    <w:p>
      <w:r>
        <w:t>121</w:t>
      </w:r>
    </w:p>
    <w:p>
      <w:r>
        <w:t>96</w:t>
      </w:r>
    </w:p>
    <w:p>
      <w:r>
        <w:t>78</w:t>
      </w:r>
    </w:p>
    <w:p>
      <w:r>
        <w:t>79</w:t>
      </w:r>
    </w:p>
    <w:p>
      <w:r>
        <w:t>110</w:t>
      </w:r>
    </w:p>
    <w:p>
      <w:r>
        <w:t>129</w:t>
      </w:r>
    </w:p>
    <w:p>
      <w:r>
        <w:t>97</w:t>
      </w:r>
    </w:p>
    <w:p>
      <w:r>
        <w:t>2.14</w:t>
      </w:r>
    </w:p>
    <w:p>
      <w:r>
        <w:t>Đất danh lam thắng cảnh</w:t>
      </w:r>
    </w:p>
    <w:p>
      <w:r>
        <w:t>DDL</w:t>
      </w:r>
    </w:p>
    <w:p>
      <w:r>
        <w:t>296</w:t>
      </w:r>
    </w:p>
    <w:p>
      <w:r>
        <w:t>296</w:t>
      </w:r>
    </w:p>
    <w:p>
      <w:r>
        <w:t>96</w:t>
      </w:r>
    </w:p>
    <w:p>
      <w:r>
        <w:t>154</w:t>
      </w:r>
    </w:p>
    <w:p>
      <w:r>
        <w:t>25</w:t>
      </w:r>
    </w:p>
    <w:p>
      <w:r>
        <w:t>22</w:t>
      </w:r>
    </w:p>
    <w:p>
      <w:r>
        <w:t>2.15</w:t>
      </w:r>
    </w:p>
    <w:p>
      <w:r>
        <w:t>Đất ở tại nông thôn</w:t>
      </w:r>
    </w:p>
    <w:p>
      <w:r>
        <w:t>ONT</w:t>
      </w:r>
    </w:p>
    <w:p>
      <w:r>
        <w:t>4.026</w:t>
      </w:r>
    </w:p>
    <w:p>
      <w:r>
        <w:t>4.026</w:t>
      </w:r>
    </w:p>
    <w:p>
      <w:r>
        <w:t>235</w:t>
      </w:r>
    </w:p>
    <w:p>
      <w:r>
        <w:t>445</w:t>
      </w:r>
    </w:p>
    <w:p>
      <w:r>
        <w:t>383</w:t>
      </w:r>
    </w:p>
    <w:p>
      <w:r>
        <w:t>641</w:t>
      </w:r>
    </w:p>
    <w:p>
      <w:r>
        <w:t>848</w:t>
      </w:r>
    </w:p>
    <w:p>
      <w:r>
        <w:t>464</w:t>
      </w:r>
    </w:p>
    <w:p>
      <w:r>
        <w:t>465</w:t>
      </w:r>
    </w:p>
    <w:p>
      <w:r>
        <w:t>544</w:t>
      </w:r>
    </w:p>
    <w:p>
      <w:r>
        <w:t>2.16</w:t>
      </w:r>
    </w:p>
    <w:p>
      <w:r>
        <w:t>Đất ở tại đô thị</w:t>
      </w:r>
    </w:p>
    <w:p>
      <w:r>
        <w:t>ODT</w:t>
      </w:r>
    </w:p>
    <w:p>
      <w:r>
        <w:t>2.893</w:t>
      </w:r>
    </w:p>
    <w:p>
      <w:r>
        <w:t>2.893</w:t>
      </w:r>
    </w:p>
    <w:p>
      <w:r>
        <w:t>774</w:t>
      </w:r>
    </w:p>
    <w:p>
      <w:r>
        <w:t>537</w:t>
      </w:r>
    </w:p>
    <w:p>
      <w:r>
        <w:t>406</w:t>
      </w:r>
    </w:p>
    <w:p>
      <w:r>
        <w:t>100</w:t>
      </w:r>
    </w:p>
    <w:p>
      <w:r>
        <w:t>109</w:t>
      </w:r>
    </w:p>
    <w:p>
      <w:r>
        <w:t>717</w:t>
      </w:r>
    </w:p>
    <w:p>
      <w:r>
        <w:t>100</w:t>
      </w:r>
    </w:p>
    <w:p>
      <w:r>
        <w:t>150</w:t>
      </w:r>
    </w:p>
    <w:p>
      <w:r>
        <w:t>2.17</w:t>
      </w:r>
    </w:p>
    <w:p>
      <w:r>
        <w:t>Đất xây dựng trụ sở cơ quan</w:t>
      </w:r>
    </w:p>
    <w:p>
      <w:r>
        <w:t>TSC</w:t>
      </w:r>
    </w:p>
    <w:p>
      <w:r>
        <w:t>328</w:t>
      </w:r>
    </w:p>
    <w:p>
      <w:r>
        <w:t>328</w:t>
      </w:r>
    </w:p>
    <w:p>
      <w:r>
        <w:t>87</w:t>
      </w:r>
    </w:p>
    <w:p>
      <w:r>
        <w:t>14</w:t>
      </w:r>
    </w:p>
    <w:p>
      <w:r>
        <w:t>78</w:t>
      </w:r>
    </w:p>
    <w:p>
      <w:r>
        <w:t>25</w:t>
      </w:r>
    </w:p>
    <w:p>
      <w:r>
        <w:t>17</w:t>
      </w:r>
    </w:p>
    <w:p>
      <w:r>
        <w:t>33</w:t>
      </w:r>
    </w:p>
    <w:p>
      <w:r>
        <w:t>48</w:t>
      </w:r>
    </w:p>
    <w:p>
      <w:r>
        <w:t>25</w:t>
      </w:r>
    </w:p>
    <w:p>
      <w:r>
        <w:t>2.18</w:t>
      </w:r>
    </w:p>
    <w:p>
      <w:r>
        <w:t>Đất xây dựng trụ sở của tổ chức sự nghiệp</w:t>
      </w:r>
    </w:p>
    <w:p>
      <w:r>
        <w:t>DTS</w:t>
      </w:r>
    </w:p>
    <w:p>
      <w:r>
        <w:t>40</w:t>
      </w:r>
    </w:p>
    <w:p>
      <w:r>
        <w:t>40</w:t>
      </w:r>
    </w:p>
    <w:p>
      <w:r>
        <w:t>7</w:t>
      </w:r>
    </w:p>
    <w:p>
      <w:r>
        <w:t>8</w:t>
      </w:r>
    </w:p>
    <w:p>
      <w:r>
        <w:t>5</w:t>
      </w:r>
    </w:p>
    <w:p>
      <w:r>
        <w:t>4</w:t>
      </w:r>
    </w:p>
    <w:p>
      <w:r>
        <w:t>2</w:t>
      </w:r>
    </w:p>
    <w:p>
      <w:r>
        <w:t>5</w:t>
      </w:r>
    </w:p>
    <w:p>
      <w:r>
        <w:t>7</w:t>
      </w:r>
    </w:p>
    <w:p>
      <w:r>
        <w:t>2</w:t>
      </w:r>
    </w:p>
    <w:p>
      <w:r>
        <w:t>2.19</w:t>
      </w:r>
    </w:p>
    <w:p>
      <w:r>
        <w:t>Đất xây dựng cơ sở ngoại giao</w:t>
      </w:r>
    </w:p>
    <w:p>
      <w:r>
        <w:t>DNG</w:t>
      </w:r>
    </w:p>
    <w:p>
      <w:r>
        <w:t>3</w:t>
      </w:r>
    </w:p>
    <w:p>
      <w:r>
        <w:t>Đất chưa sử dụng</w:t>
      </w:r>
    </w:p>
    <w:p>
      <w:r>
        <w:t>CSD</w:t>
      </w:r>
    </w:p>
    <w:p>
      <w:r>
        <w:t>422</w:t>
      </w:r>
    </w:p>
    <w:p>
      <w:r>
        <w:t>422</w:t>
      </w:r>
    </w:p>
    <w:p>
      <w:r>
        <w:t>51</w:t>
      </w:r>
    </w:p>
    <w:p>
      <w:r>
        <w:t>20</w:t>
      </w:r>
    </w:p>
    <w:p>
      <w:r>
        <w:t>40</w:t>
      </w:r>
    </w:p>
    <w:p>
      <w:r>
        <w:t>65</w:t>
      </w:r>
    </w:p>
    <w:p>
      <w:r>
        <w:t>108</w:t>
      </w:r>
    </w:p>
    <w:p>
      <w:r>
        <w:t>93</w:t>
      </w:r>
    </w:p>
    <w:p>
      <w:r>
        <w:t>43</w:t>
      </w:r>
    </w:p>
    <w:p>
      <w:r>
        <w:t>II</w:t>
      </w:r>
    </w:p>
    <w:p>
      <w:r>
        <w:t>KHU CHỨC NĂNG *</w:t>
      </w:r>
    </w:p>
    <w:p>
      <w:r>
        <w:t>1</w:t>
      </w:r>
    </w:p>
    <w:p>
      <w:r>
        <w:t>Đất đô thị</w:t>
      </w:r>
    </w:p>
    <w:p>
      <w:r>
        <w:t>KDT</w:t>
      </w:r>
    </w:p>
    <w:p>
      <w:r>
        <w:t>25.926</w:t>
      </w:r>
    </w:p>
    <w:p>
      <w:r>
        <w:t>25.926</w:t>
      </w:r>
    </w:p>
    <w:p>
      <w:r>
        <w:t>14.146</w:t>
      </w:r>
    </w:p>
    <w:p>
      <w:r>
        <w:t>1.568</w:t>
      </w:r>
    </w:p>
    <w:p>
      <w:r>
        <w:t>1.558</w:t>
      </w:r>
    </w:p>
    <w:p>
      <w:r>
        <w:t>1.816</w:t>
      </w:r>
    </w:p>
    <w:p>
      <w:r>
        <w:t>1.280</w:t>
      </w:r>
    </w:p>
    <w:p>
      <w:r>
        <w:t>3.432</w:t>
      </w:r>
    </w:p>
    <w:p>
      <w:r>
        <w:t>1.000</w:t>
      </w:r>
    </w:p>
    <w:p>
      <w:r>
        <w:t>1.125</w:t>
      </w:r>
    </w:p>
    <w:p>
      <w:r>
        <w:t>2</w:t>
      </w:r>
    </w:p>
    <w:p>
      <w:r>
        <w:t>Khu sản xuất nông nghiệp (khu vực chuyên trồng lúa nước, khu vực chuyên trồng cây công nghiệp lâu năm)</w:t>
      </w:r>
    </w:p>
    <w:p>
      <w:r>
        <w:t>KNN</w:t>
      </w:r>
    </w:p>
    <w:p>
      <w:r>
        <w:t>235.885</w:t>
      </w:r>
    </w:p>
    <w:p>
      <w:r>
        <w:t>235.885</w:t>
      </w:r>
    </w:p>
    <w:p>
      <w:r>
        <w:t>16.255</w:t>
      </w:r>
    </w:p>
    <w:p>
      <w:r>
        <w:t>19.819</w:t>
      </w:r>
    </w:p>
    <w:p>
      <w:r>
        <w:t>36.417</w:t>
      </w:r>
    </w:p>
    <w:p>
      <w:r>
        <w:t>26.795</w:t>
      </w:r>
    </w:p>
    <w:p>
      <w:r>
        <w:t>38.781</w:t>
      </w:r>
    </w:p>
    <w:p>
      <w:r>
        <w:t>38.286</w:t>
      </w:r>
    </w:p>
    <w:p>
      <w:r>
        <w:t>37.243</w:t>
      </w:r>
    </w:p>
    <w:p>
      <w:r>
        <w:t>22.289</w:t>
      </w:r>
    </w:p>
    <w:p>
      <w:r>
        <w:t>3</w:t>
      </w:r>
    </w:p>
    <w:p>
      <w:r>
        <w:t>Khu lâm nghiệp (khu vực rừng phòng hộ, rừng đặc dụng, rừng sản xuất)</w:t>
      </w:r>
    </w:p>
    <w:p>
      <w:r>
        <w:t>KLN</w:t>
      </w:r>
    </w:p>
    <w:p>
      <w:r>
        <w:t>292.981</w:t>
      </w:r>
    </w:p>
    <w:p>
      <w:r>
        <w:t>292.981</w:t>
      </w:r>
    </w:p>
    <w:p>
      <w:r>
        <w:t>3.794</w:t>
      </w:r>
    </w:p>
    <w:p>
      <w:r>
        <w:t>37.074</w:t>
      </w:r>
    </w:p>
    <w:p>
      <w:r>
        <w:t>20.474</w:t>
      </w:r>
    </w:p>
    <w:p>
      <w:r>
        <w:t>32.478</w:t>
      </w:r>
    </w:p>
    <w:p>
      <w:r>
        <w:t>24.828</w:t>
      </w:r>
    </w:p>
    <w:p>
      <w:r>
        <w:t>13.799</w:t>
      </w:r>
    </w:p>
    <w:p>
      <w:r>
        <w:t>60.961</w:t>
      </w:r>
    </w:p>
    <w:p>
      <w:r>
        <w:t>99.573</w:t>
      </w:r>
    </w:p>
    <w:p>
      <w:r>
        <w:t>4</w:t>
      </w:r>
    </w:p>
    <w:p>
      <w:r>
        <w:t>Khu du lịch</w:t>
      </w:r>
    </w:p>
    <w:p>
      <w:r>
        <w:t>KDL</w:t>
      </w:r>
    </w:p>
    <w:p>
      <w:r>
        <w:t>64.896</w:t>
      </w:r>
    </w:p>
    <w:p>
      <w:r>
        <w:t>64.896</w:t>
      </w:r>
    </w:p>
    <w:p>
      <w:r>
        <w:t>1.925</w:t>
      </w:r>
    </w:p>
    <w:p>
      <w:r>
        <w:t>3.469</w:t>
      </w:r>
    </w:p>
    <w:p>
      <w:r>
        <w:t>503</w:t>
      </w:r>
    </w:p>
    <w:p>
      <w:r>
        <w:t>15.345</w:t>
      </w:r>
    </w:p>
    <w:p>
      <w:r>
        <w:t>8.951</w:t>
      </w:r>
    </w:p>
    <w:p>
      <w:r>
        <w:t>12.842</w:t>
      </w:r>
    </w:p>
    <w:p>
      <w:r>
        <w:t>650</w:t>
      </w:r>
    </w:p>
    <w:p>
      <w:r>
        <w:t>21.211</w:t>
      </w:r>
    </w:p>
    <w:p>
      <w:r>
        <w:t>5</w:t>
      </w:r>
    </w:p>
    <w:p>
      <w:r>
        <w:t>Khu bảo tồn thiên nhiên và đa dạng sinh học</w:t>
      </w:r>
    </w:p>
    <w:p>
      <w:r>
        <w:t>KBT</w:t>
      </w:r>
    </w:p>
    <w:p>
      <w:r>
        <w:t>47.513</w:t>
      </w:r>
    </w:p>
    <w:p>
      <w:r>
        <w:t>47.513</w:t>
      </w:r>
    </w:p>
    <w:p>
      <w:r>
        <w:t>2.921</w:t>
      </w:r>
    </w:p>
    <w:p>
      <w:r>
        <w:t>14.515</w:t>
      </w:r>
    </w:p>
    <w:p>
      <w:r>
        <w:t>8.866</w:t>
      </w:r>
    </w:p>
    <w:p>
      <w:r>
        <w:t>21.211</w:t>
      </w:r>
    </w:p>
    <w:p>
      <w:r>
        <w:t>6</w:t>
      </w:r>
    </w:p>
    <w:p>
      <w:r>
        <w:t>Khu phát triển công nghiệp (khu công nghiệp, cụm công nghiệp)</w:t>
      </w:r>
    </w:p>
    <w:p>
      <w:r>
        <w:t>KPC</w:t>
      </w:r>
    </w:p>
    <w:p>
      <w:r>
        <w:t>1.279</w:t>
      </w:r>
    </w:p>
    <w:p>
      <w:r>
        <w:t>1.279</w:t>
      </w:r>
    </w:p>
    <w:p>
      <w:r>
        <w:t>60</w:t>
      </w:r>
    </w:p>
    <w:p>
      <w:r>
        <w:t>301</w:t>
      </w:r>
    </w:p>
    <w:p>
      <w:r>
        <w:t>112</w:t>
      </w:r>
    </w:p>
    <w:p>
      <w:r>
        <w:t>25</w:t>
      </w:r>
    </w:p>
    <w:p>
      <w:r>
        <w:t>50</w:t>
      </w:r>
    </w:p>
    <w:p>
      <w:r>
        <w:t>598</w:t>
      </w:r>
    </w:p>
    <w:p>
      <w:r>
        <w:t>35</w:t>
      </w:r>
    </w:p>
    <w:p>
      <w:r>
        <w:t>97</w:t>
      </w:r>
    </w:p>
    <w:p>
      <w:r>
        <w:t>7</w:t>
      </w:r>
    </w:p>
    <w:p>
      <w:r>
        <w:t>Khu đô thị (trong đó có khu đô thị mới)</w:t>
      </w:r>
    </w:p>
    <w:p>
      <w:r>
        <w:t>DTC</w:t>
      </w:r>
    </w:p>
    <w:p>
      <w:r>
        <w:t>15.155</w:t>
      </w:r>
    </w:p>
    <w:p>
      <w:r>
        <w:t>15.155</w:t>
      </w:r>
    </w:p>
    <w:p>
      <w:r>
        <w:t>9.195</w:t>
      </w:r>
    </w:p>
    <w:p>
      <w:r>
        <w:t>941</w:t>
      </w:r>
    </w:p>
    <w:p>
      <w:r>
        <w:t>1.013</w:t>
      </w:r>
    </w:p>
    <w:p>
      <w:r>
        <w:t>817</w:t>
      </w:r>
    </w:p>
    <w:p>
      <w:r>
        <w:t>704</w:t>
      </w:r>
    </w:p>
    <w:p>
      <w:r>
        <w:t>2.059</w:t>
      </w:r>
    </w:p>
    <w:p>
      <w:r>
        <w:t>200</w:t>
      </w:r>
    </w:p>
    <w:p>
      <w:r>
        <w:t>225</w:t>
      </w:r>
    </w:p>
    <w:p>
      <w:r>
        <w:t>8</w:t>
      </w:r>
    </w:p>
    <w:p>
      <w:r>
        <w:t>Khu thương mại - dịch vụ</w:t>
      </w:r>
    </w:p>
    <w:p>
      <w:r>
        <w:t>KTM</w:t>
      </w:r>
    </w:p>
    <w:p>
      <w:r>
        <w:t>2.033</w:t>
      </w:r>
    </w:p>
    <w:p>
      <w:r>
        <w:t>2.033</w:t>
      </w:r>
    </w:p>
    <w:p>
      <w:r>
        <w:t>486</w:t>
      </w:r>
    </w:p>
    <w:p>
      <w:r>
        <w:t>152</w:t>
      </w:r>
    </w:p>
    <w:p>
      <w:r>
        <w:t>167</w:t>
      </w:r>
    </w:p>
    <w:p>
      <w:r>
        <w:t>164</w:t>
      </w:r>
    </w:p>
    <w:p>
      <w:r>
        <w:t>166</w:t>
      </w:r>
    </w:p>
    <w:p>
      <w:r>
        <w:t>232</w:t>
      </w:r>
    </w:p>
    <w:p>
      <w:r>
        <w:t>439</w:t>
      </w:r>
    </w:p>
    <w:p>
      <w:r>
        <w:t>228</w:t>
      </w:r>
    </w:p>
    <w:p>
      <w:r>
        <w:t>9</w:t>
      </w:r>
    </w:p>
    <w:p>
      <w:r>
        <w:t>Khu dân cư nông thôn</w:t>
      </w:r>
    </w:p>
    <w:p>
      <w:r>
        <w:t>DNT</w:t>
      </w:r>
    </w:p>
    <w:p>
      <w:r>
        <w:t>23.555</w:t>
      </w:r>
    </w:p>
    <w:p>
      <w:r>
        <w:t>23.555</w:t>
      </w:r>
    </w:p>
    <w:p>
      <w:r>
        <w:t>1.413</w:t>
      </w:r>
    </w:p>
    <w:p>
      <w:r>
        <w:t>2.672</w:t>
      </w:r>
    </w:p>
    <w:p>
      <w:r>
        <w:t>2.297</w:t>
      </w:r>
    </w:p>
    <w:p>
      <w:r>
        <w:t>3.846</w:t>
      </w:r>
    </w:p>
    <w:p>
      <w:r>
        <w:t>5.088</w:t>
      </w:r>
    </w:p>
    <w:p>
      <w:r>
        <w:t>2.786</w:t>
      </w:r>
    </w:p>
    <w:p>
      <w:r>
        <w:t>2.792</w:t>
      </w:r>
    </w:p>
    <w:p>
      <w:r>
        <w:t>2.662</w:t>
      </w:r>
    </w:p>
    <w:p>
      <w:r>
        <w:t>*: Khu chức năng không tổng hợp khi tính tổng diện tích tự nhiên; Chỉ tiêu phân bổ đất an ninh đã được cập nhật theo Quyết định số 95/QĐ-TTg ngày 16 tháng 11 năm 2023 của Thủ tướng Chính phủ về việc phê duyệt Quy hoạch sử dụng đất an ninh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