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1049/QĐ-BTC về Kế hoạch giám sát hoạt động đầu tư vốn nhà nước vào doanh nghiệp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1049/QĐ-BTC</w:t>
      </w:r>
    </w:p>
    <w:p>
      <w:r>
        <w:t>Hà Nội, ngày 19 tháng 3 năm 2025</w:t>
      </w:r>
    </w:p>
    <w:p>
      <w:r>
        <w:t>QUYẾT ĐỊNH</w:t>
      </w:r>
    </w:p>
    <w:p>
      <w:r>
        <w:t>VỀ VIỆC BAN HÀNH KẾ HOẠCH GIÁM SÁT HOẠT ĐỘNG ĐẦU TƯ VỐN NHÀ NƯỚC VÀO DOANH NGHIỆP NĂM 2025</w:t>
      </w:r>
    </w:p>
    <w:p>
      <w:r>
        <w:t>BỘ TRƯỞNG BỘ TÀI CHÍNH</w:t>
      </w:r>
    </w:p>
    <w:p>
      <w:r>
        <w:t>Căn cứ Luật Quản lý, sử dụng vốn nhà nước đầu tư vào sản xuất, kinh doanh tại doanh nghiệp số 69/2014/QH13 ngày 26 tháng 11 năm 2014;</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29/2025/NĐ-CP ngày 24 tháng 02 năm 2025 của Chính phủ quy định chức năng, nhiệm vụ, quyền hạn và cơ cấu tổ chức của Bộ Tài chính;</w:t>
      </w:r>
    </w:p>
    <w:p>
      <w:r>
        <w:t>Căn cứ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77/2021/TT-BTC ngày 17 tháng 9 năm 2021 của Bộ Tài chính sửa đổi, bổ sung một số điều của Thông tư số 200/2015/TT-BTC ngày 15/12/2015 của Bộ Tài chính;</w:t>
      </w:r>
    </w:p>
    <w:p>
      <w:r>
        <w:t>Căn cứ báo cáo của các cơ quan đại diện chủ sở hữu về tình hình đầu tư vốn nhà nước vào doanh nghiệp phát sinh trong năm 2024 theo đề nghị của Bộ Tài chính tại công văn số 178/BTC-TCDN ngày 06 tháng 01 năm 2025;</w:t>
      </w:r>
    </w:p>
    <w:p>
      <w:r>
        <w:t>Theo đề nghị của Cục trưởng Cục Phát triển doanh nghiệp nhà nước, Vụ trưởng Vụ Các định chế tài chính.</w:t>
      </w:r>
    </w:p>
    <w:p>
      <w:r>
        <w:t>QUYẾT ĐỊNH:</w:t>
      </w:r>
    </w:p>
    <w:p>
      <w:r>
        <w:t>Điều 1.  Ban hành Kế hoạch giám sát hoạt động đầu tư vốn nhà nước vào doanh nghiệp năm 2025 của Bộ Tài chính như sau:</w:t>
      </w:r>
    </w:p>
    <w:p>
      <w:r>
        <w:t>- Chủ thể giám sát: Bộ Tài chính chủ trì, phối hợp với các cơ quan đại diện chủ sở hữu thực hiện giám sát tình hình đầu tư vốn nhà nước vào doanh nghiệp.</w:t>
      </w:r>
    </w:p>
    <w:p>
      <w:r>
        <w:t>- Phương thức giám sát: Giám sát trực tiếp, giám sát gián tiếp.</w:t>
      </w:r>
    </w:p>
    <w:p>
      <w:r>
        <w:t>- Nội dung giám sát:</w:t>
      </w:r>
    </w:p>
    <w:p>
      <w:r>
        <w:t>+ Giám sát gián tiếp: Theo các nội dung quy định tại khoản 2, 3, 4, 5, 6 Điều 51 Luật số 69/2014/QH13.</w:t>
      </w:r>
    </w:p>
    <w:p>
      <w:r>
        <w:t>+ Giám sát trực tiếp: Nội dung giám sát tập trung vào phạm vi đầu tư vốn nhà nước vào doanh nghiệp; việc quyết định chủ trương đầu tư, trình tự, thủ tục quyết định đầu tư vốn nhà nước vào doanh nghiệp; việc thực hiện quyền, trách nhiệm của cơ quan đại diện chủ sở hữu trong đầu tư vốn nhà nước vào doanh nghiệp.</w:t>
      </w:r>
    </w:p>
    <w:p>
      <w:r>
        <w:t>- Đối tượng giám sát: Các cơ quan đại diện chủ sở hữu báo cáo có phát sinh đầu tư vốn nhà nước vào doanh nghiệp trong năm 2024 và các cơ quan đại diện chủ sở hữu báo cáo không phát sinh đầu tư vốn nhà nước vào doanh nghiệp trong năm 2024 nhưng đề xuất thực hiện giám sát đầu tư vốn nhà nước vào doanh nghiệp trong năm 2025.</w:t>
      </w:r>
    </w:p>
    <w:p>
      <w:r>
        <w:t>(Nội dung cụ thể tại Phụ lục kèm theo Quyết định này)</w:t>
      </w:r>
    </w:p>
    <w:p>
      <w:r>
        <w:t>Điều 2. Tổ chức thực hiện</w:t>
      </w:r>
    </w:p>
    <w:p>
      <w:r>
        <w:t>1. Bộ Tài chính giao Cục Phát triển doanh nghiệp nhà nước, Vụ Các định chế tài chính chủ trì, phối hợp với các cơ quan, đơn vị có liên quan tổ chức thực hiện giám sát đối với các trường hợp có báo cáo phát sinh đầu tư vốn nhà nước vào doanh nghiệp như Phụ lục kèm theo Quyết định này.</w:t>
      </w:r>
    </w:p>
    <w:p>
      <w:r>
        <w:t>2. Các cơ quan đại diện chủ sở hữu (bao gồm cả các cơ quan đại diện chủ sở hữu không gửi báo cáo theo công văn số 178/BTC-TCDN ngày 06/01/2025) chịu trách nhiệm thực hiện giám sát đầu tư vốn nhà nước vào doanh nghiệp, lập Báo cáo tình hình đầu tư vốn nhà nước vào doanh nghiệp năm 2024 và gửi về Bộ Tài chính theo quy định.</w:t>
      </w:r>
    </w:p>
    <w:p>
      <w:r>
        <w:t>Điều 3.  Quyết định này có hiệu lực thi hành kể từ ngày ký. Cục trưởng Cục Phát triển doanh nghiệp nhà nước, Vụ trưởng Vụ Các định chế tài chính, Thủ trưởng các cơ quan, đơn vị có liên quan chịu trách nhiệm thi hành Quyết định này./.</w:t>
      </w:r>
    </w:p>
    <w:p>
      <w:r>
        <w:t>Nơi nhận:</w:t>
      </w:r>
    </w:p>
    <w:p>
      <w:r>
        <w:t>- Như Điều 3;</w:t>
      </w:r>
    </w:p>
    <w:p>
      <w:r>
        <w:t>- Thủ tướng Chính phủ (để b/c);</w:t>
      </w:r>
    </w:p>
    <w:p>
      <w:r>
        <w:t>- Phó TTgCP Hồ Đức Phớc (để b/c)</w:t>
      </w:r>
    </w:p>
    <w:p>
      <w:r>
        <w:t>- Bộ trưởng Nguyễn Văn Thắng (để b/c);</w:t>
      </w:r>
    </w:p>
    <w:p>
      <w:r>
        <w:t>- Văn phòng Chính phủ;</w:t>
      </w:r>
    </w:p>
    <w:p>
      <w:r>
        <w:t>- Các Bộ, cơ quan ngang bộ, cơ quan thuộc Chính phủ;</w:t>
      </w:r>
    </w:p>
    <w:p>
      <w:r>
        <w:t>- UBND các tỉnh, thành phố trực thuộc Trung ương;</w:t>
      </w:r>
    </w:p>
    <w:p>
      <w:r>
        <w:t>- Vụ ĐCTC, Vụ PC, Thanh tra Bộ;</w:t>
      </w:r>
    </w:p>
    <w:p>
      <w:r>
        <w:t>- Cục CNTT (để đăng công khai thông tin);</w:t>
      </w:r>
    </w:p>
    <w:p>
      <w:r>
        <w:t>- Lưu: VT, DNNN (... b).</w:t>
      </w:r>
    </w:p>
    <w:p>
      <w:r>
        <w:t>KT. BỘ TRƯỞNG</w:t>
      </w:r>
    </w:p>
    <w:p>
      <w:r>
        <w:t>THỨ TRƯỞNG</w:t>
      </w:r>
    </w:p>
    <w:p>
      <w:r>
        <w:t>Cao Anh Tuấn</w:t>
      </w:r>
    </w:p>
    <w:p>
      <w:r>
        <w:t>PHỤ LỤC</w:t>
      </w:r>
    </w:p>
    <w:p>
      <w:r>
        <w:t>KẾ HOẠCH GIÁM SÁT HOẠT ĐỘNG ĐẦU TƯ VỐN NHÀ NƯỚC VÀO DOANH NGHIỆP NĂM 2025</w:t>
      </w:r>
    </w:p>
    <w:p>
      <w:r>
        <w:t>(Kèm theo Quyết định số 1049/QĐ-BTC ngày 19/3/2025 của Bộ Tài chính)</w:t>
      </w:r>
    </w:p>
    <w:p>
      <w:r>
        <w:t>TT</w:t>
      </w:r>
    </w:p>
    <w:p>
      <w:r>
        <w:t>Cơ quan đại diện chủ sở hữu/Doanh nghiệp</w:t>
      </w:r>
    </w:p>
    <w:p>
      <w:r>
        <w:t>Cơ quan chủ trì</w:t>
      </w:r>
    </w:p>
    <w:p>
      <w:r>
        <w:t>Cơ quan phối hợp</w:t>
      </w:r>
    </w:p>
    <w:p>
      <w:r>
        <w:t>Phương thức giám sát</w:t>
      </w:r>
    </w:p>
    <w:p>
      <w:r>
        <w:t>Chế độ báo cáo, thời gian thực hiện</w:t>
      </w:r>
    </w:p>
    <w:p>
      <w:r>
        <w:t>I</w:t>
      </w:r>
    </w:p>
    <w:p>
      <w:r>
        <w:t>Bộ, cơ quan ngang Bộ, cơ quan thuộc Chính phủ</w:t>
      </w:r>
    </w:p>
    <w:p>
      <w:r>
        <w:t>1</w:t>
      </w:r>
    </w:p>
    <w:p>
      <w:r>
        <w:t>Bộ Xây dựng</w:t>
      </w:r>
    </w:p>
    <w:p>
      <w:r>
        <w:t>Cục Phát triển doanh nghiệp nhà nước - Bộ Tài chính</w:t>
      </w:r>
    </w:p>
    <w:p>
      <w:r>
        <w:t>Bộ Xây dựng</w:t>
      </w:r>
    </w:p>
    <w:p>
      <w:r>
        <w:t>Giám sát gián tiếp</w:t>
      </w:r>
    </w:p>
    <w:p>
      <w:r>
        <w:t>Cơ quan đại diện chủ sở hữu lập và gửi Bộ Tài chính (Cục Phát triển doanh nghiệp nhà nước) Báo cáo tình hình đầu tư vốn nhà nước vào doanh nghiệp năm 2024 trước ngày 31/5/2025 theo quy định tại Nghị định số 87/2015/NĐ-CP và Thông tư số 200/2015/TT-BTC, Thông tư số 77/2021/TT-BTC của Bộ Tài chính.</w:t>
      </w:r>
    </w:p>
    <w:p>
      <w:r>
        <w:t>1.1</w:t>
      </w:r>
    </w:p>
    <w:p>
      <w:r>
        <w:t>Công ty mẹ - Tổng công ty Quản lý bay Việt Nam</w:t>
      </w:r>
    </w:p>
    <w:p>
      <w:r>
        <w:t>1.2</w:t>
      </w:r>
    </w:p>
    <w:p>
      <w:r>
        <w:t>Công ty mẹ - Tổng công ty Bảo đảm an toàn hàng hải miền Bắc</w:t>
      </w:r>
    </w:p>
    <w:p>
      <w:r>
        <w:t>1.3</w:t>
      </w:r>
    </w:p>
    <w:p>
      <w:r>
        <w:t>Công ty TNHH MTV Nhà xuất bản Giao thông vận tải</w:t>
      </w:r>
    </w:p>
    <w:p>
      <w:r>
        <w:t>2</w:t>
      </w:r>
    </w:p>
    <w:p>
      <w:r>
        <w:t>Bộ Tài chính</w:t>
      </w:r>
    </w:p>
    <w:p>
      <w:r>
        <w:t>Vụ Các định chế tài chính - Bộ Tài chính</w:t>
      </w:r>
    </w:p>
    <w:p>
      <w:r>
        <w:t>Bộ Tài chính</w:t>
      </w:r>
    </w:p>
    <w:p>
      <w:r>
        <w:t>Giám sát gián tiếp</w:t>
      </w:r>
    </w:p>
    <w:p>
      <w:r>
        <w:t>1. Cơ quan đại diện chủ sở hữu lập và gửi Bộ Tài chính (Vụ Các định chế tài chính) Báo cáo tình hình đầu tư vốn nhà nước vào doanh nghiệp năm 2024 trước ngày 31/5/2025 theo quy định tại Nghị định số 87/2015/NĐ-CP và Thông tư số 200/2015/TT-BTC, Thông tư số 77/2021/TT-BTC của Bộ Tài chính.</w:t>
      </w:r>
    </w:p>
    <w:p>
      <w:r>
        <w:t>2. Vụ Các định chế tài chính chủ trì giám sát gián tiếp và gửi Báo cáo kết quả giám sát về Cục Phát triển doanh nghiệp nhà nước trước ngày 30/6/2025 để tổng hợp.</w:t>
      </w:r>
    </w:p>
    <w:p>
      <w:r>
        <w:t>2.1</w:t>
      </w:r>
    </w:p>
    <w:p>
      <w:r>
        <w:t>Công ty TNHH MTV xổ số điện toán Việt Nam</w:t>
      </w:r>
    </w:p>
    <w:p>
      <w:r>
        <w:t>3</w:t>
      </w:r>
    </w:p>
    <w:p>
      <w:r>
        <w:t>Ngân hàng Nhà nước Việt Nam</w:t>
      </w:r>
    </w:p>
    <w:p>
      <w:r>
        <w:t>Ngân hàng Nhà nước Việt Nam</w:t>
      </w:r>
    </w:p>
    <w:p>
      <w:r>
        <w:t>3.1</w:t>
      </w:r>
    </w:p>
    <w:p>
      <w:r>
        <w:t>Ngân hàng Nông nghiệp và Phát triển nông thôn Việt Nam</w:t>
      </w:r>
    </w:p>
    <w:p>
      <w:r>
        <w:t>3.2</w:t>
      </w:r>
    </w:p>
    <w:p>
      <w:r>
        <w:t>Ngân hàng TMCP Đầu tư và Phát triển Việt Nam</w:t>
      </w:r>
    </w:p>
    <w:p>
      <w:r>
        <w:t>II</w:t>
      </w:r>
    </w:p>
    <w:p>
      <w:r>
        <w:t>UBND tỉnh, thành phố trực thuộc Trung ương</w:t>
      </w:r>
    </w:p>
    <w:p>
      <w:r>
        <w:t>1</w:t>
      </w:r>
    </w:p>
    <w:p>
      <w:r>
        <w:t>Ủy ban nhân dân tỉnh Bến Tre</w:t>
      </w:r>
    </w:p>
    <w:p>
      <w:r>
        <w:t>Vụ Các định chế tài chính - Bộ Tài chính</w:t>
      </w:r>
    </w:p>
    <w:p>
      <w:r>
        <w:t>Ủy ban nhân dân tỉnh Bến Tre</w:t>
      </w:r>
    </w:p>
    <w:p>
      <w:r>
        <w:t>Giám sát gián tiếp</w:t>
      </w:r>
    </w:p>
    <w:p>
      <w:r>
        <w:t>1. Cơ quan đại diện chủ sở hữu lập và gửi Bộ Tài chính (Vụ Các định chế tài chính) Báo cáo tình hình đầu tư vốn nhà nước vào doanh nghiệp năm 2024 trước ngày 31/5/2025 theo quy định tại Nghị định số 87/2015/NĐ-CP và Thông tư số 200/2015/TT-BTC, Thông tư số 77/2021/TT-BTC của Bộ Tài chính.</w:t>
      </w:r>
    </w:p>
    <w:p>
      <w:r>
        <w:t>2. Vụ Các định chế tài chính chủ trì giám sát gián tiếp và gửi Báo cáo kết quả giám sát về Cục Phát triển doanh nghiệp nhà nước trước ngày 30/6/2025 để tổng hợp.</w:t>
      </w:r>
    </w:p>
    <w:p>
      <w:r>
        <w:t>1.1</w:t>
      </w:r>
    </w:p>
    <w:p>
      <w:r>
        <w:t>Công ty TNHH MTV xổ số kiến thiết Bến Tre</w:t>
      </w:r>
    </w:p>
    <w:p>
      <w:r>
        <w:t>2</w:t>
      </w:r>
    </w:p>
    <w:p>
      <w:r>
        <w:t>Ủy ban nhân dân thành phố Đà Nẵng</w:t>
      </w:r>
    </w:p>
    <w:p>
      <w:r>
        <w:t>Ủy ban nhân dân thành phố Đà Nẵng</w:t>
      </w:r>
    </w:p>
    <w:p>
      <w:r>
        <w:t>Giám sát gián tiếp</w:t>
      </w:r>
    </w:p>
    <w:p>
      <w:r>
        <w:t>2.1</w:t>
      </w:r>
    </w:p>
    <w:p>
      <w:r>
        <w:t>Công ty TNHH MTV xổ số kiến thiết Đà Nẵng</w:t>
      </w:r>
    </w:p>
    <w:p>
      <w:r>
        <w:t>3</w:t>
      </w:r>
    </w:p>
    <w:p>
      <w:r>
        <w:t>Ủy ban nhân dân tỉnh Cần Thơ</w:t>
      </w:r>
    </w:p>
    <w:p>
      <w:r>
        <w:t>Vụ Các định chế tài chính - Bộ Tài chính</w:t>
      </w:r>
    </w:p>
    <w:p>
      <w:r>
        <w:t>Ủy ban nhân dân tỉnh Cần Thơ</w:t>
      </w:r>
    </w:p>
    <w:p>
      <w:r>
        <w:t>Giám sát gián tiếp</w:t>
      </w:r>
    </w:p>
    <w:p>
      <w:r>
        <w:t>1. Cơ quan đại diện chủ sở hữu lập và gửi Bộ Tài chính (Vụ Các định chế tài chính) Báo cáo tình hình đầu tư vốn nhà nước vào doanh nghiệp năm 2024 trước ngày 31/5/2025 theo quy định tại Nghị định số 87/2015/NĐ-CP và Thông tư số 200/2015/TT-BTC, Thông tư số 77/2021/TT-BTC của Bộ Tài chính.</w:t>
      </w:r>
    </w:p>
    <w:p>
      <w:r>
        <w:t>2. Vụ Các định chế tài chính chủ trì giám sát gián tiếp và gửi Báo cáo kết quả giám sát về Cục Phát triển doanh nghiệp nhà nước trước ngày 30/6/2025 để tổng hợp.</w:t>
      </w:r>
    </w:p>
    <w:p>
      <w:r>
        <w:t>3.1</w:t>
      </w:r>
    </w:p>
    <w:p>
      <w:r>
        <w:t>Công ty TNHH MTV xổ số kiến thiết Cần Thơ</w:t>
      </w:r>
    </w:p>
    <w:p>
      <w:r>
        <w:t>4</w:t>
      </w:r>
    </w:p>
    <w:p>
      <w:r>
        <w:t>Ủy ban nhân dân tỉnh Quảng Trị</w:t>
      </w:r>
    </w:p>
    <w:p>
      <w:r>
        <w:t>Ủy ban nhân dân tỉnh Quảng Trị</w:t>
      </w:r>
    </w:p>
    <w:p>
      <w:r>
        <w:t>Giám sát gián tiếp</w:t>
      </w:r>
    </w:p>
    <w:p>
      <w:r>
        <w:t>4.1</w:t>
      </w:r>
    </w:p>
    <w:p>
      <w:r>
        <w:t>Công ty TNHH MTV xổ số kiến thiết Quảng Trị</w:t>
      </w:r>
    </w:p>
    <w:p>
      <w:r>
        <w:t>5</w:t>
      </w:r>
    </w:p>
    <w:p>
      <w:r>
        <w:t>Ủy ban nhân dân tỉnh Trà Vinh</w:t>
      </w:r>
    </w:p>
    <w:p>
      <w:r>
        <w:t>Cục Phát triển doanh nghiệp nhà nước - Bộ Tài chính</w:t>
      </w:r>
    </w:p>
    <w:p>
      <w:r>
        <w:t>Ủy ban nhân dân tỉnh Trà Vinh</w:t>
      </w:r>
    </w:p>
    <w:p>
      <w:r>
        <w:t>Giám sát trực tiếp</w:t>
      </w:r>
    </w:p>
    <w:p>
      <w:r>
        <w:t>1. Cơ quan đại diện chủ sở hữu, doanh nghiệp gửi báo cáo, hồ sơ theo đề nghị của cơ quan chủ trì để thực hiện giám sát trực tiếp. Thời gian giám sát: hoàn thành trước ngày 30/6/2025.</w:t>
      </w:r>
    </w:p>
    <w:p>
      <w:r>
        <w:t>2. Cơ quan đại diện chủ sở hữu lập và gửi Bộ Tài chính (Cục Phát triển doanh nghiệp nhà nước) Báo cáo tình hình đầu tư vốn nhà nước vào doanh nghiệp năm 2024 trước ngày 31/5/2025 theo quy định tại Nghị định số 87/2015/NĐ-CP và Thông tư số 200/2015/TT-BTC, Thông tư số 77/2021/TT-BTC của Bộ Tài chính.</w:t>
      </w:r>
    </w:p>
    <w:p>
      <w:r>
        <w:t>5.1</w:t>
      </w:r>
    </w:p>
    <w:p>
      <w:r>
        <w:t>Công ty TNHH MTV Quản lý khai thác công trình thủy lợi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