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1048/QĐ-UBND năm 2023 phê duyệt bổ sung danh mục sách giáo khoa lớp 10 năm học 2023-2024 sử dụng trong cơ sở giáo dục phổ thông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1048/QĐ-UBND</w:t>
      </w:r>
    </w:p>
    <w:p>
      <w:r>
        <w:t>Quảng Ninh, ngày 21 tháng 4 năm 2023</w:t>
      </w:r>
    </w:p>
    <w:p>
      <w:r>
        <w:t>QUYẾT ĐỊNH</w:t>
      </w:r>
    </w:p>
    <w:p>
      <w:r>
        <w:t>VỀ VIỆC PHÊ DUYỆT BỔ SUNG DANH MỤC SÁCH GIÁO KHOA LỚP 10 NĂM HỌC 2023 - 2024 SỬ DỤNG TRONG CƠ SỞ GIÁO DỤC PHỔ THÔNG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88/2014/QH13 ngày 28/11/2014 của Quốc hội về đổi mới chương trình, sách giáo khoa giáo dục phổ thông; Quyết định số 404/QĐ-TTg ngày 27/3/2015 của Thủ tướng Chính phủ về phê duyệt Đề án đổi mới chương trình, sách giáo khoa giáo dục phổ thông;</w:t>
      </w:r>
    </w:p>
    <w:p>
      <w:r>
        <w:t>Căn cứ Thông tư số 32/2018/TT-BGDĐT ngày 26/12/2018 của Bộ Giáo dục và Đào tạo ban hành Chương trình Giáo dục phổ thông; Thông tư số 25/2020/TT-BGDĐT của Bộ Giáo dục và Đào tạo ngày 26/8/2020 quy định việc lựa chọn sách giáo khoa trong cơ sở giáo dục phổ thông;</w:t>
      </w:r>
    </w:p>
    <w:p>
      <w:r>
        <w:t>Theo đề nghị của Sở Giáo dục và Đào tạo tại Tờ trình số 782/TTr-SGDĐT ngày 04/4/2023; căn cứ Phiếu ghi ý kiến của các Ủy viên UBND tỉnh theo văn bản số 854/VP.UBND-GD ngày 05/4/2023.</w:t>
      </w:r>
    </w:p>
    <w:p>
      <w:r>
        <w:t>QUYẾT ĐỊNH:</w:t>
      </w:r>
    </w:p>
    <w:p>
      <w:r>
        <w:t>Điều 1.  Phê duyệt kèm theo Quyết định này danh mục bổ sung sách giáo khoa lớp 10 năm học 2023 - 2024 sử dụng trong cơ sở giáo dục phổ thông trên địa bàn tỉnh Quảng Ninh, theo quy định tại khoản 6 Điều 8 Thông tư số 25/2020/TT-BGDĐT ngày 26/8/2020 của Bộ Giáo dục và Đào tạo về Quy định trong việc lựa chọn SGK trong cơ sở giáo dục phổ thông.</w:t>
      </w:r>
    </w:p>
    <w:p>
      <w:r>
        <w:t>Điều 2.  Trách nhiệm của các sở, ngành, địa phương</w:t>
      </w:r>
    </w:p>
    <w:p>
      <w:r>
        <w:t>1. Sở Giáo dục và Đào tạo:</w:t>
      </w:r>
    </w:p>
    <w:p>
      <w:r>
        <w:t>- Thông báo đến các cơ sở giáo dục phổ thông danh mục sách giáo khoa được Ủy ban nhân dân tỉnh phê duyệt; hướng dẫn sử dụng sách giáo khoa theo quy định của pháp luật.</w:t>
      </w:r>
    </w:p>
    <w:p>
      <w:r>
        <w:t>- Cung cấp thông tin bằng văn bản cho các nhà xuất bản có sách giáo khoa được lựa chọn về danh mục, số lượng sách cần cung ứng cho cơ sở giáo dục phổ thông tại địa phương; tổng hợp các kiến nghị điều chỉnh, bổ sung danh mục sách giáo khoa lớp 10 của các cơ sở giáo dục phổ thông, báo cáo Ủy ban nhân dân tỉnh theo quy định.</w:t>
      </w:r>
    </w:p>
    <w:p>
      <w:r>
        <w:t>- Chịu trách nhiệm toàn diện về nội dung thẩm định, đề nghị tại Tờ trình số 782/TTr-SGDĐT ngày 04/4/2023 về lựa chọn sách giáo khoa lớp 10 sử dụng trong các cơ sở giáo dục phổ thông năm học 2023 - 2024.</w:t>
      </w:r>
    </w:p>
    <w:p>
      <w:r>
        <w:t>2. Trung tâm Truyền thông tỉnh, Sở Giáo dục và Đào tạo theo chức năng, nhiệm vụ đăng tải danh mục bổ sung sách giáo khoa lớp 10 và sách giáo khoa Tiếng Pháp lớp 3 được phê duyệt kèm theo Quyết định này trên Cổng thông tin điện tử của tỉnh Quảng Ninh và Cổng thông tin điện tử Sở Giáo dục và Đào tạo.</w:t>
      </w:r>
    </w:p>
    <w:p>
      <w:r>
        <w:t>3. Ủy ban nhân dân huyện, thị xã, thành phố: Chỉ đạo phòng Giáo dục và Đào tạo thông tin đến các cơ sở giáo dục, cha mẹ học sinh, học sinh danh mục sách giáo khoa được Ủy ban nhân dân cấp tỉnh phê duyệt; hướng dẫn sử dụng sách giáo khoa theo quy định của pháp luật; tổng hợp các kiến nghị điều chỉnh, bổ sung danh mục sách giáo khoa lớp 10 của các cơ sở giáo dục phổ thông thuộc thẩm quyền quản lý, gửi Sở Giáo dục và Đào tạo để tổng hợp, báo cáo Ủy ban nhân dân tỉnh theo quy định.</w:t>
      </w:r>
    </w:p>
    <w:p>
      <w:r>
        <w:t>Điều 3.  Quyết định này có hiệu lực kể từ ngày ký ban hành.</w:t>
      </w:r>
    </w:p>
    <w:p>
      <w:r>
        <w:t>Các ông, bà: Chánh Văn phòng Ủy ban nhân dân tỉnh; Giám đốc Sở Giáo dục và Đào tạo; UBND các huyện, thị xã, thành phố; Thủ trưởng các cơ quan, đơn vị, tổ chức có liên quan chịu trách nhiệm thi hành Quyết định này./.</w:t>
      </w:r>
    </w:p>
    <w:p>
      <w:r>
        <w:t>Nơi nhận:</w:t>
      </w:r>
    </w:p>
    <w:p>
      <w:r>
        <w:t>- Như Điều 3;</w:t>
      </w:r>
    </w:p>
    <w:p>
      <w:r>
        <w:t>- Bộ GDĐT;</w:t>
      </w:r>
    </w:p>
    <w:p>
      <w:r>
        <w:t>- CT, các PCT UBND tỉnh;</w:t>
      </w:r>
    </w:p>
    <w:p>
      <w:r>
        <w:t>- Trung tâm TT tỉnh;</w:t>
      </w:r>
    </w:p>
    <w:p>
      <w:r>
        <w:t>- V0, V2, GD, TH4;</w:t>
      </w:r>
    </w:p>
    <w:p>
      <w:r>
        <w:t>- Lưu: VT, GD.</w:t>
      </w:r>
    </w:p>
    <w:p>
      <w:r>
        <w:t>QĐ-46. GD</w:t>
      </w:r>
    </w:p>
    <w:p>
      <w:r>
        <w:t>TM. ỦY BAN NHÂN DÂN</w:t>
      </w:r>
    </w:p>
    <w:p>
      <w:r>
        <w:t>KT. CHỦ TỊCH</w:t>
      </w:r>
    </w:p>
    <w:p>
      <w:r>
        <w:t>PHÓ CHỦ TỊCH</w:t>
      </w:r>
    </w:p>
    <w:p>
      <w:r>
        <w:t>Nguyễn Thị Hạnh</w:t>
      </w:r>
    </w:p>
    <w:p>
      <w:r>
        <w:t>BỔ SUNG DANH MỤC</w:t>
      </w:r>
    </w:p>
    <w:p>
      <w:r>
        <w:t>SÁCH GIÁO KHOA LỚP 10 NĂM HỌC 2023 - 2024 SỬ DỤNG TRONG CƠ SỞ GIÁO DỤC PHỔ THÔNG TRÊN ĐỊA BÀN TỈNH QUẢNG NINH</w:t>
      </w:r>
    </w:p>
    <w:p>
      <w:r>
        <w:t>(Phê duyệt kèm theo Quyết định số 1048/QĐ-UBND ngày 21/4/2023 của Ủy ban nhân dân tỉnh)</w:t>
      </w:r>
    </w:p>
    <w:p>
      <w:r>
        <w:t>I. Các môn học/hoạt động giáo dục: Toán, Ngữ văn, Địa lí, Giáo dục kinh tế và pháp luật, Tin học, Công nghệ, Giáo dục thể chất, Âm nhạc, Mĩ thuật, Vật lí, Hóa học, Sinh học, Hoạt động trải nghiệm, hướng nghiệp</w:t>
      </w:r>
    </w:p>
    <w:p>
      <w:r>
        <w:t>Thực hiện theo danh mục sách giáo khoa được Ủy ban nhân dân tỉnh phê duyệt tại Quyết định số 851/QĐ-UBND ngày 04/4/2022 về việc phê duyệt danh mục sách giáo khoa lớp 10 sử dụng trong cơ sở giáo dục phổ thông trên địa bàn tỉnh Quảng Ninh.</w:t>
      </w:r>
    </w:p>
    <w:p>
      <w:r>
        <w:t>II  . Môn Lịch sử</w:t>
      </w:r>
    </w:p>
    <w:p>
      <w:r>
        <w:t>Thực hiện theo hướng dẫn của Bộ GDĐT tại Quyết định số 775/QĐ-BGDĐT ngày 15/3/2023 phê duyệt sách giáo khoa môn Lịch sử lớp 10 sử dụng trong cơ sở giáo dục phổ thông.</w:t>
      </w:r>
    </w:p>
    <w:p>
      <w:r>
        <w:t>TT</w:t>
      </w:r>
    </w:p>
    <w:p>
      <w:r>
        <w:t>Tên sách</w:t>
      </w:r>
    </w:p>
    <w:p>
      <w:r>
        <w:t>Tên tác giả</w:t>
      </w:r>
    </w:p>
    <w:p>
      <w:r>
        <w:t>Tổ chức, cá nhân</w:t>
      </w:r>
    </w:p>
    <w:p>
      <w:r>
        <w:t>1</w:t>
      </w:r>
    </w:p>
    <w:p>
      <w:r>
        <w:t>Lịch sử 10</w:t>
      </w:r>
    </w:p>
    <w:p>
      <w:r>
        <w:t>(Chân trời sáng tạo)</w:t>
      </w:r>
    </w:p>
    <w:p>
      <w:r>
        <w:t>Hà Minh Hồng (Chủ biên), Phạm Thu Hà, Trần Thị Mai, Trần Thuận, Trần Nam Tiến, Nguyễn Thanh Tiến, Trần Thị Thanh Vân, Nguyễn Kim Tường Vy.</w:t>
      </w:r>
    </w:p>
    <w:p>
      <w:r>
        <w:t>Nhà xuất bản Giáo dục Việt Nam</w:t>
      </w:r>
    </w:p>
    <w:p>
      <w:r>
        <w:t>2</w:t>
      </w:r>
    </w:p>
    <w:p>
      <w:r>
        <w:t>Lịch sử 10</w:t>
      </w:r>
    </w:p>
    <w:p>
      <w:r>
        <w:t>(Cánh Diều)</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w:t>
      </w:r>
    </w:p>
    <w:p>
      <w:r>
        <w:t>(Đơn vị liên kết: Nhà xuất bản Đại học Sư phạm)</w:t>
      </w:r>
    </w:p>
    <w:p>
      <w:r>
        <w:t>III. Đối với môn Tiếng Anh</w:t>
      </w:r>
    </w:p>
    <w:p>
      <w:r>
        <w:t>Thực hiện 01 bộ sách Tiếng Anh 10 trong các cơ sở giáo dục.</w:t>
      </w:r>
    </w:p>
    <w:p>
      <w:r>
        <w:t>TT</w:t>
      </w:r>
    </w:p>
    <w:p>
      <w:r>
        <w:t>Tên sách</w:t>
      </w:r>
    </w:p>
    <w:p>
      <w:r>
        <w:t>Tên tác giả</w:t>
      </w:r>
    </w:p>
    <w:p>
      <w:r>
        <w:t>Tổ chức, cá nhân</w:t>
      </w:r>
    </w:p>
    <w:p>
      <w:r>
        <w:t>1</w:t>
      </w:r>
    </w:p>
    <w:p>
      <w:r>
        <w:t>Tiếng Anh 10 Global Success.</w:t>
      </w:r>
    </w:p>
    <w:p>
      <w:r>
        <w:t>Hoàng Văn Vân (Tổng Chủ biên), Hoàng Thị Xuân Hoa (Chủ biên), Chu Quang Bình, Vũ Hải Hà, Hoàng Thị Hồng Hải, Kiều Thị Thu Hương, Nguyễn Thị Kim Phượng</w:t>
      </w:r>
    </w:p>
    <w:p>
      <w:r>
        <w:t>Giáo dục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