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1044/QĐ-UBND-HC năm 2024 công bố Danh mục thủ tục hành chính mới và phê duyệt quy trình nội bộ giải quyết thủ tục hành chính lĩnh vực hỗ trợ tổ hợp tác, hợp tác xã, liên hiệp hợp tác xã thuộc thẩm quyền giải quyết của Ủy ban nhân dân cấp xã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1044/QĐ-UBND-HC</w:t>
      </w:r>
    </w:p>
    <w:p>
      <w:r>
        <w:t>Đồng Tháp, ngày 01 tháng 11 năm 2024</w:t>
      </w:r>
    </w:p>
    <w:p>
      <w:r>
        <w:t>QUYẾT ĐỊNH</w:t>
      </w:r>
    </w:p>
    <w:p>
      <w:r>
        <w:t>VỀ VIỆC CÔNG BỐ DANH MỤC THỦ TỤC HÀNH CHÍNH BAN HÀNH MỚI VÀ PHÊ DUYỆT QUY TRÌNH NỘI BỘ GIẢI QUYẾT THỦ TỤC HÀNH CHÍNH LĨNH VỰC HỖ TRỢ TỔ HỢP TÁC, HỢP TÁC XÃ, LIÊN HIỆP HỢP TÁC XÃ THUỘC THẨM QUYỀN GIẢI QUYẾT CỦA ỦY BAN NHÂN DÂN CẤP XÃ</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Danh mục thủ tục hành chính ban hành mới và phê duyệt Quy trình nội bộ giải quyết thủ tục hành chính lĩnh vực hỗ trợ tổ hợp tác, hợp tác xã, liên hiệp hợp tác xã thuộc thẩm quyền giải quyết của Ủy ban nhân dân cấp xã (gồm 01 thủ tục hành chính).</w:t>
      </w:r>
    </w:p>
    <w:p>
      <w:r>
        <w:t>Đi ều 2.    Quyết định này có hiệu lực thi hành kể từ ngày  ký.</w:t>
      </w:r>
    </w:p>
    <w:p>
      <w:r>
        <w:t>Đi ều 3.    Chánh Văn phòng Ủy ban nhân dân Tỉnh, Giám đốc Sở Kế hoạch và Đầu tư, Thủ trưởng các sở, ban, ngành Tỉnh, Chủ tịch Ủy ban nhân dân cấp huyện, Chủ tịch Ủy ban nhân dân cấp xã và các tổ chức, cá nhân có liên quan chịu trách nhiệm thi hành Quyết định này./.</w:t>
      </w:r>
    </w:p>
    <w:p>
      <w:r>
        <w:t>Nơi nh ận:</w:t>
      </w:r>
    </w:p>
    <w:p>
      <w:r>
        <w:t>- Như Đi ều 3;</w:t>
      </w:r>
    </w:p>
    <w:p>
      <w:r>
        <w:t>- C ục KS TTHC, Văn phòng Chính phủ;</w:t>
      </w:r>
    </w:p>
    <w:p>
      <w:r>
        <w:t>- Các PCT/UBND T ỉnh;</w:t>
      </w:r>
    </w:p>
    <w:p>
      <w:r>
        <w:t>- Trung tâm Hành chính công T ỉnh;</w:t>
      </w:r>
    </w:p>
    <w:p>
      <w:r>
        <w:t>- C ổng TTĐT tỉnh;</w:t>
      </w:r>
    </w:p>
    <w:p>
      <w:r>
        <w:t>- Lưu: VT, KSTTHC (H).</w:t>
      </w:r>
    </w:p>
    <w:p>
      <w:r>
        <w:t>CH Ủ TỊCH</w:t>
      </w:r>
    </w:p>
    <w:p>
      <w:r>
        <w:t>Ph ạm Thiện Nghĩa</w:t>
      </w:r>
    </w:p>
    <w:p>
      <w:r>
        <w:t>PHẦN I</w:t>
      </w:r>
    </w:p>
    <w:p>
      <w:r>
        <w:t>DANH MỤC THỦ TỤC HÀNH CHÍNH BAN HÀNH MỚI  LĨNH VỰC HỖ TRỢ TỔ HỢP TÁC, HỢP TÁC XÃ, LIÊN HIỆP HỢP TÁC XÃ  THUỘC THẨM QUYỀN GIẢI QUYẾT CỦA UBND CẤP XÃ</w:t>
      </w:r>
    </w:p>
    <w:p>
      <w:r>
        <w:t>(Ban hành kèm theo Quyết định số 1044/QĐ-UBND-HC ngày 01 tháng 11 năm 2024 của Chủ tịch Ủy ban nhân dân tỉnh Đồng Tháp)</w:t>
      </w:r>
    </w:p>
    <w:p>
      <w:r>
        <w:t>STT</w:t>
      </w:r>
    </w:p>
    <w:p>
      <w:r>
        <w:t>Mã số hồ sơ</w:t>
      </w:r>
    </w:p>
    <w:p>
      <w:r>
        <w:t>Tên thủ tục hành chính</w:t>
      </w:r>
    </w:p>
    <w:p>
      <w:r>
        <w:t>Thời hạn giải quyết</w:t>
      </w:r>
    </w:p>
    <w:p>
      <w:r>
        <w:t>Địa điểm thực hiện</w:t>
      </w:r>
    </w:p>
    <w:p>
      <w:r>
        <w:t>Phí, lệ phí (đồng)</w:t>
      </w:r>
    </w:p>
    <w:p>
      <w:r>
        <w:t>Tên VBQPPL quy định nội dung sửa đổi, bổ sung</w:t>
      </w:r>
    </w:p>
    <w:p>
      <w:r>
        <w:t>Cách thức thực hiện</w:t>
      </w:r>
    </w:p>
    <w:p>
      <w:r>
        <w:t>Số trang</w:t>
      </w:r>
    </w:p>
    <w:p>
      <w:r>
        <w:t>Nộp hồ sơ</w:t>
      </w:r>
    </w:p>
    <w:p>
      <w:r>
        <w:t>Trả hồ sơ</w:t>
      </w:r>
    </w:p>
    <w:p>
      <w:r>
        <w:t>1</w:t>
      </w:r>
    </w:p>
    <w:p>
      <w:r>
        <w:t>2.002668</w:t>
      </w:r>
    </w:p>
    <w:p>
      <w:r>
        <w:t>Đăng ký nhu cầu hỗ trợ của tổ hợp tác, hợp tác xã, liên hiệp hợp tác xã.</w:t>
      </w:r>
    </w:p>
    <w:p>
      <w:r>
        <w:t>10 ngày làm việc</w:t>
      </w:r>
    </w:p>
    <w:p>
      <w:r>
        <w:t>Bộ phận TN&amp;TKQ UBND cấp xã</w:t>
      </w:r>
    </w:p>
    <w:p>
      <w:r>
        <w:t>Không có</w:t>
      </w:r>
    </w:p>
    <w:p>
      <w:r>
        <w:t>- Luật Hợp tác xã 2023.</w:t>
      </w:r>
    </w:p>
    <w:p>
      <w:r>
        <w:t>- Nghị định số 113/2024/NĐ-CP ngày 12/9/2024 của Chính phủ quy định chi tiết một số điều của Luật Hợp tác xã.</w:t>
      </w:r>
    </w:p>
    <w:p>
      <w:r>
        <w:t>- Trực tiếp</w:t>
      </w:r>
    </w:p>
    <w:p>
      <w:r>
        <w:t>- BCCI.</w:t>
      </w:r>
    </w:p>
    <w:p>
      <w:r>
        <w:t>- DVCTT</w:t>
      </w:r>
    </w:p>
    <w:p>
      <w:r>
        <w:t>- Trực tiếp</w:t>
      </w:r>
    </w:p>
    <w:p>
      <w:r>
        <w:t>- BCCI.</w:t>
      </w:r>
    </w:p>
    <w:p>
      <w:r>
        <w:t>- DVCTT</w:t>
      </w:r>
    </w:p>
    <w:p>
      <w:r>
        <w:t>1</w:t>
      </w:r>
    </w:p>
    <w:p>
      <w:r>
        <w:t>Phần II</w:t>
      </w:r>
    </w:p>
    <w:p>
      <w:r>
        <w:t>QUY TRÌNH NỘI BỘ GIẢI QUYẾT THỦ TỤC HÀNH CHÍNH THUỘC THẨM QUYỀN GIẢI QUYẾT CỦA ỦY BAN NHÂN DÂN CẤP XÃ</w:t>
      </w:r>
    </w:p>
    <w:p>
      <w:r>
        <w:t>(Ban hành kèm theo Quyết định số 1044/QĐ-UBND-HC ngày 01 tháng 11 năm 2024 của Chủ tịch Ủy ban nhân dân tỉnh Đồng Tháp)</w:t>
      </w:r>
    </w:p>
    <w:p>
      <w:r>
        <w:t>1. Đăng ký nhu cầu hỗ trợ của tổ hợp tác, hợp tác xã, liên hiệp hợp tác xã</w:t>
      </w:r>
    </w:p>
    <w:p>
      <w:r>
        <w:t>1.1. Trình tự, cách thức, thời gian thực hiện :</w:t>
      </w:r>
    </w:p>
    <w:p>
      <w:r>
        <w:t>TT</w:t>
      </w:r>
    </w:p>
    <w:p>
      <w:r>
        <w:t>Trình tự thực hiện</w:t>
      </w:r>
    </w:p>
    <w:p>
      <w:r>
        <w:t>Cách thức thực hiện</w:t>
      </w:r>
    </w:p>
    <w:p>
      <w:r>
        <w:t>Thời gian giải quyết</w:t>
      </w:r>
    </w:p>
    <w:p>
      <w:r>
        <w:t>Bước 1</w:t>
      </w:r>
    </w:p>
    <w:p>
      <w:r>
        <w:t>Nộp hồ sơ thủ tục hành chính</w:t>
      </w:r>
    </w:p>
    <w:p>
      <w:r>
        <w:t>Tổ chức, cá nhân chuẩn bị hồ sơ đầy đủ theo quy định và nộp hồ sơ qua các cách thức sau:</w:t>
      </w:r>
    </w:p>
    <w:p>
      <w:r>
        <w:t>a) Nộp trực tiếp hoặc qua dịch vụ bưu chính tại bộ phận tiếp nhận và trả kết quả của UBND cấp xã.</w:t>
      </w:r>
    </w:p>
    <w:p>
      <w:r>
        <w:t>- Sáng: từ 07 giờ đến 11 giờ 30 phút;</w:t>
      </w:r>
    </w:p>
    <w:p>
      <w:r>
        <w:t>- Chiều: từ 13 giờ 30 đến 17 giờ của các ngày làm việc.</w:t>
      </w:r>
    </w:p>
    <w:p>
      <w:r>
        <w:t>b) Nộp trực tiếp; qua dịch vụ bưu chính công ích; trực tuyến qua Hệ thống thông tin quốc gia về hợp tác xã/Cổng Dịch vụ công quốc gia.</w:t>
      </w:r>
    </w:p>
    <w:p>
      <w:r>
        <w:t>24/24 giờ</w:t>
      </w:r>
    </w:p>
    <w:p>
      <w:r>
        <w:t>Bước 2</w:t>
      </w:r>
    </w:p>
    <w:p>
      <w:r>
        <w:t>Tiếp nhận và chuyển hồ sơ thủ tục hành chính</w:t>
      </w:r>
    </w:p>
    <w:p>
      <w:r>
        <w:t>a) Đối với hồ sơ nộp trực tiếp hoặc qua dịch vụ bưu chính: Công chức tiếp nhận xem xét, kiểm tra tính chính xác, đầy đủ của hồ sơ:</w:t>
      </w:r>
    </w:p>
    <w:p>
      <w:r>
        <w:t>- Trường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đồng thời, chuyển cho công chức có thẩm quyền để giải quyết theo quy trình.</w:t>
      </w:r>
    </w:p>
    <w:p>
      <w:r>
        <w:t>b) Đối với hồ sơ nộp trực tuyến: Công chức tiếp nhận thực hiện chuyển dữ liệu hồ sơ cho công chức được giao xử lý để giải quyết theo quy trình quy định.</w:t>
      </w:r>
    </w:p>
    <w:p>
      <w:r>
        <w:t>Chuyển ngay hồ sơ trong ngày làm việc hoặc vào đầu giờ ngày làm việc tiếp theo đối với trường hợp tiếp nhận sau 15 giờ hàng ngày.</w:t>
      </w:r>
    </w:p>
    <w:p>
      <w:r>
        <w:t>Bước 3</w:t>
      </w:r>
    </w:p>
    <w:p>
      <w:r>
        <w:t>Giải quyết thủ tục hành chính</w:t>
      </w:r>
    </w:p>
    <w:p>
      <w:r>
        <w:t>a) Sau khi nhận hồ sơ từ  bộ phận tiếp nhận và trả kết quả hoặc trực tuyến, công chức được giao xử lý xem xét, thẩm định hồ sơ, trình phê duyệt kết quả giải quyết thủ tục hành chính .</w:t>
      </w:r>
    </w:p>
    <w:p>
      <w:r>
        <w:t>b) Đối với hồ sơ qua thẩm tra, thẩm định chưa đủ điều kiện giải quyết, công chức được giao xử lý trả lại hồ sơ kèm theo thông báo bằng văn bản và nêu rõ lý do, nội dung cần bổ sung.</w:t>
      </w:r>
    </w:p>
    <w:p>
      <w:r>
        <w:t>10 ngày làm việc</w:t>
      </w:r>
    </w:p>
    <w:p>
      <w:r>
        <w:t>Bước 4</w:t>
      </w:r>
    </w:p>
    <w:p>
      <w:r>
        <w:t>Trả kết quả giải quyết thủ tục hành chính</w:t>
      </w:r>
    </w:p>
    <w:p>
      <w:r>
        <w:t>a) Đối với hồ sơ nộp trực tiếp:  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trước thời hạn quy định.</w:t>
      </w:r>
    </w:p>
    <w:p>
      <w:r>
        <w:t>- Tổ chức, cá nhân nhận kết quả theo thời gian, địa điểm ghi trên  Giấy biên nhận hồ sơ  ( xuất trình giấy hẹn trả kết quả).</w:t>
      </w:r>
    </w:p>
    <w:p>
      <w:r>
        <w:t>-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b) Đối với hồ sơ nộp  trực t uyến: Tổ chức, cá nhân nhận kết quả theo  thông báo  trên Hệ thống  th ông tin  về đăng k ý hợp tác xã  hoặc  nhận kết quả thông  qua dịch vụ bưu chính  công ích (đăng ký theo hướng dẫn của bưu điện).</w:t>
      </w:r>
    </w:p>
    <w:p>
      <w:r>
        <w:t>-  Sáng: từ 07 giờ đến 11 giờ 30 phút;</w:t>
      </w:r>
    </w:p>
    <w:p>
      <w:r>
        <w:t>- C hiều: từ 13 giờ 30 đến 17 giờ của các ngày làm việc.</w:t>
      </w:r>
    </w:p>
    <w:p>
      <w:r>
        <w:t>1.2. Thành phần, số lượng hồ sơ:</w:t>
      </w:r>
    </w:p>
    <w:p>
      <w:r>
        <w:t>a) Thành phần hồ sơ  :</w:t>
      </w:r>
    </w:p>
    <w:p>
      <w:r>
        <w:t>* Hồ sơ đăng ký nhu cầu hỗ trợ bao gồm:</w:t>
      </w:r>
    </w:p>
    <w:p>
      <w:r>
        <w:t>a)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Mẫu số 01 tại Phụ lục ban hành kèm theo Nghị định số 113/2024/NĐ-CP ngày 12/9/2024 của Chính phủ quy định chi tiết một số điều của Luật Hợp tác xã;</w:t>
      </w:r>
    </w:p>
    <w:p>
      <w:r>
        <w:t>b) Bản sao tài liệu, hồ sơ liên quan thể hiện sự phù hợp các tiêu chí thụ hưởng theo quy định:</w:t>
      </w:r>
    </w:p>
    <w:p>
      <w:r>
        <w:t>* Đối với hợp tác xã, liên hiệp hợp tác xã:</w:t>
      </w:r>
    </w:p>
    <w:p>
      <w:r>
        <w:t>-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
        <w:t>* Đối với tổ hợp tác:</w:t>
      </w:r>
    </w:p>
    <w:p>
      <w:r>
        <w:t>- Bản sao Giấy chứng nhận đăng ký tổ hợp tác;</w:t>
      </w:r>
    </w:p>
    <w:p>
      <w:r>
        <w:t>-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Tổ hợp tác, hợp tác xã, liên hiệp hợp tác xã tự chịu trách nhiệm trước pháp luật về tính chính xác, trung thực của các thông tin cung cấp tại hồ sơ đăng ký nhu cầu hỗ trợ nêu trên.</w:t>
      </w:r>
    </w:p>
    <w:p>
      <w:r>
        <w:t>b) Số lượng hồ sơ   :</w:t>
      </w:r>
    </w:p>
    <w:p>
      <w:r>
        <w:t>01 bộ hồ sơ gốc</w:t>
      </w:r>
    </w:p>
    <w:p>
      <w:r>
        <w:t>1.3. Cơ quan thực hiện   :</w:t>
      </w:r>
    </w:p>
    <w:p>
      <w:r>
        <w:t>UBND cấp xã.</w:t>
      </w:r>
    </w:p>
    <w:p>
      <w:r>
        <w:t>1.4. Đối tượng thực hiện thủ tục hành chính   :</w:t>
      </w:r>
    </w:p>
    <w:p>
      <w:r>
        <w:t>- Tổ hợp tác;</w:t>
      </w:r>
    </w:p>
    <w:p>
      <w:r>
        <w:t>- Hợp tác xã;</w:t>
      </w:r>
    </w:p>
    <w:p>
      <w:r>
        <w:t>- Liên hiệp hợp tác xã.</w:t>
      </w:r>
    </w:p>
    <w:p>
      <w:r>
        <w:t>1.5. Kết quả thực hiện thủ tục hành chính   :</w:t>
      </w:r>
    </w:p>
    <w:p>
      <w:r>
        <w:t>Thông báo cho tổ hợp tác, hợp tác xã, liên hiệp hợp tác xã</w:t>
      </w:r>
    </w:p>
    <w:p>
      <w:r>
        <w:t>1.6. Lệ phí (nếu có và văn bản quy định về phí, lệ phí)   : Không có.</w:t>
      </w:r>
    </w:p>
    <w:p>
      <w:r>
        <w:t>1.7. Tên mẫu đơn, mẫu tờ khai:</w:t>
      </w:r>
    </w:p>
    <w:p>
      <w:r>
        <w:t>- Đơn đăng ký nhu cầu hỗ trợ theo Mẫu số 01 tại Phụ lục ban hành kèm theo Nghị định số 113/2024/NĐ-CP ngày 12/9/2024 của Chính phủ quy định chi tiết một số điều của Luật Hợp tác xã;</w:t>
      </w:r>
    </w:p>
    <w:p>
      <w:r>
        <w:t>- Thông báo tiếp nhận hồ sơ đăng ký nhu cầu hỗ trợ của tổ hợp tác/hợp tác xã/liên hiệp hợp tác xã theo Mẫu số 02 tại Phụ lục ban hành kèm theo Nghị định số 113/2024/NĐ-CP ngày 12/9/2024 của Chính phủ quy định chi tiết một số điều của Luật Hợp tác xã.</w:t>
      </w:r>
    </w:p>
    <w:p>
      <w:r>
        <w:t>1.8. Yêu cầu, điều kiện thực hiện thủ tục   :</w:t>
      </w:r>
    </w:p>
    <w:p>
      <w:r>
        <w:t>a) Hợp tác xã, liên hiệp hợp tác xã được xem xét thụ hưởng chính sách khi:</w:t>
      </w:r>
    </w:p>
    <w:p>
      <w:r>
        <w:t>-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w:t>
      </w:r>
    </w:p>
    <w:p>
      <w: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lóp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
        <w:t>b) Tổ hợp tác được xem xét thụ hưởng chính sách khi:</w:t>
      </w:r>
    </w:p>
    <w:p>
      <w:r>
        <w:t>- Có Giấy chứng nhận đăng ký tổ hợp tác;</w:t>
      </w:r>
    </w:p>
    <w:p>
      <w:r>
        <w:t>- Không trong thời gian thi hành quyết định xử lý vi phạm hành chính do vi phạm các hành vi bị nghiêm cấm quy định tại khoản 2 Điều 7 của Luật Hợp tác xã 2023;</w:t>
      </w:r>
    </w:p>
    <w:p>
      <w:r>
        <w:t>-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1.9. Căn cứ pháp lý của thủ tục hành chính   :</w:t>
      </w:r>
    </w:p>
    <w:p>
      <w:r>
        <w:t>- Luật Hợp tác xã 2023;</w:t>
      </w:r>
    </w:p>
    <w:p>
      <w:r>
        <w:t>- Nghị định số 113/2024/NĐ-CP ngày 12 tháng 9 năm 2024 của Chính phủ quy định chi tiết một số điều của Luật Hợp tác xã.</w:t>
      </w:r>
    </w:p>
    <w:p>
      <w:r>
        <w:t>1. 10. Lưu hồ sơ (ISO):</w:t>
      </w:r>
    </w:p>
    <w:p>
      <w:r>
        <w:t>Thành phần hồ sơ lưu</w:t>
      </w:r>
    </w:p>
    <w:p>
      <w:r>
        <w:t>Bộ phận lưu trữ</w:t>
      </w:r>
    </w:p>
    <w:p>
      <w:r>
        <w:t>Thời gian lưu</w:t>
      </w:r>
    </w:p>
    <w:p>
      <w:r>
        <w:t>- Như mục 3.2;</w:t>
      </w:r>
    </w:p>
    <w:p>
      <w:r>
        <w:t>- Kết quả giải quyết TTHC hoặc văn bản trả lời của đơn vị đối với hồ sơ không đáp ứng yêu cầu, điều kiện (nếu có).</w:t>
      </w:r>
    </w:p>
    <w:p>
      <w:r>
        <w:t>- Hồ sơ thẩm định (nếu có)</w:t>
      </w:r>
    </w:p>
    <w:p>
      <w:r>
        <w:t>- Văn bản trình cơ quan cấp trên (nếu có)</w:t>
      </w:r>
    </w:p>
    <w:p>
      <w:r>
        <w:t>UBND cấp xã</w:t>
      </w:r>
    </w:p>
    <w:p>
      <w:r>
        <w:t>Sau 01 năm chuyển hồ sơ đến kho lưu trữ</w:t>
      </w:r>
    </w:p>
    <w:p>
      <w:r>
        <w:t>Các biểu mẫu theo Khoản 1, Điều 9, Thông tư số 01/2018/TT-VPCP ngày 23/11/2018 của Bộ trưởng, Chủ nhiệm Văn phòng Chính phủ.</w:t>
      </w:r>
    </w:p>
    <w:p>
      <w:r>
        <w:t>Bộ phận tiếp nhận và trả kết quả</w:t>
      </w:r>
    </w:p>
    <w:p>
      <w:r>
        <w:t>Mẫu số 01</w:t>
      </w:r>
    </w:p>
    <w:p>
      <w:r>
        <w:t>TÊN THT/HTX/LHHTX</w:t>
      </w:r>
    </w:p>
    <w:p>
      <w:r>
        <w:t>-------</w:t>
      </w:r>
    </w:p>
    <w:p>
      <w:r>
        <w:t>CỘNG HÒA XÃ HỘI CHỦ NGHĨA VIỆT NAM</w:t>
      </w:r>
    </w:p>
    <w:p>
      <w:r>
        <w:t>Độc lập - Tự do - Hạnh phúc</w:t>
      </w:r>
    </w:p>
    <w:p>
      <w:r>
        <w:t>---------------</w:t>
      </w:r>
    </w:p>
    <w:p>
      <w:r>
        <w:t>Số: …/…</w:t>
      </w:r>
    </w:p>
    <w:p>
      <w:r>
        <w:t>..., ngày ... tháng ... năm ...</w:t>
      </w:r>
    </w:p>
    <w:p>
      <w:r>
        <w:t>ĐƠN ĐĂNG KÝ NHU CẦU HỖ TRỢ</w:t>
      </w:r>
    </w:p>
    <w:p>
      <w:r>
        <w:t>V/v hỗ trợ …….   i</w:t>
      </w:r>
    </w:p>
    <w:p>
      <w:r>
        <w:t>Kính gửi: Ủy ban nhân dân xã/phường/thị trấn ……….  ii</w:t>
      </w:r>
    </w:p>
    <w:p>
      <w:r>
        <w:t>Tên THT/HTX/LHHTX (tổ hợp tác/hợp tác xã/liên hiệp hợp tác xã):</w:t>
      </w:r>
    </w:p>
    <w:p>
      <w:r>
        <w:t>...................................................................................................................................</w:t>
      </w:r>
    </w:p>
    <w:p>
      <w:r>
        <w:t>Giấy chứng nhận đăng ký số …………………………………… ngày cấp ..........................</w:t>
      </w:r>
    </w:p>
    <w:p>
      <w:r>
        <w:t>Địa chỉ: .......................................................................................................................</w:t>
      </w:r>
    </w:p>
    <w:p>
      <w:r>
        <w:t>Điện thoại: ………………………. Fax: ……………………… Email: ...................................</w:t>
      </w:r>
    </w:p>
    <w:p>
      <w:r>
        <w:t>Người đại diện: ...........................................................................................................</w:t>
      </w:r>
    </w:p>
    <w:p>
      <w:r>
        <w:t>Chức vụ: .....................................................................................................................</w:t>
      </w:r>
    </w:p>
    <w:p>
      <w:r>
        <w:t>Số định danh cá nhân của người đại diện: ....................................................................</w:t>
      </w:r>
    </w:p>
    <w:p>
      <w:r>
        <w:t>Căn cứ .......................................................................................................................  iii</w:t>
      </w:r>
    </w:p>
    <w:p>
      <w:r>
        <w:t>đề nghị Ủy ban nhân dân cấp xã:</w:t>
      </w:r>
    </w:p>
    <w:p>
      <w:r>
        <w:t>I. THÔNG TIN CHUNG</w:t>
      </w:r>
    </w:p>
    <w:p>
      <w:r>
        <w:t>1. Ngày thành lập/ngày đăng ký: iv</w:t>
      </w:r>
    </w:p>
    <w:p>
      <w:r>
        <w:t>2. Số lượng thành viên: v</w:t>
      </w:r>
    </w:p>
    <w:p>
      <w:r>
        <w:t>3. Số lao động: vi</w:t>
      </w:r>
    </w:p>
    <w:p>
      <w:r>
        <w:t>4. Tỷ lệ giá trị giao dịch nội bộ (đối với HTX, LHHTX): vii</w:t>
      </w:r>
    </w:p>
    <w:p>
      <w:r>
        <w:t>5. Tỷ lệ trích lập quỹ chung (đối với HTX, LHHTX): viii</w:t>
      </w:r>
    </w:p>
    <w:p>
      <w:r>
        <w:t>II. THUYẾT MINH SỰ PHÙ HỢP VỚI CHÍNH SÁCH HỖ TRỢ</w:t>
      </w:r>
    </w:p>
    <w:p>
      <w:r>
        <w:t>THT/HTX/LHHTX tự viết thuyết minh đơn giản theo các tiêu chí thụ hưởng chính sách của từng chính sách cụ thể</w:t>
      </w:r>
    </w:p>
    <w:p>
      <w:r>
        <w:t>...................................................................................................................................</w:t>
      </w:r>
    </w:p>
    <w:p>
      <w:r>
        <w:t>...................................................................................................................................</w:t>
      </w:r>
    </w:p>
    <w:p>
      <w:r>
        <w:t>...................................................................................................................................</w:t>
      </w:r>
    </w:p>
    <w:p>
      <w:r>
        <w:t>III. ĐỀ NGHỊ HỖ TRỢ CỦA NHÀ NƯỚC</w:t>
      </w:r>
    </w:p>
    <w:p>
      <w:r>
        <w:t>...................................................................................................................................</w:t>
      </w:r>
    </w:p>
    <w:p>
      <w:r>
        <w:t>...................................................................................................................................</w:t>
      </w:r>
    </w:p>
    <w:p>
      <w:r>
        <w:t>Dự kiến kinh phí đề nghị hỗ trợ (ghi rõ tổng chi phí, trong đó nguồn vốn đề nghị hỗ trợ từ ngân sách nhà nước, vốn đối ứng của THT/HTX/LHHTX (nếu có))</w:t>
      </w:r>
    </w:p>
    <w:p>
      <w:r>
        <w:t>IV. CAM KẾT:    ………………………………………………… (tên THT/HTX/LHHTX) cam kết:</w:t>
      </w:r>
    </w:p>
    <w:p>
      <w:r>
        <w:t>1. Không trong thời gian thi hành quyết định xử lý vi phạm hành chính do vi phạm các hành vi bị nghiêm cấm quy định tại khoản 2 Điều 7 của Luật Hợp tác xã ix ; không trong thời gian chấp hành bản án hình sự của Tòa án đã có hiệu lực pháp luật x ;</w:t>
      </w:r>
    </w:p>
    <w:p>
      <w:r>
        <w:t>2. Tính chính xác của những thông tin trên đây;</w:t>
      </w:r>
    </w:p>
    <w:p>
      <w:r>
        <w:t>3. Thực hiện đầy đủ các thủ tục và thực hiện đúng nội dung, mục đích đã đăng ký theo quy định khi có quyết định hỗ trợ của cơ quan có thẩm quyền;</w:t>
      </w:r>
    </w:p>
    <w:p>
      <w:r>
        <w:t>4. Góp vốn đối ứng của THT/HTX/LHHTX (nếu có);</w:t>
      </w:r>
    </w:p>
    <w:p>
      <w:r>
        <w:t>5. Chấp hành nghiêm chỉnh các quy định của pháp luật Việt Nam;</w:t>
      </w:r>
    </w:p>
    <w:p>
      <w:r>
        <w:t>Nếu vi phạm sẽ bị dừng tiếp nhận hỗ trợ theo quyết định của cơ quan có thẩm quyền.</w:t>
      </w:r>
    </w:p>
    <w:p>
      <w:r>
        <w:t>V. TÀI LIỆU KÈM THEO</w:t>
      </w:r>
    </w:p>
    <w:p>
      <w:r>
        <w:t>Liệt kê danh mục các tài liệu có liên quan gửi kèm:</w:t>
      </w:r>
    </w:p>
    <w:p>
      <w:r>
        <w:t>1. Báo cáo kết quả hoạt động sản xuất, kinh doanh trong 02 năm liên tiếp liền kề hoặc Giấy chứng nhận đăng ký đối với THT/HTX/LHHTX thành lập dưới 02 năm.</w:t>
      </w:r>
    </w:p>
    <w:p>
      <w:r>
        <w:t>2. Tài liệu khác (nếu có).</w:t>
      </w:r>
    </w:p>
    <w:p>
      <w:r>
        <w:t>Nơi nhận:</w:t>
      </w:r>
    </w:p>
    <w:p>
      <w:r>
        <w:t>- Như trên;</w:t>
      </w:r>
    </w:p>
    <w:p>
      <w:r>
        <w:t>- Lưu:...</w:t>
      </w:r>
    </w:p>
    <w:p>
      <w:r>
        <w:t>ĐẠI DIỆN THT/HTX/LHHTX</w:t>
      </w:r>
    </w:p>
    <w:p>
      <w:r>
        <w:t>(Ký, ghi họ tên, đóng dấu xi )</w:t>
      </w:r>
    </w:p>
    <w:p>
      <w:r>
        <w:t>____________________</w:t>
      </w:r>
    </w:p>
    <w:p>
      <w:r>
        <w:t>i    Ghi rõ nhu cầu của THT, HTX, LHHTX tại đây.</w:t>
      </w:r>
    </w:p>
    <w:p>
      <w:r>
        <w:t>ii    Ghi rõ tên của xã, phường, thị trấn nơi THT, HTX, LHHTX đặt trụ sở chính.</w:t>
      </w:r>
    </w:p>
    <w:p>
      <w:r>
        <w:t>iii    Văn bản quy định về chính sách hỗ trợ mà THT, HTX, LHHTX có nhu cầu nhận.</w:t>
      </w:r>
    </w:p>
    <w:p>
      <w:r>
        <w:t>iv    Theo Giấy chứng nhận đăng ký THT, HTX, LHHTX.</w:t>
      </w:r>
    </w:p>
    <w:p>
      <w:r>
        <w:t>v    Theo báo cáo tại thời điểm viết đơn.</w:t>
      </w:r>
    </w:p>
    <w:p>
      <w:r>
        <w:t>vi    Theo báo cáo tại thời điểm viết đơn.</w:t>
      </w:r>
    </w:p>
    <w:p>
      <w:r>
        <w:t>vii    Theo báo cáo tài chính năm của năm trước liền kề.</w:t>
      </w:r>
    </w:p>
    <w:p>
      <w:r>
        <w:t>viii    Theo báo cáo tài chính năm của năm trước liền kề.</w:t>
      </w:r>
    </w:p>
    <w:p>
      <w:r>
        <w:t>ix    Áp dụng đối với THT, HTX, LHHTX.</w:t>
      </w:r>
    </w:p>
    <w:p>
      <w:r>
        <w:t>x    Áp dụng đối với HTX, LHHTX.</w:t>
      </w:r>
    </w:p>
    <w:p>
      <w:r>
        <w:t>xi    THT nếu không có dấu thì không cần đóng dấu.</w:t>
      </w:r>
    </w:p>
    <w:p>
      <w:r>
        <w:t>Mẫu số 02</w:t>
      </w:r>
    </w:p>
    <w:p>
      <w:r>
        <w:t>ỦY BAN NHÂN DÂN XÃ….</w:t>
      </w:r>
    </w:p>
    <w:p>
      <w:r>
        <w:t>-------</w:t>
      </w:r>
    </w:p>
    <w:p>
      <w:r>
        <w:t>CỘNG HÒA XÃ HỘI CHỦ NGHĨA VIỆT NAM</w:t>
      </w:r>
    </w:p>
    <w:p>
      <w:r>
        <w:t>Độc lập - Tự do - Hạnh phúc</w:t>
      </w:r>
    </w:p>
    <w:p>
      <w:r>
        <w:t>---------------</w:t>
      </w:r>
    </w:p>
    <w:p>
      <w:r>
        <w:t>Số: ……</w:t>
      </w:r>
    </w:p>
    <w:p>
      <w:r>
        <w:t>….., ngày … tháng ... năm ….</w:t>
      </w:r>
    </w:p>
    <w:p>
      <w:r>
        <w:t>THÔNG BÁO TIẾP NHẬN HỒ SƠ ĐĂNG KÝ NHU CẦU</w:t>
      </w:r>
    </w:p>
    <w:p>
      <w:r>
        <w:t>HỖ TRỢ CỦA TỔ HỢP TÁC/HỢP TÁC XÃ/LIÊN HIỆP HỢP TÁC XÃ</w:t>
      </w:r>
    </w:p>
    <w:p>
      <w:r>
        <w:t>Kính gửi: Tên THT/HTX/LHHTX: …………….</w:t>
      </w:r>
    </w:p>
    <w:p>
      <w:r>
        <w:t>Căn cứ Nghị định số 113/2024/NĐ-CP ngày 12 tháng 9 năm 2024 của Chính phủ quy định chi tiết một số điều của Luật Hợp tác xã;</w:t>
      </w:r>
    </w:p>
    <w:p>
      <w:r>
        <w:t>Căn cứ đơn/hồ sơ đăng ký nhu cầu hỗ trợ số... ngày... tháng... năm ….của Tổ hợp tác/hợp tác xã/liên hiệp hợp tác xã…….;</w:t>
      </w:r>
    </w:p>
    <w:p>
      <w:r>
        <w:t>Ủy ban nhân dân xã …….. tiếp nhận hồ sơ đề xuất hỗ trợ tổ hợp tác/hợp tác xã/liên hiệp hợp tác xã theo quy định tại Nghị định số 113/2024/NĐ-CP ngày 12 tháng 9 năm 2024 của Chính phủ và thông báo như sau:</w:t>
      </w:r>
    </w:p>
    <w:p>
      <w:r>
        <w:t>I. Hồ sơ, tài liệu tiếp nhận</w:t>
      </w:r>
    </w:p>
    <w:p>
      <w:r>
        <w:t>1 ................................................................................................................................</w:t>
      </w:r>
    </w:p>
    <w:p>
      <w:r>
        <w:t>2 ................................................................................................................................</w:t>
      </w:r>
    </w:p>
    <w:p>
      <w:r>
        <w:t>3 ................................................................................................................................</w:t>
      </w:r>
    </w:p>
    <w:p>
      <w:r>
        <w:t>II. Ý kiến của cơ quan tiếp nhận</w:t>
      </w:r>
    </w:p>
    <w:p>
      <w:r>
        <w:t>1. Trường hợp hồ sơ đủ điều kiện và Ủy ban nhân dân xã không có khả năng và nguồn lực hỗ trợ: Hồ sơ của.... đã đủ điều kiện để tổng hợp nhu cầu hỗ trợ để chuyển tới Ủy ban nhân dân quận/thành phố/thị xã/huyện....</w:t>
      </w:r>
    </w:p>
    <w:p>
      <w:r>
        <w:t>2. Trường hợp chưa đủ điều kiện để tổng hợp: Đề nghị bổ sung tài liệu (ghi rõ tài liệu cần bổ sung).</w:t>
      </w:r>
    </w:p>
    <w:p>
      <w:r>
        <w:t>3. Trường hợp hồ sơ đủ điều kiện và Ủy ban nhân dân xã có khả năng và nguồn lực hỗ trợ: Hồ sơ của đã đủ điều kiện để Ủy ban nhân dân xã hỗ trợ chính sách (ghi cụ thể chính sách hỗ trợ).</w:t>
      </w:r>
    </w:p>
    <w:p>
      <w:r>
        <w:t>Nơi nhận:</w:t>
      </w:r>
    </w:p>
    <w:p>
      <w:r>
        <w:t>- Như trên;</w:t>
      </w:r>
    </w:p>
    <w:p>
      <w:r>
        <w:t>- Lưu: …..</w:t>
      </w:r>
    </w:p>
    <w:p>
      <w:r>
        <w:t>ỦY BAN NHÂN DÂN XÃ ....</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