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1043/QĐ-UBND năm 2023 đính chính Quyết định 471/QĐ-UBND và 506/QĐ-UBND công bố danh mục thủ tục hành chính mới, sửa đổi, bổ sung, bị bãi bỏ và phê duyệt quy trình nội bộ giải quyết thủ tục hành chính trong lĩnh vực tài nguyên nước thuộc phạm vi chức năng quản lý của Sở Tài nguyên và Môi trường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1043/QĐ-UBND</w:t>
      </w:r>
    </w:p>
    <w:p>
      <w:r>
        <w:t>Ninh Thuận, ngày 07 tháng 8 năm 2023</w:t>
      </w:r>
    </w:p>
    <w:p>
      <w:r>
        <w:t>QUYẾT ĐỊNH</w:t>
      </w:r>
    </w:p>
    <w:p>
      <w:r>
        <w:t>VỀ VIỆC ĐÍNH CHÍNH QUYẾT ĐỊNH SỐ 471/QĐ-BTNMT NGÀY 08/4/2023 VÀ QUYẾT ĐỊNH SỐ 506/QĐ-UBND NGÀY 18/4/2023 CỦA CHỦ TỊCH ỦY BAN NHÂN DÂN TỈNH VỀ CÔNG BỐ DANH MỤC THỦ TỤC HÀNH CHÍNH MỚI BAN HÀNH, SỬA ĐỔI, BỔ SUNG, BỊ BÃI BỎ VÀ PHÊ DUYỆT QUY TRÌNH NỘI BỘ GIẢI QUYẾT THỦ TỤC HÀNH CHÍNH TRONG LĨNH VỰC TÀI NGUYÊN NƯỚC THUỘC PHẠM VI CHỨC NĂNG QUẢN LÝ CỦA SỞ TÀI NGUYÊN VÀ MÔI TRƯỜNG TRÊN ĐỊA BÀN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2031/QĐ-BTNMT ngày 21/07/2023 của Bộ trưởng Bộ Tài nguyên và Môi trường về việc đính chính một phần Quyết định số 438/QĐ-BTNMT ngày 01/3/2023 của Bộ trưởng công bố thủ tục hành chính mới ban hành; thủ tục hành chính sửa đổi, bổ sung trong lĩnh vực tài nguyên nước thuộc phạm vi chức năng quản lý nhà nước của Bộ Tài nguyên và Môi trường;</w:t>
      </w:r>
    </w:p>
    <w:p>
      <w:r>
        <w:t>Căn cứ Quyết định số 471/QĐ-UBND ngày 08/4/2023 của Chủ tịch Ủy ban nhân dân tỉnh về việc công bố Danh mục thủ tục hành chính mới ban hành, sửa đổi, bổ sung, bị bãi bỏ trong lĩnh vực tài nguyên nước thuộc phạm vi chức năng quản lý của Sở Tài nguyên và Môi trường, Ủy ban nhân dân cấp huyện trên địa bàn tỉnh Ninh Thuận;</w:t>
      </w:r>
    </w:p>
    <w:p>
      <w:r>
        <w:t>Căn cứ Quyết định số 506/QĐ-UBND ngày 18/4/2023 của Chủ tịch Ủy ban nhân dân tỉnh về phê duyệt quy trình nội bộ giải quyết thủ tục hành chính trong lĩnh vực tài nguyên nước thuộc phạm vi chức năng quản lý của Sở Tài nguyên và Môi trường, Ủy ban nhân dân cấp huyện trên địa bàn tỉnh Ninh Thuận;</w:t>
      </w:r>
    </w:p>
    <w:p>
      <w:r>
        <w:t>Theo đề nghị của Giám đốc Sở Tài nguyên và Môi trường tại Tờ trình số 3703/TTr-STNMT ngày 31/7/2023.</w:t>
      </w:r>
    </w:p>
    <w:p>
      <w:r>
        <w:t>QUYẾT ĐỊNH:</w:t>
      </w:r>
    </w:p>
    <w:p>
      <w:r>
        <w:t>Điều 1.    Đính chính nội dung các thủ tục hành chính (TTHC) lĩnh vực tài nguyên nước thuộc phạm vi chức năng quản lý nhà nước của Sở Tài nguyên và Môi trường, Ủy ban nhân dân cấp huyện ban hành kèm theo Quyết định số 471/QĐ-UBND ngày 08/4/2023 và Quyết định số 506/QĐ-UBND ngày 18/4/2023 của Chủ tịch Ủy ban nhân dân tỉnh, cụ thể như sau:</w:t>
      </w:r>
    </w:p>
    <w:p>
      <w:r>
        <w:t>1.  Thủ tục số 1 Mục I - Danh mục TTHC ban hành kèm theo Quyết định số 471/QĐ-UBND ngày 08/4/2023, đính chính nội dung cơ quan có thẩm quyền quyết định là  “Ủy ban nhân dân tỉnh”,   thành:  cơ quan có thẩm quyền quyết định là “ Sở Tài nguyên và Môi trường”.</w:t>
      </w:r>
    </w:p>
    <w:p>
      <w:r>
        <w:t>2.  Thủ tục số 2 và 9 Mục I - Danh mục TTHC ban hành kèm theo Quyết định số 471/QĐ-UBND ngày 08/4/2023, đính chính nội dung cơ quan có thẩm quyền quyết định là  “Ủy ban nhân dân tỉnh”,   thành:  cơ quan có thẩm quyền quyết định là  “Ủy ban nhân dân tỉnh, Sở Tài nguyên và Môi trường”.</w:t>
      </w:r>
    </w:p>
    <w:p>
      <w:r>
        <w:t>3.  Thủ tục số 10 Mục I - Danh mục TTHC ban hành kèm theo Quyết định số 471/QĐ-UBND ngày 08/4/2023 và Mục A - Danh mục và quy trình nội bộ giải quyết TTHC ban hành kèm theo Quyết định số 506/QĐ-UBND ngày 18/4/2023, sửa tên TTHC là  “Lấy ý kiến Ủy ban nhân dân cấp tỉnh đối với các dự án đầu tư có chuyển nước từ nguồn nước liên tỉnh, dự án đầu tư xây dựng hồ, đập trên dòng chính thuộc lưu vực sông liên tỉnh”  , thành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m3 /giây trở lên”.</w:t>
      </w:r>
    </w:p>
    <w:p>
      <w:r>
        <w:t>4.  Thủ tục số 2 tại Mục II - Danh mục TTHC ban hành kèm theo Quyết định số 471/QĐ-UBND ngày 08/4/2023 và Mục B - Danh mục và quy trình nội bộ giải quyết TTHC ban hành kèm theo Quyết định số 506/QĐ-UBND ngày 18/4/2023, sửa tên TTHC là  “Lấy ý kiến Ủy ban nhân dân cấp xã, cấp huyện đối với các dự án đầu tư có chuyển nước từ nguồn nước nội tỉnh”,   thành   “Lấy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m3 /ngày đêm trở lên”.</w:t>
      </w:r>
    </w:p>
    <w:p>
      <w:r>
        <w:t>Điều 2.  Phê duyệt và thay thế Quy trình nội bộ TTHC số 1, 2 và 9 Mục A- Danh mục và Quy trình nội bộ giải quyết TTHC thuộc phạm vi chức năng quản lý nhà nước của Sở Tài nguyên và Môi trường tỉnh Ninh Thuận ban hành kèm theo Quyết định số 506/QĐ-UBND ngày 18/4/2023 của Chủ tịch Ủy ban nhân dân tỉnh (kèm theo Danh mục và Quy trình thủ tục hành chính).</w:t>
      </w:r>
    </w:p>
    <w:p>
      <w:r>
        <w:t>Điều 3.  Các nội dung khác tại Quyết định số 471/QĐ-UBND ngày 08/4/2023 và Quyết định số 506/QĐ-UBND ngày 18/4/2023 của Chủ tịch Ủy ban nhân dân tỉnh vẫn giữ nguyên và tiếp tục thực hiện theo quy định.</w:t>
      </w:r>
    </w:p>
    <w:p>
      <w:r>
        <w:t>Điều 4.  Quyết định này có hiệu lực kể từ ngày ký.</w:t>
      </w:r>
    </w:p>
    <w:p>
      <w:r>
        <w:t>Chánh Văn phòng Ủy ban nhân dân tỉnh; Giám đốc Sở Tài nguyên và Môi trường; Giám đốc Trung tâm Phục vụ hành chính công tỉnh; Thủ trưởng các Sở, Ban, ngành cấp tỉnh; Chủ tịch Ủy ban nhân dân các huyện, thành phố và các tổ chức, cá nhân có liên quan chịu trách nhiệm thi hành Quyết định này./.</w:t>
      </w:r>
    </w:p>
    <w:p>
      <w:r>
        <w:t>Nơi nhận:</w:t>
      </w:r>
    </w:p>
    <w:p>
      <w:r>
        <w:t>- Như Điều 3;</w:t>
      </w:r>
    </w:p>
    <w:p>
      <w:r>
        <w:t>- Bộ Tài nguyên và Môi trường; (b/c)</w:t>
      </w:r>
    </w:p>
    <w:p>
      <w:r>
        <w:t>- Cục Kiểm soát TTHC (VPCP); (b/c)</w:t>
      </w:r>
    </w:p>
    <w:p>
      <w:r>
        <w:t>- Chủ tịch, các PCT UBND tỉnh; (b/c)</w:t>
      </w:r>
    </w:p>
    <w:p>
      <w:r>
        <w:t>- Cổng TTĐT tỉnh;</w:t>
      </w:r>
    </w:p>
    <w:p>
      <w:r>
        <w:t>- TT. CNTTTT (Sở TTTT);</w:t>
      </w:r>
    </w:p>
    <w:p>
      <w:r>
        <w:t>- VPUB: LĐ, KTTH;</w:t>
      </w:r>
    </w:p>
    <w:p>
      <w:r>
        <w:t>- Lưu: VT, PVHCC. NTL</w:t>
      </w:r>
    </w:p>
    <w:p>
      <w:r>
        <w:t>KT. CHỦ TỊCH</w:t>
      </w:r>
    </w:p>
    <w:p>
      <w:r>
        <w:t>PHÓ CHỦ TỊCH</w:t>
      </w:r>
    </w:p>
    <w:p>
      <w:r>
        <w:t>Lê Huyền</w:t>
      </w:r>
    </w:p>
    <w:p>
      <w:r>
        <w:t>DANH MỤC THỦ TỤC HÀNH CHÍNH TRONG LĨNH VỰC TÀI NGUYÊN NƯỚC ĐƯỢC ĐÍNH CHÍNH NỘI DUNG THUỘC PHẠM VI CHỨC NĂNG QUẢN LÝ CỦA SỞ TÀI NGUYÊN VÀ MÔI TRƯỜNG; ỦY BAN NHÂN DÂN CẤP HUYỆN TRÊN ĐỊA BÀN TỈNH NINH THUẬN</w:t>
      </w:r>
    </w:p>
    <w:p>
      <w:r>
        <w:t>(Ban hành kèm theo Quyết định số 1043/QĐ-UBND ngày 07/08/2023 của Chủ tịch Ủy ban nhân dân tỉnh Ninh Thuận)</w:t>
      </w:r>
    </w:p>
    <w:p>
      <w:r>
        <w:t>STT</w:t>
      </w:r>
    </w:p>
    <w:p>
      <w:r>
        <w:t>Nội dung theo Quyết định số 471/QĐ-UBND ngày 08/4/2023 và Quyết định số 506/QĐ-UBND ngày 18/4/2023 của Chủ tịch UBND tỉnh</w:t>
      </w:r>
    </w:p>
    <w:p>
      <w:r>
        <w:t>Nội dung đính chính</w:t>
      </w:r>
    </w:p>
    <w:p>
      <w:r>
        <w:t>Tên thủ tục hành chính</w:t>
      </w:r>
    </w:p>
    <w:p>
      <w:r>
        <w:t>Cơ quan có thẩm quyền quyết định TTHC</w:t>
      </w:r>
    </w:p>
    <w:p>
      <w:r>
        <w:t>Cơ quan có thẩm quyền quyết định TTHC</w:t>
      </w:r>
    </w:p>
    <w:p>
      <w:r>
        <w:t>Tên thủ tục hành chính</w:t>
      </w:r>
    </w:p>
    <w:p>
      <w:r>
        <w:t>I</w:t>
      </w:r>
    </w:p>
    <w:p>
      <w:r>
        <w:t>Thủ tục hành chính cấp tỉnh</w:t>
      </w:r>
    </w:p>
    <w:p>
      <w:r>
        <w:t>1</w:t>
      </w:r>
    </w:p>
    <w:p>
      <w:r>
        <w:t>Đăng ký khai thác sử dụng nước mặt, nước biển, nước dưới đất</w:t>
      </w:r>
    </w:p>
    <w:p>
      <w:r>
        <w:t>Ủy ban nhân dân tỉnh</w:t>
      </w:r>
    </w:p>
    <w:p>
      <w:r>
        <w:t>Sở Tài nguyên và Môi trường</w:t>
      </w:r>
    </w:p>
    <w:p>
      <w:r>
        <w:t>2</w:t>
      </w:r>
    </w:p>
    <w:p>
      <w:r>
        <w:t>Trả lại giấy phép tài nguyên nước</w:t>
      </w:r>
    </w:p>
    <w:p>
      <w:r>
        <w:t>Ủy ban nhân dân tỉnh</w:t>
      </w:r>
    </w:p>
    <w:p>
      <w:r>
        <w:t>Ủy ban nhân dân tỉnh; Sở Tài nguyên và Môi trường</w:t>
      </w:r>
    </w:p>
    <w:p>
      <w:r>
        <w:t>3</w:t>
      </w:r>
    </w:p>
    <w:p>
      <w:r>
        <w:t>Cấp lại giấy phép tài nguyên nước</w:t>
      </w:r>
    </w:p>
    <w:p>
      <w:r>
        <w:t>Ủy ban nhân dân tỉnh</w:t>
      </w:r>
    </w:p>
    <w:p>
      <w:r>
        <w:t>Ủy ban nhân dân tỉnh; Sở Tài nguyên và Môi trường</w:t>
      </w:r>
    </w:p>
    <w:p>
      <w:r>
        <w:t>4</w:t>
      </w:r>
    </w:p>
    <w:p>
      <w:r>
        <w:t>Lấy ý kiến Ủy ban nhân dân cấp tỉnh đối với các dự án đầu tư có chuyển nước từ nguồn nước liên tỉnh, dự án đầu tư xây dựng hồ, đập trên dòng chính thuộc lưu vực sông liên tỉnh</w:t>
      </w:r>
    </w:p>
    <w:p>
      <w:r>
        <w:t>Ủy ban nhân dân tỉnh</w:t>
      </w:r>
    </w:p>
    <w:p>
      <w:r>
        <w:t>Lấy ý kiến Ủy ban nhân dân cấp tỉnh đối với các dự án đầu tư có chuyển nước từ nguồn nước liên tỉnh; dự án đầu tư xây dựng hồ chứa, đập dâng trên dòng chính lưu vực sông liên tỉnh thuộc trường hợp phải xin phép; công trình khai thác, sử dụng nước mặt (không phải là hồ chứa, đập dâng) sử dụng nguồn nước liên tỉnh với lưu lượng khai thác từ 10 m3 /giây trở lên</w:t>
      </w:r>
    </w:p>
    <w:p>
      <w:r>
        <w:t>II</w:t>
      </w:r>
    </w:p>
    <w:p>
      <w:r>
        <w:t>Thủ tục hành chính cấp huyện</w:t>
      </w:r>
    </w:p>
    <w:p>
      <w:r>
        <w:t>1</w:t>
      </w:r>
    </w:p>
    <w:p>
      <w:r>
        <w:t>Lấy ý kiến Ủy ban nhân dân cấp xã, cấp huyện đối với các dự án đầu tư có chuyển nước từ nguồn nước nội tỉnh</w:t>
      </w:r>
    </w:p>
    <w:p>
      <w:r>
        <w:t>Ủy ban nhân dân cấp huyện</w:t>
      </w:r>
    </w:p>
    <w:p>
      <w:r>
        <w:t>Lấy ý kiến Ủy ban nhân dân cấp huyện đối với các dự án đầu tư có chuyển nước từ nguồn nước nội tỉnh; dự án đầu tư xây dựng hồ chứa, đập dâng trên sông suối nội tỉnh thuộc trường hợp phải xin phép; công trình khai thác, sử dụng nước mặt (không phải là hồ chứa, đập dâng) sử dụng nguồn nước nội tỉnh với lưu lượng khai thác từ 10 m 3 /giây trở lên; công trình khai thác, sử dụng nước dưới đất (gồm một hoặc nhiều giếng khoan, giếng đào, hố đào, hành lang, mạch lộ, hang động khai thác nước dưới đất thuộc sở hữu của một tổ chức, cá nhân và có khoảng cách liền kề giữa chúng không lớn hơn 1.000 m) có lưu lượng từ 12.000 m3 /ngày đêm trở lên</w:t>
      </w:r>
    </w:p>
    <w:p>
      <w:r>
        <w:t>QUY TRÌNH NỘI BỘ GIẢI QUYẾT THỦ TỤC HÀNH CHÍNH THUỘC PHẠM VI CHỨC NĂNG QUẢN LÝ NHÀ NƯỚC CỦA SỞ TÀI NGUYÊN VÀ MÔI TRƯỜNG TỈNH NINH THUẬN</w:t>
      </w:r>
    </w:p>
    <w:p>
      <w:r>
        <w:t>(Ban hành kèm theo Quyết định số 1043/QĐ-UBND ngày 07/08/2023 của Chủ tịch Ủy ban nhân dân tỉnh Ninh Thuận)</w:t>
      </w:r>
    </w:p>
    <w:p>
      <w:r>
        <w:t>1. Đăng ký khai thác sử dụng nước mặt, nước biển, nước dưới đất</w:t>
      </w:r>
    </w:p>
    <w:p>
      <w:r>
        <w:t>1.1. Đăng ký khai thác, sử dụng nước mặt, nước biển</w:t>
      </w:r>
    </w:p>
    <w:p>
      <w:r>
        <w:t>Trình tự</w:t>
      </w:r>
    </w:p>
    <w:p>
      <w:r>
        <w:t>Chức danh, vị trí</w:t>
      </w:r>
    </w:p>
    <w:p>
      <w:r>
        <w:t>Nội dung công việc</w:t>
      </w:r>
    </w:p>
    <w:p>
      <w:r>
        <w:t>Thời gian thực hiện</w:t>
      </w:r>
    </w:p>
    <w:p>
      <w:r>
        <w:t>Bước 1</w:t>
      </w:r>
    </w:p>
    <w:p>
      <w:r>
        <w:t>Trung tâm Phục vụ hành chính công tỉnh</w:t>
      </w:r>
    </w:p>
    <w:p>
      <w:r>
        <w:t>- Nộp hồ sơ: Hằng năm, UBND cấp xã thực hiện rà soát, lập danh sách tổ chức, cá nhân có công trình khai thác, sử dụng nước mặt, nước biển thuộc diện phải đăng ký trên địa bàn; thông báo và phát 02 tờ khai cho tổ chức, cá nhân để kê khai. Tổ chức, cá nhân hoàn thành 02 tờ khai và nộp cho Trung tâm Phục vụ hành chính công tỉnh hoặc nộp cho UBND cấp xã. UBND cấp xã có trách nhiệm nộp tờ khai cho Trung tâm Phục vụ hành chính công tỉnh.</w:t>
      </w:r>
    </w:p>
    <w:p>
      <w:r>
        <w:t>- Tiếp nhận hồ sơ: Trung tâm Phục vụ hành chính công tỉnh hướng dẫn, kiểm tra, tiếp nhận hồ sơ và chuyển hồ sơ cho Văn phòng Sở để giao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dự thảo văn bản xử lý trình lãnh đạo phòng giải quyết hồ sơ</w:t>
      </w:r>
    </w:p>
    <w:p>
      <w:r>
        <w:t>05 ngày</w:t>
      </w:r>
    </w:p>
    <w:p>
      <w:r>
        <w:t>Bước 3</w:t>
      </w:r>
    </w:p>
    <w:p>
      <w:r>
        <w:t>Lãnh đạo phòng Tài nguyên Khoáng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Giấy phép (hoặc văn bản thông báo trả lại hồ sơ)</w:t>
      </w:r>
    </w:p>
    <w:p>
      <w:r>
        <w:t>02 ngày</w:t>
      </w:r>
    </w:p>
    <w:p>
      <w:r>
        <w:t>Bước 5</w:t>
      </w:r>
    </w:p>
    <w:p>
      <w:r>
        <w:t>Văn phòng Sở Tài nguyên và Môi trường</w:t>
      </w:r>
    </w:p>
    <w:p>
      <w:r>
        <w:t>Chuyển trả kết quả cho Trung tâm phục vụ hành chính công tỉnh để trả kết quả cho tổ chức, cá nhân</w:t>
      </w:r>
    </w:p>
    <w:p>
      <w:r>
        <w:t>0,5 ngày</w:t>
      </w:r>
    </w:p>
    <w:p>
      <w:r>
        <w:t>Bước 6</w:t>
      </w:r>
    </w:p>
    <w:p>
      <w:r>
        <w:t>Trung tâm Phục vụ hành chính công tỉnh</w:t>
      </w:r>
    </w:p>
    <w:p>
      <w:r>
        <w:t>Trả kết quả giải quyết TTHC cho tổ chức, cá nhân</w:t>
      </w:r>
    </w:p>
    <w:p>
      <w:r>
        <w:t>Giờ hành chính</w:t>
      </w:r>
    </w:p>
    <w:p>
      <w:r>
        <w:t>Tổng thời gian thực hiện</w:t>
      </w:r>
    </w:p>
    <w:p>
      <w:r>
        <w:t>10 ngày   làm việc</w:t>
      </w:r>
    </w:p>
    <w:p>
      <w:r>
        <w:t>1.2. Thủ tục đăng ký khai thác nước dưới đất</w:t>
      </w:r>
    </w:p>
    <w:p>
      <w:r>
        <w:t>Trình tự</w:t>
      </w:r>
    </w:p>
    <w:p>
      <w:r>
        <w:t>Chức danh, vị trí</w:t>
      </w:r>
    </w:p>
    <w:p>
      <w:r>
        <w:t>Nội dung công việc</w:t>
      </w:r>
    </w:p>
    <w:p>
      <w:r>
        <w:t>Thời gian thực hiện</w:t>
      </w:r>
    </w:p>
    <w:p>
      <w:r>
        <w:t>Trình tự, thủ tục đăng ký đối với trường hợp quy định tại điểm d khoản 1 Điều 17 của Nghị định 02/2023/NĐ-CP (Sử dụng nước dưới đất tự chảy trong moong khai thác khoáng sản để tuyển quặng mà không gây hạ thấp mực nước dưới đất hoặc bơm hút nước để tháo khô lượng nước tự chảy vào moong khai thác khoáng sản).</w:t>
      </w:r>
    </w:p>
    <w:p>
      <w:r>
        <w:t>Bước 1</w:t>
      </w:r>
    </w:p>
    <w:p>
      <w:r>
        <w:t>Trung tâm Phục vụ hành chính công tỉnh</w:t>
      </w:r>
    </w:p>
    <w:p>
      <w:r>
        <w:t>Hướng dẫn, kiểm tra, tiếp nhận hồ sơ và chuyển hồ sơ cho Văn phòng Sở để giao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dự thảo văn bản xử lý hồ sơ, trình lãnh đạo phòng giải quyết hồ sơ</w:t>
      </w:r>
    </w:p>
    <w:p>
      <w:r>
        <w:t>10 ngày</w:t>
      </w:r>
    </w:p>
    <w:p>
      <w:r>
        <w:t>Bước 3</w:t>
      </w:r>
    </w:p>
    <w:p>
      <w:r>
        <w:t>Lãnh đạo phòng Tài nguyên Khoáng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Giấy phép (hoặc văn bản thông báo trả lại hồ sơ)</w:t>
      </w:r>
    </w:p>
    <w:p>
      <w:r>
        <w:t>02 ngày</w:t>
      </w:r>
    </w:p>
    <w:p>
      <w:r>
        <w:t>Bước 5</w:t>
      </w:r>
    </w:p>
    <w:p>
      <w:r>
        <w:t>Sở Tài nguyên và Môi trường</w:t>
      </w:r>
    </w:p>
    <w:p>
      <w:r>
        <w:t>Chuyển trả kết quả cho Trung tâm phục vụ hành chính công tỉnh để trả kết quả cho tổ chức, cá nhân</w:t>
      </w:r>
    </w:p>
    <w:p>
      <w:r>
        <w:t>0,5 ngày</w:t>
      </w:r>
    </w:p>
    <w:p>
      <w:r>
        <w:t>Bước 6</w:t>
      </w:r>
    </w:p>
    <w:p>
      <w:r>
        <w:t>Trung tâm Phục vụ hành chính công</w:t>
      </w:r>
    </w:p>
    <w:p>
      <w:r>
        <w:t>Trả kết quả giải quyết TTHC cho tổ chức, cá nhân</w:t>
      </w:r>
    </w:p>
    <w:p>
      <w:r>
        <w:t>Giờ hành chính</w:t>
      </w:r>
    </w:p>
    <w:p>
      <w:r>
        <w:t>Tổng thời gian thực hiện</w:t>
      </w:r>
    </w:p>
    <w:p>
      <w:r>
        <w:t>15 ngày   làm việc</w:t>
      </w:r>
    </w:p>
    <w:p>
      <w:r>
        <w:t>2. Thủ tục trả lại giấy phép tài nguyên nước</w:t>
      </w:r>
    </w:p>
    <w:p>
      <w:r>
        <w:t>Trình tự</w:t>
      </w:r>
    </w:p>
    <w:p>
      <w:r>
        <w:t>Chức danh, vị trí</w:t>
      </w:r>
    </w:p>
    <w:p>
      <w:r>
        <w:t>Nội dung công việc</w:t>
      </w:r>
    </w:p>
    <w:p>
      <w:r>
        <w:t>Thời gian thực hiện</w:t>
      </w:r>
    </w:p>
    <w:p>
      <w:r>
        <w:t>I</w:t>
      </w:r>
    </w:p>
    <w:p>
      <w:r>
        <w:t>Trường hợp thủ tục thuộc thẩm quyền giải quyết của Ủy ban nhân dân tỉnh</w:t>
      </w:r>
    </w:p>
    <w:p>
      <w:r>
        <w:t>Bước 1</w:t>
      </w:r>
    </w:p>
    <w:p>
      <w:r>
        <w:t>Trung tâm Phục vụ hành chính công tỉnh</w:t>
      </w:r>
    </w:p>
    <w:p>
      <w:r>
        <w:t>Hướng dẫn, kiểm tra, tiếp nhận hồ sơ và chuyển hồ sơ cho Văn phòng Sở để giao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dự thảo văn bản xử lý hồ sơ, trình lãnh đạo phòng giải quyết hồ sơ</w:t>
      </w:r>
    </w:p>
    <w:p>
      <w:r>
        <w:t>3,5 ngày</w:t>
      </w:r>
    </w:p>
    <w:p>
      <w:r>
        <w:t>Bước 3</w:t>
      </w:r>
    </w:p>
    <w:p>
      <w:r>
        <w:t>Lãnh đạo phòng Tài nguyên Khoáng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duyệt hồ sơ, văn bản trình UBND tỉnh</w:t>
      </w:r>
    </w:p>
    <w:p>
      <w:r>
        <w:t>01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 tại Trung tâm phục vụ hành chính công tỉnh</w:t>
      </w:r>
    </w:p>
    <w:p>
      <w:r>
        <w:t>Kiểm tra, tiếp nhận hồ sơ và chuyển Phòng chuyên môn thuộc Văn phòng UBND tỉnh</w:t>
      </w:r>
    </w:p>
    <w:p>
      <w:r>
        <w:t>0,5 ngày</w:t>
      </w:r>
    </w:p>
    <w:p>
      <w:r>
        <w:t>Bước 7</w:t>
      </w:r>
    </w:p>
    <w:p>
      <w:r>
        <w:t>Phòng chuyên môn Văn phòng UBND tỉnh</w:t>
      </w:r>
    </w:p>
    <w:p>
      <w:r>
        <w:t>Xem xét, thẩm tra, xử lý hồ sơ, dự thảo văn bản trình Lãnh đạo Văn phòng UBND tỉnh</w:t>
      </w:r>
    </w:p>
    <w:p>
      <w:r>
        <w:t>01 ngày</w:t>
      </w:r>
    </w:p>
    <w:p>
      <w:r>
        <w:t>Bước 8</w:t>
      </w:r>
    </w:p>
    <w:p>
      <w:r>
        <w:t>Lãnh đạo Văn phòng UBND tỉnh</w:t>
      </w:r>
    </w:p>
    <w:p>
      <w:r>
        <w:t>Xem xét, thông qua trình lãnh đạo UBND tỉnh</w:t>
      </w:r>
    </w:p>
    <w:p>
      <w:r>
        <w:t>0,5 ngày</w:t>
      </w:r>
    </w:p>
    <w:p>
      <w:r>
        <w:t>Bước 9</w:t>
      </w:r>
    </w:p>
    <w:p>
      <w:r>
        <w:t>Lãnh đạo UBND tỉnh</w:t>
      </w:r>
    </w:p>
    <w:p>
      <w:r>
        <w:t>Xem xét, ký duyệt Quyết định chấp thuận đề nghị trả lại giấy phép tài nguyên nước</w:t>
      </w:r>
    </w:p>
    <w:p>
      <w:r>
        <w:t>0,5 ngày</w:t>
      </w:r>
    </w:p>
    <w:p>
      <w:r>
        <w:t>Bước 10</w:t>
      </w:r>
    </w:p>
    <w:p>
      <w:r>
        <w:t>Bộ phận tiếp nhận hồ sơ và trả kết quả của UBND tỉnh tại Trung tâm phục vụ hành chính công tỉnh</w:t>
      </w:r>
    </w:p>
    <w:p>
      <w:r>
        <w:t>Chuyển kết quả cho Sở Tài nguyên và Môi trường</w:t>
      </w:r>
    </w:p>
    <w:p>
      <w:r>
        <w:t>0,5 ngày</w:t>
      </w:r>
    </w:p>
    <w:p>
      <w:r>
        <w:t>Bước 11</w:t>
      </w:r>
    </w:p>
    <w:p>
      <w:r>
        <w:t>Sở Tài nguyên và Môi trường</w:t>
      </w:r>
    </w:p>
    <w:p>
      <w:r>
        <w:t>Chuyển kết quả cho Trung tâm Phục vụ hành chính công</w:t>
      </w:r>
    </w:p>
    <w:p>
      <w:r>
        <w:t>0,5 ngày</w:t>
      </w:r>
    </w:p>
    <w:p>
      <w:r>
        <w:t>Bước 12</w:t>
      </w:r>
    </w:p>
    <w:p>
      <w:r>
        <w:t>Trung tâm Phục vụ hành chính công</w:t>
      </w:r>
    </w:p>
    <w:p>
      <w:r>
        <w:t>Trả kết quả giải quyết TTHC cho tổ chức, cá nhân</w:t>
      </w:r>
    </w:p>
    <w:p>
      <w:r>
        <w:t>Giờ hành chính</w:t>
      </w:r>
    </w:p>
    <w:p>
      <w:r>
        <w:t>Tổng thời gian thực hiện</w:t>
      </w:r>
    </w:p>
    <w:p>
      <w:r>
        <w:t>10 ngày làm việc</w:t>
      </w:r>
    </w:p>
    <w:p>
      <w:r>
        <w:t>II</w:t>
      </w:r>
    </w:p>
    <w:p>
      <w:r>
        <w:t>Trường hợp thủ tục thuộc thẩm quyền giải quyết của Sở Tài nguyên và Môi trường</w:t>
      </w:r>
    </w:p>
    <w:p>
      <w:r>
        <w:t>Bước 1</w:t>
      </w:r>
    </w:p>
    <w:p>
      <w:r>
        <w:t>Trung tâm Phục vụ hành chính công tỉnh</w:t>
      </w:r>
    </w:p>
    <w:p>
      <w:r>
        <w:t>Hướng dẫn, kiểm tra, tiếp nhận hồ sơ và chuyển hồ sơ cho Văn phòng Sở để giao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dự thảo văn bản xử lý hồ sơ, trình lãnh đạo phòng giải quyết hồ sơ</w:t>
      </w:r>
    </w:p>
    <w:p>
      <w:r>
        <w:t>05 ngày</w:t>
      </w:r>
    </w:p>
    <w:p>
      <w:r>
        <w:t>Bước 3</w:t>
      </w:r>
    </w:p>
    <w:p>
      <w:r>
        <w:t>Lãnh đạo phòng Tài nguyên Khoáng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Quyết định chấp thuận đề nghị trả lại giấy phép tài nguyên nước</w:t>
      </w:r>
    </w:p>
    <w:p>
      <w:r>
        <w:t>02 ngày</w:t>
      </w:r>
    </w:p>
    <w:p>
      <w:r>
        <w:t>Bước 5</w:t>
      </w:r>
    </w:p>
    <w:p>
      <w:r>
        <w:t>Sở Tài nguyên và Môi trường</w:t>
      </w:r>
    </w:p>
    <w:p>
      <w:r>
        <w:t>Chuyển trả kết quả cho Trung tâm phục vụ hành chính công tỉnh để trả kết quả cho tổ chức, cá nhân</w:t>
      </w:r>
    </w:p>
    <w:p>
      <w:r>
        <w:t>0,5 ngày</w:t>
      </w:r>
    </w:p>
    <w:p>
      <w:r>
        <w:t>Bước 6</w:t>
      </w:r>
    </w:p>
    <w:p>
      <w:r>
        <w:t>Bộ phận tiếp nhận hồ sơ và trả kết quả của UBND tỉnh tại Trung tâm phục vụ hành chính công tỉnh</w:t>
      </w:r>
    </w:p>
    <w:p>
      <w:r>
        <w:t>Trả kết quả giải quyết TTHC cho tổ chức, cá nhân</w:t>
      </w:r>
    </w:p>
    <w:p>
      <w:r>
        <w:t>Giờ hành chính</w:t>
      </w:r>
    </w:p>
    <w:p>
      <w:r>
        <w:t>Tổng thời gian thực hiện</w:t>
      </w:r>
    </w:p>
    <w:p>
      <w:r>
        <w:t>10 ngày   làm việc</w:t>
      </w:r>
    </w:p>
    <w:p>
      <w:r>
        <w:t>3. Cấp lại giấy phép tài nguyên nước</w:t>
      </w:r>
    </w:p>
    <w:p>
      <w:r>
        <w:t>3.1. Cấp lại giấy phép thăm dò nước dưới đất/khai thác, sử dụng nước dưới đất</w:t>
      </w:r>
    </w:p>
    <w:p>
      <w:r>
        <w:t>Trình   tự</w:t>
      </w:r>
    </w:p>
    <w:p>
      <w:r>
        <w:t>Chức danh, vị trí</w:t>
      </w:r>
    </w:p>
    <w:p>
      <w:r>
        <w:t>Nội dung công việc</w:t>
      </w:r>
    </w:p>
    <w:p>
      <w:r>
        <w:t>Thời gian thực hiện</w:t>
      </w:r>
    </w:p>
    <w:p>
      <w:r>
        <w:t>I</w:t>
      </w:r>
    </w:p>
    <w:p>
      <w:r>
        <w:t>Trường hợp cấp lại giấy phép thăm dò nước dưới đất</w:t>
      </w:r>
    </w:p>
    <w:p>
      <w:r>
        <w:t>Bước 1</w:t>
      </w:r>
    </w:p>
    <w:p>
      <w:r>
        <w:t>Trung tâm Phục vụ hành chính công tỉnh</w:t>
      </w:r>
    </w:p>
    <w:p>
      <w:r>
        <w:t>Hướng dẫn, kiểm tra, tiếp nhận hồ sơ và chuyển hồ sơ cho Văn phòng Sở để chuyển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tham mưu dự thảo Tờ trình và Giấy phép  (Đối với trường hợp hồ sơ hợp lệ, đủ điều kiện cấp lại giấy phép)  hoặc dự thảo văn bản thông báo trả lại hồ sơ  (Đối với trường hợp hồ sơ không hợp lệ, không đủ điều kiện cấp lại giấy phép)  trình lãnh đạo phòng giải quyết hồ sơ.</w:t>
      </w:r>
    </w:p>
    <w:p>
      <w:r>
        <w:t>11 ngày</w:t>
      </w:r>
    </w:p>
    <w:p>
      <w:r>
        <w:t>Bước 3</w:t>
      </w:r>
    </w:p>
    <w:p>
      <w:r>
        <w:t>Lãnh đạo phòng Tài nguyên Khoáng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hồ sơ cấp lại giấy phép  (hoặc Văn bản thông báo trả lại hồ sơ)</w:t>
      </w:r>
    </w:p>
    <w:p>
      <w:r>
        <w:t>02 ngày</w:t>
      </w:r>
    </w:p>
    <w:p>
      <w:r>
        <w:t>Bước 5</w:t>
      </w:r>
    </w:p>
    <w:p>
      <w:r>
        <w:t>Sở Tài nguyên và Môi trường</w:t>
      </w:r>
    </w:p>
    <w:p>
      <w:r>
        <w:t>Chuyển kết quả cho Trung tâm Phục vụ hành chính công</w:t>
      </w:r>
    </w:p>
    <w:p>
      <w:r>
        <w:t>0,5 ngày</w:t>
      </w:r>
    </w:p>
    <w:p>
      <w:r>
        <w:t>Bước 6</w:t>
      </w:r>
    </w:p>
    <w:p>
      <w:r>
        <w:t>Trung tâm Phục vụ hành chính công tỉnh</w:t>
      </w:r>
    </w:p>
    <w:p>
      <w:r>
        <w:t>Trả kết quả giải quyết TTHC cho tổ chức, cá nhân</w:t>
      </w:r>
    </w:p>
    <w:p>
      <w:r>
        <w:t>Giờ hành chính</w:t>
      </w:r>
    </w:p>
    <w:p>
      <w:r>
        <w:t>Tổng thời gian thực hiện</w:t>
      </w:r>
    </w:p>
    <w:p>
      <w:r>
        <w:t>16 ngày   làm việc</w:t>
      </w:r>
    </w:p>
    <w:p>
      <w:r>
        <w:t>II</w:t>
      </w:r>
    </w:p>
    <w:p>
      <w:r>
        <w:t>Trường hợp cấp lại giấy phép khai thác, sử dụng nước dưới đất</w:t>
      </w:r>
    </w:p>
    <w:p>
      <w:r>
        <w:t>Bước 1</w:t>
      </w:r>
    </w:p>
    <w:p>
      <w:r>
        <w:t>Trung tâm Phục vụ hành chính công tỉnh</w:t>
      </w:r>
    </w:p>
    <w:p>
      <w:r>
        <w:t>Hướng dẫn, kiểm tra, tiếp nhận hồ sơ và chuyển hồ sơ cho Văn phòng Sở để chuyển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tham mưu dự thảo Tờ trình và Giấy phép  (Đối với trường hợp hồ sơ hợp lệ, đủ điều kiện cấp lại giấy phép)  hoặc dự thảo văn bản thông báo trả lại hồ sơ  (Đối với trường hợp hồ sơ không hợp lệ, không đủ điều kiện cấp lại giấy phép)  trình lãnh đạo phòng giải quyết hồ sơ.</w:t>
      </w:r>
    </w:p>
    <w:p>
      <w:r>
        <w:t>9,5 ngày</w:t>
      </w:r>
    </w:p>
    <w:p>
      <w:r>
        <w:t>Bước 3</w:t>
      </w:r>
    </w:p>
    <w:p>
      <w:r>
        <w:t>Lãnh đạo phòng Tài nguyên Khoáng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văn bản trình UBND tỉnh  (hoặc Văn bản thông báo trả lại hồ sơ)</w:t>
      </w:r>
    </w:p>
    <w:p>
      <w:r>
        <w:t>01 ngày</w:t>
      </w:r>
    </w:p>
    <w:p>
      <w:r>
        <w:t>Bước 5</w:t>
      </w:r>
    </w:p>
    <w:p>
      <w:r>
        <w:t>Sở Tài nguyên và Môi trường</w:t>
      </w:r>
    </w:p>
    <w:p>
      <w:r>
        <w:t>Chuyển hồ sơ trình đến Trung tâm phục vụ hành chính công tỉnh</w:t>
      </w:r>
    </w:p>
    <w:p>
      <w:r>
        <w:t>0,5 ngày</w:t>
      </w:r>
    </w:p>
    <w:p>
      <w:r>
        <w:t>Bước 6</w:t>
      </w:r>
    </w:p>
    <w:p>
      <w:r>
        <w:t>Bộ phận tiếp nhận hồ sơ và trả kết quả của UBND tỉnh tại Trung tâm phục vụ hành chính công tỉnh</w:t>
      </w:r>
    </w:p>
    <w:p>
      <w:r>
        <w:t>Kiểm tra, tiếp nhận hồ sơ và chuyển Phòng chuyên môn thuộc Văn phòng UBND tỉnh</w:t>
      </w:r>
    </w:p>
    <w:p>
      <w:r>
        <w:t>0,5 ngày</w:t>
      </w:r>
    </w:p>
    <w:p>
      <w:r>
        <w:t>Bước 7</w:t>
      </w:r>
    </w:p>
    <w:p>
      <w:r>
        <w:t>Phòng chuyên môn Văn phòng UBND tỉnh</w:t>
      </w:r>
    </w:p>
    <w:p>
      <w:r>
        <w:t>Xem xét, thẩm tra, xử lý hồ sơ, dự thảo văn bản trình Lãnh đạo Văn phòng UBND tỉnh</w:t>
      </w:r>
    </w:p>
    <w:p>
      <w:r>
        <w:t>01 ngày</w:t>
      </w:r>
    </w:p>
    <w:p>
      <w:r>
        <w:t>Bước 8</w:t>
      </w:r>
    </w:p>
    <w:p>
      <w:r>
        <w:t>Lãnh đạo Văn phòng UBND tỉnh</w:t>
      </w:r>
    </w:p>
    <w:p>
      <w:r>
        <w:t>Xem xét, thông qua dự thảo văn bản, trình lãnh đạo UBND tỉnh</w:t>
      </w:r>
    </w:p>
    <w:p>
      <w:r>
        <w:t>0,5 ngày</w:t>
      </w:r>
    </w:p>
    <w:p>
      <w:r>
        <w:t>Bước 9</w:t>
      </w:r>
    </w:p>
    <w:p>
      <w:r>
        <w:t>Lãnh đạo UBND tỉnh</w:t>
      </w:r>
    </w:p>
    <w:p>
      <w:r>
        <w:t>Xem xét, ký duyệt hồ sơ cấp lại giấy phép</w:t>
      </w:r>
    </w:p>
    <w:p>
      <w:r>
        <w:t>0,5 ngày</w:t>
      </w:r>
    </w:p>
    <w:p>
      <w:r>
        <w:t>Bước 10</w:t>
      </w:r>
    </w:p>
    <w:p>
      <w:r>
        <w:t>Bộ phận tiếp nhận hồ sơ và trả kết quả của UBND tỉnh tại Trung tâm phục vụ hành chính công tỉnh</w:t>
      </w:r>
    </w:p>
    <w:p>
      <w:r>
        <w:t>Chuyển kết quả cho Sở Tài nguyên và Môi trường</w:t>
      </w:r>
    </w:p>
    <w:p>
      <w:r>
        <w:t>0,5 ngày</w:t>
      </w:r>
    </w:p>
    <w:p>
      <w:r>
        <w:t>Bước 11</w:t>
      </w:r>
    </w:p>
    <w:p>
      <w:r>
        <w:t>Sở Tài nguyên và Môi trường</w:t>
      </w:r>
    </w:p>
    <w:p>
      <w:r>
        <w:t>Chuyển kết quả cho Trung tâm Phục vụ hành chính công tỉnh</w:t>
      </w:r>
    </w:p>
    <w:p>
      <w:r>
        <w:t>0,5 ngày</w:t>
      </w:r>
    </w:p>
    <w:p>
      <w:r>
        <w:t>Bước 12</w:t>
      </w:r>
    </w:p>
    <w:p>
      <w:r>
        <w:t>Trung tâm Phục vụ hành chính công tỉnh</w:t>
      </w:r>
    </w:p>
    <w:p>
      <w:r>
        <w:t>Trả kết quả giải quyết TTHC cho tổ chức, cá nhân</w:t>
      </w:r>
    </w:p>
    <w:p>
      <w:r>
        <w:t>Giờ hành chính</w:t>
      </w:r>
    </w:p>
    <w:p>
      <w:r>
        <w:t>Tổng thời gian thực hiện</w:t>
      </w:r>
    </w:p>
    <w:p>
      <w:r>
        <w:t>16 ngày   làm việc</w:t>
      </w:r>
    </w:p>
    <w:p>
      <w:r>
        <w:t>3.2. Cấp lại giấy phép khai thác sử dụng nước mặt, nước biển</w:t>
      </w:r>
    </w:p>
    <w:p>
      <w:r>
        <w:t>Trình   tự</w:t>
      </w:r>
    </w:p>
    <w:p>
      <w:r>
        <w:t>Chức danh, vị trí</w:t>
      </w:r>
    </w:p>
    <w:p>
      <w:r>
        <w:t>Nội dung công việc</w:t>
      </w:r>
    </w:p>
    <w:p>
      <w:r>
        <w:t>Thời gian thực hiện</w:t>
      </w:r>
    </w:p>
    <w:p>
      <w:r>
        <w:t>I</w:t>
      </w:r>
    </w:p>
    <w:p>
      <w:r>
        <w:t>Trường hợp cấp lại giấy phép khai thác, sử dụng nước mặt</w:t>
      </w:r>
    </w:p>
    <w:p>
      <w:r>
        <w:t>Bước 1</w:t>
      </w:r>
    </w:p>
    <w:p>
      <w:r>
        <w:t>Trung tâm Phục vụ hành chính công tỉnh</w:t>
      </w:r>
    </w:p>
    <w:p>
      <w:r>
        <w:t>Hướng dẫn, kiểm tra, tiếp nhận hồ sơ và chuyển hồ sơ cho Văn phòng Sở để chuyển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tham mưu dự thảo Tờ trình và Giấy phép  (Đối với trường hợp hồ sơ hợp lệ, đủ điều kiện cấp lại giấy phép)  hoặc dự thảo văn bản thông báo trả lại hồ sơ  (Đối với trường hợp hồ sơ không hợp lệ, không đủ điều kiện cấp lại giấy phép)  trình lãnh đạo phòng giải quyết hồ sơ.</w:t>
      </w:r>
    </w:p>
    <w:p>
      <w:r>
        <w:t>9,5 ngày</w:t>
      </w:r>
    </w:p>
    <w:p>
      <w:r>
        <w:t>Bước 3</w:t>
      </w:r>
    </w:p>
    <w:p>
      <w:r>
        <w:t>Lãnh đạo phòng Tài nguyên Khoáng sản, Nước và Biến đổi khí hậu</w:t>
      </w:r>
    </w:p>
    <w:p>
      <w:r>
        <w:t>Xem xét, thông qua dự thảo văn bản xử lý hồ sơ, trình lãnh đạo Sở xem xét, ký duyệt</w:t>
      </w:r>
    </w:p>
    <w:p>
      <w:r>
        <w:t>01 ngày</w:t>
      </w:r>
    </w:p>
    <w:p>
      <w:r>
        <w:t>Bước 4</w:t>
      </w:r>
    </w:p>
    <w:p>
      <w:r>
        <w:t>Lãnh đạo Sở Tài nguyên và Môi trường</w:t>
      </w:r>
    </w:p>
    <w:p>
      <w:r>
        <w:t>Xem xét, ký duyệt văn bản trình UBND tỉnh  (hoặc Văn bản thông báo trả lại hồ sơ)</w:t>
      </w:r>
    </w:p>
    <w:p>
      <w:r>
        <w:t>01 ngày</w:t>
      </w:r>
    </w:p>
    <w:p>
      <w:r>
        <w:t>Bước 5</w:t>
      </w:r>
    </w:p>
    <w:p>
      <w:r>
        <w:t>Sở Tài nguyên và Môi trường</w:t>
      </w:r>
    </w:p>
    <w:p>
      <w:r>
        <w:t>Chuyển hồ sơ trình đến Trung tâm phục vụ hành chính công</w:t>
      </w:r>
    </w:p>
    <w:p>
      <w:r>
        <w:t>0,5 ngày</w:t>
      </w:r>
    </w:p>
    <w:p>
      <w:r>
        <w:t>Bước 6</w:t>
      </w:r>
    </w:p>
    <w:p>
      <w:r>
        <w:t>Bộ phận tiếp nhận hồ sơ và trả kết quả của UBND tỉnh tại Trung tâm phục vụ hành chính công tỉnh</w:t>
      </w:r>
    </w:p>
    <w:p>
      <w:r>
        <w:t>Kiểm tra, tiếp nhận hồ sơ và chuyển Phòng chuyên môn thuộc Văn phòng UBND tỉnh</w:t>
      </w:r>
    </w:p>
    <w:p>
      <w:r>
        <w:t>0,5 ngày</w:t>
      </w:r>
    </w:p>
    <w:p>
      <w:r>
        <w:t>Bước 7</w:t>
      </w:r>
    </w:p>
    <w:p>
      <w:r>
        <w:t>Phòng chuyên môn Văn phòng UBND tỉnh</w:t>
      </w:r>
    </w:p>
    <w:p>
      <w:r>
        <w:t>Xem xét, thẩm tra, xử lý hồ sơ, dự thảo văn bản trình Lãnh đạo Văn phòng UBND tỉnh</w:t>
      </w:r>
    </w:p>
    <w:p>
      <w:r>
        <w:t>01 ngày</w:t>
      </w:r>
    </w:p>
    <w:p>
      <w:r>
        <w:t>Bước 8</w:t>
      </w:r>
    </w:p>
    <w:p>
      <w:r>
        <w:t>Lãnh đạo Văn phòng UBND tỉnh</w:t>
      </w:r>
    </w:p>
    <w:p>
      <w:r>
        <w:t>Xem xét, thông qua dự thảo, trình lãnh đạo UBND tỉnh</w:t>
      </w:r>
    </w:p>
    <w:p>
      <w:r>
        <w:t>0,5 ngày</w:t>
      </w:r>
    </w:p>
    <w:p>
      <w:r>
        <w:t>Bước 9</w:t>
      </w:r>
    </w:p>
    <w:p>
      <w:r>
        <w:t>Lãnh đạo UBND tỉnh</w:t>
      </w:r>
    </w:p>
    <w:p>
      <w:r>
        <w:t>Xem xét, ký duyệt hồ sơ cấp lại giấy phép</w:t>
      </w:r>
    </w:p>
    <w:p>
      <w:r>
        <w:t>0,5 ngày</w:t>
      </w:r>
    </w:p>
    <w:p>
      <w:r>
        <w:t>Bước 10</w:t>
      </w:r>
    </w:p>
    <w:p>
      <w:r>
        <w:t>Bộ phận tiếp nhận hồ sơ và trả kết quả của UBND tỉnh tại Trung tâm phục vụ hành chính công tỉnh</w:t>
      </w:r>
    </w:p>
    <w:p>
      <w:r>
        <w:t>Chuyển kết quả cho Sở Tài nguyên và Môi trường</w:t>
      </w:r>
    </w:p>
    <w:p>
      <w:r>
        <w:t>0,5 ngày</w:t>
      </w:r>
    </w:p>
    <w:p>
      <w:r>
        <w:t>Bước 11</w:t>
      </w:r>
    </w:p>
    <w:p>
      <w:r>
        <w:t>Sở Tài nguyên và Môi trường</w:t>
      </w:r>
    </w:p>
    <w:p>
      <w:r>
        <w:t>Chuyển kết quả cho Trung tâm Phục vụ hành chính công</w:t>
      </w:r>
    </w:p>
    <w:p>
      <w:r>
        <w:t>0,5 ngày</w:t>
      </w:r>
    </w:p>
    <w:p>
      <w:r>
        <w:t>Bước 12</w:t>
      </w:r>
    </w:p>
    <w:p>
      <w:r>
        <w:t>Trung tâm Phục vụ hành chính công tỉnh</w:t>
      </w:r>
    </w:p>
    <w:p>
      <w:r>
        <w:t>Trả kết quả giải quyết TTHC cho tổ chức, cá nhân</w:t>
      </w:r>
    </w:p>
    <w:p>
      <w:r>
        <w:t>Giờ hành chính</w:t>
      </w:r>
    </w:p>
    <w:p>
      <w:r>
        <w:t>Tổng thời gian thực hiện</w:t>
      </w:r>
    </w:p>
    <w:p>
      <w:r>
        <w:t>16 ngày   làm việc</w:t>
      </w:r>
    </w:p>
    <w:p>
      <w:r>
        <w:t>II</w:t>
      </w:r>
    </w:p>
    <w:p>
      <w:r>
        <w:t>Trường hợp cấp lại Giấy phép khai thác, sử dụng nước biển</w:t>
      </w:r>
    </w:p>
    <w:p>
      <w:r>
        <w:t>Bước 1</w:t>
      </w:r>
    </w:p>
    <w:p>
      <w:r>
        <w:t>Trung tâm Phục vụ hành chính công tỉnh</w:t>
      </w:r>
    </w:p>
    <w:p>
      <w:r>
        <w:t>Hướng dẫn, kiểm tra, tiếp nhận hồ sơ và chuyển hồ sơ cho Văn phòng Sở để chuyển cho phòng Tài nguyên khoáng sản, nước và biến đổi khí hậu thuộc Sở Tài nguyên và Môi trường xử lý.</w:t>
      </w:r>
    </w:p>
    <w:p>
      <w:r>
        <w:t>0,5 ngày</w:t>
      </w:r>
    </w:p>
    <w:p>
      <w:r>
        <w:t>Bước 2</w:t>
      </w:r>
    </w:p>
    <w:p>
      <w:r>
        <w:t>Phòng Tài nguyên khoáng sản, Nước và Biến đổi khí hậu</w:t>
      </w:r>
    </w:p>
    <w:p>
      <w:r>
        <w:t>Xem xét, kiểm tra, thẩm định hồ sơ, tham mưu dự thảo Tờ trình và Giấy phép  (Đối với trường hợp hồ sơ hợp lệ, đủ điều kiện cấp lại giấy phép)  hoặc dự thảo văn bản thông báo trả lại hồ sơ  (Đối với trường hợp hồ sơ không hợp lệ, không đủ điều kiện cấp lại giấy phép)  trình lãnh đạo phòng giải quyết hồ sơ.</w:t>
      </w:r>
    </w:p>
    <w:p>
      <w:r>
        <w:t>11 ngày</w:t>
      </w:r>
    </w:p>
    <w:p>
      <w:r>
        <w:t>Bước 3</w:t>
      </w:r>
    </w:p>
    <w:p>
      <w:r>
        <w:t>Lãnh đạo phòng Tài nguyên Khoáng sản, Nước và Biến đổi khí hậu</w:t>
      </w:r>
    </w:p>
    <w:p>
      <w:r>
        <w:t>Xem xét, thông qua dự thảo văn bản xử lý hồ sơ, trình lãnh đạo Sở xem xét, ký duyệt</w:t>
      </w:r>
    </w:p>
    <w:p>
      <w:r>
        <w:t>02 ngày</w:t>
      </w:r>
    </w:p>
    <w:p>
      <w:r>
        <w:t>Bước 4</w:t>
      </w:r>
    </w:p>
    <w:p>
      <w:r>
        <w:t>Lãnh đạo Sở Tài nguyên và Môi trường</w:t>
      </w:r>
    </w:p>
    <w:p>
      <w:r>
        <w:t>Xem xét, ký duyệt hồ sơ cấp lại giấy phép  (hoặc Văn bản thông báo trả lại hồ sơ)</w:t>
      </w:r>
    </w:p>
    <w:p>
      <w:r>
        <w:t>02 ngày</w:t>
      </w:r>
    </w:p>
    <w:p>
      <w:r>
        <w:t>Bước 5</w:t>
      </w:r>
    </w:p>
    <w:p>
      <w:r>
        <w:t>Sở Tài nguyên và Môi trường</w:t>
      </w:r>
    </w:p>
    <w:p>
      <w:r>
        <w:t>Chuyển kết quả cho Trung tâm Phục vụ hành chính công</w:t>
      </w:r>
    </w:p>
    <w:p>
      <w:r>
        <w:t>0,5 ngày</w:t>
      </w:r>
    </w:p>
    <w:p>
      <w:r>
        <w:t>Bước 6</w:t>
      </w:r>
    </w:p>
    <w:p>
      <w:r>
        <w:t>Trung tâm Phục vụ hành chính công tỉnh</w:t>
      </w:r>
    </w:p>
    <w:p>
      <w:r>
        <w:t>Trả kết quả giải quyết TTHC cho tổ chức, cá nhân</w:t>
      </w:r>
    </w:p>
    <w:p>
      <w:r>
        <w:t>Giờ hành chính</w:t>
      </w:r>
    </w:p>
    <w:p>
      <w:r>
        <w:t>Tổng thời gian thực hiện</w:t>
      </w:r>
    </w:p>
    <w:p>
      <w:r>
        <w:t>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