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1043/QĐ-TTg năm 2024 về Kế hoạch triển khai Luật Trật tự, an toàn giao thông đường bộ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1043/QĐ-TTg</w:t>
      </w:r>
    </w:p>
    <w:p>
      <w:r>
        <w:t>Hà Nội, ngày 25 tháng 9 năm 2024</w:t>
      </w:r>
    </w:p>
    <w:p>
      <w:r>
        <w:t>QUYẾT ĐỊNH</w:t>
      </w:r>
    </w:p>
    <w:p>
      <w:r>
        <w:t>BAN HÀNH KẾ HOẠCH TRIỂN KHAI LUẬT TRẬT TỰ, AN TOÀN GIAO THÔNG ĐƯỜNG BỘ</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Trật tự, an toàn giao thông đường bộ ngày 27 tháng 6 năm 2024; Theo đề nghị của Bộ trưởng Bộ Công an.</w:t>
      </w:r>
    </w:p>
    <w:p>
      <w:r>
        <w:t>QUYẾT ĐỊNH:</w:t>
      </w:r>
    </w:p>
    <w:p>
      <w:r>
        <w:t>Điều 1.  Ban hành kèm theo Quyết định này Kế hoạch triển khai Luật Trật tự, an toàn giao thông đường bộ ngày 27 tháng 6 năm 2024.</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Văn phòng Quốc hội;</w:t>
      </w:r>
    </w:p>
    <w:p>
      <w:r>
        <w:t>- Hội đồng Dân tộc và các Ủy ban của Quốc hội;</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VPCP: BTCN, các PCN, Trợ lý TTg,</w:t>
      </w:r>
    </w:p>
    <w:p>
      <w:r>
        <w:t>TGĐ Cổng TTĐT, các Vụ: TH, PL, NC;</w:t>
      </w:r>
    </w:p>
    <w:p>
      <w:r>
        <w:t>- Lưu: VT, CN. pvc</w:t>
      </w:r>
    </w:p>
    <w:p>
      <w:r>
        <w:t>KT. THỦ TƯỚNG</w:t>
      </w:r>
    </w:p>
    <w:p>
      <w:r>
        <w:t>PHÓ THỦ TƯỚNG</w:t>
      </w:r>
    </w:p>
    <w:p>
      <w:r>
        <w:t>Trần Hồng Hà</w:t>
      </w:r>
    </w:p>
    <w:p>
      <w:r>
        <w:t>KẾ HOẠCH</w:t>
      </w:r>
    </w:p>
    <w:p>
      <w:r>
        <w:t>TRIỂN KHAI LUẬT TRẬT TỰ, AN TOÀN GIAO THÔNG ĐƯỜNG BỘ</w:t>
      </w:r>
    </w:p>
    <w:p>
      <w:r>
        <w:t>(Kèm theo Quyết định số: 1043/QĐ-TTg ngày 25 tháng 9 năm 2024 của Thủ tướng Chính phủ)</w:t>
      </w:r>
    </w:p>
    <w:p>
      <w:r>
        <w:t>Luật Trật tự, an toàn giao thông đường bộ số 36/2024/QH15 được Quốc hội khóa XV thông qua tại Kỳ họp thứ 7 ngày 27 tháng 6 năm 2024, có hiệu lực thi hành từ ngày 01 tháng 01 năm 2025 (sau đây viết gọn là Luật). Để triển khai thi hành kịp thời, thống nhất, hiệu quả trên phạm vi toàn quốc, Thủ tướng Chính phủ ban hành Kế hoạch triển khai thi hành Luật với các nội dung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bảo đảm kịp thời, đồng bộ, thống nhất, hiệu lực, hiệu quả.</w:t>
      </w:r>
    </w:p>
    <w:p>
      <w:r>
        <w:t>- Xác định trách nhiệm và cơ chế phối hợp giữa các bộ, cơ quan ngang bộ, cơ quan thuộc Chính phủ và ủy ban nhân dân các tỉnh, thành phố trực thuộc trung ương trong việc tiến hành các hoạt động triển khai thi hành Luật trên phạm vi cả nước.</w:t>
      </w:r>
    </w:p>
    <w:p>
      <w:r>
        <w:t>- Nâng cao nhận thức về Luật và trách nhiệm của các cấp, các ngành, Nhân dân trong việc thi hành Luật.</w:t>
      </w:r>
    </w:p>
    <w:p>
      <w:r>
        <w:t>2. Yêu cầu</w:t>
      </w:r>
    </w:p>
    <w:p>
      <w:r>
        <w:t>-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w:t>
      </w:r>
    </w:p>
    <w:p>
      <w:r>
        <w:t>- Nội dung công việc phải gắn với trách nhiệm, vai trò của cơ quan, đơn vị được phân công chủ trì, phối hợp với các bộ, cơ quan ngang bộ, cơ quan thuộc Chính phủ và các cơ quan, tổ chức liên quan trong triển khai thi hành Luật.</w:t>
      </w:r>
    </w:p>
    <w:p>
      <w:r>
        <w:t>- Xác định lộ trình cụ thể để bảo đảm từ ngày 01 tháng 01 năm 2025, Luật và các văn bản quy định chi tiết hướng dẫn thi hành Luật được thực hiện thống nhất, đồng bộ trên phạm vi cả nước.</w:t>
      </w:r>
    </w:p>
    <w:p>
      <w:r>
        <w:t>- Thường xuyên kiểm tra, đôn đốc, hướng dẫn kịp thời những khó khăn, vướng mắc trong quá trình tổ chức thực hiện triển khai thi hành Luật.</w:t>
      </w:r>
    </w:p>
    <w:p>
      <w:r>
        <w:t>II. NỘI DUNG</w:t>
      </w:r>
    </w:p>
    <w:p>
      <w:r>
        <w:t>1. Biên soạn tài liệu tuyên truyền, phổ biến, quán triệt và tập huấn chuyên sâu về Luật và các văn bản quy định chi tiết một số điều của Luật</w:t>
      </w:r>
    </w:p>
    <w:p>
      <w:r>
        <w:t>a) Biên soạn tài liệu chung phục vụ công tác tuyên truyền, phổ biến, quán triệt Luật và các văn bản quy định chi tiết một số điều của Luật</w:t>
      </w:r>
    </w:p>
    <w:p>
      <w:r>
        <w:t>- Cơ quan thực hiện: Bộ Công an chủ trì, phối hợp Bộ Giao thông vận tải các các bộ có liên quan.</w:t>
      </w:r>
    </w:p>
    <w:p>
      <w:r>
        <w:t>- Thời gian thực hiện: Hoàn thành trong quý IV năm 2024.</w:t>
      </w:r>
    </w:p>
    <w:p>
      <w:r>
        <w:t>b) Biên soạn tài liệu phục vụ công tác tập huấn chuyên sâu về Luật và các văn bản quy định chi tiết một số điều của Luật</w:t>
      </w:r>
    </w:p>
    <w:p>
      <w:r>
        <w:t>- Cơ quan thực hiện:</w:t>
      </w:r>
    </w:p>
    <w:p>
      <w:r>
        <w:t>+ Bộ Công an biên soạn tài liệu tập huấn chuyên sâu cho cán bộ, chiến sỹ làm công tác bảo đảm trật tự, an toàn giao thông đường bộ của Bộ Công an.</w:t>
      </w:r>
    </w:p>
    <w:p>
      <w:r>
        <w:t>+ Bộ Giao thông vận tải biên soạn tài liệu tập huấn chuyên sâu cho cán bộ, công chức làm công tác tham mưu, quản lý nhà nước về trật tự, an toàn giao thông đường bộ của Bộ Giao thông vận tải.</w:t>
      </w:r>
    </w:p>
    <w:p>
      <w:r>
        <w:t>+ Ủy ban nhân dân các tỉnh, thành phố trực thuộc trung ương trên cơ sở tài liệu tập huấn chuyên sâu của Bộ Công an, Bộ Giao thông vận tải, biên soạn tài liệu tập huấn chuyên sâu cho cán bộ, chiến sỹ Công an, cán bộ, công chức của các sở, ban hành cấp tỉnh, cấp huyện, cấp xã làm công tác bảo đảm trật tự, an toàn giao thông đường bộ.</w:t>
      </w:r>
    </w:p>
    <w:p>
      <w:r>
        <w:t>- Thời gian thực hiện: Hoàn thành trong quý IV năm 2024.</w:t>
      </w:r>
    </w:p>
    <w:p>
      <w:r>
        <w:t>2. Tổ chức tuyên truyền, phổ biến pháp luật về trật tự, an toàn giao thông đường bộ</w:t>
      </w:r>
    </w:p>
    <w:p>
      <w:r>
        <w:t>a) Tổ chức Hội nghị quán triệt, phổ biến Luật và các văn bản quy định chi tiết một số điều của Luật.</w:t>
      </w:r>
    </w:p>
    <w:p>
      <w:r>
        <w:t>- Tổ chức Hội nghị quán triệt, phổ biến Luật và các văn bản quy định chi tiết một số điều của Luật đối với các bộ, cơ quan ngang bộ, cơ quan thuộc Chính phủ và các cơ quan, tổ chức liên quan.</w:t>
      </w:r>
    </w:p>
    <w:p>
      <w:r>
        <w:t>+ Cơ quan chủ trì: Bộ Công an.</w:t>
      </w:r>
    </w:p>
    <w:p>
      <w:r>
        <w:t>+ Cơ quan phối hợp: Các bộ, cơ quan ngang bộ, cơ quan thuộc Chính phủ, và các cơ quan, tổ chức liên quan.</w:t>
      </w:r>
    </w:p>
    <w:p>
      <w:r>
        <w:t>+ Thời gian thực hiện: Hoàn thành trong quý IV năm 2024.</w:t>
      </w:r>
    </w:p>
    <w:p>
      <w:r>
        <w:t>- Tổ chức Hội nghị quán triệt, phổ biến Luật và các văn bản quy định chi tiết một số điều của Luật tại các tỉnh, thành phố trực thuộc trung ương.</w:t>
      </w:r>
    </w:p>
    <w:p>
      <w:r>
        <w:t>+ Cơ quan chủ trì: Ủy ban nhân dân các tỉnh, thành phố trực thuộc trung ương.</w:t>
      </w:r>
    </w:p>
    <w:p>
      <w:r>
        <w:t>+ Cơ quan phối hợp: Cơ quan hành chính nhà nước, đơn vị sự nghiệp công lập, chính quyền địa phương, doanh nghiệp nhà nước trên địa bàn tỉnh, thành phố trực thuộc trung ương.</w:t>
      </w:r>
    </w:p>
    <w:p>
      <w:r>
        <w:t>+ Thời gian thực hiện: Hoàn thành trong quý IV năm 2024.</w:t>
      </w:r>
    </w:p>
    <w:p>
      <w:r>
        <w:t>b) Tổ chức tuyên truyền, phổ biến sâu rộng Luật và các văn bản quy định chi tiết một số điều của Luật với nội dung, hình thức phù hợp cho từng đối tượng cụ thể nhằm nâng cao nhận thức, hiểu biết của cán bộ, công chức, lực lượng vũ trang và Nhân dân</w:t>
      </w:r>
    </w:p>
    <w:p>
      <w:r>
        <w:t>- Cơ quan thực hiện:</w:t>
      </w:r>
    </w:p>
    <w:p>
      <w:r>
        <w:t>+ Bộ Công an chủ trì, phối hợp với Bộ Giao thông vận tải và các cơ quan, tổ chức, cá nhân có liên quan thực hiện tuyên truyền, phổ biến pháp luật về trật tự, an toàn giao thông đường bộ.</w:t>
      </w:r>
    </w:p>
    <w:p>
      <w:r>
        <w:t>+ Bộ Giao thông vận tải tổ chức tuyên truyền, phổ biến Luật và văn bản quy định chi tiết một số điều của Luật cho các đối tượng thuộc phạm vi quản lý của Bộ Giao thông vận tải.</w:t>
      </w:r>
    </w:p>
    <w:p>
      <w:r>
        <w:t>+ Bộ Thông tin và Truyền thông chỉ đạo, hướng dẫn các cơ quan báo chí, phát thanh, truyền hình ở trung ương và địa phương tổ chức tuyên truyền, phổ biến Luật và văn bản quy định chi tiết một số điều của Luật trên các phương tiện thông tin đại chúng đến cơ quan, tổ chức và Nhân dân.</w:t>
      </w:r>
    </w:p>
    <w:p>
      <w:r>
        <w:t>+ Đài Tiếng nói Việt Nam, Đài Truyền hình Việt Nam, Thông tấn xã Việt Nam phối hợp với các bộ và cơ quan có liên quan tuyên truyền, phổ biến các nội dung của Luật và các văn bản quy định chi tiết một số điều của Luật.</w:t>
      </w:r>
    </w:p>
    <w:p>
      <w:r>
        <w:t>+ Các bộ, ngành trong phạm vi nhiệm vụ, quyền hạn có trách nhiệm tổ chức tuyên truyền, phổ biến Luật và văn bản quy định chi tiết một số điều của Luật trong bộ, ngành, địa phương mình.</w:t>
      </w:r>
    </w:p>
    <w:p>
      <w:r>
        <w:t>+ Ủy ban nhân dân các tỉnh, thành phố trực thuộc trung ương chỉ đạo các sở, ban, ngành và Ủy ban nhân dân các cấp tổ chức tuyên truyền, phổ biến sâu rộng Luật và văn bản quy định chi tiết thi hành.</w:t>
      </w:r>
    </w:p>
    <w:p>
      <w:r>
        <w:t>+ Đề nghị Ủy ban Mặt trận Tổ quốc Việt Nam, Công đoàn Việt Nam, Hội Nông dân Việt Nam, Đoàn Thanh niên Cộng sản Hồ Chí Minh, Hội Liên hiệp phụ nữ Việt Nam, Hội Cựu chiến binh Việt Nam, Tổng Liên đoàn Lao động Việt Nam tổ chức tuyên truyền, phổ biến Luật và các văn bản quy định chi tiết một số điều của Luật cho cán bộ, hội viên, đoàn viên, người lao động.</w:t>
      </w:r>
    </w:p>
    <w:p>
      <w:r>
        <w:t>- Thời gian thực hiện: Quý IV năm 2024, năm 2025 và các năm tiếp theo.</w:t>
      </w:r>
    </w:p>
    <w:p>
      <w:r>
        <w:t>3. Tổ chức giáo dục kiến thức pháp luật về trật tự, an toàn giao thông đường bộ</w:t>
      </w:r>
    </w:p>
    <w:p>
      <w:r>
        <w:t>a) Giáo dục kiến thức pháp luật về trật tự, an toàn giao thông đường bộ cho trẻ em của cơ sở giáo dục mầm non, học sinh của cơ sở giáo dục phổ thông, cơ sở giáo dục nghề nghiệp.</w:t>
      </w:r>
    </w:p>
    <w:p>
      <w:r>
        <w:t>- Nội dung</w:t>
      </w:r>
    </w:p>
    <w:p>
      <w:r>
        <w:t>+ Tích hợp, lồng ghép kiến thức pháp luật về trật tự, an toàn giao thông đường bộ vào chương trình giảng dạy trong cơ sở giáo dục mầm non, giáo dục tiểu học và trung học cơ sở.</w:t>
      </w:r>
    </w:p>
    <w:p>
      <w:r>
        <w:t>+ Biên soạn và tổ chức giảng dạy kiến thức pháp luật về trật tự, an toàn giao thông đường bộ cho học sinh tại cơ sở giáo dục trung học phổ thông, cơ sở giáo dục nghề nghiệp.</w:t>
      </w:r>
    </w:p>
    <w:p>
      <w:r>
        <w:t>+ Chỉ đạo cơ quan quản lý trường trung học phổ thông, cơ sở giáo dục nghề nghiệp hướng dẫn các trường trung học phổ thông, cơ sở giáo dục nghề nghiệp chuẩn bị cơ sở vật chất, phương tiện xe gắn máy để phối hợp với lực lượng Cảnh sát giao thông tổ chức hướng dẫn thực hành kỹ năng lái xe gắn máy an toàn.</w:t>
      </w:r>
    </w:p>
    <w:p>
      <w:r>
        <w:t>- Cơ quan chủ trì: Bộ Giáo dục và Đào tạo chủ trì tổ chức giáo dục kiến thức pháp luật về trật tự, an toàn giao thông đường bộ cho trẻ em của cơ sở giáo dục mầm non, học sinh của cơ sở giáo dục phổ thông; Bộ Lao động - Thương binh và Xã hội chủ trì tổ chức giáo dục kiến thức pháp luật về trật tự, an toàn giao thông đường bộ cho học sinh của cơ sở giáo dục nghề nghiệp.</w:t>
      </w:r>
    </w:p>
    <w:p>
      <w:r>
        <w:t>- Cơ quan phối hợp: Các bộ, cơ quan ngang bộ có liên quan.</w:t>
      </w:r>
    </w:p>
    <w:p>
      <w:r>
        <w:t>- Thời gian thực hiện: Thường xuyên.</w:t>
      </w:r>
    </w:p>
    <w:p>
      <w:r>
        <w:t>b) Hướng dẫn thực hành kỹ năng lái xe gắn máy an toàn cho học sinh tại cơ sở giáo dục trung học phổ thông, cơ sở giáo dục nghề nghiệp.</w:t>
      </w:r>
    </w:p>
    <w:p>
      <w:r>
        <w:t>- Nội dung</w:t>
      </w:r>
    </w:p>
    <w:p>
      <w:r>
        <w:t>+ Biên soạn tài liệu hướng dẫn thực hành kỹ năng lái xe gắn máy an toàn.</w:t>
      </w:r>
    </w:p>
    <w:p>
      <w:r>
        <w:t>+ Trực tiếp hướng dẫn thực hành kỹ năng lái xe gắn máy an toàn cho học sinh tại cơ sở giáo dục trung học phổ thông, cơ sở giáo dục nghề nghiệp.</w:t>
      </w:r>
    </w:p>
    <w:p>
      <w:r>
        <w:t>+ Chỉ đạo lực lượng Cảnh sát giao thông các địa phương phối hợp với các trường trung học phổ thông, cơ sở giáo dục nghề nghiệp tổ chức hướng dẫn thực hành kỹ năng lái xe gắn máy an toàn.</w:t>
      </w:r>
    </w:p>
    <w:p>
      <w:r>
        <w:t>- Cơ quan chủ trì: Bộ Công an.</w:t>
      </w:r>
    </w:p>
    <w:p>
      <w:r>
        <w:t>- Cơ quan phối hợp: Các đơn vị chức năng thuộc Bộ Giáo dục và Đào tạo, Bộ Lao động - Thương binh và Xã hội, bộ, cơ quan ngang bộ có liên quan.</w:t>
      </w:r>
    </w:p>
    <w:p>
      <w:r>
        <w:t>- Thời gian thực hiện: Thường xuyên.</w:t>
      </w:r>
    </w:p>
    <w:p>
      <w:r>
        <w:t>4. Tổ chức tập huấn chuyên sâu về Luật và các văn bản quy định chi tiết một số điều của Luật</w:t>
      </w:r>
    </w:p>
    <w:p>
      <w:r>
        <w:t>a) Nội dung</w:t>
      </w:r>
    </w:p>
    <w:p>
      <w:r>
        <w:t>Tổ chức tập huấn chuyên sâu về Luật và các văn bản quy định chi tiết một số điều của Luật cho cán bộ, chiến sỹ Công an; cán bộ, công chức làm công tác tham mưu, quản lý nhà nước về trật tự, an toàn giao thông đường bộ để nắm vững và thực hiện theo quy định.</w:t>
      </w:r>
    </w:p>
    <w:p>
      <w:r>
        <w:t>b) Cơ quan thực hiện</w:t>
      </w:r>
    </w:p>
    <w:p>
      <w:r>
        <w:t>- Bộ Công an tổ chức tập huấn chuyên sâu về Luật và các văn bản quy định chi tiết một số điều của Luật cho cán bộ, chiến sỹ làm công tác bảo đảm trật tự, an toàn giao thông đường bộ của Bộ Công an.</w:t>
      </w:r>
    </w:p>
    <w:p>
      <w:r>
        <w:t>- Bộ Giao thông vận tải tổ chức tập huấn chuyên sâu về Luật và các văn bản quy định chi tiết một số điều của Luật cho cán bộ, công chức làm công tác tham mưu, quản lý nhà nước về trật tự, an toàn giao thông đường bộ của Bộ Giao thông vận tải.</w:t>
      </w:r>
    </w:p>
    <w:p>
      <w:r>
        <w:t>- Ủy ban nhân dân các tỉnh, thành phố trực thuộc trung ương tổ chức tập huấn chuyên sâu về Luật và các văn bản quy định chi tiết một số điều của Luật cho cán bộ, chiến sỹ Công an, cán bộ, công chức của các sở, ban, ngành cấp tỉnh, cấp huyện, cấp xã làm công tác bảo đảm trật tự, an toàn giao thông đường bộ.</w:t>
      </w:r>
    </w:p>
    <w:p>
      <w:r>
        <w:t>c) Thời gian thực hiện: Quý IV năm 2024 và các năm tiếp theo.</w:t>
      </w:r>
    </w:p>
    <w:p>
      <w:r>
        <w:t>5. Xây dựng văn bản quy định chi tiết thi hành Luật</w:t>
      </w:r>
    </w:p>
    <w:p>
      <w:r>
        <w:t>a) Xây dựng 07 Nghị định của Chính phủ, 01 quyết định của Thủ tướng Chính phủ và 36 Thông tư của các bộ có liên quan theo quy định tại mục 4 (Luật Trật tự, an toàn giao thông đường bộ) Phụ lục Danh mục và phân công cơ quan chủ trì soạn thảo văn bản quy định chi tiết thi hành các luật, nghị quyết được Quốc hội khóa XV thông qua tại Kỳ họp thứ 7, ban hành kèm theo Quyết định số 717/QĐ-TTg ngày 27 tháng 7 năm 2024 của Thủ tướng Chính phủ.</w:t>
      </w:r>
    </w:p>
    <w:p>
      <w:r>
        <w:t>Các Bộ được giao nhiệm vụ xây dựng văn bản nêu trên, xây dựng kế hoạch triển khai thực hiện nhiệm vụ xây dựng Nghị định, Thông tư theo đúng quy định của Luật Ban hành văn bản quy phạm pháp luật và các văn bản hướng dẫn thi hành.</w:t>
      </w:r>
    </w:p>
    <w:p>
      <w:r>
        <w:t>b) Xây dựng Văn bản hướng dẫn của Ủy ban nhân dân cấp tỉnh về phạm vi hoạt động của xe thô sơ, xe chở hàng bốn bánh có gắn động cơ, xe chở người bốn bánh có gắn động cơ tại địa phương; hoạt động của xe vệ sinh môi trường, xe ô tô chở vật liệu xây dựng, phế thải; quy định về sử dụng xe mô tô, xe gắn máy, xe thô sơ để kinh doanh vận chuyển hành khách, hàng hóa trên địa bàn địa phương quy định tại khoản 6 Điều 35, khoản 4, khoản 5 Điều 44, khoản 2 Điều 47, khoản 2 Điều 48 Luật Trật tự, an toàn giao thông đường bộ năm 2024.</w:t>
      </w:r>
    </w:p>
    <w:p>
      <w:r>
        <w:t>- Cơ quan chủ trì: Ủy ban nhân dân cấp tỉnh.</w:t>
      </w:r>
    </w:p>
    <w:p>
      <w:r>
        <w:t>- Thời gian hoàn thành: Trước ngày 15/11/2024.</w:t>
      </w:r>
    </w:p>
    <w:p>
      <w:r>
        <w:t>6. Bảo đảm nguồn lực triển khai thực hiện xây dựng Cơ sở dữ liệu về trật tự, an toàn giao thông đường bộ; Trung tâm chỉ huy giao thông; hệ thống cơ sở dữ liệu về điểm giấy phép lái xe; kiểm tra kiến thức pháp luật về trật tự, an toàn giao thông đối với người bị trừ hết giấy phép lái xe; xây dựng, quản lý, vận hành, sử dụng Hệ thống giám sát bảo đảm an ninh, trật tự, an toàn giao thông đường bộ; hệ thống quản lý dữ liệu thiết bị giám sát hành trình và thiết bị ghi nhận hình ảnh người lái xe; đăng ký xe toàn trình; hệ thống quản lý đấu giá biển số; quản lý hệ thống tín hiệu giao thông; xử lý vi phạm hành chính trên lĩnh vực bảo đảm trật tự, an toàn giao thông đường bộ</w:t>
      </w:r>
    </w:p>
    <w:p>
      <w:r>
        <w:t>- Cơ quan chủ trì: Bộ Công an.</w:t>
      </w:r>
    </w:p>
    <w:p>
      <w:r>
        <w:t>- Cơ quan phối hợp: Các bộ, cơ quan ngang bộ, cơ quan thuộc Chính phủ và Ủy ban nhân dân các tỉnh, thành phố trực thuộc trung ương.</w:t>
      </w:r>
    </w:p>
    <w:p>
      <w:r>
        <w:t>- Thời gian thực hiện: Trong quý IV năm 2024 và các năm tiếp theo.</w:t>
      </w:r>
    </w:p>
    <w:p>
      <w:r>
        <w:t>7. Tổ chức theo dõi, kiểm tra và báo cáo kết quả thi hành Luật</w:t>
      </w:r>
    </w:p>
    <w:p>
      <w:r>
        <w:t>- Cơ quan chủ trì: Bộ Công an.</w:t>
      </w:r>
    </w:p>
    <w:p>
      <w:r>
        <w:t>- Cơ quan phối hợp: Các bộ, cơ quan ngang bộ, cơ quan thuộc Chính phủ và Ủy ban nhân dân các tỉnh, thành phố trực thuộc trung ương.</w:t>
      </w:r>
    </w:p>
    <w:p>
      <w:r>
        <w:t>- Thời gian thực hiện: Định kỳ và khi có yêu cầu.</w:t>
      </w:r>
    </w:p>
    <w:p>
      <w:r>
        <w:t>III. KINH PHÍ THỰC HIỆN</w:t>
      </w:r>
    </w:p>
    <w:p>
      <w:r>
        <w:t>1. Kinh phí bảo đảm thực hiện Kế hoạch này được bố trí từ nguồn ngân sách nhà nước hàng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cơ quan, đơn vị, địa phương chủ động cân đối, bố trí trong nguồn ngân sách nhà nước được giao trong năm 2024 để triển khai thực hiện.</w:t>
      </w:r>
    </w:p>
    <w:p>
      <w:r>
        <w:t>3. Bộ Tài chính chủ trì, phối hợp với các bộ, cơ quan liên quan bố trí kinh phí từ nguồn ngân sách nhà nước và các nguồn kinh phí hợp pháp khác theo quy định của Luật Ngân sách nhà nước và các quy định hiện hành để bảo đảm triển khai thực hiện Kế hoạch này.</w:t>
      </w:r>
    </w:p>
    <w:p>
      <w:r>
        <w:t>4. Các cơ quan được phân công chủ trì thực hiện các nhiệm vụ theo Kế hoạch này có trách nhiệm lập kế hoạch thực hiện; lập dự toán, quản lý sử dụng, thanh quyết toán kinh phí và báo cáo cấp có thẩm quyền phê duyệt theo quy định của Luật Ngân sách nhà nước và pháp luật khác có liên quan.</w:t>
      </w:r>
    </w:p>
    <w:p>
      <w:r>
        <w:t>IV. TỔ CHỨC THỰC HIỆN VÀ PHÂN CÔNG TRÁCH NHIỆM</w:t>
      </w:r>
    </w:p>
    <w:p>
      <w:r>
        <w:t>1. Bộ trưởng, Thủ trưởng cơ quan ngang bộ, Thủ trưởng cơ quan thuộc Chính phủ, Chủ tịch Ủy ban nhân dân các tỉnh, thành phố trực thuộc trung ương và các cơ quan, tổ chức, cá nhân có liên quan chịu trách nhiệm tổ chức thực hiện Kế hoạch này và chịu trách nhiệm trước Chính phủ về kết quả, tiến độ thực hiện các nhiệm vụ được giao.</w:t>
      </w:r>
    </w:p>
    <w:p>
      <w:r>
        <w:t>Căn cứ nội dung Kế hoạch này các bộ, cơ quan ngang bộ, cơ quan thuộc Chính phủ và Ủy ban nhân dân các tỉnh, thành phố trực thuộc trung ương xây dựng Kế hoạch chi tiết triển khai thi hành Luật trong phạm vi quản lý của bộ, ngành và địa phương mình. Hằng năm, trước ngày 01 tháng 12 hoặc đột xuất theo yêu cầu của cấp có thẩm quyền báo cáo kết quả thực hiện về Bộ Công an để tổng hợp, báo cáo Thủ tướng Chính phủ.</w:t>
      </w:r>
    </w:p>
    <w:p>
      <w:r>
        <w:t>2. Bộ trưởng Bộ Công an có trách nhiệm giúp Thủ tướng Chính phủ tổng hợp, theo dõi, hướng dẫn, kiểm tra, đôn đốc các bộ, cơ quan ngang bộ, cơ quan thuộc Chính phủ và Ủy ban nhân dân các tỉnh, thành phố trực thuộc trung ương triển khai thực hiện nghiêm túc nhiệm vụ được nêu trong Kế hoạch; báo cáo Thủ tướng Chính phủ kết quả thực hiện Kế hoạch.</w:t>
      </w:r>
    </w:p>
    <w:p>
      <w:r>
        <w:t>3. Trong quá trình triển khai thực hiện Kế hoạch nếu có khó khăn, vướng mắc, đề nghị các bộ, cơ quan ngang bộ, cơ quan thuộc Chính phủ và Ủy ban nhân dân các tỉnh, thành phố trực thuộc trung ương kịp thời phản ánh về Bộ Công an để tổng hợp hướng dẫn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