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1043/QĐ-BTC về Kế hoạch hành động thực hiện Kết luận tại văn bản 78a/TB-VPCP, Nghị quyết 46/NQ-CP về Phiên họp Chính phủ thường kỳ tháng 02 năm 2025 và Chỉ thị 05/CT-TTg về các nhiệm vụ, giải pháp trọng tâm, đột phá thúc đẩy tăng trưởng kinh tế và đẩy mạnh giải ngân vốn đầu tư công, bảo đảm mục tiêu tăng trưởng cả nước năm 2025 đạt 8% trở lên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1043/QĐ-BTC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19/03/2025</w:t>
            </w:r>
          </w:p>
        </w:tc>
      </w:tr>
      <w:tr>
        <w:tc>
          <w:tcPr>
            <w:tcW w:type="dxa" w:w="4320"/>
          </w:tcPr>
          <w:p>
            <w:r>
              <w:t>Ngày hiệu lực</w:t>
            </w:r>
          </w:p>
        </w:tc>
        <w:tc>
          <w:tcPr>
            <w:tcW w:type="dxa" w:w="4320"/>
          </w:tcPr>
          <w:p>
            <w:r>
              <w:t>19/03/2025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1043/QĐ-BTC</w:t>
      </w:r>
    </w:p>
    <w:p>
      <w:r>
        <w:t>Hà Nội, ngày 19 tháng 3 năm 2025</w:t>
      </w:r>
    </w:p>
    <w:p>
      <w:r>
        <w:t>QUYẾT ĐỊNH</w:t>
      </w:r>
    </w:p>
    <w:p>
      <w:r>
        <w:t>BAN HÀNH KẾ HOẠCH HÀNH ĐỘNG CỦA BỘ TÀI CHÍNH THỰC HIỆN KẾT LUẬN CỦA THƯỜNG TRỰC CHÍNH PHỦ TẠI VĂN BẢN SỐ 78A/TB-VPCP NGÀY 04/3/2025 CỦA VĂN PHÒNG CHÍNH PHỦ, NGHỊ QUYẾT SỐ 46/NQ-CP CỦA CHÍNH PHỦ VỀ PHIÊN HỌP CHÍNH PHỦ THƯỜNG KỲ THÁNG 02 NĂM 2025 VÀ CHỈ THỊ SỐ 05/CT-TTG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BỘ TRƯỞNG BỘ TÀI CHÍNH</w:t>
      </w:r>
    </w:p>
    <w:p>
      <w:r>
        <w:t>Căn cứ Kết luận số 123-KL/TW ngày 24 tháng 01 năm 2025 của Ban Chấp hành Trung ương Đảng khóa XIII về Đề án bổ sung về phát triển kinh tế -xã hội năm 2025 với mục tiêu tăng trưởng đạt 8% trở lên;</w:t>
      </w:r>
    </w:p>
    <w:p>
      <w:r>
        <w:t>Căn cứ Nghị quyết số 192/2025/QH15 ngày 19 tháng 02 năm 2025 của Quốc hội về bổ sung Kế hoạch phát triển kinh tế xã hội năm 2025 với mục tiêu tăng trưởng đạt 8% trở lên;</w:t>
      </w:r>
    </w:p>
    <w:p>
      <w:r>
        <w:t>Căn cứ Nghị quyết số 25/NQ-CP ngày 05 tháng 02 năm 2025 của Chính phủ về mục tiêu tăng trưởng các ngành, lĩnh vực và địa phương bảo đảm mục tiêu tăng trưởng cả nước năm 2025 đạt 8% trở lên;</w:t>
      </w:r>
    </w:p>
    <w:p>
      <w:r>
        <w:t>Căn cứ Chỉ thị số 05/CT-TTg ngày 01 tháng 3 năm 2025 của Thủ tướng Chính phủ về các nhiệm vụ, giải pháp trọng tâm, đột phá thúc đẩy tăng trưởng kinh tế và đẩy mạnh giải ngân vốn đầu tư công, bảo đảm mục tiêu tăng trưởng cả nước năm 2025 đạt 8% trở lên;</w:t>
      </w:r>
    </w:p>
    <w:p>
      <w:r>
        <w:t>Căn cứ Nghị quyết số 46/NQ-CP ngày 08 tháng 3 năm 2025 của Chính phủ về Phiên họp Chính phủ thường kỳ tháng 02 năm 2025 và văn bản số 78a/TB-VPCP ngày 04 tháng 3 năm 2025 của Văn phòng Chính phủ thông báo Kết luận của Thường trực Chính phủ tại cuộc họp về tình hình kinh tế - xã hội tháng 02 và 02 tháng đầu năm 2025;</w:t>
      </w:r>
    </w:p>
    <w:p>
      <w:r>
        <w:t>Căn cứ Nghị định số 29/2025/NĐ-CP ngày 24 tháng 02 năm 2025 của Chính phủ quy định chức năng, nhiệm vụ, quyền hạn và cơ cấu tổ chức của Bộ Tài chính;</w:t>
      </w:r>
    </w:p>
    <w:p>
      <w:r>
        <w:t>Theo đề nghị của Vụ trưởng Vụ Tổng hợp kinh tế quốc dân,</w:t>
      </w:r>
    </w:p>
    <w:p>
      <w:r>
        <w:t>QUYẾT ĐỊNH:</w:t>
      </w:r>
    </w:p>
    <w:p>
      <w:r>
        <w:t>Điều 1.  Ban hành kèm theo Quyết định này Kế hoạch hành động của Bộ Tài chính thực hiện Kết luận của Thường trực Chính phủ tại văn bản số 78a/TB-VPCP ngày 04/3/2025 của Văn phòng Chính phủ, Nghị quyết số 46/NQ-CP của Chính phủ về Phiên họp Chính phủ thường kỳ tháng 02 năm 2025 và Chỉ thị số 05/CT-TTg của Thủ tướng Chính phủ về các nhiệm vụ, giải pháp trọng tâm, đột phá thúc đẩy tăng trưởng kinh tế và đẩy mạnh giải ngân vốn đầu tư công, bảo đảm mục tiêu tăng trưởng cả nước năm 2025 đạt 8% trở lên  (Chi tiết tại Phụ lục đính kèm) .</w:t>
      </w:r>
    </w:p>
    <w:p>
      <w:r>
        <w:t>Điều 2.  Các đồng chí Lãnh đạo Bộ căn cứ mục đích, yêu cầu, các nhiệm vụ, giải pháp chủ yếu được Chính phủ, Thủ tướng Chính phủ giao tại các văn bản nêu trên và nội dung của Quyết định này, tập trung chỉ đạo các đơn vị thuộc lĩnh vực phụ trách thực hiện nhiệm vụ được giao, kiểm tra, đôn đốc bảo đảm đạt mục tiêu và yêu cầu.</w:t>
      </w:r>
    </w:p>
    <w:p>
      <w:r>
        <w:t>Điều 3.  Thủ trưởng các đơn vị thuộc Bộ và trực thuộc Bộ bám sát mục đích, yêu cầu, nhiệm vụ, giải pháp tại các văn bản chỉ đạo của Chính phủ, Thủ tướng Chính phủ và Quyết định này, khẩn trương tổ chức triển khai thực hiện, cụ thể hóa các nhiệm vụ thành các giải pháp, đề án, công việc, chịu trách nhiệm trước Bộ trưởng và Lãnh đạo Bộ về kết quả đầu ra và tiến độ hoàn thành; cụ thể như sau:</w:t>
      </w:r>
    </w:p>
    <w:p>
      <w:r>
        <w:t>1. Đối với các nhiệm vụ giao Bộ Tài chính chủ trì: Các đơn vị được giao chủ trì chủ động phối hợp chặt chẽ với các đơn vị liên quan thuộc Bộ Tài chính, các Bộ, ngành liên quan để tổ chức triển khai thực hiện, đảm bảo chất lượng và thời hạn yêu cầu.</w:t>
      </w:r>
    </w:p>
    <w:p>
      <w:r>
        <w:t>2. Đối với các nhiệm vụ giao chung cho các Bộ, ngành, địa phương và các nhiệm vụ do các Bộ, ngành khác chủ trì, Bộ Tài chính phối hợp: Các đơn vị thuộc Bộ chủ động thực hiện trong quá trình triển khai các nhiệm vụ hàng năm của đơn vị và phối hợp tham gia ý kiến theo phân công của Lãnh đạo Bộ; đồng thời chủ động theo dõi, nghiên cứu báo cáo Bộ những nội dung liên quan đến Bộ Tài chính.</w:t>
      </w:r>
    </w:p>
    <w:p>
      <w:r>
        <w:t>3. Định kỳ trước ngày 22 hàng tháng các đơn vị được giao chủ trì các nhiệm vụ chủ động báo cáo tiến độ, kết quả tình hình thực hiện các nhiệm vụ được giao, gửi Vụ Tổng hợp kinh tế quốc dân để tổng hợp, báo cáo Bộ trưởng và các Lãnh đạo Bộ.</w:t>
      </w:r>
    </w:p>
    <w:p>
      <w:r>
        <w:t>Vụ Tổng hợp kinh tế quốc dân chủ trì, phối hợp với các đơn vị thuộc Bộ, trực thuộc Bộ tổng hợp chung tình hình thực hiện Quyết định này đã báo cáo Chính phủ tại Phiên họp thường kỳ hằng tháng.</w:t>
      </w:r>
    </w:p>
    <w:p>
      <w:r>
        <w:t>Điều 4.  Quyết định này có hiệu lực kể từ ngày ký. Thủ trưởng các đơn vị thuộc và trực thuộc Bộ Tài chính, cá nhân và tổ chức có liên quan có trách nhiệm thi hành Quyết định này./.</w:t>
      </w:r>
    </w:p>
    <w:p>
      <w:r>
        <w:t>Nơi nhận:</w:t>
      </w:r>
    </w:p>
    <w:p>
      <w:r>
        <w:t>- Văn phòng Chính phủ (để tổng hợp, báo cáo);</w:t>
      </w:r>
    </w:p>
    <w:p>
      <w:r>
        <w:t>- Các đồng chí Thứ trưởng Bộ Tài chính;</w:t>
      </w:r>
    </w:p>
    <w:p>
      <w:r>
        <w:t>- Các đơn vị thuộc Bộ và trực thuộc Bộ;</w:t>
      </w:r>
    </w:p>
    <w:p>
      <w:r>
        <w:t>- Cổng TTĐTBTC;</w:t>
      </w:r>
    </w:p>
    <w:p>
      <w:r>
        <w:t>- Lưu: VT, Vụ TH (13B)</w:t>
      </w:r>
    </w:p>
    <w:p>
      <w:r>
        <w:t>BỘ TRƯỞNG</w:t>
      </w:r>
    </w:p>
    <w:p>
      <w:r>
        <w:t>Nguyễn Văn Thắng</w:t>
      </w:r>
    </w:p>
    <w:p>
      <w:r>
        <w:t>PHỤ LỤC</w:t>
      </w:r>
    </w:p>
    <w:p>
      <w:r>
        <w:t>KẾ HOẠCH HÀNH ĐỘNG CỦA BỘ TÀI CHÍNH VỀ THỰC HIỆN KẾT LUẬN CỦA THƯỜNG TRỰC CHÍNH PHỦ, NGHỊ QUYẾT CỦA CHÍNH PHỦ VỀ PHIÊN HỌP THƯỜNG</w:t>
      </w:r>
    </w:p>
    <w:p>
      <w:r>
        <w:t>(Kèm theo Quyết định số 1043/QĐ-BTC ngày 19 tháng 3 năm 2025 của Bộ Tài chính)</w:t>
      </w:r>
    </w:p>
    <w:p>
      <w:r>
        <w:t>TT</w:t>
      </w:r>
    </w:p>
    <w:p>
      <w:r>
        <w:t>TÊN NHIỆM VỤ</w:t>
      </w:r>
    </w:p>
    <w:p>
      <w:r>
        <w:t>NHIỆM VỤ</w:t>
      </w:r>
    </w:p>
    <w:p>
      <w:r>
        <w:t>PHÂN CÔNG THỰC HIỆN</w:t>
      </w:r>
    </w:p>
    <w:p>
      <w:r>
        <w:t>TIẾN ĐỘ HOÀN THÀNH (đối với nhiệm vụ BTC chủ trì)</w:t>
      </w:r>
    </w:p>
    <w:p>
      <w:r>
        <w:t>BTC CHỦ TRÌ</w:t>
      </w:r>
    </w:p>
    <w:p>
      <w:r>
        <w:t>BTC PHỐI HỢP</w:t>
      </w:r>
    </w:p>
    <w:p>
      <w:r>
        <w:t>ĐƠN VỊ CHỦ TRÌ</w:t>
      </w:r>
    </w:p>
    <w:p>
      <w:r>
        <w:t>ĐƠN VỊ PHỐI HỢP</w:t>
      </w:r>
    </w:p>
    <w:p>
      <w:r>
        <w:t>1</w:t>
      </w:r>
    </w:p>
    <w:p>
      <w:r>
        <w:t>Tập trung thực hiện quyết liệt, đồng bộ, hiệu quả các Nghị quyết, kết luận của Trung ương, Bộ Chính trị, Quốc hội, Chính phủ, phát huy hiệu quả các cơ chế, chính sách, quy định mới, đột phá đã ban hành, tháo gỡ, giải phóng ngay nguồn lực của nền kinh tế; thúc đẩy tăng trưởng gắn với giữ vững ổn định kinh tế vĩ mô, kiểm soát lạm phát, đảm bảo các cân đối lớn của nền kinh tế</w:t>
      </w:r>
    </w:p>
    <w:p>
      <w:r>
        <w:t>1</w:t>
      </w:r>
    </w:p>
    <w:p>
      <w:r>
        <w:t>Rà soát, xây dựng Nghị quyết thay thế Nghị quyết số 01/NQ-CP ngày 08 tháng 01 năm 2025 của Chính phủ về nhiệm vụ, giải pháp chủ yếu thực hiện Kế hoạch phát triển kinh tế - xã hội và dự toán ngân sách nhà nước năm 2025 phù hợp với tên gọi, chức năng, nhiệm vụ của các bộ, cơ quan sau khi tổ chức lại; cập nhật các nhiệm vụ, chỉ tiêu mới tại Kết luận số 123-KL/TW của Bộ Chính trị, Nghị quyết số 192/2025/QH15 của Quốc hội, Nghị quyết số 25/NQ-CP của Chính phủ và các nghị quyết, kết luận, chỉ đạo có liên quan của Bộ Chính trị, Ban Bí thư, Quốc hội, Chính phủ, Thủ tướng Chính phủ</w:t>
      </w:r>
    </w:p>
    <w:p>
      <w:r>
        <w:t>x</w:t>
      </w:r>
    </w:p>
    <w:p>
      <w:r>
        <w:t>Vụ Tổng hợp kinh tế quốc dân</w:t>
      </w:r>
    </w:p>
    <w:p>
      <w:r>
        <w:t>Các đơn vị liên quan</w:t>
      </w:r>
    </w:p>
    <w:p>
      <w:r>
        <w:t>Trước ngày 15/3/2025</w:t>
      </w:r>
    </w:p>
    <w:p>
      <w:r>
        <w:t>2</w:t>
      </w:r>
    </w:p>
    <w:p>
      <w:r>
        <w:t>Tiếp tục theo dõi sát diễn biến tình hình quốc tế, khu vực, việc thay đổi và điều chỉnh chính sách tài chính, tiền tệ của các nền kinh tế lớn để phân tích, có phản ứng chính sách kịp thời, hiệu quả, điều hành chính sách tiền tệ chủ động, linh hoạt, kịp thời, hiệu quả, phối hợp chặt chẽ, hài hòa với chính sách tài khóa mở rộng hợp lý, có trọng tâm trọng điểm và các chính sách vĩ mô khác ….</w:t>
      </w:r>
    </w:p>
    <w:p>
      <w:r>
        <w:t>x</w:t>
      </w:r>
    </w:p>
    <w:p>
      <w:r>
        <w:t>Vụ Tổng hợp kinh tế quốc dân</w:t>
      </w:r>
    </w:p>
    <w:p>
      <w:r>
        <w:t>Vụ Các định chế tài chính, Vụ Ngân sách nhà nước, các đơn vị liên quan</w:t>
      </w:r>
    </w:p>
    <w:p>
      <w:r>
        <w:t>3</w:t>
      </w:r>
    </w:p>
    <w:p>
      <w:r>
        <w:t>Quản lý, điều hành giá, kiểm soát lạm phát</w:t>
      </w:r>
    </w:p>
    <w:p>
      <w:r>
        <w:t>-</w:t>
      </w:r>
    </w:p>
    <w:p>
      <w:r>
        <w:t>Phối hợp với các bộ, cơ quan, địa phương chủ động công tác dự báo, phân tích, chuẩn bị sẵn sàng các phương án giá, lộ trình điều chỉnh giá các mặt hàng do Nhà nước định giá; cập nhật kịch bản điều hành giá cho từng mặt hàng thuộc thẩm quyền quản lý của bộ, cơ quan, địa phương theo từng quý</w:t>
      </w:r>
    </w:p>
    <w:p>
      <w:r>
        <w:t>x</w:t>
      </w:r>
    </w:p>
    <w:p>
      <w:r>
        <w:t>Cục Quản lý giá</w:t>
      </w:r>
    </w:p>
    <w:p>
      <w:r>
        <w:t>Cục Thống kê và các đơn vị liên quan</w:t>
      </w:r>
    </w:p>
    <w:p>
      <w:r>
        <w:t>-</w:t>
      </w:r>
    </w:p>
    <w:p>
      <w:r>
        <w:t>Tổng hợp, xây dựng và cập nhật kịch bản lạm phát chung, hướng tới mục tiêu kiểm soát chỉ số giá tiêu dùng bình quân năm 2025 ở mức khoảng 4,15% theo chỉ đạo của lãnh đạo Chính phủ tại Thông báo số 65/TB-VPCP ngày 26 tháng 02 năm 2025</w:t>
      </w:r>
    </w:p>
    <w:p>
      <w:r>
        <w:t>x</w:t>
      </w:r>
    </w:p>
    <w:p>
      <w:r>
        <w:t>Cục Thống kê</w:t>
      </w:r>
    </w:p>
    <w:p>
      <w:r>
        <w:t>4</w:t>
      </w:r>
    </w:p>
    <w:p>
      <w:r>
        <w:t>Quản lý, điều hành thu NSNN, chính sách thuế, phí hỗ trợ người dân, doanh nghiệp</w:t>
      </w:r>
    </w:p>
    <w:p>
      <w:r>
        <w:t>-</w:t>
      </w:r>
    </w:p>
    <w:p>
      <w:r>
        <w:t>Tăng cường quản lý thu ngân sách nhà nước, nhất là thu từ hoạt động thương mại điện tử, dịch vụ ăn uống, hoàn thành số hóa trong quý II năm 2025; phấn đấu thu NSNN năm 2025 ở mức cao nhất theo chỉ đạo của Chính phủ</w:t>
      </w:r>
    </w:p>
    <w:p>
      <w:r>
        <w:t>x</w:t>
      </w:r>
    </w:p>
    <w:p>
      <w:r>
        <w:t>Cục Thuế, Cục Hải quan</w:t>
      </w:r>
    </w:p>
    <w:p>
      <w:r>
        <w:t>Quý II năm 2025</w:t>
      </w:r>
    </w:p>
    <w:p>
      <w:r>
        <w:t>-</w:t>
      </w:r>
    </w:p>
    <w:p>
      <w:r>
        <w:t>Tiếp tục nghiên cứu, đề xuất các chính sách miễn, giảm, gia hạn thuế, phí, lệ phí và tiền thuê đất để hỗ trợ người dân, doanh nghiệp, thúc đẩy hoạt động sản xuất kinh doanh, du lịch, tiêu dùng trong nước trong năm 2025</w:t>
      </w:r>
    </w:p>
    <w:p>
      <w:r>
        <w:t>x</w:t>
      </w:r>
    </w:p>
    <w:p>
      <w:r>
        <w:t>Cục Quản lý, giám sát chính sách thuế, phí và lệ phí, Cục Quản lý công sản theo chức năng</w:t>
      </w:r>
    </w:p>
    <w:p>
      <w:r>
        <w:t>Cục Thuế, Cục Hải quan, Vụ Ngân sách nhà nước, Vụ Tổng hợp kinh tế quốc dân và các đơn vị liên quan</w:t>
      </w:r>
    </w:p>
    <w:p>
      <w:r>
        <w:t>-</w:t>
      </w:r>
    </w:p>
    <w:p>
      <w:r>
        <w:t>Trình Chính phủ Nghị định gia hạn thời hạn nộp thuế giá trị gia tăng, thuế thu nhập doanh nghiệp, thuế thu nhập cá nhân và tiền thuê đất trong năm 2025</w:t>
      </w:r>
    </w:p>
    <w:p>
      <w:r>
        <w:t>x</w:t>
      </w:r>
    </w:p>
    <w:p>
      <w:r>
        <w:t>Cục Thuế</w:t>
      </w:r>
    </w:p>
    <w:p>
      <w:r>
        <w:t>Theo chỉ đạo, yêu cầu tại văn bản của Chính phủ</w:t>
      </w:r>
    </w:p>
    <w:p>
      <w:r>
        <w:t>-</w:t>
      </w:r>
    </w:p>
    <w:p>
      <w:r>
        <w:t>Trình Chính phủ Nghị định gia hạn thời hạn nộp thuế tiêu thụ đặc biệt đối với ô tô sản xuất, lắp ráp trong nước</w:t>
      </w:r>
    </w:p>
    <w:p>
      <w:r>
        <w:t>x</w:t>
      </w:r>
    </w:p>
    <w:p>
      <w:r>
        <w:t>Cục Thuế</w:t>
      </w:r>
    </w:p>
    <w:p>
      <w:r>
        <w:t>Theo chỉ đạo, yêu cầu tại văn bản của Chính phủ</w:t>
      </w:r>
    </w:p>
    <w:p>
      <w:r>
        <w:t>-</w:t>
      </w:r>
    </w:p>
    <w:p>
      <w:r>
        <w:t>Nghiên cứu, đề xuất về việc giảm thuế giá trị gia tăng, mở rộng đối tượng giảm thuế áp dụng trong 06 tháng cuối năm 2025</w:t>
      </w:r>
    </w:p>
    <w:p>
      <w:r>
        <w:t>x</w:t>
      </w:r>
    </w:p>
    <w:p>
      <w:r>
        <w:t>Cục Quản lý, giám sát chính sách thuế, phí và lệ phí</w:t>
      </w:r>
    </w:p>
    <w:p>
      <w:r>
        <w:t>Trước ngày 15/3/2025</w:t>
      </w:r>
    </w:p>
    <w:p>
      <w:r>
        <w:t>-</w:t>
      </w:r>
    </w:p>
    <w:p>
      <w:r>
        <w:t>Hoàn thành việc thu thuế điện tử khởi tạo từ máy tính tiền đối với các ngành dịch vụ ăn uống, bán lẻ</w:t>
      </w:r>
    </w:p>
    <w:p>
      <w:r>
        <w:t>x</w:t>
      </w:r>
    </w:p>
    <w:p>
      <w:r>
        <w:t>Cục Thuế</w:t>
      </w:r>
    </w:p>
    <w:p>
      <w:r>
        <w:t>Quý II năm 2025</w:t>
      </w:r>
    </w:p>
    <w:p>
      <w:r>
        <w:t>5</w:t>
      </w:r>
    </w:p>
    <w:p>
      <w:r>
        <w:t>Huy động bổ sung nguồn lực NSNN cho đầu tư phát triển</w:t>
      </w:r>
    </w:p>
    <w:p>
      <w:r>
        <w:t>5.1</w:t>
      </w:r>
    </w:p>
    <w:p>
      <w:r>
        <w:t>Nghiên cứu phương án sử dụng dư địa bội chi ngân sách nhà nước, nợ công, nợ Chính phủ, nợ nước ngoài để bổ sung nguồn lực đầu tư, có giải pháp đẩy nhanh tiến độ các công trình, dự án hạ tầng trọng điểm.</w:t>
      </w:r>
    </w:p>
    <w:p>
      <w:r>
        <w:t>-</w:t>
      </w:r>
    </w:p>
    <w:p>
      <w:r>
        <w:t>Xác định dư địa bội chi ngân sách nhà nước, nợ công, nợ Chính phủ, nợ nước ngoài để bổ sung nguồn lực đầu tư</w:t>
      </w:r>
    </w:p>
    <w:p>
      <w:r>
        <w:t>x</w:t>
      </w:r>
    </w:p>
    <w:p>
      <w:r>
        <w:t>Vụ Ngân sách nhà nước, Cục Quản lý nợ và kinh tế đối ngoại theo chức năng, nhiệm vụ được giao</w:t>
      </w:r>
    </w:p>
    <w:p>
      <w:r>
        <w:t>Vụ Tổng hợp kinh tế quốc dân, Vụ Đầu tư, Vụ Kinh tế địa phương và lãnh thổ, Kho bạc Nhà nước, các đơn vị liên quan</w:t>
      </w:r>
    </w:p>
    <w:p>
      <w:r>
        <w:t>-</w:t>
      </w:r>
    </w:p>
    <w:p>
      <w:r>
        <w:t>Xây dựng nguyên tắc, tiêu chí phân bổ vốn cho các dự án đầu tư; tổng hợp nhu cầu sử dụng của các Bộ, cơ quan trung ương và địa phương, báo cáo cấp thẩm quyền</w:t>
      </w:r>
    </w:p>
    <w:p>
      <w:r>
        <w:t>x</w:t>
      </w:r>
    </w:p>
    <w:p>
      <w:r>
        <w:t>Vụ Tổng hợp kinh tế quốc dân</w:t>
      </w:r>
    </w:p>
    <w:p>
      <w:r>
        <w:t>Vụ Ngân sách nhà nước, Vụ Đầu tư, Vụ Kinh tế địa phương và lãnh thổ và các đơn vị liên quan</w:t>
      </w:r>
    </w:p>
    <w:p>
      <w:r>
        <w:t>-</w:t>
      </w:r>
    </w:p>
    <w:p>
      <w:r>
        <w:t>Nghiên cứu khả năng phát hành trái phiếu chính phủ bằng ngoại tệ trên thị trường vốn trong nước để bổ sung nguồn lực cho đầu tư phát triển</w:t>
      </w:r>
    </w:p>
    <w:p>
      <w:r>
        <w:t>x</w:t>
      </w:r>
    </w:p>
    <w:p>
      <w:r>
        <w:t>Vụ Các định chế tài chính</w:t>
      </w:r>
    </w:p>
    <w:p>
      <w:r>
        <w:t>Kho bạc Nhà nước, Vụ Ngân sách nhà nước, Vụ Tổng hợp kinh tế quốc dân, Vụ Đầu tư</w:t>
      </w:r>
    </w:p>
    <w:p>
      <w:r>
        <w:t>-</w:t>
      </w:r>
    </w:p>
    <w:p>
      <w:r>
        <w:t>Nghiên cứu khả năng phát hành trái phiếu chính phủ bằng ngoại tệ trên thị trường vốn nước ngoài để bổ sung nguồn lực cho đầu tư phát triển</w:t>
      </w:r>
    </w:p>
    <w:p>
      <w:r>
        <w:t>x</w:t>
      </w:r>
    </w:p>
    <w:p>
      <w:r>
        <w:t>Cục Quản lý nợ và kinh tế đối ngoại</w:t>
      </w:r>
    </w:p>
    <w:p>
      <w:r>
        <w:t>Vụ Các định chế tài chính, Kho bạc Nhà nước, Vụ Ngân sách nhà nước, Vụ Tổng hợp kinh tế quốc dân, Vụ Đầu tư</w:t>
      </w:r>
    </w:p>
    <w:p>
      <w:r>
        <w:t>-</w:t>
      </w:r>
    </w:p>
    <w:p>
      <w:r>
        <w:t>Nghiên cứu, đề xuất các giải pháp đẩy nhanh tiến độ các công trình, dự án hạ tầng trọng điểm</w:t>
      </w:r>
    </w:p>
    <w:p>
      <w:r>
        <w:t>x</w:t>
      </w:r>
    </w:p>
    <w:p>
      <w:r>
        <w:t>Vụ Đầu tư</w:t>
      </w:r>
    </w:p>
    <w:p>
      <w:r>
        <w:t>Vụ Tổng hợp kinh tế quốc dân, Vụ Ngân sách nhà nước, Vụ Kinh tế địa phương và lãnh thổ và các đơn vị liên quan</w:t>
      </w:r>
    </w:p>
    <w:p>
      <w:r>
        <w:t>5.2</w:t>
      </w:r>
    </w:p>
    <w:p>
      <w:r>
        <w:t>Triệt để tiết kiệm chi để tập trung cho đầu tư phát triển</w:t>
      </w:r>
    </w:p>
    <w:p>
      <w:r>
        <w:t>-</w:t>
      </w:r>
    </w:p>
    <w:p>
      <w:r>
        <w:t>Hướng dẫn việc phấn đấu tiết kiệm thêm 10% chi thường xuyên tăng thêm dự toán năm 2025 so dự toán năm 2024</w:t>
      </w:r>
    </w:p>
    <w:p>
      <w:r>
        <w:t>x</w:t>
      </w:r>
    </w:p>
    <w:p>
      <w:r>
        <w:t>Vụ Tài chính - Kinh tế ngành</w:t>
      </w:r>
    </w:p>
    <w:p>
      <w:r>
        <w:t>Vụ Ngân sách nhà nước, Vụ Đầu tư, các đơn vị liên quan</w:t>
      </w:r>
    </w:p>
    <w:p>
      <w:r>
        <w:t>Quý I năm 2025</w:t>
      </w:r>
    </w:p>
    <w:p>
      <w:r>
        <w:t>-</w:t>
      </w:r>
    </w:p>
    <w:p>
      <w:r>
        <w:t>Đôn đốc các bộ, cơ quan trung ương, địa phương thực hiện phấn đấu tiết kiệm thêm 10% chi thường xuyên dự toán năm 2025 tăng thêm so dự toán năm 2024.</w:t>
      </w:r>
    </w:p>
    <w:p>
      <w:r>
        <w:t>x</w:t>
      </w:r>
    </w:p>
    <w:p>
      <w:r>
        <w:t>Vụ Ngân sách nhà nước, Vụ Tài chính - Kinh tế ngành, Vụ I, Cục Phát triển doanh nghiệp nhà nước theo chức năng, nhiệm vụ được giao</w:t>
      </w:r>
    </w:p>
    <w:p>
      <w:r>
        <w:t>-</w:t>
      </w:r>
    </w:p>
    <w:p>
      <w:r>
        <w:t>Tổng hợp kết quả tiết kiệm chi thường xuyên NSNN năm 2025 của các bộ cơ quan trung ương, trình cấp thẩm quyền sử dụng cho đầu tư tuyến đường sắt Hà Nội - Hải Phòng - Lào Cai</w:t>
      </w:r>
    </w:p>
    <w:p>
      <w:r>
        <w:t>x</w:t>
      </w:r>
    </w:p>
    <w:p>
      <w:r>
        <w:t>Vụ Ngân sách nhà nước</w:t>
      </w:r>
    </w:p>
    <w:p>
      <w:r>
        <w:t>Vụ Tài chính - Kinh tế ngành, Vụ I, Cục Phát triển doanh nghiệp nhà nước</w:t>
      </w:r>
    </w:p>
    <w:p>
      <w:r>
        <w:t>Năm 2025</w:t>
      </w:r>
    </w:p>
    <w:p>
      <w:r>
        <w:t>-</w:t>
      </w:r>
    </w:p>
    <w:p>
      <w:r>
        <w:t>Bố trí vốn từ nguồn tăng thu tiết kiệm chi phục vụ cho việc thực hiện Nghị quyết số 57-NQ/TW từ nguồn tăng thu, tiết kiệm chi của năm 2024 (nghiên cứu đưa vào nguồn dự phòng của năm để thuận lợi cho việc triển khai).</w:t>
      </w:r>
    </w:p>
    <w:p>
      <w:r>
        <w:t>x</w:t>
      </w:r>
    </w:p>
    <w:p>
      <w:r>
        <w:t>Vụ Ngân sách nhà nước</w:t>
      </w:r>
    </w:p>
    <w:p>
      <w:r>
        <w:t>Vụ Tài chính - Kinh tế ngành, Vụ Tổng hợp kinh tế quốc dân, Vụ Đầu tư và các đơn vị có liên quan</w:t>
      </w:r>
    </w:p>
    <w:p>
      <w:r>
        <w:t>6</w:t>
      </w:r>
    </w:p>
    <w:p>
      <w:r>
        <w:t>Nghiên cứu xây dựng, trình cấp có thẩm quyền ban hành Nghị quyết về các cơ chế, chính sách phát triển đột phá khu vực kinh tế tư nhân</w:t>
      </w:r>
    </w:p>
    <w:p>
      <w:r>
        <w:t>x</w:t>
      </w:r>
    </w:p>
    <w:p>
      <w:r>
        <w:t>Cục Phát triển doanh nghiệp tư nhân và kinh tế tập thể</w:t>
      </w:r>
    </w:p>
    <w:p>
      <w:r>
        <w:t>Các đơn vị liên quan</w:t>
      </w:r>
    </w:p>
    <w:p>
      <w:r>
        <w:t>Trình Chính phủ trong tháng 3, Trung ương trong tháng 4, Quốc hội trong tháng 5/2025</w:t>
      </w:r>
    </w:p>
    <w:p>
      <w:r>
        <w:t>7</w:t>
      </w:r>
    </w:p>
    <w:p>
      <w:r>
        <w:t>Hỗ trợ tiêu thụ lúa gạo ở vùng Đồng bằng sông Cửu Long</w:t>
      </w:r>
    </w:p>
    <w:p>
      <w:r>
        <w:t>-</w:t>
      </w:r>
    </w:p>
    <w:p>
      <w:r>
        <w:t>Tạo điều kiện hoàn thuế xuất khẩu gạo</w:t>
      </w:r>
    </w:p>
    <w:p>
      <w:r>
        <w:t>x</w:t>
      </w:r>
    </w:p>
    <w:p>
      <w:r>
        <w:t>Cục Thuế</w:t>
      </w:r>
    </w:p>
    <w:p>
      <w:r>
        <w:t>-</w:t>
      </w:r>
    </w:p>
    <w:p>
      <w:r>
        <w:t>Tạo cơ chế thông quan nhanh gọn, thuận lợi, giảm chi phí cho doanh nghiệp xuất khẩu gạo</w:t>
      </w:r>
    </w:p>
    <w:p>
      <w:r>
        <w:t>x</w:t>
      </w:r>
    </w:p>
    <w:p>
      <w:r>
        <w:t>Cục Hải quan</w:t>
      </w:r>
    </w:p>
    <w:p>
      <w:r>
        <w:t>-</w:t>
      </w:r>
    </w:p>
    <w:p>
      <w:r>
        <w:t>Đẩy nhanh thực hiện việc mua gạo dự trữ quốc gia năm 2025 theo chỉ tiêu kế hoạch</w:t>
      </w:r>
    </w:p>
    <w:p>
      <w:r>
        <w:t>x</w:t>
      </w:r>
    </w:p>
    <w:p>
      <w:r>
        <w:t>Cục Dự trữ Nhà nước</w:t>
      </w:r>
    </w:p>
    <w:p>
      <w:r>
        <w:t>8</w:t>
      </w:r>
    </w:p>
    <w:p>
      <w:r>
        <w:t>Tiếp tục hỗ trợ doanh nghiệp thực hiện các cơ chế, chính sách thí điểm, đặc thù, quy định mới, đột phá, cơ chế “luồng xanh” cho các dự án đầu tư vào khu công nghiệp, khu kinh tế trong lĩnh vực công nghệ cao (quy định về hậu kiểm trong thực hiện thủ tục đầu tư).</w:t>
      </w:r>
    </w:p>
    <w:p>
      <w:r>
        <w:t>x</w:t>
      </w:r>
    </w:p>
    <w:p>
      <w:r>
        <w:t>Cục Đầu tư nước ngoài</w:t>
      </w:r>
    </w:p>
    <w:p>
      <w:r>
        <w:t>Vụ Pháp chế và các đơn vị liên quan</w:t>
      </w:r>
    </w:p>
    <w:p>
      <w:r>
        <w:t>9</w:t>
      </w:r>
    </w:p>
    <w:p>
      <w:r>
        <w:t>Nghiên cứu đề xuất việc giao chỉ tiêu tăng trưởng năm 2025 cho một số tập đoàn, tổng công ty, doanh nghiệp nhà nước để góp phần thực hiện thắng lợi mục tiêu tăng trưởng GDP năm 2025 của cả nước đạt 8% trở lên</w:t>
      </w:r>
    </w:p>
    <w:p>
      <w:r>
        <w:t>x</w:t>
      </w:r>
    </w:p>
    <w:p>
      <w:r>
        <w:t>Cục Phát triển doanh nghiệp nhà nước</w:t>
      </w:r>
    </w:p>
    <w:p>
      <w:r>
        <w:t>Cục Thống kê và các đơn vị liên quan</w:t>
      </w:r>
    </w:p>
    <w:p>
      <w:r>
        <w:t>Theo chỉ đạo, yêu cầu tại văn bản của Chính phủ</w:t>
      </w:r>
    </w:p>
    <w:p>
      <w:r>
        <w:t>10</w:t>
      </w:r>
    </w:p>
    <w:p>
      <w:r>
        <w:t>Tập trung hoàn thiện, ban hành theo thẩm quyền và trình cấp thẩm quyền ban hành văn bản quy định chi tiết, hướng dẫn thi hành Luật Điện lực và các cơ chế, chính sách liên quan đến sản lượng điện hợp đồng tối thiểu dài hạn, giá điện và giá dịch vụ về điện, cơ chế bảo đảm tiêu thụ khí khai thác trong nước, nguyên tắc chuyển ngang giá nhiên liệu sang giá điện theo đúng chỉ đạo của Thủ tướng Chính phủ tại Chỉ thị số 01/CT-TTg ngày 03 tháng 01 năm 2025</w:t>
      </w:r>
    </w:p>
    <w:p>
      <w:r>
        <w:t>x</w:t>
      </w:r>
    </w:p>
    <w:p>
      <w:r>
        <w:t>Vụ Tài chính - Kinh tế ngành</w:t>
      </w:r>
    </w:p>
    <w:p>
      <w:r>
        <w:t>Cục Phát triển doanh nghiệp nhà nước, Cục Quản lý giá và các đơn vị liên quan</w:t>
      </w:r>
    </w:p>
    <w:p>
      <w:r>
        <w:t>11</w:t>
      </w:r>
    </w:p>
    <w:p>
      <w:r>
        <w:t>Các Tập đoàn: Điện lực Việt Nam, Công nghiệp - Năng lượng Việt Nam, Than - Khoáng sản Việt Nam và Tổng Công ty Đông Bắc theo chức năng, nhiệm vụ, quyền hạn được giao tăng cường phối hợp, tổ chức thực hiện hiệu quả các hợp đồng mua bán điện, cung cấp đủ nhiên liệu khí, dầu, than, tuyệt đối không để thiếu nhiên liệu đối với các nhà máy nhiệt điện; nâng cao năng suất, đẩy mạnh khai thác dầu khí, than và khoáng sản để bảo đảm cung ứng nội địa, thúc đẩy tăng trưởng kinh tế.</w:t>
      </w:r>
    </w:p>
    <w:p>
      <w:r>
        <w:t>x</w:t>
      </w:r>
    </w:p>
    <w:p>
      <w:r>
        <w:t>Cục Phát triển doanh nghiệp nhà nước</w:t>
      </w:r>
    </w:p>
    <w:p>
      <w:r>
        <w:t>Vụ Tài chính - Kinh tế ngành</w:t>
      </w:r>
    </w:p>
    <w:p>
      <w:r>
        <w:t>12</w:t>
      </w:r>
    </w:p>
    <w:p>
      <w:r>
        <w:t>Nghiên cứu, xây dựng cơ chế, chính sách khuyến khích đầu tư, mở rộng năng lực sản xuất nguyên vật liệu và tham gia các dự án đường sắt tốc độ cao Bắc - Nam, đường sắt đô thị, đường sắt kết nối với quốc tế, dự án năng lượng tái tạo, điện gió ngoài khơi... và hướng dẫn, hỗ trợ, tạo thuận lợi tối đa cho người dân, doanh nghiệp trong triển khai thực hiện.</w:t>
      </w:r>
    </w:p>
    <w:p>
      <w:r>
        <w:t>x</w:t>
      </w:r>
    </w:p>
    <w:p>
      <w:r>
        <w:t>Vụ Đầu tư, Vụ Tài chính - Kinh tế ngành, các đơn vị thuộc Bộ</w:t>
      </w:r>
    </w:p>
    <w:p>
      <w:r>
        <w:t>II</w:t>
      </w:r>
    </w:p>
    <w:p>
      <w:r>
        <w:t>Tiếp tục ưu tiên thời gian, nguồn lực để tập trung hoàn thiện thể chế, cơ chế, chính sách, quy định pháp luật</w:t>
      </w:r>
    </w:p>
    <w:p>
      <w:r>
        <w:t>1</w:t>
      </w:r>
    </w:p>
    <w:p>
      <w:r>
        <w:t>Tập trung rà soát sửa đổi, hoàn thiện các quy định không còn phù hợp, chồng chéo hoặc chưa đầy đủ theo hướng vướng mắc ở đâu, tháo gỡ ở đó, ở cấp nào thì cấp đó chủ động xử lý, thực hiện ngay theo thẩm quyền hoặc đề xuất cấp có thẩm quyền sửa đổi, hoàn thiện; đẩy mạnh phân cấp, phân quyền gắn với tăng cường kiểm tra, giám sát và nâng cao năng lực thực thi của cán bộ, công chức, viên chức (đối với các luật, quy định thuộc chức năng, nhiệm vụ quản lý nhà nước của Bộ Tài chính)</w:t>
      </w:r>
    </w:p>
    <w:p>
      <w:r>
        <w:t>x</w:t>
      </w:r>
    </w:p>
    <w:p>
      <w:r>
        <w:t>Vụ Pháp chế và các đơn vị được giao chủ trì các văn bản theo lĩnh vực quản lý</w:t>
      </w:r>
    </w:p>
    <w:p>
      <w:r>
        <w:t>2</w:t>
      </w:r>
    </w:p>
    <w:p>
      <w:r>
        <w:t>Khẩn trương nghiên cứu sửa đổi và bảo đảm tiến độ sửa đổi, ban hành các Luật Doanh nghiệp, Đầu tư, Đầu tư theo phương thức đối tác công tư, Đấu thầu, Quản lý, sử dụng vốn nhà nước đầu tư vào sản xuất kinh doanh và triển khai Đề án tiếp tục sắp xếp, tổ chức bộ máy hành chính (cấp tỉnh, huyện, xã) tinh gọn, hiệu lực, hiệu quả theo yêu cầu tại Kết luận số 127-KL/TW ngày 28/2/2025 của Bộ Chính trị</w:t>
      </w:r>
    </w:p>
    <w:p>
      <w:r>
        <w:t>-</w:t>
      </w:r>
    </w:p>
    <w:p>
      <w:r>
        <w:t>Luật sửa đổi, bổ sung một số điều của các Luật thuộc ngành tài chính (gồm các Luật: Luật Ngân sách nhà nước; Luật Quản lý thuế; Luật Quy hoạch; Luật Trưng mua, trưng dụng tài sản; Luật Dự trữ quốc gia; Luật Giá; Luật Hải quan; Luật Thống kê; Luật Đầu tư công; Luật Đầu tư; Luật Hợp tác xã; Luật Đầu tư theo phương thức đối tác công tư; Luật Đấu thầu; Luật Hỗ trợ doanh nghiệp nhỏ và vừa)</w:t>
      </w:r>
    </w:p>
    <w:p>
      <w:r>
        <w:t>x</w:t>
      </w:r>
    </w:p>
    <w:p>
      <w:r>
        <w:t>Vụ Pháp chế</w:t>
      </w:r>
    </w:p>
    <w:p>
      <w:r>
        <w:t>Cục Quản lý đấu thầu, Cục Hải quan, Cục Phát triển doanh nghiệp tư nhân và kinh tế tập thể, Cục Quản lý công sản, Quản lý, giám sát chính sách thuế, phí và lệ phí, Vụ Đầu tư, Cục Thống kê, các đơn vị liên quan</w:t>
      </w:r>
    </w:p>
    <w:p>
      <w:r>
        <w:t>Trình Quốc hội tại Kỳ họp tháng 5/2025</w:t>
      </w:r>
    </w:p>
    <w:p>
      <w:r>
        <w:t>-</w:t>
      </w:r>
    </w:p>
    <w:p>
      <w:r>
        <w:t>Luật Ngân sách nhà nước (tích hợp nội dung sửa đổi Luật Đầu tư công)</w:t>
      </w:r>
    </w:p>
    <w:p>
      <w:r>
        <w:t>x</w:t>
      </w:r>
    </w:p>
    <w:p>
      <w:r>
        <w:t>Vụ Ngân sách nhà nước</w:t>
      </w:r>
    </w:p>
    <w:p>
      <w:r>
        <w:t>Vụ Tổng hợp kinh tế quốc dân (chủ trì, phối hợp với Vụ Đầu tư, các đơn vị có liên quan soạn thảo nội dung sửa đổi Luật Đầu tư công thành một Chương riêng), các đơn vị có liên quan</w:t>
      </w:r>
    </w:p>
    <w:p>
      <w:r>
        <w:t>Trình Quốc hội tại Kỳ họp tháng 5/2025</w:t>
      </w:r>
    </w:p>
    <w:p>
      <w:r>
        <w:t>3</w:t>
      </w:r>
    </w:p>
    <w:p>
      <w:r>
        <w:t>Đôn đốc, theo dõi, tham mưu đẩy nhanh tiến độ soạn thảo, trình ban hành các Nghị định, Quyết định của Thủ tướng Chính phủ quy định chi tiết các luật, nghị quyết có hiệu lực từ 01/2/2025 trở về trước, các Nghị định, Quyết định của Thủ tướng Chính phủ quy định chi tiết các luật, nghị quyết có hiệu lực từ 01/3/2025 và thời gian tới thuộc lĩnh vực quản lý nhà nước của Bộ Tài chính</w:t>
      </w:r>
    </w:p>
    <w:p>
      <w:r>
        <w:t>x</w:t>
      </w:r>
    </w:p>
    <w:p>
      <w:r>
        <w:t>Vụ Pháp chế</w:t>
      </w:r>
    </w:p>
    <w:p>
      <w:r>
        <w:t>Các đơn vị liên quan</w:t>
      </w:r>
    </w:p>
    <w:p>
      <w:r>
        <w:t>Theo tiến độ đã được cấp có thẩm quyền quyết định</w:t>
      </w:r>
    </w:p>
    <w:p>
      <w:r>
        <w:t>4</w:t>
      </w:r>
    </w:p>
    <w:p>
      <w:r>
        <w:t>Tập trung rà soát, cắt giảm thủ tục hành chính để giảm phiền hà, tiết kiệm chi phí cho người dân, doanh nghiệp; cải thiện môi trường đầu tư kinh doanh, tạo mọi điều kiện giải quyết nhanh các thủ tục đầu tư, khuyến khích đầu tư của mọi thành phần kinh tế</w:t>
      </w:r>
    </w:p>
    <w:p>
      <w:r>
        <w:t>-</w:t>
      </w:r>
    </w:p>
    <w:p>
      <w:r>
        <w:t>Rà soát tổng thể về điều kiện đầu tư kinh doanh, điều kiện hành nghề, TTHC và chi phí tuân thủ của doanh nghiệp; rà soát, bổ sung và triển khai quyết liệt Nghị quyết 02/NQ-CP của Chính phủ về cải thiện môi trường kinh doanh, bảo đảm rõ mục tiêu, rõ người, rõ việc, rõ thời gian và rõ kết quả.</w:t>
      </w:r>
    </w:p>
    <w:p>
      <w:r>
        <w:t>x</w:t>
      </w:r>
    </w:p>
    <w:p>
      <w:r>
        <w:t>Cục Phát triển doanh nghiệp tư nhân và kinh tế tập thể</w:t>
      </w:r>
    </w:p>
    <w:p>
      <w:r>
        <w:t>Các đơn vị liên quan</w:t>
      </w:r>
    </w:p>
    <w:p>
      <w:r>
        <w:t>Quý II năm 2025</w:t>
      </w:r>
    </w:p>
    <w:p>
      <w:r>
        <w:t>-</w:t>
      </w:r>
    </w:p>
    <w:p>
      <w:r>
        <w:t>Xây dựng, trình Chính phủ ban hành Nghị quyết phê duyệt Chương trình cắt giảm, đơn giản hóa thủ tục hành chính liên quan đến hoạt động sản xuất, kinh doanh giai đoạn 2025 - 2030</w:t>
      </w:r>
    </w:p>
    <w:p>
      <w:r>
        <w:t>x</w:t>
      </w:r>
    </w:p>
    <w:p>
      <w:r>
        <w:t>Cục Phát triển doanh nghiệp tư nhân và kinh tế tập thể</w:t>
      </w:r>
    </w:p>
    <w:p>
      <w:r>
        <w:t>Các đơn vị liên quan</w:t>
      </w:r>
    </w:p>
    <w:p>
      <w:r>
        <w:t>-</w:t>
      </w:r>
    </w:p>
    <w:p>
      <w:r>
        <w:t>Rà soát, báo cáo đánh giá tổng thể tình hình, kết quả cắt giảm thủ tục hành chính, điều kiện kinh doanh; tiếp tục đề xuất phương án cắt giảm, đơn giản hóa trong thời gian tới; phấn đấu trong năm 2025 giảm ít nhất 30% thời gian xử lý TTHC; giảm ít nhất 30% chi phí kinh doanh; bãi bỏ ít nhất 30% điều kiện kinh doanh không cần thiết; mọi thủ tục liên quan đến doanh nghiệp phải thực hiện trực tuyến thông suốt, liền mạch và hiệu quả, bảo đảm minh bạch, giảm tối đa giấy tờ; 100% TTHC được thực hiện không phụ thuộc vào địa giới hành chính trong phạm vi cấp tỉnh</w:t>
      </w:r>
    </w:p>
    <w:p>
      <w:r>
        <w:t>x</w:t>
      </w:r>
    </w:p>
    <w:p>
      <w:r>
        <w:t>- Văn phòng Bộ tổng hợp chung;</w:t>
      </w:r>
    </w:p>
    <w:p>
      <w:r>
        <w:t>- Các đơn vị có TTHC theo lĩnh vực được giao quản lý rà soát, gửi kết quả cho VPB tổng hợp</w:t>
      </w:r>
    </w:p>
    <w:p>
      <w:r>
        <w:t>Các đơn vị có liên quan</w:t>
      </w:r>
    </w:p>
    <w:p>
      <w:r>
        <w:t>Tháng 12 năm 2025</w:t>
      </w:r>
    </w:p>
    <w:p>
      <w:r>
        <w:t>-</w:t>
      </w:r>
    </w:p>
    <w:p>
      <w:r>
        <w:t>Tiếp nhận, giải quyết thủ tục hành chính theo đúng quy định tại khoản 2 Điều 5 và khoản 1, khoản 2 Điều 10 Nghị quyết số 190/2025/QH15 của Quốc hội quy định xử lý một số vấn đề liên quan đến sắp xếp tổ chức bộ máy nhà nước</w:t>
      </w:r>
    </w:p>
    <w:p>
      <w:r>
        <w:t>x</w:t>
      </w:r>
    </w:p>
    <w:p>
      <w:r>
        <w:t>Văn phòng Bộ, các đơn vị tiếp nhận, xử lý thủ tục hành chính của người dân, doanh nghiệp</w:t>
      </w:r>
    </w:p>
    <w:p>
      <w:r>
        <w:t>5</w:t>
      </w:r>
    </w:p>
    <w:p>
      <w:r>
        <w:t>Tháo gỡ khó khăn, vướng mắc liên quan đến các dự án</w:t>
      </w:r>
    </w:p>
    <w:p>
      <w:r>
        <w:t>-</w:t>
      </w:r>
    </w:p>
    <w:p>
      <w:r>
        <w:t>Phát huy hơn nữa vai trò, hiệu quả hoạt động của Ban chỉ đạo về rà soát, tháo gỡ khó khăn, vướng mắc liên quan đến các dự án; triển khai kịp thời, hiệu quả Nghị quyết của Quốc hội về cơ chế, chính sách đặc thù để tháo gỡ khó khăn, vướng mắc đối với các dự án, đất đai trong kết luận thanh tra, kiểm tra, bản án tại Thành phố Hồ Chí Minh, thành phố Đà Nẵng và tỉnh Khánh Hòa.</w:t>
      </w:r>
    </w:p>
    <w:p>
      <w:r>
        <w:t>x</w:t>
      </w:r>
    </w:p>
    <w:p>
      <w:r>
        <w:t>Vụ Đầu tư, Cục Quản lý đấu thầu, Cục Quản lý công sản, Thanh tra Bộ theo chức năng, nhiệm vụ được giao</w:t>
      </w:r>
    </w:p>
    <w:p>
      <w:r>
        <w:t>Vụ Ngân sách nhà nước, Vụ Kinh tế địa phương và lãnh thổ, Cục Đầu tư nước ngoài và các đơn vị liên quan</w:t>
      </w:r>
    </w:p>
    <w:p>
      <w:r>
        <w:t>-</w:t>
      </w:r>
    </w:p>
    <w:p>
      <w:r>
        <w:t>Rà soát, tháo gỡ các khó khăn, vướng mắc để bàn giao, sớm đưa vào vận hành, khai thác thương mại các công trình, dự án đã và đang triển khai, những dự án chậm tiến độ nhằm giải phóng nguồn lực, đóng góp vào tăng trưởng kinh tế, tránh thất thoát, lãng phí thuộc phạm vi quản lý của Bộ Tài chính</w:t>
      </w:r>
    </w:p>
    <w:p>
      <w:r>
        <w:t>x</w:t>
      </w:r>
    </w:p>
    <w:p>
      <w:r>
        <w:t>Vụ Đầu tư, Cục Quản lý đấu thầu, Cục Quản lý công sản, Thanh tra Bộ theo chức năng, nhiệm vụ được giao</w:t>
      </w:r>
    </w:p>
    <w:p>
      <w:r>
        <w:t>Vụ Ngân sách nhà nước, Vụ Kinh tế địa phương và lãnh thổ, Cục Đầu tư nước ngoài và các đơn vị liên quan</w:t>
      </w:r>
    </w:p>
    <w:p>
      <w:r>
        <w:t>-</w:t>
      </w:r>
    </w:p>
    <w:p>
      <w:r>
        <w:t>Khẩn trương hoàn thành việc tổng rà soát các công trình, dự án, quy hoạch “treo” gây lãng phí, có giải pháp tháo gỡ khó khăn, vướng mắc, sớm đưa các công trình, dự án vào hoạt động, không để nguồn lực bị tồn đọng, thất thoát, lãng phí, nhất là trong các lĩnh vực: đất đai, môi trường, tài nguyên, khoáng sản, việc quản lý, sử dụng tài chính, tài sản công</w:t>
      </w:r>
    </w:p>
    <w:p>
      <w:r>
        <w:t>x</w:t>
      </w:r>
    </w:p>
    <w:p>
      <w:r>
        <w:t>Vụ Đầu tư</w:t>
      </w:r>
    </w:p>
    <w:p>
      <w:r>
        <w:t>Cục Đầu tư nước ngoài, Cục Quản lý đấu thầu, Cục Quản lý công sản và các đơn vị liên quan</w:t>
      </w:r>
    </w:p>
    <w:p>
      <w:r>
        <w:t>6</w:t>
      </w:r>
    </w:p>
    <w:p>
      <w:r>
        <w:t>Nghiên cứu, áp dụng khung pháp lý chuyên biệt góp phần đưa hệ thống pháp luật Việt Nam bắt kịp tốc độ phát triển của nền kinh tế số, đổi mới sáng tạo và hội nhập quốc tế, đặc biệt là công nghệ tài chính, trí tuệ nhân tạo, kinh tế nền tảng, thương mại điện tử; đề xuất khung pháp lý thử nghiệm có kiểm soát đối với các ngành công nghệ mới.</w:t>
      </w:r>
    </w:p>
    <w:p>
      <w:r>
        <w:t>x</w:t>
      </w:r>
    </w:p>
    <w:p>
      <w:r>
        <w:t>Vụ Tài chính - Kinh tế ngành</w:t>
      </w:r>
    </w:p>
    <w:p>
      <w:r>
        <w:t>Các đơn vị liên quan</w:t>
      </w:r>
    </w:p>
    <w:p>
      <w:r>
        <w:t>7</w:t>
      </w:r>
    </w:p>
    <w:p>
      <w:r>
        <w:t>Chủ trì, phối hợp với các địa phương khẩn trương tổng kết, đánh giá, trình cấp có thẩm quyền xem xét mở rộng phạm vi, đối tượng, địa bàn áp dụng một số cơ chế, chính sách thí điểm, đặc thù đã được Quốc hội cho phép áp dụng tại các địa phương và đã phát huy hiệu quả.</w:t>
      </w:r>
    </w:p>
    <w:p>
      <w:r>
        <w:t>x</w:t>
      </w:r>
    </w:p>
    <w:p>
      <w:r>
        <w:t>Vụ Kinh tế địa phương và lãnh thổ</w:t>
      </w:r>
    </w:p>
    <w:p>
      <w:r>
        <w:t>Các đơn vị liên quan</w:t>
      </w:r>
    </w:p>
    <w:p>
      <w:r>
        <w:t>Tháng 5 năm 2025</w:t>
      </w:r>
    </w:p>
    <w:p>
      <w:r>
        <w:t>8</w:t>
      </w:r>
    </w:p>
    <w:p>
      <w:r>
        <w:t>Tổng hợp, đề xuất cấp có thẩm quyền việc sửa đổi hoặc bãi bỏ cơ chế tài chính, thu nhập đặc thù</w:t>
      </w:r>
    </w:p>
    <w:p>
      <w:r>
        <w:t>x</w:t>
      </w:r>
    </w:p>
    <w:p>
      <w:r>
        <w:t>Vụ Tài chính - Kinh tế ngành</w:t>
      </w:r>
    </w:p>
    <w:p>
      <w:r>
        <w:t>Theo chỉ đạo, yêu cầu tại văn bản của Chính phủ</w:t>
      </w:r>
    </w:p>
    <w:p>
      <w:r>
        <w:t>9</w:t>
      </w:r>
    </w:p>
    <w:p>
      <w:r>
        <w:t>Rà soát, đánh giá việc triển khai thực hiện Nghị định số 62/2024/NĐ-CP ngày 07 tháng 06 năm 2024 về sửa đổi, bổ sung Nghị định số 94/2016/NĐ-CP quy định chi tiết và hướng dẫn thi hành một số điều của Luật Thống kê, trong đó nghiên cứu việc điều chỉnh thời gian công bố các số liệu thống kê sớm hơn để thuận lợi cho công tác chỉ đạo điều hành của Chính phủ, Thủ tướng Chính phủ ngay từ những ngày đầu tháng</w:t>
      </w:r>
    </w:p>
    <w:p>
      <w:r>
        <w:t>X</w:t>
      </w:r>
    </w:p>
    <w:p>
      <w:r>
        <w:t>Cục Thống kê</w:t>
      </w:r>
    </w:p>
    <w:p>
      <w:r>
        <w:t>Trước ngày 20/3/2025</w:t>
      </w:r>
    </w:p>
    <w:p>
      <w:r>
        <w:t>10</w:t>
      </w:r>
    </w:p>
    <w:p>
      <w:r>
        <w:t>Tiếp tục triển khai quyết liệt các giải pháp phát triển đồng bộ thị trường tài chính, thị trường vốn, nhất là các giải pháp về phát hành trái phiếu doanh nghiệp an toàn, hiệu quả, bền vững, công khai, minh bạch, hỗ trợ hiệu quả cho doanh nghiệp huy động vốn trung, dài hạn phát triển sản xuất, kinh doanh; nâng hạng thị trường chứng khoán</w:t>
      </w:r>
    </w:p>
    <w:p>
      <w:r>
        <w:t>x</w:t>
      </w:r>
    </w:p>
    <w:p>
      <w:r>
        <w:t>Ủy ban Chứng khoán Nhà nước, Vụ Các định chế tài chính và các đơn vị liên quan triển khai theo chức năng, nhiệm vụ được giao</w:t>
      </w:r>
    </w:p>
    <w:p>
      <w:r>
        <w:t>11</w:t>
      </w:r>
    </w:p>
    <w:p>
      <w:r>
        <w:t>Chủ trì, phối hợp với Ngân hàng Nhà nước Việt Nam và các cơ quan liên quan khẩn trương đề xuất khung pháp lý quản lý, thúc đẩy phát triển tài sản số, tiền kỹ thuật số lành mạnh, hiệu quả</w:t>
      </w:r>
    </w:p>
    <w:p>
      <w:r>
        <w:t>x</w:t>
      </w:r>
    </w:p>
    <w:p>
      <w:r>
        <w:t>Ủy ban Chứng khoán Nhà nước</w:t>
      </w:r>
    </w:p>
    <w:p>
      <w:r>
        <w:t>Trình Chính phủ trong tháng 3 năm 2025</w:t>
      </w:r>
    </w:p>
    <w:p>
      <w:r>
        <w:t>12</w:t>
      </w:r>
    </w:p>
    <w:p>
      <w:r>
        <w:t>Tổ chức thực hiện hiệu quả hoạt động của Ban Chỉ đạo rà soát và tổ chức thực hiện việc xử lý vướng mắc trong hệ thống pháp luật</w:t>
      </w:r>
    </w:p>
    <w:p>
      <w:r>
        <w:t>x</w:t>
      </w:r>
    </w:p>
    <w:p>
      <w:r>
        <w:t>Vụ Pháp chế</w:t>
      </w:r>
    </w:p>
    <w:p>
      <w:r>
        <w:t>Các đơn vị liên quan</w:t>
      </w:r>
    </w:p>
    <w:p>
      <w:r>
        <w:t>13</w:t>
      </w:r>
    </w:p>
    <w:p>
      <w:r>
        <w:t>Triển khai hiệu quả Đề án “Ứng dụng công nghệ số trong việc tiếp nhận, xử lý phản ánh, kiến nghị về văn bản quy phạm pháp luật”; trong đó, tập trung xây dựng, vận hành “Hệ thống thông tin tiếp nhận, xử lý phản ánh, kiến nghị về văn bản quy phạm pháp luật”</w:t>
      </w:r>
    </w:p>
    <w:p>
      <w:r>
        <w:t>x</w:t>
      </w:r>
    </w:p>
    <w:p>
      <w:r>
        <w:t>Cục Công nghệ thông tin và chuyển đổi số</w:t>
      </w:r>
    </w:p>
    <w:p>
      <w:r>
        <w:t>Các đơn vị liên quan</w:t>
      </w:r>
    </w:p>
    <w:p>
      <w:r>
        <w:t>III</w:t>
      </w:r>
    </w:p>
    <w:p>
      <w:r>
        <w:t>Đẩy mạnh giải ngân vốn đầu tư công, lấy đầu tư công dẫn dắt, kích hoạt và thu hút mọi nguồn lực xã hội</w:t>
      </w:r>
    </w:p>
    <w:p>
      <w:r>
        <w:t>1</w:t>
      </w:r>
    </w:p>
    <w:p>
      <w:r>
        <w:t>Chậm nhất đến ngày 15 tháng 3 năm 2025 phải phân bổ chi tiết toàn bộ kế hoạch đầu tư vốn ngân sách nhà nước năm 2025 của Bộ Tài chính, bảo đảm có trọng tâm, trọng điểm, không dàn trải, manh mún, phù hợp với khả năng thực hiện, giải ngân, đúng quy định pháp luật</w:t>
      </w:r>
    </w:p>
    <w:p>
      <w:r>
        <w:t>x</w:t>
      </w:r>
    </w:p>
    <w:p>
      <w:r>
        <w:t>Cục Kế hoạch - Tài chính</w:t>
      </w:r>
    </w:p>
    <w:p>
      <w:r>
        <w:t>Các đơn vị liên quan</w:t>
      </w:r>
    </w:p>
    <w:p>
      <w:r>
        <w:t>Trước ngày 15/3/2025</w:t>
      </w:r>
    </w:p>
    <w:p>
      <w:r>
        <w:t>2</w:t>
      </w:r>
    </w:p>
    <w:p>
      <w:r>
        <w:t>Tổng hợp nhu cầu điều chỉnh kế hoạch đầu tư vốn ngân sách trung ương năm 2025 của các bộ, cơ quan, địa phương, kế hoạch đầu tư vốn ngân sách trung ương năm 2025 đến ngày 31 tháng 3 năm 2025 của các bộ, cơ quan, địa phương chưa phân bổ chi tiết để báo cáo Chính phủ trình Ủy ban Thường vụ Quốc hội điều chuyển, bổ sung theo quy định. Xây dựng phương án phân bổ bổ sung cho các dự án của các bộ, cơ quan, địa phương có nhu cầu bổ sung vốn để đẩy nhanh tiến độ hoàn thành trong năm 2025</w:t>
      </w:r>
    </w:p>
    <w:p>
      <w:r>
        <w:t>x</w:t>
      </w:r>
    </w:p>
    <w:p>
      <w:r>
        <w:t>Vụ Tổng hợp kinh tế quốc dân</w:t>
      </w:r>
    </w:p>
    <w:p>
      <w:r>
        <w:t>Vụ Ngân sách nhà nước, Cục Quản lý nợ và Kinh tế đối ngoại, Vụ Đầu tư, Vụ Tài chính - Kinh tế ngành, Vụ I, Vụ Kinh tế địa phương và lãnh thổ, Vụ Các định chế tài chính</w:t>
      </w:r>
    </w:p>
    <w:p>
      <w:r>
        <w:t>Báo cáo Thường trực Chính phủ trước ngày 20/3/2025</w:t>
      </w:r>
    </w:p>
    <w:p>
      <w:r>
        <w:t>3</w:t>
      </w:r>
    </w:p>
    <w:p>
      <w:r>
        <w:t>Giải ngân vốn đầu tư công</w:t>
      </w:r>
    </w:p>
    <w:p>
      <w:r>
        <w:t>x</w:t>
      </w:r>
    </w:p>
    <w:p>
      <w:r>
        <w:t>-</w:t>
      </w:r>
    </w:p>
    <w:p>
      <w:r>
        <w:t>Tăng cường kỷ luật, kỷ cương trong giải ngân vốn đầu tư công; đôn đốc đẩy mạnh giải ngân vốn đầu tư công, phấn đấu tỷ lệ giải ngân vốn đầu tư công năm 2025 đạt ít nhất 95% kế hoạch Thủ tướng Chính phủ giao góp phần đẩy nhanh tiến độ các công trình, dự án giao thông chiến lược, quan trọng quốc gia, sân bay, cảng biển, đường cao tốc, dự án liên vùng, liên tỉnh;</w:t>
      </w:r>
    </w:p>
    <w:p>
      <w:r>
        <w:t>x</w:t>
      </w:r>
    </w:p>
    <w:p>
      <w:r>
        <w:t>Vụ Đầu tư</w:t>
      </w:r>
    </w:p>
    <w:p>
      <w:r>
        <w:t>Vụ Tổng hợp kinh tế quốc dân, Vụ Ngân sách nhà nước Vụ Kinh tế địa phương và lãnh thổ và các đơn vị có liên quan</w:t>
      </w:r>
    </w:p>
    <w:p>
      <w:r>
        <w:t>-</w:t>
      </w:r>
    </w:p>
    <w:p>
      <w:r>
        <w:t>Có chế tài và thực hiện xử lý nghiêm theo quy định pháp luật các tổ chức, cá nhân cố tình gây khó khăn, cản trở, làm chậm tiến độ giao vốn, thực hiện và giải ngân vốn đầu tư công</w:t>
      </w:r>
    </w:p>
    <w:p>
      <w:r>
        <w:t>x</w:t>
      </w:r>
    </w:p>
    <w:p>
      <w:r>
        <w:t>Vụ Tổng hợp kinh tế quốc dân</w:t>
      </w:r>
    </w:p>
    <w:p>
      <w:r>
        <w:t>Vụ Đầu tư, Vụ Kinh tế địa phương và lãnh thổ và các đơn vị có liên quan</w:t>
      </w:r>
    </w:p>
    <w:p>
      <w:r>
        <w:t>Trong tháng 3</w:t>
      </w:r>
    </w:p>
    <w:p>
      <w:r>
        <w:t>4</w:t>
      </w:r>
    </w:p>
    <w:p>
      <w:r>
        <w:t>Đẩy mạnh thực hiện và giải ngân các Chương trình mục tiêu quốc gia</w:t>
      </w:r>
    </w:p>
    <w:p>
      <w:r>
        <w:t>-</w:t>
      </w:r>
    </w:p>
    <w:p>
      <w:r>
        <w:t>Đẩy nhanh việc thực hiện các Chương trình mục tiêu quốc gia</w:t>
      </w:r>
    </w:p>
    <w:p>
      <w:r>
        <w:t>x</w:t>
      </w:r>
    </w:p>
    <w:p>
      <w:r>
        <w:t>Vụ Đầu tư</w:t>
      </w:r>
    </w:p>
    <w:p>
      <w:r>
        <w:t>Vụ Tài chính - Kinh tế ngành</w:t>
      </w:r>
    </w:p>
    <w:p>
      <w:r>
        <w:t>-</w:t>
      </w:r>
    </w:p>
    <w:p>
      <w:r>
        <w:t>Rà soát, đề xuất kiện toàn thành viên Ban chỉ đạo Trung ương các chương trình mục tiêu quốc gia giai đoạn 2021 - 2025 và sửa đổi, bổ sung chức năng, nhiệm vụ, quyền hạn của Ban chỉ đạo, cơ quan giúp việc Ban chỉ đạo và các Tổ công tác</w:t>
      </w:r>
    </w:p>
    <w:p>
      <w:r>
        <w:t>x</w:t>
      </w:r>
    </w:p>
    <w:p>
      <w:r>
        <w:t>Vụ Đầu tư</w:t>
      </w:r>
    </w:p>
    <w:p>
      <w:r>
        <w:t>Vụ Tài chính - Kinh tế ngành</w:t>
      </w:r>
    </w:p>
    <w:p>
      <w:r>
        <w:t>Trong tháng 3</w:t>
      </w:r>
    </w:p>
    <w:p>
      <w:r>
        <w:t>-</w:t>
      </w:r>
    </w:p>
    <w:p>
      <w:r>
        <w:t>Tổng hợp, đề xuất Chương trình công tác năm 2025 của Ban Chỉ đạo Trung ương các chương trình mục tiêu quốc gia giai đoạn 2021 - 2025</w:t>
      </w:r>
    </w:p>
    <w:p>
      <w:r>
        <w:t>x</w:t>
      </w:r>
    </w:p>
    <w:p>
      <w:r>
        <w:t>Vụ Đầu tư</w:t>
      </w:r>
    </w:p>
    <w:p>
      <w:r>
        <w:t>Vụ Tài chính - Kinh tế ngành</w:t>
      </w:r>
    </w:p>
    <w:p>
      <w:r>
        <w:t>Trong tháng 4</w:t>
      </w:r>
    </w:p>
    <w:p>
      <w:r>
        <w:t>5</w:t>
      </w:r>
    </w:p>
    <w:p>
      <w:r>
        <w:t>Phát huy hiệu quả các Tổ công tác của Thủ tướng Chính phủ và địa phương về chỉ đạo, đôn đốc, tháo gỡ khó khăn, vướng mắc, thúc đẩy giải ngân vốn đầu tư công</w:t>
      </w:r>
    </w:p>
    <w:p>
      <w:r>
        <w:t>x</w:t>
      </w:r>
    </w:p>
    <w:p>
      <w:r>
        <w:t>-</w:t>
      </w:r>
    </w:p>
    <w:p>
      <w:r>
        <w:t>Tham mưu tổ chức, triển khai các Tổ công tác của Thủ tướng Chính phủ</w:t>
      </w:r>
    </w:p>
    <w:p>
      <w:r>
        <w:t>x</w:t>
      </w:r>
    </w:p>
    <w:p>
      <w:r>
        <w:t>Vụ Đầu tư</w:t>
      </w:r>
    </w:p>
    <w:p>
      <w:r>
        <w:t>Các đơn vị có liên quan</w:t>
      </w:r>
    </w:p>
    <w:p>
      <w:r>
        <w:t>-</w:t>
      </w:r>
    </w:p>
    <w:p>
      <w:r>
        <w:t>Các đoàn công tác của Thành viên Chính phủ làm việc với các địa phương để kịp thời chỉ đạo, đôn đốc, tháo gỡ khó khăn, vướng mắc, thúc đẩy giải ngân vốn đầu tư công</w:t>
      </w:r>
    </w:p>
    <w:p>
      <w:r>
        <w:t>x</w:t>
      </w:r>
    </w:p>
    <w:p>
      <w:r>
        <w:t>Vụ Kinh tế địa phương và lãnh thổ</w:t>
      </w:r>
    </w:p>
    <w:p>
      <w:r>
        <w:t>Vụ Đầu tư, Vụ Tổng hợp kinh tế quốc dân, các đơn vị có liên quan</w:t>
      </w:r>
    </w:p>
    <w:p>
      <w:r>
        <w:t>6</w:t>
      </w:r>
    </w:p>
    <w:p>
      <w:r>
        <w:t>Về xây dựng Kế hoạch đầu tư công trung hạn giai đoạn 2026-2030</w:t>
      </w:r>
    </w:p>
    <w:p>
      <w:r>
        <w:t>-</w:t>
      </w:r>
    </w:p>
    <w:p>
      <w:r>
        <w:t>Tổng hợp nhu cầu kế hoạch đầu tư vốn ngân sách trung ương giai đoạn 2026 - 2030, báo cáo Thủ tướng Chính phủ thông báo kế hoạch vốn ngân sách trung ương giai đoạn 2026 - 2030 làm cơ sở hoàn thiện chủ trương đầu tư dự án</w:t>
      </w:r>
    </w:p>
    <w:p>
      <w:r>
        <w:t>x</w:t>
      </w:r>
    </w:p>
    <w:p>
      <w:r>
        <w:t>Vụ Tổng hợp kinh tế quốc dân</w:t>
      </w:r>
    </w:p>
    <w:p>
      <w:r>
        <w:t>Cục Quản lý nợ và Kinh tế đối ngoại, Vụ Đầu tư, Vụ Tài chính - Kinh tế ngành, Vụ I, Vụ Kinh tế địa phương và lãnh thổ, Vụ Các định chế tài chính</w:t>
      </w:r>
    </w:p>
    <w:p>
      <w:r>
        <w:t>Trong tháng 3</w:t>
      </w:r>
    </w:p>
    <w:p>
      <w:r>
        <w:t>-</w:t>
      </w:r>
    </w:p>
    <w:p>
      <w:r>
        <w:t>Bảo đảm tổng số dự án nguồn ngân sách trung ương giai đoạn 2026 -2030 không quá 3000 dự án trên phạm vi cả nước.</w:t>
      </w:r>
    </w:p>
    <w:p>
      <w:r>
        <w:t>x</w:t>
      </w:r>
    </w:p>
    <w:p>
      <w:r>
        <w:t>Vụ Tổng hợp kinh tế quốc dân</w:t>
      </w:r>
    </w:p>
    <w:p>
      <w:r>
        <w:t>Cục Quản lý nợ và Kinh tế đối ngoại, Vụ Đầu tư, Vụ Tài chính - Kinh tế ngành, Vụ I, Vụ Kinh tế địa phương và lãnh thổ, Vụ Các định chế tài chính</w:t>
      </w:r>
    </w:p>
    <w:p>
      <w:r>
        <w:t>-</w:t>
      </w:r>
    </w:p>
    <w:p>
      <w:r>
        <w:t>Nâng cao chất lượng chuẩn bị đầu tư các dự án cho giai đoạn 2026-2030, nhất là các dự án hạ tầng chiến lược, đường sắt tốc độ cao Bắc - Nam, các tuyến đường sắt kết nối quốc tế, đường sắt đô thị, các cảng biển trung chuyển quốc tế...</w:t>
      </w:r>
    </w:p>
    <w:p>
      <w:r>
        <w:t>x</w:t>
      </w:r>
    </w:p>
    <w:p>
      <w:r>
        <w:t>Vụ Đầu tư</w:t>
      </w:r>
    </w:p>
    <w:p>
      <w:r>
        <w:t>Cục Quản lý nợ và Kinh tế đối ngoại, Vụ Đầu tư, Vụ Tài chính-Kinh tế ngành, Vụ I, Vụ Kinh tế địa phương và lãnh thổ, Vụ Các định chế tài chính</w:t>
      </w:r>
    </w:p>
    <w:p>
      <w:r>
        <w:t>7</w:t>
      </w:r>
    </w:p>
    <w:p>
      <w:r>
        <w:t>Khẩn trương hoàn thiện phương án phân bổ nguồn tăng thu ngân sách trung ương năm 2024, báo cáo cấp có thẩm quyền</w:t>
      </w:r>
    </w:p>
    <w:p>
      <w:r>
        <w:t>x</w:t>
      </w:r>
    </w:p>
    <w:p>
      <w:r>
        <w:t>Vụ NSNN</w:t>
      </w:r>
    </w:p>
    <w:p>
      <w:r>
        <w:t>Vụ Tổng hợp kinh tế quốc dân, Vụ Đầu tư, Vụ Kinh tế địa phương và lãnh thổ, Vụ I, Cục Quản lý nợ và kinh tế đối ngoại và các đơn vị liên quan</w:t>
      </w:r>
    </w:p>
    <w:p>
      <w:r>
        <w:t>Trong tháng 3</w:t>
      </w:r>
    </w:p>
    <w:p>
      <w:r>
        <w:t>8</w:t>
      </w:r>
    </w:p>
    <w:p>
      <w:r>
        <w:t>Hoàn thiện phương án phát hành trái phiếu chính phủ để bổ sung nguồn lực cho các dự án trọng điểm trong Quý I năm 2025.</w:t>
      </w:r>
    </w:p>
    <w:p>
      <w:r>
        <w:t>X</w:t>
      </w:r>
    </w:p>
    <w:p>
      <w:r>
        <w:t>Vụ Các định chế tài chính</w:t>
      </w:r>
    </w:p>
    <w:p>
      <w:r>
        <w:t>Kho bạc Nhà nước, Vụ Tổng hợp kinh tế quốc dân, Vụ Đầu tư, Cục Quản lý nợ và kinh tế đối ngoại</w:t>
      </w:r>
    </w:p>
    <w:p>
      <w:r>
        <w:t>Trong tháng 3</w:t>
      </w:r>
    </w:p>
    <w:p>
      <w:r>
        <w:t>9</w:t>
      </w:r>
    </w:p>
    <w:p>
      <w:r>
        <w:t>Rà soát, tổng hợp nhu cầu vốn cho các dự án giao thông triển khai theo phương thức PPP trong 5 năm tới để xây dựng kế hoạch và chỉ đạo các ngân hàng thương mại tham gia cấp vốn</w:t>
      </w:r>
    </w:p>
    <w:p>
      <w:r>
        <w:t>x</w:t>
      </w:r>
    </w:p>
    <w:p>
      <w:r>
        <w:t>Vụ Đầu tư</w:t>
      </w:r>
    </w:p>
    <w:p>
      <w:r>
        <w:t>Các đơn vị liên quan</w:t>
      </w:r>
    </w:p>
    <w:p>
      <w:r>
        <w:t>IV</w:t>
      </w:r>
    </w:p>
    <w:p>
      <w:r>
        <w:t>Về thúc đẩy đầu tư tư nhân, thu hút FDI</w:t>
      </w:r>
    </w:p>
    <w:p>
      <w:r>
        <w:t>1</w:t>
      </w:r>
    </w:p>
    <w:p>
      <w:r>
        <w:t>Đẩy mạnh các hoạt động xúc tiến thu hút đầu tư; tiếp tục nhân rộng cơ chế Tổ công tác làm việc với từng nhà đầu tư chiến lược để thu hút các dự án FDI quy mô lớn, công nghệ cao; chủ động, kịp thời báo cáo cấp có thẩm quyền các cơ chế, chính sách ưu đãi, vượt trội, cạnh tranh quốc tế để thu hút các dự án FDI quy mô lớn, công nghệ cao, có khả năng dẫn dắt doanh nghiệp trong nước tham gia vào chuỗi giá trị khu vực và toàn cầu.</w:t>
      </w:r>
    </w:p>
    <w:p>
      <w:r>
        <w:t>x</w:t>
      </w:r>
    </w:p>
    <w:p>
      <w:r>
        <w:t>Cục Đầu tư nước ngoài</w:t>
      </w:r>
    </w:p>
    <w:p>
      <w:r>
        <w:t>2</w:t>
      </w:r>
    </w:p>
    <w:p>
      <w:r>
        <w:t>Triển khai hiệu quả Nghị định số 182/2024/NĐ-CP ngày 31 tháng 12 năm 2024 về quy định về thành lập, quản lý và sử dụng Quỹ hỗ trợ đầu tư</w:t>
      </w:r>
    </w:p>
    <w:p>
      <w:r>
        <w:t>x</w:t>
      </w:r>
    </w:p>
    <w:p>
      <w:r>
        <w:t>Cục Đầu tư nước ngoài</w:t>
      </w:r>
    </w:p>
    <w:p>
      <w:r>
        <w:t>3</w:t>
      </w:r>
    </w:p>
    <w:p>
      <w:r>
        <w:t>Phát triển “Cổng một cửa đầu tư quốc gia” nhằm tăng cường thu hút các nhà đầu tư nước ngoài vào Việt Nam.</w:t>
      </w:r>
    </w:p>
    <w:p>
      <w:r>
        <w:t>x</w:t>
      </w:r>
    </w:p>
    <w:p>
      <w:r>
        <w:t>Cục Đầu tư nước ngoài</w:t>
      </w:r>
    </w:p>
    <w:p>
      <w:r>
        <w:t>Cục Công nghệ thông tin và chuyển đổi số, các đơn vị liên quan</w:t>
      </w:r>
    </w:p>
    <w:p>
      <w:r>
        <w:t>Báo cáo TTgCP trong tháng 6</w:t>
      </w:r>
    </w:p>
    <w:p>
      <w:r>
        <w:t>4</w:t>
      </w:r>
    </w:p>
    <w:p>
      <w:r>
        <w:t>Đẩy nhanh tiến độ sửa đổi, điều chỉnh và triển khai hiệu quả Quy hoạch và kế hoạch thực hiện quy hoạch điện VIII</w:t>
      </w:r>
    </w:p>
    <w:p>
      <w:r>
        <w:t>X</w:t>
      </w:r>
    </w:p>
    <w:p>
      <w:r>
        <w:t>Vụ Tài chính - Kinh tế ngành</w:t>
      </w:r>
    </w:p>
    <w:p>
      <w:r>
        <w:t>Vụ Quản lý quy hoạch</w:t>
      </w:r>
    </w:p>
    <w:p>
      <w:r>
        <w:t>5</w:t>
      </w:r>
    </w:p>
    <w:p>
      <w:r>
        <w:t>Nghiên cứu thành lập “quỹ nhà ở quốc gia” để phát triển nhà giá rẻ tại các đô thị lớn, nhà ở xã hội, nhà ở cho người trẻ dưới 35 tuổi.</w:t>
      </w:r>
    </w:p>
    <w:p>
      <w:r>
        <w:t>x</w:t>
      </w:r>
    </w:p>
    <w:p>
      <w:r>
        <w:t>Vụ Đầu tư</w:t>
      </w:r>
    </w:p>
    <w:p>
      <w:r>
        <w:t>Vụ Ngân sách nhà nước, các đơn vị có liên quan</w:t>
      </w:r>
    </w:p>
    <w:p>
      <w:r>
        <w:t>V</w:t>
      </w:r>
    </w:p>
    <w:p>
      <w:r>
        <w:t>Khai thác hiệu quả thị trường trong nước, phát triển thương mại điện tử và thu hút khách du lịch</w:t>
      </w:r>
    </w:p>
    <w:p>
      <w:r>
        <w:t>1</w:t>
      </w:r>
    </w:p>
    <w:p>
      <w:r>
        <w:t>Nghiên cứu, tham mưu xây dựng các cơ chế, chính sách về thuế, tín dụng để hỗ trợ tăng sức mua, kích cầu tiêu dùng, du lịch nội địa; khai thác xu hướng tiêu dùng, du lịch trong nước dịp lễ, tết.</w:t>
      </w:r>
    </w:p>
    <w:p>
      <w:r>
        <w:t>x</w:t>
      </w:r>
    </w:p>
    <w:p>
      <w:r>
        <w:t>Cục Quản lý, giám sát chính sách thuế, phí, lệ phí</w:t>
      </w:r>
    </w:p>
    <w:p>
      <w:r>
        <w:t>Vụ Tổng hợp kinh tế quốc dân, Vụ Tài chính - Kinh tế ngành, Cục Phát triển doanh nghiệp tư nhân và kinh tế tập thể, các đơn vị có liên quan</w:t>
      </w:r>
    </w:p>
    <w:p>
      <w:r>
        <w:t>Báo cáo Lãnh đạo Bộ trong tháng 6</w:t>
      </w:r>
    </w:p>
    <w:p>
      <w:r>
        <w:t>2</w:t>
      </w:r>
    </w:p>
    <w:p>
      <w:r>
        <w:t>Theo dõi sát tình hình, chủ động phương án, giải pháp đồng bộ để điều tiết sản xuất, kích cầu để khai thác tối đa, hiệu quả xu hướng tiêu dùng, du lịch trong nước trong các dịp lễ, tết.</w:t>
      </w:r>
    </w:p>
    <w:p>
      <w:r>
        <w:t>X</w:t>
      </w:r>
    </w:p>
    <w:p>
      <w:r>
        <w:t>Vụ Tài chính - Kinh tế ngành</w:t>
      </w:r>
    </w:p>
    <w:p>
      <w:r>
        <w:t>Cục Phát triển doanh nghiệp tư nhân và kinh tế tập thể, Cục Phát triển doanh nghiệp nhà nước, Cục Quản lý, giám sát thuế, phí, lệ phí, Vụ Tổng hợp kinh tế quốc dân và các đơn vị có liên quan</w:t>
      </w:r>
    </w:p>
    <w:p>
      <w:r>
        <w:t>VI</w:t>
      </w:r>
    </w:p>
    <w:p>
      <w:r>
        <w:t>Thúc đẩy xuất khẩu bền vững</w:t>
      </w:r>
    </w:p>
    <w:p>
      <w:r>
        <w:t>1</w:t>
      </w:r>
    </w:p>
    <w:p>
      <w:r>
        <w:t>Cung cấp thông tin, hỗ trợ doanh nghiệp đáp ứng tiêu chuẩn mới của thị trường xuất khẩu; cập nhật, đánh giá tình hình xuất khẩu của Việt Nam để cảnh báo sớm các doanh nghiệp về những mặt hàng có khả năng bị nước ngoài điều tra áp dụng biện pháp chống lẩn tránh; hỗ trợ doanh nghiệp trong các vụ kiện chống bán phá giá.</w:t>
      </w:r>
    </w:p>
    <w:p>
      <w:r>
        <w:t>x</w:t>
      </w:r>
    </w:p>
    <w:p>
      <w:r>
        <w:t>Cục Hải quan</w:t>
      </w:r>
    </w:p>
    <w:p>
      <w:r>
        <w:t>2</w:t>
      </w:r>
    </w:p>
    <w:p>
      <w:r>
        <w:t>Kiểm tra, kiểm soát về xuất xứ hàng hóa và chủ động, tích cực trao đổi với các đối tác về chính sách quản lý xuất xứ hàng hóa của Việt Nam</w:t>
      </w:r>
    </w:p>
    <w:p>
      <w:r>
        <w:t>x</w:t>
      </w:r>
    </w:p>
    <w:p>
      <w:r>
        <w:t>Cục Hải quan</w:t>
      </w:r>
    </w:p>
    <w:p>
      <w:r>
        <w:t>3</w:t>
      </w:r>
    </w:p>
    <w:p>
      <w:r>
        <w:t>Tăng cường quản lý hoạt động thương mại điện tử xuyên biên giới</w:t>
      </w:r>
    </w:p>
    <w:p>
      <w:r>
        <w:t>x</w:t>
      </w:r>
    </w:p>
    <w:p>
      <w:r>
        <w:t>Cục Thuế</w:t>
      </w:r>
    </w:p>
    <w:p>
      <w:r>
        <w:t>4</w:t>
      </w:r>
    </w:p>
    <w:p>
      <w:r>
        <w:t>Thúc đẩy xuất khẩu dịch vụ, đặc biệt tài chính - ngân hàng, phát triển logistics, mở rộng vận tải hàng không, đường biển; tăng cường hội nhập quốc tế về dịch vụ và ký kết các hiệp định kinh tế số.</w:t>
      </w:r>
    </w:p>
    <w:p>
      <w:r>
        <w:t>x</w:t>
      </w:r>
    </w:p>
    <w:p>
      <w:r>
        <w:t>Vụ Tài chính - Kinh tế ngành, Cục Quản lý nợ và kinh tế đối ngoại, Cục Đầu tư nước ngoài theo chức năng, nhiệm vụ được giao</w:t>
      </w:r>
    </w:p>
    <w:p>
      <w:r>
        <w:t>Cục Phát triển doanh nghiệp tư nhân và kinh tế tập thể, Cục Phát triển doanh nghiệp nhà nước, Cục Quản lý, giám sát thuế, phí, lệ phí, Vụ Tổng hợp kinh tế quốc dân và các đơn vị có liên quan</w:t>
      </w:r>
    </w:p>
    <w:p>
      <w:r>
        <w:t>5</w:t>
      </w:r>
    </w:p>
    <w:p>
      <w:r>
        <w:t>Tập trung nghiên cứu thực hiện hình thành mô hình “Cảng miễn thuế” để đưa Việt Nam trở thành trung tâm logistics lớn</w:t>
      </w:r>
    </w:p>
    <w:p>
      <w:r>
        <w:t>x</w:t>
      </w:r>
    </w:p>
    <w:p>
      <w:r>
        <w:t>Cục Thuế</w:t>
      </w:r>
    </w:p>
    <w:p>
      <w:r>
        <w:t>Các đơn vị liên quan</w:t>
      </w:r>
    </w:p>
    <w:p>
      <w:r>
        <w:t>VII</w:t>
      </w:r>
    </w:p>
    <w:p>
      <w:r>
        <w:t>Thúc đẩy mạnh mẽ các động lực tăng trưởng mới, đột phá phát triển khoa học công nghệ, đổi mới sáng tạo, chuyển đổi số, nguồn nhân lực chất lượng cao</w:t>
      </w:r>
    </w:p>
    <w:p>
      <w:r>
        <w:t>1</w:t>
      </w:r>
    </w:p>
    <w:p>
      <w:r>
        <w:t>Xây dựng chương trình, kế hoạch cụ thể và tổ chức triển khai quyết liệt, đồng bộ, kịp thời, hiệu quả Nghị quyết số 57-NQ/TW ngày 22 tháng 12 năm 2024 của Bộ Chính trị về đột phá phát triển khoa học, công nghệ, đổi mới sáng tạo và chuyển đổi số quốc gia; Nghị quyết số 03/NQ-CP ngày 09 tháng 01 năm 2025 của Chính phủ về Chương trình hành động thực hiện Nghị quyết số 57-NQ/TW;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x</w:t>
      </w:r>
    </w:p>
    <w:p>
      <w:r>
        <w:t>Vụ Tài chính - Kinh tế ngành</w:t>
      </w:r>
    </w:p>
    <w:p>
      <w:r>
        <w:t>Vụ Ngân sách nhà nước, các đơn vị liên quan</w:t>
      </w:r>
    </w:p>
    <w:p>
      <w:r>
        <w:t>Tháng 3 năm 2025</w:t>
      </w:r>
    </w:p>
    <w:p>
      <w:r>
        <w:t>2</w:t>
      </w:r>
    </w:p>
    <w:p>
      <w:r>
        <w:t>Thúc đẩy chuyển đổi số quốc gia sâu rộng, toàn diện trong tất cả các ngành, lĩnh vực, tạo động lực mới cho tăng trưởng kinh tế dựa trên khoa học, công nghệ, dữ liệu, công nghệ số và đổi mới sáng tạo; nền kinh tế số rộng khắp, bảo đảm an ninh, an toàn mạng. Tiếp tục triển khai hiệu quả Đề án 06; đẩy nhanh việc chia sẻ dữ liệu, nhất là dữ liệu về dân cư, tư pháp, giáo dục, ngân hàng, thuế, bảo hiểm, doanh nghiệp, đất đai, phương tiện.</w:t>
      </w:r>
    </w:p>
    <w:p>
      <w:r>
        <w:t>x</w:t>
      </w:r>
    </w:p>
    <w:p>
      <w:r>
        <w:t>Cục Công nghệ thông tin và chuyển đổi số</w:t>
      </w:r>
    </w:p>
    <w:p>
      <w:r>
        <w:t>Các đơn vị liên quan</w:t>
      </w:r>
    </w:p>
    <w:p>
      <w:r>
        <w:t>3</w:t>
      </w:r>
    </w:p>
    <w:p>
      <w:r>
        <w:t>Đẩy mạnh chuyển đổi xanh, phát triển kinh tế tuần hoàn, kinh tế sáng tạo, kinh tế chia sẻ, các ngành, lĩnh vực mới nổi như: trí tuệ nhân tạo, dữ liệu lớn, điện toán đám mây, năng lượng mới, y sinh học, công nghiệp văn hóa, công nghiệp giải trí... thúc đẩy các mô hình kinh doanh mới, ưu tiên tập trung vào một số ngành: bán buôn, bán lẻ, công nghiệp chế biến, chế tạo, du lịch, logistics.</w:t>
      </w:r>
    </w:p>
    <w:p>
      <w:r>
        <w:t>x</w:t>
      </w:r>
    </w:p>
    <w:p>
      <w:r>
        <w:t>Vụ Tài chính - Kinh tế ngành</w:t>
      </w:r>
    </w:p>
    <w:p>
      <w:r>
        <w:t>Các đơn vị liên quan</w:t>
      </w:r>
    </w:p>
    <w:p>
      <w:r>
        <w:t>4</w:t>
      </w:r>
    </w:p>
    <w:p>
      <w:r>
        <w:t>Tập trung triển khai Nghị quyết của Quốc hội về các chính sách thí điểm mới, đột phá về đầu tư, tài chính, đấu thầu, thử nghiệm có kiểm soát; khuyến khích và phát huy hiệu quả các quỹ khoa học công nghệ, quỹ đầu tư mạo hiểm, khởi nghiệp, đổi mới sáng tạo; áp dụng mô hình “đầu tư công - quản lý tư”, “đầu tư tư - sử dụng công”, “lãnh đạo công - quản trị tư”; bảo đảm sự chủ động, sáng tạo của các nhà khoa học.</w:t>
      </w:r>
    </w:p>
    <w:p>
      <w:r>
        <w:t>x</w:t>
      </w:r>
    </w:p>
    <w:p>
      <w:r>
        <w:t>Cục Quản lý đấu thầu, Vụ Đầu tư, Vụ Tài chính - Kinh tế ngành, Trung tâm Đổi mới sáng tạo quốc gia triển khai các nội dung theo lĩnh vực quản lý</w:t>
      </w:r>
    </w:p>
    <w:p>
      <w:r>
        <w:t>5</w:t>
      </w:r>
    </w:p>
    <w:p>
      <w:r>
        <w:t>Theo dõi, đánh giá việc triển khai hiệu quả các quy hoạch và kế hoạch thực hiện quy hoạch đã ban hành</w:t>
      </w:r>
    </w:p>
    <w:p>
      <w:r>
        <w:t>x</w:t>
      </w:r>
    </w:p>
    <w:p>
      <w:r>
        <w:t>Vụ Quản lý quy hoạch</w:t>
      </w:r>
    </w:p>
    <w:p>
      <w:r>
        <w:t>Các đơn vị có liên quan</w:t>
      </w:r>
    </w:p>
    <w:p>
      <w:r>
        <w:t>6</w:t>
      </w:r>
    </w:p>
    <w:p>
      <w:r>
        <w:t>Phát triển các hành lang kinh tế, vành đai công nghiệp - đô thị - dịch vụ gắn với các trung tâm mới như sân bay Long Thành, trung tâm tài chính quốc tế...</w:t>
      </w:r>
    </w:p>
    <w:p>
      <w:r>
        <w:t>x</w:t>
      </w:r>
    </w:p>
    <w:p>
      <w:r>
        <w:t>Vụ Kinh tế địa phương và lãnh thổ</w:t>
      </w:r>
    </w:p>
    <w:p>
      <w:r>
        <w:t>7</w:t>
      </w:r>
    </w:p>
    <w:p>
      <w:r>
        <w:t>Hoàn thiện hồ sơ dự thảo Nghị quyết của Quốc hội về việc thành lập và hoạt động của Trung tâm tài chính tại Việt Nam, trình Quốc hội tại Kỳ họp thứ 9. Phối hợp chặt chẽ với Ủy ban nhân dân các thành phố: Hồ Chí Minh, Đà Nẵng chuẩn bị các điều kiện cần thiết để thành lập Trung tâm tài chính.</w:t>
      </w:r>
    </w:p>
    <w:p>
      <w:r>
        <w:t>X</w:t>
      </w:r>
    </w:p>
    <w:p>
      <w:r>
        <w:t>Cục Đầu tư nước ngoài</w:t>
      </w:r>
    </w:p>
    <w:p>
      <w:r>
        <w:t>Các đơn vị có liên quan</w:t>
      </w:r>
    </w:p>
    <w:p>
      <w:r>
        <w:t>Trình Quốc hội về hồ sơ dự thảo Nghị quyết tại Kỳ họp thứ 9</w:t>
      </w:r>
    </w:p>
    <w:p>
      <w:r>
        <w:t>8</w:t>
      </w:r>
    </w:p>
    <w:p>
      <w:r>
        <w:t>Nghiên cứu, xây dựng chính sách đặc thù phát triển các khu kinh tế có tiềm năng lớn như Vân Đồn, Vân Phong, các khu thương mại tự do, khu kinh tế biên giới và các vùng theo các Nghị quyết của Bộ Chính trị</w:t>
      </w:r>
    </w:p>
    <w:p>
      <w:r>
        <w:t>x</w:t>
      </w:r>
    </w:p>
    <w:p>
      <w:r>
        <w:t>-</w:t>
      </w:r>
    </w:p>
    <w:p>
      <w:r>
        <w:t>Nghiên cứu, xây dựng chính sách đặc thù phát triển các khu kinh tế có tiềm năng lớn (như Vân Đồn, Vân Phong,...); các khu thương mại tự do; khu kinh tế cửa khẩu; nghiên cứu, áp dụng khung pháp lý chuyên biệt... theo chỉ đạo của cấp có thẩm quyền</w:t>
      </w:r>
    </w:p>
    <w:p>
      <w:r>
        <w:t>x</w:t>
      </w:r>
    </w:p>
    <w:p>
      <w:r>
        <w:t>Cục Đầu tư nước ngoài</w:t>
      </w:r>
    </w:p>
    <w:p>
      <w:r>
        <w:t>Vụ Ngân sách nhà nước, Vụ Tổng hợp kinh tế quốc dân, Vụ Đầu tư và các đơn vị có liên quan</w:t>
      </w:r>
    </w:p>
    <w:p>
      <w:r>
        <w:t>-</w:t>
      </w:r>
    </w:p>
    <w:p>
      <w:r>
        <w:t>Nghiên cứu, xây dựng chính sách đặc thù phát triển các vùng theo các Nghị quyết của Bộ Chính trị</w:t>
      </w:r>
    </w:p>
    <w:p>
      <w:r>
        <w:t>x</w:t>
      </w:r>
    </w:p>
    <w:p>
      <w:r>
        <w:t>Vụ Kinh tế địa phương và lãnh thổ</w:t>
      </w:r>
    </w:p>
    <w:p>
      <w:r>
        <w:t>Vụ Ngân sách nhà nước, Vụ Tổng hợp kinh tế quốc dân, Vụ Đầu tư và các đơn vị có liên quan</w:t>
      </w:r>
    </w:p>
    <w:p>
      <w:r>
        <w:t>Quý III năm 2025</w:t>
      </w:r>
    </w:p>
    <w:p>
      <w:r>
        <w:t>9</w:t>
      </w:r>
    </w:p>
    <w:p>
      <w:r>
        <w:t>Các cơ chế, chính sách đặc thù để triển khai ngay Chương trình phát triển nguồn nhân lực ngành công nghiệp bán dẫn đến năm 2030, định hướng đến năm 2050 và bảo đảm nguồn lực để thực hiện Chương trình</w:t>
      </w:r>
    </w:p>
    <w:p>
      <w:r>
        <w:t>x</w:t>
      </w:r>
    </w:p>
    <w:p>
      <w:r>
        <w:t>Trung tâm Đổi mới sáng tạo quốc gia</w:t>
      </w:r>
    </w:p>
    <w:p>
      <w:r>
        <w:t>Các đơn vị có liên quan</w:t>
      </w:r>
    </w:p>
    <w:p>
      <w:r>
        <w:t>Tháng 3 năm 2025</w:t>
      </w:r>
    </w:p>
    <w:p>
      <w:r>
        <w:t>10</w:t>
      </w:r>
    </w:p>
    <w:p>
      <w:r>
        <w:t>Nghiên cứu, xây dựng cơ chế, chính sách hỗ trợ đầu tư nguồn lực, đặt hàng, giao nhiệm vụ đào tạo cho các cơ sở đào tạo nguồn nhân lực chất lượng cao</w:t>
      </w:r>
    </w:p>
    <w:p>
      <w:r>
        <w:t>x</w:t>
      </w:r>
    </w:p>
    <w:p>
      <w:r>
        <w:t>Vụ Tài chính - Kinh tế ngành</w:t>
      </w:r>
    </w:p>
    <w:p>
      <w:r>
        <w:t>Các đơn vị có liên quan</w:t>
      </w:r>
    </w:p>
    <w:p>
      <w:r>
        <w:t>11</w:t>
      </w:r>
    </w:p>
    <w:p>
      <w:r>
        <w:t>Theo chức năng, nhiệm vụ, thẩm quyền được giao tổ chức rà soát, nghiên cứu, hướng dẫn các khoản chi của doanh nghiệp cho nghiên cứu khoa học, phát triển công nghệ và đổi mới sáng tạo; trường hợp vượt thẩm quyền, báo cáo Chính phủ, Thủ tướng Chính phủ xem xét, chỉ đạo</w:t>
      </w:r>
    </w:p>
    <w:p>
      <w:r>
        <w:t>x</w:t>
      </w:r>
    </w:p>
    <w:p>
      <w:r>
        <w:t>Cục Thuế</w:t>
      </w:r>
    </w:p>
    <w:p>
      <w:r>
        <w:t>Vụ Tài chính - Kinh tế ngành và các đơn vị có liên quan</w:t>
      </w:r>
    </w:p>
    <w:p>
      <w:r>
        <w:t>VIII</w:t>
      </w:r>
    </w:p>
    <w:p>
      <w:r>
        <w:t>Thực hiện hiệu quả công tác y tế, chăm sóc sức khỏe Nhân dân, bảo đảm an sinh xã hội, cải thiện đời sống vật chất và tinh thần của Nhân dân</w:t>
      </w:r>
    </w:p>
    <w:p>
      <w:r>
        <w:t>1</w:t>
      </w:r>
    </w:p>
    <w:p>
      <w:r>
        <w:t>Triển khai Quyết định số 21/2024/QĐ-TTg ngày 22 tháng 11 năm 2024 của Thủ tướng Chính phủ về mức hỗ trợ xây dựng mới hoặc cải tạo, sửa chữa nhà ở đối với người có công với cách mạng, thân nhân liệt sĩ và tỷ lệ phân bổ vốn hỗ trợ từ ngân sách trung ương, tỷ lệ đối ứng vốn hỗ trợ từ ngân sách địa phương giai đoạn 2023 - 2025; trình cấp có thẩm quyền sớm bố trí kinh phí hỗ trợ nhà ở đối với người có công với cách mạng để địa phương triển khai thực hiện</w:t>
      </w:r>
    </w:p>
    <w:p>
      <w:r>
        <w:t>x</w:t>
      </w:r>
    </w:p>
    <w:p>
      <w:r>
        <w:t>Vụ Ngân sách nhà nước, Vụ Đầu tư theo chức năng, nhiệm vụ được giao</w:t>
      </w:r>
    </w:p>
    <w:p>
      <w:r>
        <w:t>Các đơn vị có liên quan</w:t>
      </w:r>
    </w:p>
    <w:p>
      <w:r>
        <w:t>2</w:t>
      </w:r>
    </w:p>
    <w:p>
      <w:r>
        <w:t>Rà soát, tổng hợp, kịp thời đề xuất việc xuất cấp gạo từ nguồn dự trữ quốc gia hỗ trợ các hộ dân có nguy cơ thiếu đói trong thời gian giáp hạt</w:t>
      </w:r>
    </w:p>
    <w:p>
      <w:r>
        <w:t>x</w:t>
      </w:r>
    </w:p>
    <w:p>
      <w:r>
        <w:t>Cục Dự trữ Nhà nước</w:t>
      </w:r>
    </w:p>
    <w:p>
      <w:r>
        <w:t>Vụ Tài chính - kinh tế ngành và các đơn vị có liên quan</w:t>
      </w:r>
    </w:p>
    <w:p>
      <w:r>
        <w:t>3</w:t>
      </w:r>
    </w:p>
    <w:p>
      <w:r>
        <w:t>Tổ chức thực hiện các Quyết định của Thủ tướng Chính phủ: về hỗ trợ hộ nghèo xây dựng nhà ở phòng, tránh bão, ngập lụt theo chuẩn nghèo đa chiều giai đoạn 2021 - 2025; hỗ trợ nhà ở đối với hộ nghèo khu vực nông thôn giai đoạn 2021 - 2025 sau khi được phê duyệt</w:t>
      </w:r>
    </w:p>
    <w:p>
      <w:r>
        <w:t>x</w:t>
      </w:r>
    </w:p>
    <w:p>
      <w:r>
        <w:t>Vụ Đầu tư</w:t>
      </w:r>
    </w:p>
    <w:p>
      <w:r>
        <w:t>Các đơn vị có liên quan</w:t>
      </w:r>
    </w:p>
    <w:p>
      <w:r>
        <w:t>4</w:t>
      </w:r>
    </w:p>
    <w:p>
      <w:r>
        <w:t>Khẩn trương xây dựng kế hoạch và tổ chức triển khai kết luận của Bộ Chính trị về thực hiện miễn toàn bộ học phí cho học sinh từ mầm non đến hết trung học phổ thông công lập trên phạm vi cả nước từ đầu năm học mới 2025-2026; đồng thời nghiên cứu đề án xây dựng các trường nội trú cho học sinh phổ thông ở vùng sâu, vùng xa, biên giới, hải đảo.</w:t>
      </w:r>
    </w:p>
    <w:p>
      <w:r>
        <w:t>x</w:t>
      </w:r>
    </w:p>
    <w:p>
      <w:r>
        <w:t>Vụ Tài chính - Kinh tế ngành</w:t>
      </w:r>
    </w:p>
    <w:p>
      <w:r>
        <w:t>Các đơn vị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