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1041/QĐ-UBND-HC năm 2023 công bố Danh mục thủ tục hành chính và Quy trình nội bộ giải quyết thủ tục hành chính thuộc thẩm quyền giải quyết của Sở Văn hóa, Thể thao và Du lịch, Ủy ban nhân dân cấp huyện, cấp xã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1041/QĐ-UBND-HC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1041/QĐ-UBND-HC</w:t>
      </w:r>
    </w:p>
    <w:p>
      <w:r>
        <w:t>Đồng Tháp, ngày 09 tháng 10 năm 2023</w:t>
      </w:r>
    </w:p>
    <w:p>
      <w:r>
        <w:t>QUYẾT ĐỊNH</w:t>
      </w:r>
    </w:p>
    <w:p>
      <w:r>
        <w:t>VỀ VIỆC CÔNG BỐ DANH MỤC THỦ TỤC HÀNH CHÍNH VÀ QUY TRÌNH NỘI BỘ GIẢI QUYẾT THỦ TỤC HÀNH CHÍNH THUỘC THẨM QUYỀN GIẢI QUYẾT CỦA SỞ VĂN HÓA, THỂ THAO VÀ DU LỊCH, ỦY BAN NHÂN DÂN CẤP HUYỆN, ỦY BAN NHÂN DÂN CẤP XÃ TRÊN ĐỊA BÀN TỈNH ĐỒNG THÁP</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w:t>
      </w:r>
    </w:p>
    <w:p>
      <w:r>
        <w:t>Theo đề nghị của Giám đốc Sở Văn hóa, Thể thao và Du lịch.</w:t>
      </w:r>
    </w:p>
    <w:p>
      <w:r>
        <w:t>QUYẾT ĐỊNH:</w:t>
      </w:r>
    </w:p>
    <w:p>
      <w:r>
        <w:t>Điều 1.  Công bố kèm theo Quyết định này Danh mục thủ tục hành chính và Quy trình nội bộ giải quyết thủ tục hành chính thuộc thẩm quyền giải quyết của Sở Văn hóa, Thể thao và Du lịch, Ủy ban nhân dân cấp huyện, Ủy ban nhân dân cấp cấp xã trên địa bàn tỉnh Đồng Tháp, cụ thể:</w:t>
      </w:r>
    </w:p>
    <w:p>
      <w:r>
        <w:t>1. Cấp tỉnh: 130 thủ tục hành chính (trong đó có 03 thủ tục hành chính thuộc thẩm quyền giải quyết của Sở Giao thông vận tải).</w:t>
      </w:r>
    </w:p>
    <w:p>
      <w:r>
        <w:t>2. Cấp huyện: 15 thủ tục hành chính;</w:t>
      </w:r>
    </w:p>
    <w:p>
      <w:r>
        <w:t>3. Cấp xã: 07 thủ tục hành chính.</w:t>
      </w:r>
    </w:p>
    <w:p>
      <w:r>
        <w:t>Điều 2.  Quyết định này có hiệu lực thi hành kể từ ngày ký.</w:t>
      </w:r>
    </w:p>
    <w:p>
      <w:r>
        <w:t>Bãi bỏ Quyết định số 509/QĐ-UBND-HC ngày 18 tháng 5 năm 2022 của Chủ tịch Ủy ban nhân dân tỉnh Đồng Tháp về việc công bố Danh mục thủ tục hành chính và Quy trình nội bộ giải quyết thủ tục hành chính thuộc thẩm quyền giải quyết của Sở Văn hóa, Thể thao và Du lịch, Ủy ban nhân dân cấp huyện, UBND cấp xã trên địa bàn tỉnh Đồng Tháp.</w:t>
      </w:r>
    </w:p>
    <w:p>
      <w:r>
        <w:t>Điều 3.  Chánh Văn phòng Ủy ban nhân dân tỉnh, Giám đốc Sở Văn hóa, Thể thao và Du lịch; Thủ trưởng các sở, ban, ngành Tỉnh; Ủy ban nhân dân các huyện, thành phố; Ủy ban nhân dân các xã, phường, thị trấn và các tổ chức, cá nhân có liên quan chịu trách nhiệm thi hành Quyết định này./.</w:t>
      </w:r>
    </w:p>
    <w:p>
      <w:r>
        <w:t>Nơi nhận:</w:t>
      </w:r>
    </w:p>
    <w:p>
      <w:r>
        <w:t>- Như Điều 3;</w:t>
      </w:r>
    </w:p>
    <w:p>
      <w:r>
        <w:t>- Cục KSTTHC, Văn phòng Chính phủ;</w:t>
      </w:r>
    </w:p>
    <w:p>
      <w:r>
        <w:t>- TT/TU, TT/HĐND Tỉnh;</w:t>
      </w:r>
    </w:p>
    <w:p>
      <w:r>
        <w:t>- Các PCT/UBND Tỉnh;</w:t>
      </w:r>
    </w:p>
    <w:p>
      <w:r>
        <w:t>- Sở Thông tin và Truyền thông;</w:t>
      </w:r>
    </w:p>
    <w:p>
      <w:r>
        <w:t>- Cổng TTĐT tỉnh;</w:t>
      </w:r>
    </w:p>
    <w:p>
      <w:r>
        <w:t>- Lưu: VT, KSTTHC.(BT)</w:t>
      </w:r>
    </w:p>
    <w:p>
      <w:r>
        <w:t>CHỦ TỊCH</w:t>
      </w:r>
    </w:p>
    <w:p>
      <w:r>
        <w:t>Phạm Thiện Nghĩa</w:t>
      </w:r>
    </w:p>
    <w:p>
      <w:r>
        <w:t>PHẦN I</w:t>
      </w:r>
    </w:p>
    <w:p>
      <w:r>
        <w:t>DANH MỤC THỦ TỤC HÀNH CHÍNH LIÊN THÔNG THUỘC THẨM QUYỀN GIẢI QUYẾT CỦA SỞ VĂN HÓA, THỂ THAO VÀ DU LỊCH TỈNH ĐỒNG THÁP</w:t>
      </w:r>
    </w:p>
    <w:p>
      <w:r>
        <w:t>(Ban hành kèm theo Quyết định số    /QĐ-UBND-HC ngày   tháng   năm 2023 của Ủy ban nhân dân tỉnh Đồng Tháp)</w:t>
      </w:r>
    </w:p>
    <w:p>
      <w:r>
        <w:t>I. LĨNH VỰC VĂN HÓA</w:t>
      </w:r>
    </w:p>
    <w:p>
      <w:r>
        <w:t>TT</w:t>
      </w:r>
    </w:p>
    <w:p>
      <w:r>
        <w:t>Mã số hồ sơ TTHC 1      (nếu có)</w:t>
      </w:r>
    </w:p>
    <w:p>
      <w:r>
        <w:t>Tên thủ tục hành chính</w:t>
      </w:r>
    </w:p>
    <w:p>
      <w:r>
        <w:t>Thời hạn giải quyết 1</w:t>
      </w:r>
    </w:p>
    <w:p>
      <w:r>
        <w:t>Địa điểm thực hiện 2</w:t>
      </w:r>
    </w:p>
    <w:p>
      <w:r>
        <w:t>Cơ quan chủ trì, phối hợp 3</w:t>
      </w:r>
    </w:p>
    <w:p>
      <w:r>
        <w:t>Phí, lệ phí     (nếu có)</w:t>
      </w:r>
    </w:p>
    <w:p>
      <w:r>
        <w:t>Tên VBQPPL quy định nội dung TTHC 3</w:t>
      </w:r>
    </w:p>
    <w:p>
      <w:r>
        <w:t>Cách thức thực hiện 4</w:t>
      </w:r>
    </w:p>
    <w:p>
      <w:r>
        <w:t>Hình thức liên thông     (đánh dấu X)</w:t>
      </w:r>
    </w:p>
    <w:p>
      <w:r>
        <w:t>Nộp hồ sơ</w:t>
      </w:r>
    </w:p>
    <w:p>
      <w:r>
        <w:t>Trả hồ sơ</w:t>
      </w:r>
    </w:p>
    <w:p>
      <w:r>
        <w:t>Ngang</w:t>
      </w:r>
    </w:p>
    <w:p>
      <w:r>
        <w:t>Dọc</w:t>
      </w:r>
    </w:p>
    <w:p>
      <w:r>
        <w:t>01</w:t>
      </w:r>
    </w:p>
    <w:p>
      <w:r>
        <w:t>Thủ tục xác nhận nội dung quảng cáo phân bón và tiếp nhận thông báo sản phẩm quảng cáo trên bảng quảng cáo, băng - rôn</w:t>
      </w:r>
    </w:p>
    <w:p>
      <w:r>
        <w:t>08 ngày làm việc</w:t>
      </w:r>
    </w:p>
    <w:p>
      <w:r>
        <w:t>- Sở NN&amp;PTNT: 03 ngày</w:t>
      </w:r>
    </w:p>
    <w:p>
      <w:r>
        <w:t>- Sở VHTTDL: 05 ngày</w:t>
      </w:r>
    </w:p>
    <w:p>
      <w:r>
        <w:t>Trung tâm Kiểm soát thủ tục hành chính và Phục vụ hành chính công tỉnh Đồng Tháp Tòa nhà Bưu điện tỉnh Đồng Tháp, số 85 đường Nguyễn Huệ, phường 1, thành phố Cao Lãnh, tỉnh Đồng Tháp</w:t>
      </w:r>
    </w:p>
    <w:p>
      <w:r>
        <w:t>- Chủ trì: Sở VHTTDL</w:t>
      </w:r>
    </w:p>
    <w:p>
      <w:r>
        <w:t>- PH: Sở NN&amp;PTNT</w:t>
      </w:r>
    </w:p>
    <w:p>
      <w:r>
        <w:t>Không</w:t>
      </w:r>
    </w:p>
    <w:p>
      <w:r>
        <w:t>- Quyết định 681/QĐ-UBND-HC ngày 12 tháng 7 năm 2019 của UBND Tỉnh Đồng Tháp</w:t>
      </w:r>
    </w:p>
    <w:p>
      <w:r>
        <w:t>- Luật Quảng cáo số 16/2012/QH13 ngày 21/6/2012</w:t>
      </w:r>
    </w:p>
    <w:p>
      <w:r>
        <w:t>- Nghị định số 84/2019/NĐ-CP ngày 14/11/2019 của Chính phủ về quản lý phân bón.</w:t>
      </w:r>
    </w:p>
    <w:p>
      <w:r>
        <w:t>- Trực tiếp;</w:t>
      </w:r>
    </w:p>
    <w:p>
      <w:r>
        <w:t>- Hoặc qua BCCI;</w:t>
      </w:r>
    </w:p>
    <w:p>
      <w:r>
        <w:t>- Hoặc qua DVC trực tuyến</w:t>
      </w:r>
    </w:p>
    <w:p>
      <w:r>
        <w:t>- Trực tiếp;</w:t>
      </w:r>
    </w:p>
    <w:p>
      <w:r>
        <w:t>- Hoặc qua BCCI;</w:t>
      </w:r>
    </w:p>
    <w:p>
      <w:r>
        <w:t>X</w:t>
      </w:r>
    </w:p>
    <w:p>
      <w:r>
        <w:t>02</w:t>
      </w:r>
    </w:p>
    <w:p>
      <w:r>
        <w:t>Thông báo hoạt động khuyến mại - Tiếp nhận thông báo sản phẩm quảng cáo trên bảng quảng cáo, băng- rôn.</w:t>
      </w:r>
    </w:p>
    <w:p>
      <w:r>
        <w:t>Trong 05 (năm) ngày làm việc.</w:t>
      </w:r>
    </w:p>
    <w:p>
      <w:r>
        <w:t>- Sở Công thương: trong ngày (Trường hợp hồ sơ chưa đạt theo yêu cầu: 02 ngày làm việc)</w:t>
      </w:r>
    </w:p>
    <w:p>
      <w:r>
        <w:t>- Sở VHTTDL: 05 ngày</w:t>
      </w:r>
    </w:p>
    <w:p>
      <w:r>
        <w:t>nt</w:t>
      </w:r>
    </w:p>
    <w:p>
      <w:r>
        <w:t>- Chủ trì: Sở VHTTDL</w:t>
      </w:r>
    </w:p>
    <w:p>
      <w:r>
        <w:t>- PH: Sở Công thương</w:t>
      </w:r>
    </w:p>
    <w:p>
      <w:r>
        <w:t>Không</w:t>
      </w:r>
    </w:p>
    <w:p>
      <w:r>
        <w:t>- Quyết định 1227/QĐ-UBND-HC ngày 21 tháng 10 năm 2019 của UBND Tỉnh Đồng Tháp</w:t>
      </w:r>
    </w:p>
    <w:p>
      <w:r>
        <w:t>- Luật Quảng cáo số 16/2012/QH13 ngày 21/6/2012</w:t>
      </w:r>
    </w:p>
    <w:p>
      <w:r>
        <w:t>- Nghị định số 81/2018/NĐ-CP ngày 22/5/2018 của Chính phủ Quy định chi tiết Luật thương mại về hoạt động xúc tiến thương mại;</w:t>
      </w:r>
    </w:p>
    <w:p>
      <w:r>
        <w:t>- Trực tiếp;</w:t>
      </w:r>
    </w:p>
    <w:p>
      <w:r>
        <w:t>- Hoặc qua BCCI;</w:t>
      </w:r>
    </w:p>
    <w:p>
      <w:r>
        <w:t>- Hoặc qua DVC trực tuyến</w:t>
      </w:r>
    </w:p>
    <w:p>
      <w:r>
        <w:t>- Trực tiếp;</w:t>
      </w:r>
    </w:p>
    <w:p>
      <w:r>
        <w:t>- Hoặc qua BCCI;</w:t>
      </w:r>
    </w:p>
    <w:p>
      <w:r>
        <w:t>X</w:t>
      </w:r>
    </w:p>
    <w:p>
      <w:r>
        <w:t>03</w:t>
      </w:r>
    </w:p>
    <w:p>
      <w:r>
        <w:t>Thông báo sửa đổi, bổ sung nội dung chương trình khuyến mại - Tiếp nhận thông báo sản phẩm quảng cáo trên bảng quảng cáo, băng- rôn.</w:t>
      </w:r>
    </w:p>
    <w:p>
      <w:r>
        <w:t>Trong 05 (năm) ngày làm việc.</w:t>
      </w:r>
    </w:p>
    <w:p>
      <w:r>
        <w:t>- Sở Công thương: trong ngày (Trường hợp hồ sơ chưa đạt theo yêu cầu: 02 ngày làm việc)</w:t>
      </w:r>
    </w:p>
    <w:p>
      <w:r>
        <w:t>- Sở VHTTDL: 05 ngày</w:t>
      </w:r>
    </w:p>
    <w:p>
      <w:r>
        <w:t>nt</w:t>
      </w:r>
    </w:p>
    <w:p>
      <w:r>
        <w:t>- Chủ trì: Sở VHTTDL</w:t>
      </w:r>
    </w:p>
    <w:p>
      <w:r>
        <w:t>- PH: Sở Công thương</w:t>
      </w:r>
    </w:p>
    <w:p>
      <w:r>
        <w:t>Không</w:t>
      </w:r>
    </w:p>
    <w:p>
      <w:r>
        <w:t>- Quyết định 1227/QĐ-UBND-HC ngày 21 tháng 10 năm 2019 của UBND Tỉnh Đồng Tháp</w:t>
      </w:r>
    </w:p>
    <w:p>
      <w:r>
        <w:t>- Luật Quảng cáo số 16/2012/QH13 ngày 21/6/2012</w:t>
      </w:r>
    </w:p>
    <w:p>
      <w:r>
        <w:t>- Nghị định số 81/2018/NĐ-CP ngày 22/5/2018 của Chính phủ Quy định chi tiết Luật thương mại về hoạt động xúc tiến thương mại;</w:t>
      </w:r>
    </w:p>
    <w:p>
      <w:r>
        <w:t>- Trực tiếp;</w:t>
      </w:r>
    </w:p>
    <w:p>
      <w:r>
        <w:t>- Hoặc qua BCCI;</w:t>
      </w:r>
    </w:p>
    <w:p>
      <w:r>
        <w:t>- Hoặc qua DVC trực tuyến</w:t>
      </w:r>
    </w:p>
    <w:p>
      <w:r>
        <w:t>- Trực tiếp;</w:t>
      </w:r>
    </w:p>
    <w:p>
      <w:r>
        <w:t>- Hoặc qua BCCI;</w:t>
      </w:r>
    </w:p>
    <w:p>
      <w:r>
        <w:t>X</w:t>
      </w:r>
    </w:p>
    <w:p>
      <w:r>
        <w:t>04</w:t>
      </w:r>
    </w:p>
    <w:p>
      <w:r>
        <w:t>Thủ tục cấp giấy xác nhận nội dung quảng cáo thuốc Bảo vệ thực vật và thủ tục tiếp nhận thông báo sản phẩm quảng cáo trên bảng quảng cáo, băng- rôn</w:t>
      </w:r>
    </w:p>
    <w:p>
      <w:r>
        <w:t>08 ngày làm việc</w:t>
      </w:r>
    </w:p>
    <w:p>
      <w:r>
        <w:t>- Sở NN&amp;PTNT: 03 ngày</w:t>
      </w:r>
    </w:p>
    <w:p>
      <w:r>
        <w:t>- Sở VHTTDL: 05 ngày</w:t>
      </w:r>
    </w:p>
    <w:p>
      <w:r>
        <w:t>nt</w:t>
      </w:r>
    </w:p>
    <w:p>
      <w:r>
        <w:t>- Chủ trì: Sở VHTTDL</w:t>
      </w:r>
    </w:p>
    <w:p>
      <w:r>
        <w:t>- PH: Sở NN&amp;PTNT</w:t>
      </w:r>
    </w:p>
    <w:p>
      <w:r>
        <w:t>Thông tư số 231/2016/TT-BTC ngày 11 tháng 11 năm 2016 của Bộ Trưởng Bộ Tài chính quy định mức thu, chế độ thu, nộp, quản lý và sử dụng phí trong lĩnh vực bảo vệ thực vật;</w:t>
      </w:r>
    </w:p>
    <w:p>
      <w:r>
        <w:t>- Quyết định 1281/QĐ-UBND-HC ngày 19 tháng 8 năm 2020 của UBND Tỉnh Đồng Tháp</w:t>
      </w:r>
    </w:p>
    <w:p>
      <w:r>
        <w:t>- Nghị định số 181/2013/NĐ-CP ngày 14 tháng 11 năm 2013 của Chính phủ quy định chi tiết thi hành một số điều của Luật Quảng cáo;</w:t>
      </w:r>
    </w:p>
    <w:p>
      <w:r>
        <w:t>- Thông tư số 21/2015/TT-BNNPTNT ngày 08 tháng 6 năm 2015 của Bộ Trưởng Bộ Nông nghiệp và Phát triển nông thôn về quản lý thuốc Bảo vệ thực vật;</w:t>
      </w:r>
    </w:p>
    <w:p>
      <w:r>
        <w:t>- Trực tiếp;</w:t>
      </w:r>
    </w:p>
    <w:p>
      <w:r>
        <w:t>- Hoặc qua BCCI;</w:t>
      </w:r>
    </w:p>
    <w:p>
      <w:r>
        <w:t>- Hoặc qua DVC trực tuyến</w:t>
      </w:r>
    </w:p>
    <w:p>
      <w:r>
        <w:t>- Trực tiếp;</w:t>
      </w:r>
    </w:p>
    <w:p>
      <w:r>
        <w:t>- Hoặc qua BCCI;</w:t>
      </w:r>
    </w:p>
    <w:p>
      <w:r>
        <w:t>X</w:t>
      </w:r>
    </w:p>
    <w:p>
      <w:r>
        <w:t>05</w:t>
      </w:r>
    </w:p>
    <w:p>
      <w:r>
        <w:t>Thủ tục xác nhận nội dung quảng cáo phân bón và Tiếp nhận thông báo tổ chức đoàn người thực hiện quảng cáo</w:t>
      </w:r>
    </w:p>
    <w:p>
      <w:r>
        <w:t>16 ngày làm việc</w:t>
      </w:r>
    </w:p>
    <w:p>
      <w:r>
        <w:t>- Sở NN&amp;PTNT: 03 ngày</w:t>
      </w:r>
    </w:p>
    <w:p>
      <w:r>
        <w:t>- Sở VHTTDL: 13 ngày</w:t>
      </w:r>
    </w:p>
    <w:p>
      <w:r>
        <w:t>nt</w:t>
      </w:r>
    </w:p>
    <w:p>
      <w:r>
        <w:t>- Chủ trì: Sở VHTTDL</w:t>
      </w:r>
    </w:p>
    <w:p>
      <w:r>
        <w:t>- PH: Sở NN&amp;PTNT</w:t>
      </w:r>
    </w:p>
    <w:p>
      <w:r>
        <w:t>Không</w:t>
      </w:r>
    </w:p>
    <w:p>
      <w:r>
        <w:t>- Quyết định 681/QĐ-UBND-HC ngày 12 tháng 7 năm 2019 của UBND Tỉnh Đồng Tháp</w:t>
      </w:r>
    </w:p>
    <w:p>
      <w:r>
        <w:t>- Luật Quảng cáo số 16/2012/QH13 ngày 21/6/2012</w:t>
      </w:r>
    </w:p>
    <w:p>
      <w:r>
        <w:t>- Nghị định số 84/2019/NĐ-CP ngày 14/11/2019 của Chính phủ về quản lý phân bón.</w:t>
      </w:r>
    </w:p>
    <w:p>
      <w:r>
        <w:t>- Trực tiếp;</w:t>
      </w:r>
    </w:p>
    <w:p>
      <w:r>
        <w:t>- Hoặc qua BCCI;</w:t>
      </w:r>
    </w:p>
    <w:p>
      <w:r>
        <w:t>- Hoặc qua DVC trực tuyến</w:t>
      </w:r>
    </w:p>
    <w:p>
      <w:r>
        <w:t>- Trực tiếp;</w:t>
      </w:r>
    </w:p>
    <w:p>
      <w:r>
        <w:t>- Hoặc qua BCCI;</w:t>
      </w:r>
    </w:p>
    <w:p>
      <w:r>
        <w:t>X</w:t>
      </w:r>
    </w:p>
    <w:p>
      <w:r>
        <w:t>06</w:t>
      </w:r>
    </w:p>
    <w:p>
      <w:r>
        <w:t>Đăng ký hoạt động khuyến mại và Tiếp nhận thông báo sản phẩm quảng cáo trên bảng quảng cáo, băng-rôn.</w:t>
      </w:r>
    </w:p>
    <w:p>
      <w:r>
        <w:t>Trong 10 ngày làm việc.</w:t>
      </w:r>
    </w:p>
    <w:p>
      <w:r>
        <w:t>- Sở Công thương: 05 ngày</w:t>
      </w:r>
    </w:p>
    <w:p>
      <w:r>
        <w:t>- Sở VHTTDL: 05 ngày</w:t>
      </w:r>
    </w:p>
    <w:p>
      <w:r>
        <w:t>nt</w:t>
      </w:r>
    </w:p>
    <w:p>
      <w:r>
        <w:t>- Chủ trì: Sở VHTTDL</w:t>
      </w:r>
    </w:p>
    <w:p>
      <w:r>
        <w:t>- PH: Sở Công thương</w:t>
      </w:r>
    </w:p>
    <w:p>
      <w:r>
        <w:t>Không</w:t>
      </w:r>
    </w:p>
    <w:p>
      <w:r>
        <w:t>- Quyết định 1255/QĐ-UBND-HC ngày 14 tháng 8 năm 2020 của UBND Tỉnh Đồng Tháp</w:t>
      </w:r>
    </w:p>
    <w:p>
      <w:r>
        <w:t>- Luật Quảng cáo số 16/2012/QH13 ngày 21/6/2012</w:t>
      </w:r>
    </w:p>
    <w:p>
      <w:r>
        <w:t>- Nghị định số 81/2018/NĐ-CP ngày 22/5/2018 của Chính phủ Quy định chi tiết Luật thương mại về hoạt động xúc tiến thương mại;</w:t>
      </w:r>
    </w:p>
    <w:p>
      <w:r>
        <w:t>- Trực tiếp;</w:t>
      </w:r>
    </w:p>
    <w:p>
      <w:r>
        <w:t>- Hoặc qua BCCI;</w:t>
      </w:r>
    </w:p>
    <w:p>
      <w:r>
        <w:t>- Hoặc qua DVC trực tuyến</w:t>
      </w:r>
    </w:p>
    <w:p>
      <w:r>
        <w:t>- Trực tiếp;</w:t>
      </w:r>
    </w:p>
    <w:p>
      <w:r>
        <w:t>- Hoặc qua BCCI;</w:t>
      </w:r>
    </w:p>
    <w:p>
      <w:r>
        <w:t>X</w:t>
      </w:r>
    </w:p>
    <w:p>
      <w:r>
        <w:t>07</w:t>
      </w:r>
    </w:p>
    <w:p>
      <w:r>
        <w:t>Đăng ký sửa đổi, bổ sung nội dung chương trình khuyến mại và Tiếp nhận thông báo sản phẩm quảng cáo trên bảng quảng cáo, băng- rôn.</w:t>
      </w:r>
    </w:p>
    <w:p>
      <w:r>
        <w:t>Trong 10 ngày làm việc.</w:t>
      </w:r>
    </w:p>
    <w:p>
      <w:r>
        <w:t>- Sở Công thương: 05 ngày</w:t>
      </w:r>
    </w:p>
    <w:p>
      <w:r>
        <w:t>- Sở VHTTDL: 05 ngày</w:t>
      </w:r>
    </w:p>
    <w:p>
      <w:r>
        <w:t>nt</w:t>
      </w:r>
    </w:p>
    <w:p>
      <w:r>
        <w:t>- Chủ trì: Sở VHTTDL</w:t>
      </w:r>
    </w:p>
    <w:p>
      <w:r>
        <w:t>- PH: Sở Công thương</w:t>
      </w:r>
    </w:p>
    <w:p>
      <w:r>
        <w:t>Không</w:t>
      </w:r>
    </w:p>
    <w:p>
      <w:r>
        <w:t>- Quyết định 1255/QĐ-UBND-HC ngày 14 tháng 8 năm 2020 của UBND Tỉnh Đồng Tháp</w:t>
      </w:r>
    </w:p>
    <w:p>
      <w:r>
        <w:t>- Luật Quảng cáo số 16/2012/QH13 ngày 21/6/2012</w:t>
      </w:r>
    </w:p>
    <w:p>
      <w:r>
        <w:t>- Nghị định số 81/2018/NĐ-CP ngày 22/5/2018 của Chính phủ Quy định chi tiết Luật thương mại về hoạt động xúc tiến thương mại;</w:t>
      </w:r>
    </w:p>
    <w:p>
      <w:r>
        <w:t>- Trực tiếp;</w:t>
      </w:r>
    </w:p>
    <w:p>
      <w:r>
        <w:t>- Hoặc qua BCCI;</w:t>
      </w:r>
    </w:p>
    <w:p>
      <w:r>
        <w:t>- Hoặc qua DVC trực tuyến</w:t>
      </w:r>
    </w:p>
    <w:p>
      <w:r>
        <w:t>- Trực tiếp;</w:t>
      </w:r>
    </w:p>
    <w:p>
      <w:r>
        <w:t>- Hoặc qua BCCI;</w:t>
      </w:r>
    </w:p>
    <w:p>
      <w:r>
        <w:t>X</w:t>
      </w:r>
    </w:p>
    <w:p>
      <w:r>
        <w:t>08</w:t>
      </w:r>
    </w:p>
    <w:p>
      <w:r>
        <w:t>Đăng ký hoạt động khuyến mại và Tiếp nhận thông báo sản phẩm quảng cáo tổ chức đoàn người thực hiện quảng cáo</w:t>
      </w:r>
    </w:p>
    <w:p>
      <w:r>
        <w:t>Trong 18 ngày làm việc.</w:t>
      </w:r>
    </w:p>
    <w:p>
      <w:r>
        <w:t>- Sở Công thương: 05 ngày</w:t>
      </w:r>
    </w:p>
    <w:p>
      <w:r>
        <w:t>- Sở VHTTDL: 13 ngày</w:t>
      </w:r>
    </w:p>
    <w:p>
      <w:r>
        <w:t>nt</w:t>
      </w:r>
    </w:p>
    <w:p>
      <w:r>
        <w:t>- Chủ trì: Sở VHTTDL</w:t>
      </w:r>
    </w:p>
    <w:p>
      <w:r>
        <w:t>- PH: Sở Công thương</w:t>
      </w:r>
    </w:p>
    <w:p>
      <w:r>
        <w:t>Không</w:t>
      </w:r>
    </w:p>
    <w:p>
      <w:r>
        <w:t>- Quyết định 1255/QĐ-UBND-HC ngày 14 tháng 8 năm 2020 của UBND Tỉnh Đồng Tháp</w:t>
      </w:r>
    </w:p>
    <w:p>
      <w:r>
        <w:t>- Luật Quảng cáo số 16/2012/QH13 ngày 21/6/2012</w:t>
      </w:r>
    </w:p>
    <w:p>
      <w:r>
        <w:t>- Nghị định số 81/2018/NĐ-CP ngày 22/5/2018 của Chính phủ Quy định chi tiết Luật thương mại về hoạt động xúc tiến thương mại;</w:t>
      </w:r>
    </w:p>
    <w:p>
      <w:r>
        <w:t>- Trực tiếp;</w:t>
      </w:r>
    </w:p>
    <w:p>
      <w:r>
        <w:t>- Hoặc qua BCCI;</w:t>
      </w:r>
    </w:p>
    <w:p>
      <w:r>
        <w:t>- Hoặc qua DVC trực tuyến</w:t>
      </w:r>
    </w:p>
    <w:p>
      <w:r>
        <w:t>- Trực tiếp;</w:t>
      </w:r>
    </w:p>
    <w:p>
      <w:r>
        <w:t>- Hoặc qua BCCI;</w:t>
      </w:r>
    </w:p>
    <w:p>
      <w:r>
        <w:t>X</w:t>
      </w:r>
    </w:p>
    <w:p>
      <w:r>
        <w:t>09</w:t>
      </w:r>
    </w:p>
    <w:p>
      <w:r>
        <w:t>Đăng ký sửa đổi, bổ sung nội dung chương trình khuyến mại và Tiếp nhận thông báo tổ chức đoàn người thực hiện quảng cáo</w:t>
      </w:r>
    </w:p>
    <w:p>
      <w:r>
        <w:t>Trong 18 ngày làm việc.</w:t>
      </w:r>
    </w:p>
    <w:p>
      <w:r>
        <w:t>- Sở Công thương: 05 ngày</w:t>
      </w:r>
    </w:p>
    <w:p>
      <w:r>
        <w:t>- Sở VHTTDL: 05 ngày</w:t>
      </w:r>
    </w:p>
    <w:p>
      <w:r>
        <w:t>nt</w:t>
      </w:r>
    </w:p>
    <w:p>
      <w:r>
        <w:t>- Chủ trì: Sở VHTTDL</w:t>
      </w:r>
    </w:p>
    <w:p>
      <w:r>
        <w:t>- PH: Sở Công thương</w:t>
      </w:r>
    </w:p>
    <w:p>
      <w:r>
        <w:t>Không</w:t>
      </w:r>
    </w:p>
    <w:p>
      <w:r>
        <w:t>- Quyết định 1255/QĐ-UBND-HC ngày 14 tháng 8 năm 2020 của UBND Tỉnh Đồng Tháp</w:t>
      </w:r>
    </w:p>
    <w:p>
      <w:r>
        <w:t>- Luật Quảng cáo số 16/2012/QH13 ngày 21/6/2012</w:t>
      </w:r>
    </w:p>
    <w:p>
      <w:r>
        <w:t>- Nghị định số 81/2018/NĐ-CP ngày 22/5/2018 của Chính phủ Quy định chi tiết Luật thương mại về hoạt động xúc tiến thương mại;</w:t>
      </w:r>
    </w:p>
    <w:p>
      <w:r>
        <w:t>- Trực tiếp;</w:t>
      </w:r>
    </w:p>
    <w:p>
      <w:r>
        <w:t>- Hoặc qua BCCI;</w:t>
      </w:r>
    </w:p>
    <w:p>
      <w:r>
        <w:t>- Hoặc qua DVC trực tuyến</w:t>
      </w:r>
    </w:p>
    <w:p>
      <w:r>
        <w:t>- Trực tiếp;</w:t>
      </w:r>
    </w:p>
    <w:p>
      <w:r>
        <w:t>- Hoặc qua BCCI;</w:t>
      </w:r>
    </w:p>
    <w:p>
      <w:r>
        <w:t>____________________</w:t>
      </w:r>
    </w:p>
    <w:p>
      <w:r>
        <w:t>1  Ghi rõ thời gian thực hiện của từng cơ quan hoặc từng cấp</w:t>
      </w:r>
    </w:p>
    <w:p>
      <w:r>
        <w:t>2  Ghi rõ tên cơ quan, địa điểm tiếp nhận, giải quyết và trả kết quả thực hiện thủ tục hành chính.</w:t>
      </w:r>
    </w:p>
    <w:p>
      <w:r>
        <w:t>3  Ghi rõ tên cơ quan chủ trì, cơ quan có phối hợp</w:t>
      </w:r>
    </w:p>
    <w:p>
      <w:r>
        <w:t>II. LĨNH VỰC THỂ DỤC THỂ THAO</w:t>
      </w:r>
    </w:p>
    <w:p>
      <w:r>
        <w:t>TT</w:t>
      </w:r>
    </w:p>
    <w:p>
      <w:r>
        <w:t>Mã số hồ sơ TTHC 1      (nếu có)</w:t>
      </w:r>
    </w:p>
    <w:p>
      <w:r>
        <w:t>Tên thủ tục hành chính</w:t>
      </w:r>
    </w:p>
    <w:p>
      <w:r>
        <w:t>Thời hạn giải quyết 4</w:t>
      </w:r>
    </w:p>
    <w:p>
      <w:r>
        <w:t>Địa điểm thực hiện 5</w:t>
      </w:r>
    </w:p>
    <w:p>
      <w:r>
        <w:t>Cơ quan chủ trì, phối hợp 6</w:t>
      </w:r>
    </w:p>
    <w:p>
      <w:r>
        <w:t>Phí, lệ phí     (nếu có)</w:t>
      </w:r>
    </w:p>
    <w:p>
      <w:r>
        <w:t>Tên VBQPPL quy định nội dung TTHC 3</w:t>
      </w:r>
    </w:p>
    <w:p>
      <w:r>
        <w:t>Cách thức thực hiện 4</w:t>
      </w:r>
    </w:p>
    <w:p>
      <w:r>
        <w:t>Hình thức liên thông     (đánh dấu X)</w:t>
      </w:r>
    </w:p>
    <w:p>
      <w:r>
        <w:t>Nộp hồ sơ</w:t>
      </w:r>
    </w:p>
    <w:p>
      <w:r>
        <w:t>Trả hồ sơ</w:t>
      </w:r>
    </w:p>
    <w:p>
      <w:r>
        <w:t>Ngang</w:t>
      </w:r>
    </w:p>
    <w:p>
      <w:r>
        <w:t>Dọc</w:t>
      </w:r>
    </w:p>
    <w:p>
      <w:r>
        <w:t>01</w:t>
      </w:r>
    </w:p>
    <w:p>
      <w:r>
        <w:t>Đăng ký thành lập doanh nghiệp và đăng ký cấp giấy chứng nhận đủ điều kiện kinh doanh hoạt động thể thao đối với môn Bóng đá</w:t>
      </w:r>
    </w:p>
    <w:p>
      <w:r>
        <w:t>10 ngày làm việc</w:t>
      </w:r>
    </w:p>
    <w:p>
      <w:r>
        <w:t>- Sở KH&amp;ĐT: 03 ngày</w:t>
      </w:r>
    </w:p>
    <w:p>
      <w:r>
        <w:t>- Sở VHTTDL: 07 ngày</w:t>
      </w:r>
    </w:p>
    <w:p>
      <w:r>
        <w:t>Trung tâm Kiểm soát thủ tục hành chính và Phục vụ hành chính công - Số 85 đường Nguyễn Huệ, phường 1, thành phố Cao Lãnh, tỉnh Đồng Tháp</w:t>
      </w:r>
    </w:p>
    <w:p>
      <w:r>
        <w:t>- Chủ trì: Sở KH&amp;ĐT</w:t>
      </w:r>
    </w:p>
    <w:p>
      <w:r>
        <w:t>- PH: Sở VHTTDL</w:t>
      </w:r>
    </w:p>
    <w:p>
      <w:r>
        <w:t>* Đối với Sở KH&amp;ĐT:</w:t>
      </w:r>
    </w:p>
    <w:p>
      <w:r>
        <w:t>- Lệ phí đăng ký thành lập doanh nghiệp: 50.000 đồng/lần.</w:t>
      </w:r>
    </w:p>
    <w:p>
      <w:r>
        <w:t>- Phí công bố nội dung đăng ký doanh nghiệp: 100.000 đồng/lần. (Đóng phí, lệ phí tại thời điểm nộp hồ sơ)</w:t>
      </w:r>
    </w:p>
    <w:p>
      <w:r>
        <w:t>* Đối với Sở VHTTDL     :</w:t>
      </w:r>
    </w:p>
    <w:p>
      <w:r>
        <w:t>- 700.000 đồng/giấy chứng nhận.</w:t>
      </w:r>
    </w:p>
    <w:p>
      <w:r>
        <w:t>- Đóng lệ phí tại thời điểm nhận kết quả.</w:t>
      </w:r>
    </w:p>
    <w:p>
      <w:r>
        <w:t>- Quyết định 1501/QĐ-UBND-HC ngày 05 tháng 12 năm 2019 của UBND Tỉnh Đồng Tháp.</w:t>
      </w:r>
    </w:p>
    <w:p>
      <w:r>
        <w:t>- Trực tiếp;</w:t>
      </w:r>
    </w:p>
    <w:p>
      <w:r>
        <w:t>- Hoặc qua BCCI;</w:t>
      </w:r>
    </w:p>
    <w:p>
      <w:r>
        <w:t>- Hoặc qua DVC trực tuyến</w:t>
      </w:r>
    </w:p>
    <w:p>
      <w:r>
        <w:t>- Trực tiếp;</w:t>
      </w:r>
    </w:p>
    <w:p>
      <w:r>
        <w:t>- Hoặc qua BCCI;</w:t>
      </w:r>
    </w:p>
    <w:p>
      <w:r>
        <w:t>X</w:t>
      </w:r>
    </w:p>
    <w:p>
      <w:r>
        <w:t>02</w:t>
      </w:r>
    </w:p>
    <w:p>
      <w:r>
        <w:t>Đăng ký thành lập doanh nghiệp và đăng ký cấp giấy chứng nhận đủ điều kiện kinh doanh hoạt động thể thao đối với môn bơi, lặn</w:t>
      </w:r>
    </w:p>
    <w:p>
      <w:r>
        <w:t>10 ngày làm việc</w:t>
      </w:r>
    </w:p>
    <w:p>
      <w:r>
        <w:t>- Sở KH&amp;ĐT: 03 ngày</w:t>
      </w:r>
    </w:p>
    <w:p>
      <w:r>
        <w:t>- Sở VHTTDL: 07 ngày</w:t>
      </w:r>
    </w:p>
    <w:p>
      <w:r>
        <w:t>Trung tâm Kiểm soát thủ tục hành chính và Phục vụ hành chính công - Số 85 đường Nguyễn Huệ, phường 1, thành phố Cao Lãnh, tỉnh Đồng Tháp</w:t>
      </w:r>
    </w:p>
    <w:p>
      <w:r>
        <w:t>- Chủ trì: Sở KH&amp;ĐT</w:t>
      </w:r>
    </w:p>
    <w:p>
      <w:r>
        <w:t>- PH: Sở VHTTDL</w:t>
      </w:r>
    </w:p>
    <w:p>
      <w:r>
        <w:t>* Đối với Sở KH&amp;ĐT:</w:t>
      </w:r>
    </w:p>
    <w:p>
      <w:r>
        <w:t>- Lệ phí đăng ký thành lập doanh nghiệp: 50.000 đồng/lần.</w:t>
      </w:r>
    </w:p>
    <w:p>
      <w:r>
        <w:t>- Phí công bố nội dung đăng ký doanh nghiệp: 100.000 đồng/lần. (Đóng phí, lệ phí tại thời điểm nộp hồ sơ)</w:t>
      </w:r>
    </w:p>
    <w:p>
      <w:r>
        <w:t>* Đối với Sở VHTTDL     :</w:t>
      </w:r>
    </w:p>
    <w:p>
      <w:r>
        <w:t>- 700.000 đồng/giấy chứng nhận.</w:t>
      </w:r>
    </w:p>
    <w:p>
      <w:r>
        <w:t>- Đóng lệ phí tại thời điểm nhận kết quả.</w:t>
      </w:r>
    </w:p>
    <w:p>
      <w:r>
        <w:t>- Quyết định 1501/QĐ-UBND-HC ngày 05 tháng 12 năm 2019 của UBND Tỉnh Đồng Tháp.</w:t>
      </w:r>
    </w:p>
    <w:p>
      <w:r>
        <w:t>- Trực tiếp;</w:t>
      </w:r>
    </w:p>
    <w:p>
      <w:r>
        <w:t>- Hoặc qua BCCI;</w:t>
      </w:r>
    </w:p>
    <w:p>
      <w:r>
        <w:t>- Hoặc qua DVC trực tuyến</w:t>
      </w:r>
    </w:p>
    <w:p>
      <w:r>
        <w:t>- Trực tiếp;</w:t>
      </w:r>
    </w:p>
    <w:p>
      <w:r>
        <w:t>- Hoặc qua BCCI;</w:t>
      </w:r>
    </w:p>
    <w:p>
      <w:r>
        <w:t>X</w:t>
      </w:r>
    </w:p>
    <w:p>
      <w:r>
        <w:t>03</w:t>
      </w:r>
    </w:p>
    <w:p>
      <w:r>
        <w:t>Đăng ký thành lập doanh nghiệp và đăng ký cấp giấy chứng nhận đủ điều kiện kinh doanh hoạt động thể thao đối với môn Taekwondo</w:t>
      </w:r>
    </w:p>
    <w:p>
      <w:r>
        <w:t>10 ngày làm việc</w:t>
      </w:r>
    </w:p>
    <w:p>
      <w:r>
        <w:t>- Sở KH&amp;ĐT: 03 ngày</w:t>
      </w:r>
    </w:p>
    <w:p>
      <w:r>
        <w:t>- Sở VHTTDL: 07 ngày</w:t>
      </w:r>
    </w:p>
    <w:p>
      <w:r>
        <w:t>Trung tâm Kiểm soát thủ tục hành chính và Phục vụ hành chính công - Số 85 đường Nguyễn Huệ, phường 1, thành phố Cao Lãnh, tỉnh Đồng Tháp</w:t>
      </w:r>
    </w:p>
    <w:p>
      <w:r>
        <w:t>- Chủ trì: Sở KH&amp;ĐT</w:t>
      </w:r>
    </w:p>
    <w:p>
      <w:r>
        <w:t>- PH: Sở VHTTDL</w:t>
      </w:r>
    </w:p>
    <w:p>
      <w:r>
        <w:t>* Đối với Sở KH&amp;ĐT:</w:t>
      </w:r>
    </w:p>
    <w:p>
      <w:r>
        <w:t>- Lệ phí đăng ký thành lập doanh nghiệp: 50.000 đồng/lần.</w:t>
      </w:r>
    </w:p>
    <w:p>
      <w:r>
        <w:t>- Phí công bố nội dung đăng ký doanh nghiệp: 100.000 đồng/lần. (Đóng phí, lệ phí tại thời điểm nộp hồ sơ)</w:t>
      </w:r>
    </w:p>
    <w:p>
      <w:r>
        <w:t>* Đối với Sở VHTTDL     :</w:t>
      </w:r>
    </w:p>
    <w:p>
      <w:r>
        <w:t>- 700.000 đồng/giấy chứng nhận.</w:t>
      </w:r>
    </w:p>
    <w:p>
      <w:r>
        <w:t>- Đóng lệ phí tại thời điểm nhận kết quả.</w:t>
      </w:r>
    </w:p>
    <w:p>
      <w:r>
        <w:t>- Quyết định 1501/QĐ-UBND-HC ngày 05 tháng 12 năm 2019 của UBND Tỉnh Đồng Tháp.</w:t>
      </w:r>
    </w:p>
    <w:p>
      <w:r>
        <w:t>- Trực tiếp;</w:t>
      </w:r>
    </w:p>
    <w:p>
      <w:r>
        <w:t>- Hoặc qua BCCI;</w:t>
      </w:r>
    </w:p>
    <w:p>
      <w:r>
        <w:t>- Hoặc qua DVC trực tuyến</w:t>
      </w:r>
    </w:p>
    <w:p>
      <w:r>
        <w:t>- Trực tiếp;</w:t>
      </w:r>
    </w:p>
    <w:p>
      <w:r>
        <w:t>- Hoặc qua BCCI;</w:t>
      </w:r>
    </w:p>
    <w:p>
      <w:r>
        <w:t>X</w:t>
      </w:r>
    </w:p>
    <w:p>
      <w:r>
        <w:t>04</w:t>
      </w:r>
    </w:p>
    <w:p>
      <w:r>
        <w:t>Đăng ký thành lập doanh nghiệp và cấp giấy chứng nhận đủ điều kiện kinh doanh hoạt động thể thao đối với môn Cầu lông</w:t>
      </w:r>
    </w:p>
    <w:p>
      <w:r>
        <w:t>- Sở KH&amp;ĐT: 03 ngày</w:t>
      </w:r>
    </w:p>
    <w:p>
      <w:r>
        <w:t>- Sở VHTTDL: 07 ngày</w:t>
      </w:r>
    </w:p>
    <w:p>
      <w:r>
        <w:t>Trung tâm Kiểm soát thủ tục hành chính và Phục vụ hành chính công - Số 85 đường Nguyễn Huệ, phường 1, thành phố Cao Lãnh, tỉnh Đồng Tháp</w:t>
      </w:r>
    </w:p>
    <w:p>
      <w:r>
        <w:t>- Chủ trì: Sở KH&amp;ĐT</w:t>
      </w:r>
    </w:p>
    <w:p>
      <w:r>
        <w:t>- PH: Sở VHTTDL</w:t>
      </w:r>
    </w:p>
    <w:p>
      <w:r>
        <w:t>* Đối với Sở KH&amp;ĐT:</w:t>
      </w:r>
    </w:p>
    <w:p>
      <w:r>
        <w:t>- Lệ phí đăng ký thành lập doanh nghiệp: 50.000 đồng/lần.</w:t>
      </w:r>
    </w:p>
    <w:p>
      <w:r>
        <w:t>- Phí công bố nội dung đăng ký doanh nghiệp: 100.000 đồng/lần. (Đóng phí, lệ phí tại thời điểm nộp hồ sơ)</w:t>
      </w:r>
    </w:p>
    <w:p>
      <w:r>
        <w:t>* Đối với Sở VHTTDL:</w:t>
      </w:r>
    </w:p>
    <w:p>
      <w:r>
        <w:t>- 700.000 đồng/giấy chứng nhận.</w:t>
      </w:r>
    </w:p>
    <w:p>
      <w:r>
        <w:t>- Đóng lệ phí tại thời điểm nhận kết quả.</w:t>
      </w:r>
    </w:p>
    <w:p>
      <w:r>
        <w:t>- Quyết định 1537/QĐ-UBND-HC ngày 03 tháng 10 năm 2020 của UBND Tỉnh Đồng Tháp.</w:t>
      </w:r>
    </w:p>
    <w:p>
      <w:r>
        <w:t>- Trực tiếp;</w:t>
      </w:r>
    </w:p>
    <w:p>
      <w:r>
        <w:t>- Hoặc qua BCCI;</w:t>
      </w:r>
    </w:p>
    <w:p>
      <w:r>
        <w:t>- Hoặc qua DVC trực tuyến</w:t>
      </w:r>
    </w:p>
    <w:p>
      <w:r>
        <w:t>- Trực tiếp;</w:t>
      </w:r>
    </w:p>
    <w:p>
      <w:r>
        <w:t>- Hoặc qua BCCI;</w:t>
      </w:r>
    </w:p>
    <w:p>
      <w:r>
        <w:t>X</w:t>
      </w:r>
    </w:p>
    <w:p>
      <w:r>
        <w:t>05</w:t>
      </w:r>
    </w:p>
    <w:p>
      <w:r>
        <w:t>Đăng ký thành lập doanh nghiệp và cấp giấy chứng nhận đủ điều kiện kinh doanh hoạt động thể thao đối với môn Thể dục thể hình và Fitness</w:t>
      </w:r>
    </w:p>
    <w:p>
      <w:r>
        <w:t>- Sở KH&amp;ĐT: 03 ngày</w:t>
      </w:r>
    </w:p>
    <w:p>
      <w:r>
        <w:t>- Sở VHTTDL: 07 ngày</w:t>
      </w:r>
    </w:p>
    <w:p>
      <w:r>
        <w:t>Trung tâm Kiểm soát thủ tục hành chính và Phục vụ hành chính công - Số 85 đường Nguyễn Huệ, phường 1, thành phố Cao Lãnh, tỉnh Đồng Tháp</w:t>
      </w:r>
    </w:p>
    <w:p>
      <w:r>
        <w:t>- Chủ trì: Sở KH&amp;ĐT</w:t>
      </w:r>
    </w:p>
    <w:p>
      <w:r>
        <w:t>- PH: Sở VHTTDL</w:t>
      </w:r>
    </w:p>
    <w:p>
      <w:r>
        <w:t>* Đối với Sở KH&amp;ĐT:</w:t>
      </w:r>
    </w:p>
    <w:p>
      <w:r>
        <w:t>- Lệ phí đăng ký thành lập doanh nghiệp: 50.000 đồng/lần.</w:t>
      </w:r>
    </w:p>
    <w:p>
      <w:r>
        <w:t>- Phí công bố nội dung đăng ký doanh nghiệp: 100.000 đồng/lần. (Đóng phí, lệ phí tại thời điểm nộp hồ sơ)</w:t>
      </w:r>
    </w:p>
    <w:p>
      <w:r>
        <w:t>* Đối với Sở VHTTDL:</w:t>
      </w:r>
    </w:p>
    <w:p>
      <w:r>
        <w:t>- 700.000 đồng/giấy chứng nhận.</w:t>
      </w:r>
    </w:p>
    <w:p>
      <w:r>
        <w:t>- Đóng lệ phí tại thời điểm nhận kết quả.</w:t>
      </w:r>
    </w:p>
    <w:p>
      <w:r>
        <w:t>- Quyết định 1537/QĐ-UBND-HC ngày 03 tháng 10 năm 2020 của UBND Tỉnh Đồng Tháp.</w:t>
      </w:r>
    </w:p>
    <w:p>
      <w:r>
        <w:t>- Trực tiếp;</w:t>
      </w:r>
    </w:p>
    <w:p>
      <w:r>
        <w:t>- Hoặc qua BCCI;</w:t>
      </w:r>
    </w:p>
    <w:p>
      <w:r>
        <w:t>- Hoặc qua DVC trực tuyến</w:t>
      </w:r>
    </w:p>
    <w:p>
      <w:r>
        <w:t>- Trực tiếp;</w:t>
      </w:r>
    </w:p>
    <w:p>
      <w:r>
        <w:t>- Hoặc qua BCCI;</w:t>
      </w:r>
    </w:p>
    <w:p>
      <w:r>
        <w:t>X</w:t>
      </w:r>
    </w:p>
    <w:p>
      <w:r>
        <w:t>06</w:t>
      </w:r>
    </w:p>
    <w:p>
      <w:r>
        <w:t>Đăng ký thành lập doanh nghiệp và cấp giấy chứng nhận đủ điều kiện kinh doanh hoạt động thể thao đối với môn Quần vợt</w:t>
      </w:r>
    </w:p>
    <w:p>
      <w:r>
        <w:t>- Sở KH&amp;ĐT: 03 ngày</w:t>
      </w:r>
    </w:p>
    <w:p>
      <w:r>
        <w:t>- Sở VHTTDL: 07 ngày</w:t>
      </w:r>
    </w:p>
    <w:p>
      <w:r>
        <w:t>Trung tâm Kiểm soát thủ tục hành chính và Phục vụ hành chính công - Số 85 đường Nguyễn Huệ, phường 1, thành phố Cao Lãnh, tỉnh Đồng Tháp</w:t>
      </w:r>
    </w:p>
    <w:p>
      <w:r>
        <w:t>- Chủ trì: Sở KH&amp;ĐT</w:t>
      </w:r>
    </w:p>
    <w:p>
      <w:r>
        <w:t>- PH: Sở VHTTDL</w:t>
      </w:r>
    </w:p>
    <w:p>
      <w:r>
        <w:t>* Đối với Sở KH&amp;ĐT:</w:t>
      </w:r>
    </w:p>
    <w:p>
      <w:r>
        <w:t>- Lệ phí đăng ký thành lập doanh nghiệp: 50.000 đồng/lần.</w:t>
      </w:r>
    </w:p>
    <w:p>
      <w:r>
        <w:t>- Phí công bố nội dung đăng ký doanh nghiệp: 100.000 đồng/lần. (Đóng phí, lệ phí tại thời điểm nộp hồ sơ)</w:t>
      </w:r>
    </w:p>
    <w:p>
      <w:r>
        <w:t>* Đối với Sở VHTTDL:</w:t>
      </w:r>
    </w:p>
    <w:p>
      <w:r>
        <w:t>- 700.000 đồng/giấy chứng nhận.</w:t>
      </w:r>
    </w:p>
    <w:p>
      <w:r>
        <w:t>- Đóng lệ phí tại thời điểm nhận kết quả.</w:t>
      </w:r>
    </w:p>
    <w:p>
      <w:r>
        <w:t>- Quyết định 1537/QĐ-UBND-HC ngày 03 tháng 10 năm 2020 của UBND Tỉnh Đồng Tháp.</w:t>
      </w:r>
    </w:p>
    <w:p>
      <w:r>
        <w:t>- Trực tiếp;</w:t>
      </w:r>
    </w:p>
    <w:p>
      <w:r>
        <w:t>- Hoặc qua BCCI;</w:t>
      </w:r>
    </w:p>
    <w:p>
      <w:r>
        <w:t>- Hoặc qua DVC trực tuyến</w:t>
      </w:r>
    </w:p>
    <w:p>
      <w:r>
        <w:t>- Trực tiếp;</w:t>
      </w:r>
    </w:p>
    <w:p>
      <w:r>
        <w:t>- Hoặc qua BCCI;</w:t>
      </w:r>
    </w:p>
    <w:p>
      <w:r>
        <w:t>X</w:t>
      </w:r>
    </w:p>
    <w:p>
      <w:r>
        <w:t>07</w:t>
      </w:r>
    </w:p>
    <w:p>
      <w:r>
        <w:t>Đăng ký thành lập doanh nghiệp và cấp giấy chứng nhận đủ điều kiện kinh doanh hoạt động thể thao đối với môn Billiards &amp; snooker</w:t>
      </w:r>
    </w:p>
    <w:p>
      <w:r>
        <w:t>- Sở KH&amp;ĐT: 03 ngày</w:t>
      </w:r>
    </w:p>
    <w:p>
      <w:r>
        <w:t>- Sở VHTTDL: 07 ngày</w:t>
      </w:r>
    </w:p>
    <w:p>
      <w:r>
        <w:t>Trung tâm Kiểm soát thủ tục hành chính và Phục vụ hành chính công - Số 85 đường Nguyễn Huệ, phường 1, thành phố Cao Lãnh, tỉnh Đồng Tháp</w:t>
      </w:r>
    </w:p>
    <w:p>
      <w:r>
        <w:t>- Chủ trì: Sở KH&amp;ĐT</w:t>
      </w:r>
    </w:p>
    <w:p>
      <w:r>
        <w:t>- PH: Sở VHTTDL</w:t>
      </w:r>
    </w:p>
    <w:p>
      <w:r>
        <w:t>* Đối với Sở KH&amp;ĐT:</w:t>
      </w:r>
    </w:p>
    <w:p>
      <w:r>
        <w:t>- Lệ phí đăng ký thành lập doanh nghiệp: 50.000 đồng/lần.</w:t>
      </w:r>
    </w:p>
    <w:p>
      <w:r>
        <w:t>- Phí công bố nội dung đăng ký doanh nghiệp: 100.000 đồng/lần. (Đóng phí, lệ phí tại thời điểm nộp hồ sơ)</w:t>
      </w:r>
    </w:p>
    <w:p>
      <w:r>
        <w:t>* Đối với Sở VHTTDL:</w:t>
      </w:r>
    </w:p>
    <w:p>
      <w:r>
        <w:t>- 700.000 đồng/giấy chứng nhận.</w:t>
      </w:r>
    </w:p>
    <w:p>
      <w:r>
        <w:t>- Đóng lệ phí tại thời điểm nhận kết quả.</w:t>
      </w:r>
    </w:p>
    <w:p>
      <w:r>
        <w:t>- Quyết định 1537/QĐ-UBND-HC ngày 03 tháng 10 năm 2020 của UBND Tỉnh Đồng Tháp.</w:t>
      </w:r>
    </w:p>
    <w:p>
      <w:r>
        <w:t>- Trực tiếp;</w:t>
      </w:r>
    </w:p>
    <w:p>
      <w:r>
        <w:t>- Hoặc qua BCCI;</w:t>
      </w:r>
    </w:p>
    <w:p>
      <w:r>
        <w:t>- Hoặc qua DVC trực tuyến</w:t>
      </w:r>
    </w:p>
    <w:p>
      <w:r>
        <w:t>- Trực tiếp;</w:t>
      </w:r>
    </w:p>
    <w:p>
      <w:r>
        <w:t>- Hoặc qua BCCI;</w:t>
      </w:r>
    </w:p>
    <w:p>
      <w:r>
        <w:t>X</w:t>
      </w:r>
    </w:p>
    <w:p>
      <w:r>
        <w:t>08</w:t>
      </w:r>
    </w:p>
    <w:p>
      <w:r>
        <w:t>Đăng ký thành lập doanh nghiệp và cấp giấy chứng nhận đủ điều kiện kinh doanh hoạt động thể thao đối với môn Võ cổ truyền và Vovinam.</w:t>
      </w:r>
    </w:p>
    <w:p>
      <w:r>
        <w:t>- Sở KH&amp;ĐT: 03 ngày</w:t>
      </w:r>
    </w:p>
    <w:p>
      <w:r>
        <w:t>- Sở VHTTDL: 07 ngày</w:t>
      </w:r>
    </w:p>
    <w:p>
      <w:r>
        <w:t>Trung tâm Kiểm soát thủ tục hành chính và Phục vụ hành chính công - Số 85 đường Nguyễn Huệ, phường 1, thành phố Cao Lãnh, tỉnh Đồng Tháp</w:t>
      </w:r>
    </w:p>
    <w:p>
      <w:r>
        <w:t>- Chủ trì: Sở KH&amp;ĐT</w:t>
      </w:r>
    </w:p>
    <w:p>
      <w:r>
        <w:t>- PH: Sở VHTTDL</w:t>
      </w:r>
    </w:p>
    <w:p>
      <w:r>
        <w:t>* Đối với Sở KH&amp;ĐT:</w:t>
      </w:r>
    </w:p>
    <w:p>
      <w:r>
        <w:t>- Lệ phí đăng ký thành lập doanh nghiệp: 50.000 đồng/lần.</w:t>
      </w:r>
    </w:p>
    <w:p>
      <w:r>
        <w:t>- Phí công bố nội dung đăng ký doanh nghiệp: 100.000 đồng/lần. (Đóng phí, lệ phí tại thời điểm nộp hồ sơ)</w:t>
      </w:r>
    </w:p>
    <w:p>
      <w:r>
        <w:t>* Đối với Sở VHTTDL:</w:t>
      </w:r>
    </w:p>
    <w:p>
      <w:r>
        <w:t>- 700.000 đồng/giấy chứng nhận.</w:t>
      </w:r>
    </w:p>
    <w:p>
      <w:r>
        <w:t>- Đóng lệ phí tại thời điểm nhận kết quả.</w:t>
      </w:r>
    </w:p>
    <w:p>
      <w:r>
        <w:t>- Quyết định 1664/QĐ-UBND-HC ngày 04 tháng 11 năm 2021 của UBND Tỉnh Đồng Tháp.</w:t>
      </w:r>
    </w:p>
    <w:p>
      <w:r>
        <w:t>- Trực tiếp;</w:t>
      </w:r>
    </w:p>
    <w:p>
      <w:r>
        <w:t>- Hoặc qua BCCI;</w:t>
      </w:r>
    </w:p>
    <w:p>
      <w:r>
        <w:t>- Hoặc qua DVC trực tuyến</w:t>
      </w:r>
    </w:p>
    <w:p>
      <w:r>
        <w:t>- Trực tiếp;</w:t>
      </w:r>
    </w:p>
    <w:p>
      <w:r>
        <w:t>- Hoặc qua BCCI;</w:t>
      </w:r>
    </w:p>
    <w:p>
      <w:r>
        <w:t>X</w:t>
      </w:r>
    </w:p>
    <w:p>
      <w:r>
        <w:t>09</w:t>
      </w:r>
    </w:p>
    <w:p>
      <w:r>
        <w:t>Đăng ký thành lập doanh nghiệp và cấp giấy chứng nhận đủ điều kiện kinh doanh hoạt động thể thao đối với môn Karate.</w:t>
      </w:r>
    </w:p>
    <w:p>
      <w:r>
        <w:t>- Sở KH&amp;ĐT: 03 ngày</w:t>
      </w:r>
    </w:p>
    <w:p>
      <w:r>
        <w:t>- Sở VHTTDL: 07 ngày</w:t>
      </w:r>
    </w:p>
    <w:p>
      <w:r>
        <w:t>Trung tâm Kiểm soát thủ tục hành chính và Phục vụ hành chính công - Số 85 đường Nguyễn Huệ, phường 1, thành phố Cao Lãnh, tỉnh Đồng Tháp</w:t>
      </w:r>
    </w:p>
    <w:p>
      <w:r>
        <w:t>- Chủ trì: Sở KH&amp;ĐT</w:t>
      </w:r>
    </w:p>
    <w:p>
      <w:r>
        <w:t>- PH: Sở VHTTDL</w:t>
      </w:r>
    </w:p>
    <w:p>
      <w:r>
        <w:t>* Đối với Sở KH&amp;ĐT:</w:t>
      </w:r>
    </w:p>
    <w:p>
      <w:r>
        <w:t>- Lệ phí đăng ký thành lập doanh nghiệp: 50.000 đồng/lần.</w:t>
      </w:r>
    </w:p>
    <w:p>
      <w:r>
        <w:t>- Phí công bố nội dung đăng ký doanh nghiệp: 100.000 đồng/lần. (Đóng phí, lệ phí tại thời điểm nộp hồ sơ)</w:t>
      </w:r>
    </w:p>
    <w:p>
      <w:r>
        <w:t>* Đối với Sở VHTTDL:</w:t>
      </w:r>
    </w:p>
    <w:p>
      <w:r>
        <w:t>- 700.000 đồng/giấy chứng nhận.</w:t>
      </w:r>
    </w:p>
    <w:p>
      <w:r>
        <w:t>- Đóng lệ phí tại thời điểm nhận kết quả.</w:t>
      </w:r>
    </w:p>
    <w:p>
      <w:r>
        <w:t>- Quyết định 1664/QĐ-UBND-HC ngày 04 tháng 11 năm 2021 của UBND Tỉnh Đồng Tháp.</w:t>
      </w:r>
    </w:p>
    <w:p>
      <w:r>
        <w:t>- Trực tiếp;</w:t>
      </w:r>
    </w:p>
    <w:p>
      <w:r>
        <w:t>- Hoặc qua BCCI;</w:t>
      </w:r>
    </w:p>
    <w:p>
      <w:r>
        <w:t>- Hoặc qua DVC trực tuyến</w:t>
      </w:r>
    </w:p>
    <w:p>
      <w:r>
        <w:t>- Trực tiếp;</w:t>
      </w:r>
    </w:p>
    <w:p>
      <w:r>
        <w:t>- Hoặc qua BCCI;</w:t>
      </w:r>
    </w:p>
    <w:p>
      <w:r>
        <w:t>X</w:t>
      </w:r>
    </w:p>
    <w:p>
      <w:r>
        <w:t>10</w:t>
      </w:r>
    </w:p>
    <w:p>
      <w:r>
        <w:t>Đăng ký thành lập doanh nghiệp và cấp giấy chứng nhận đủ điều kiện kinh doanh hoạt động thể thao đối với môn Yoga.</w:t>
      </w:r>
    </w:p>
    <w:p>
      <w:r>
        <w:t>- Sở KH&amp;ĐT: 03 ngày</w:t>
      </w:r>
    </w:p>
    <w:p>
      <w:r>
        <w:t>- Sở VHTTDL: 07 ngày</w:t>
      </w:r>
    </w:p>
    <w:p>
      <w:r>
        <w:t>Trung tâm Kiểm soát thủ tục hành chính và Phục vụ hành chính công - Số 85 đường Nguyễn Huệ, phường 1, thành phố Cao Lãnh, tỉnh Đồng Tháp</w:t>
      </w:r>
    </w:p>
    <w:p>
      <w:r>
        <w:t>- Chủ trì: Sở KH&amp;ĐT</w:t>
      </w:r>
    </w:p>
    <w:p>
      <w:r>
        <w:t>- PH: Sở VHTTDL</w:t>
      </w:r>
    </w:p>
    <w:p>
      <w:r>
        <w:t>* Đối với Sở KH&amp;ĐT:</w:t>
      </w:r>
    </w:p>
    <w:p>
      <w:r>
        <w:t>- Lệ phí đăng ký thành lập doanh nghiệp: 50.000 đồng/lần.</w:t>
      </w:r>
    </w:p>
    <w:p>
      <w:r>
        <w:t>- Phí công bố nội dung đăng ký doanh nghiệp: 100.000 đồng/lần. (Đóng phí, lệ phí tại thời điểm nộp hồ sơ)</w:t>
      </w:r>
    </w:p>
    <w:p>
      <w:r>
        <w:t>* Đối với Sở VHTTDL:</w:t>
      </w:r>
    </w:p>
    <w:p>
      <w:r>
        <w:t>- 700.000 đồng/giấy chứng nhận.</w:t>
      </w:r>
    </w:p>
    <w:p>
      <w:r>
        <w:t>- Đóng lệ phí tại thời điểm nhận kết quả.</w:t>
      </w:r>
    </w:p>
    <w:p>
      <w:r>
        <w:t>- Quyết định 1664/QĐ-UBND-HC ngày 04 tháng 11 năm 2021 của UBND Tỉnh Đồng Tháp.</w:t>
      </w:r>
    </w:p>
    <w:p>
      <w:r>
        <w:t>- Trực tiếp;</w:t>
      </w:r>
    </w:p>
    <w:p>
      <w:r>
        <w:t>- Hoặc qua BCCI;</w:t>
      </w:r>
    </w:p>
    <w:p>
      <w:r>
        <w:t>- Hoặc qua DVC trực tuyến</w:t>
      </w:r>
    </w:p>
    <w:p>
      <w:r>
        <w:t>- Trực tiếp;</w:t>
      </w:r>
    </w:p>
    <w:p>
      <w:r>
        <w:t>- Hoặc qua BCCI;</w:t>
      </w:r>
    </w:p>
    <w:p>
      <w:r>
        <w:t>X</w:t>
      </w:r>
    </w:p>
    <w:p>
      <w:r>
        <w:t>11</w:t>
      </w:r>
    </w:p>
    <w:p>
      <w:r>
        <w:t>Đăng ký thành lập doanh nghiệp và cấp giấy chứng nhận đủ điều kiện kinh doanh hoạt động thể thao đối với môn Bóng bàn.</w:t>
      </w:r>
    </w:p>
    <w:p>
      <w:r>
        <w:t>- Sở KH&amp;ĐT: 03 ngày</w:t>
      </w:r>
    </w:p>
    <w:p>
      <w:r>
        <w:t>- Sở VHTTDL: 07 ngày</w:t>
      </w:r>
    </w:p>
    <w:p>
      <w:r>
        <w:t>Trung tâm Kiểm soát thủ tục hành chính và Phục vụ hành chính công - Số 85 đường Nguyễn Huệ, phường 1, thành phố Cao Lãnh, tỉnh Đồng Tháp</w:t>
      </w:r>
    </w:p>
    <w:p>
      <w:r>
        <w:t>- Chủ trì: Sở KH&amp;ĐT</w:t>
      </w:r>
    </w:p>
    <w:p>
      <w:r>
        <w:t>- PH: Sở VHTTDL</w:t>
      </w:r>
    </w:p>
    <w:p>
      <w:r>
        <w:t>* Đối với Sở KH&amp;ĐT:</w:t>
      </w:r>
    </w:p>
    <w:p>
      <w:r>
        <w:t>- Lệ phí đăng ký thành lập doanh nghiệp: 50.000 đồng/lần.</w:t>
      </w:r>
    </w:p>
    <w:p>
      <w:r>
        <w:t>- Phí công bố nội dung đăng ký doanh nghiệp: 100.000 đồng/lần. (Đóng phí, lệ phí tại thời điểm nộp hồ sơ)</w:t>
      </w:r>
    </w:p>
    <w:p>
      <w:r>
        <w:t>* Đối với Sở VHTTDL:</w:t>
      </w:r>
    </w:p>
    <w:p>
      <w:r>
        <w:t>- 700.000 đồng/giấy chứng nhận.</w:t>
      </w:r>
    </w:p>
    <w:p>
      <w:r>
        <w:t>- Đóng lệ phí tại thời điểm nhận kết quả.</w:t>
      </w:r>
    </w:p>
    <w:p>
      <w:r>
        <w:t>- Quyết định 1664/QĐ-UBND-HC ngày 04 tháng 11 năm 2021 của UBND Tỉnh Đồng Tháp.</w:t>
      </w:r>
    </w:p>
    <w:p>
      <w:r>
        <w:t>- Trực tiếp;</w:t>
      </w:r>
    </w:p>
    <w:p>
      <w:r>
        <w:t>- Hoặc qua BCCI;</w:t>
      </w:r>
    </w:p>
    <w:p>
      <w:r>
        <w:t>- Hoặc qua DVC trực tuyến</w:t>
      </w:r>
    </w:p>
    <w:p>
      <w:r>
        <w:t>- Trực tiếp;</w:t>
      </w:r>
    </w:p>
    <w:p>
      <w:r>
        <w:t>- Hoặc qua BCCI;</w:t>
      </w:r>
    </w:p>
    <w:p>
      <w:r>
        <w:t>X</w:t>
      </w:r>
    </w:p>
    <w:p>
      <w:r>
        <w:t>12</w:t>
      </w:r>
    </w:p>
    <w:p>
      <w:r>
        <w:t>Đăng ký thành lập doanh nghiệp và cấp giấy chứng nhận đủ điều kiện kinh doanh hoạt động thể thao đối với môn Thể dục thẩm mỹ.</w:t>
      </w:r>
    </w:p>
    <w:p>
      <w:r>
        <w:t>- Sở KH&amp;ĐT: 03 ngày</w:t>
      </w:r>
    </w:p>
    <w:p>
      <w:r>
        <w:t>- Sở VHTTDL: 07 ngày</w:t>
      </w:r>
    </w:p>
    <w:p>
      <w:r>
        <w:t>Trung tâm Kiểm soát thủ tục hành chính và Phục vụ hành chính công - Số 85 đường Nguyễn Huệ, phường 1, thành phố Cao Lãnh, tỉnh Đồng Tháp</w:t>
      </w:r>
    </w:p>
    <w:p>
      <w:r>
        <w:t>- Chủ trì: Sở KH&amp;ĐT</w:t>
      </w:r>
    </w:p>
    <w:p>
      <w:r>
        <w:t>- PH: Sở VHTTDL</w:t>
      </w:r>
    </w:p>
    <w:p>
      <w:r>
        <w:t>* Đối với Sở KH&amp;ĐT:</w:t>
      </w:r>
    </w:p>
    <w:p>
      <w:r>
        <w:t>- Lệ phí đăng ký thành lập doanh nghiệp: 50.000 đồng/lần.</w:t>
      </w:r>
    </w:p>
    <w:p>
      <w:r>
        <w:t>- Phí công bố nội dung đăng ký doanh nghiệp: 100.000 đồng/lần. (Đóng phí, lệ phí tại thời điểm nộp hồ sơ)</w:t>
      </w:r>
    </w:p>
    <w:p>
      <w:r>
        <w:t>* Đối với Sở VHTTDL:</w:t>
      </w:r>
    </w:p>
    <w:p>
      <w:r>
        <w:t>- 700.000 đồng/giấy chứng nhận.</w:t>
      </w:r>
    </w:p>
    <w:p>
      <w:r>
        <w:t>- Đóng lệ phí tại thời điểm nhận kết quả.</w:t>
      </w:r>
    </w:p>
    <w:p>
      <w:r>
        <w:t>- Quyết định 1664/QĐ-UBND-HC ngày 04 tháng 11 năm 2021 của UBND Tỉnh Đồng Tháp.</w:t>
      </w:r>
    </w:p>
    <w:p>
      <w:r>
        <w:t>- Trực tiếp;</w:t>
      </w:r>
    </w:p>
    <w:p>
      <w:r>
        <w:t>- Hoặc qua BCCI;</w:t>
      </w:r>
    </w:p>
    <w:p>
      <w:r>
        <w:t>- Hoặc qua DVC trực tuyến</w:t>
      </w:r>
    </w:p>
    <w:p>
      <w:r>
        <w:t>- Trực tiếp;</w:t>
      </w:r>
    </w:p>
    <w:p>
      <w:r>
        <w:t>- Hoặc qua BCCI;</w:t>
      </w:r>
    </w:p>
    <w:p>
      <w:r>
        <w:t>X</w:t>
      </w:r>
    </w:p>
    <w:p>
      <w:r>
        <w:t>13</w:t>
      </w:r>
    </w:p>
    <w:p>
      <w:r>
        <w:t>Đăng ký thành lập doanh nghiệp và cấp giấy chứng nhận đủ điều kiện kinh doanh hoạt động thể thao đối với môn Bóng rổ.</w:t>
      </w:r>
    </w:p>
    <w:p>
      <w:r>
        <w:t>- Sở KH&amp;ĐT: 03 ngày</w:t>
      </w:r>
    </w:p>
    <w:p>
      <w:r>
        <w:t>- Sở VHTTDL: 07 ngày</w:t>
      </w:r>
    </w:p>
    <w:p>
      <w:r>
        <w:t>Trung tâm Kiểm soát thủ tục hành chính và Phục vụ hành chính công - Số 85 đường Nguyễn Huệ, phường 1, thành phố Cao Lãnh, tỉnh Đồng Tháp</w:t>
      </w:r>
    </w:p>
    <w:p>
      <w:r>
        <w:t>- Chủ trì: Sở KH&amp;ĐT</w:t>
      </w:r>
    </w:p>
    <w:p>
      <w:r>
        <w:t>- PH: Sở VHTTDL</w:t>
      </w:r>
    </w:p>
    <w:p>
      <w:r>
        <w:t>* Đối với Sở KH&amp;ĐT:</w:t>
      </w:r>
    </w:p>
    <w:p>
      <w:r>
        <w:t>- Lệ phí đăng ký thành lập doanh nghiệp: 50.000 đồng/lần.</w:t>
      </w:r>
    </w:p>
    <w:p>
      <w:r>
        <w:t>- Phí công bố nội dung đăng ký doanh nghiệp: 100.000 đồng/lần. (Đóng phí, lệ phí tại thời điểm nộp hồ sơ)</w:t>
      </w:r>
    </w:p>
    <w:p>
      <w:r>
        <w:t>* Đối với Sở VHTTDL:</w:t>
      </w:r>
    </w:p>
    <w:p>
      <w:r>
        <w:t>- 700.000 đồng/giấy chứng nhận.</w:t>
      </w:r>
    </w:p>
    <w:p>
      <w:r>
        <w:t>- Đóng lệ phí tại thời điểm nhận kết quả.</w:t>
      </w:r>
    </w:p>
    <w:p>
      <w:r>
        <w:t>- Quyết định 1664/QĐ-UBND-HC ngày 04 tháng 11 năm 2021 của UBND Tỉnh Đồng Tháp.</w:t>
      </w:r>
    </w:p>
    <w:p>
      <w:r>
        <w:t>- Trực tiếp;</w:t>
      </w:r>
    </w:p>
    <w:p>
      <w:r>
        <w:t>- Hoặc qua BCCI;</w:t>
      </w:r>
    </w:p>
    <w:p>
      <w:r>
        <w:t>- Hoặc qua DVC trực tuyến</w:t>
      </w:r>
    </w:p>
    <w:p>
      <w:r>
        <w:t>- Trực tiếp;</w:t>
      </w:r>
    </w:p>
    <w:p>
      <w:r>
        <w:t>- Hoặc qua BCCI;</w:t>
      </w:r>
    </w:p>
    <w:p>
      <w:r>
        <w:t>X</w:t>
      </w:r>
    </w:p>
    <w:p>
      <w:r>
        <w:t>14</w:t>
      </w:r>
    </w:p>
    <w:p>
      <w:r>
        <w:t>Đăng ký thành lập doanh nghiệp và cấp giấy chứng nhận đủ điều kiện kinh doanh hoạt động thể thao đối với môn Khiêu vũ thể thao.</w:t>
      </w:r>
    </w:p>
    <w:p>
      <w:r>
        <w:t>- Sở KH&amp;ĐT: 03 ngày</w:t>
      </w:r>
    </w:p>
    <w:p>
      <w:r>
        <w:t>- Sở VHTTDL: 07 ngày</w:t>
      </w:r>
    </w:p>
    <w:p>
      <w:r>
        <w:t>Trung tâm Kiểm soát thủ tục hành chính và Phục vụ hành chính công - Số 85 đường Nguyễn Huệ, phường 1, thành phố Cao Lãnh, tỉnh Đồng Tháp</w:t>
      </w:r>
    </w:p>
    <w:p>
      <w:r>
        <w:t>- Chủ trì: Sở KH&amp;ĐT</w:t>
      </w:r>
    </w:p>
    <w:p>
      <w:r>
        <w:t>- PH: Sở VHTTDL</w:t>
      </w:r>
    </w:p>
    <w:p>
      <w:r>
        <w:t>* Đối với Sở KH&amp;ĐT:</w:t>
      </w:r>
    </w:p>
    <w:p>
      <w:r>
        <w:t>- Lệ phí đăng ký thành lập doanh nghiệp: 50.000 đồng/lần.</w:t>
      </w:r>
    </w:p>
    <w:p>
      <w:r>
        <w:t>- Phí công bố nội dung đăng ký doanh nghiệp: 100.000 đồng/lần. (Đóng phí, lệ phí tại thời điểm nộp hồ sơ)</w:t>
      </w:r>
    </w:p>
    <w:p>
      <w:r>
        <w:t>* Đối với Sở VHTTDL:</w:t>
      </w:r>
    </w:p>
    <w:p>
      <w:r>
        <w:t>- 700.000 đồng/giấy chứng nhận.</w:t>
      </w:r>
    </w:p>
    <w:p>
      <w:r>
        <w:t>- Đóng lệ phí tại thời điểm nhận kết quả.</w:t>
      </w:r>
    </w:p>
    <w:p>
      <w:r>
        <w:t>- Quyết định 40/QĐ-UBND-HC ngày 09 tháng 01 năm 2023 của UBND Tỉnh Đồng Tháp.</w:t>
      </w:r>
    </w:p>
    <w:p>
      <w:r>
        <w:t>- Trực tiếp;</w:t>
      </w:r>
    </w:p>
    <w:p>
      <w:r>
        <w:t>- Hoặc qua BCCI;</w:t>
      </w:r>
    </w:p>
    <w:p>
      <w:r>
        <w:t>- Hoặc qua DVC trực tuyến</w:t>
      </w:r>
    </w:p>
    <w:p>
      <w:r>
        <w:t>- Trực tiếp;</w:t>
      </w:r>
    </w:p>
    <w:p>
      <w:r>
        <w:t>- Hoặc qua BCCI;</w:t>
      </w:r>
    </w:p>
    <w:p>
      <w:r>
        <w:t>X</w:t>
      </w:r>
    </w:p>
    <w:p>
      <w:r>
        <w:t>15</w:t>
      </w:r>
    </w:p>
    <w:p>
      <w:r>
        <w:t>Đăng ký thành lập doanh nghiệp và cấp giấy chứng nhận đủ điều kiện kinh doanh hoạt động thể thao đối với môn Judo.</w:t>
      </w:r>
    </w:p>
    <w:p>
      <w:r>
        <w:t>- Sở KH&amp;ĐT: 03 ngày</w:t>
      </w:r>
    </w:p>
    <w:p>
      <w:r>
        <w:t>- Sở VHTTDL: 07 ngày</w:t>
      </w:r>
    </w:p>
    <w:p>
      <w:r>
        <w:t>Trung tâm Kiểm soát thủ tục hành chính và Phục vụ hành chính công - Số 85 đường Nguyễn Huệ, phường 1, thành phố Cao Lãnh, tỉnh Đồng Tháp</w:t>
      </w:r>
    </w:p>
    <w:p>
      <w:r>
        <w:t>- Chủ trì: Sở KH&amp;ĐT</w:t>
      </w:r>
    </w:p>
    <w:p>
      <w:r>
        <w:t>- PH: Sở VHTTDL</w:t>
      </w:r>
    </w:p>
    <w:p>
      <w:r>
        <w:t>* Đối với Sở KH&amp;ĐT:</w:t>
      </w:r>
    </w:p>
    <w:p>
      <w:r>
        <w:t>- Lệ phí đăng ký thành lập doanh nghiệp: 50.000 đồng/lần.</w:t>
      </w:r>
    </w:p>
    <w:p>
      <w:r>
        <w:t>- Phí công bố nội dung đăng ký doanh nghiệp: 100.000 đồng/lần. (Đóng phí, lệ phí tại thời điểm nộp hồ sơ)</w:t>
      </w:r>
    </w:p>
    <w:p>
      <w:r>
        <w:t>* Đối với Sở VHTTDL:</w:t>
      </w:r>
    </w:p>
    <w:p>
      <w:r>
        <w:t>- 700.000 đồng/giấy chứng nhận.</w:t>
      </w:r>
    </w:p>
    <w:p>
      <w:r>
        <w:t>- Đóng lệ phí tại thời điểm nhận kết quả.</w:t>
      </w:r>
    </w:p>
    <w:p>
      <w:r>
        <w:t>- Quyết định 40/QĐ-UBND-HC ngày 09 tháng 01 năm 2023 của UBND Tỉnh Đồng Tháp.</w:t>
      </w:r>
    </w:p>
    <w:p>
      <w:r>
        <w:t>- Trực tiếp;</w:t>
      </w:r>
    </w:p>
    <w:p>
      <w:r>
        <w:t>- Hoặc qua BCCI;</w:t>
      </w:r>
    </w:p>
    <w:p>
      <w:r>
        <w:t>- Hoặc qua DVC trực tuyến</w:t>
      </w:r>
    </w:p>
    <w:p>
      <w:r>
        <w:t>- Trực tiếp;</w:t>
      </w:r>
    </w:p>
    <w:p>
      <w:r>
        <w:t>- Hoặc qua BCCI;</w:t>
      </w:r>
    </w:p>
    <w:p>
      <w:r>
        <w:t>X</w:t>
      </w:r>
    </w:p>
    <w:p>
      <w:r>
        <w:t>16</w:t>
      </w:r>
    </w:p>
    <w:p>
      <w:r>
        <w:t>Đăng ký thành lập doanh nghiệp và cấp giấy chứng nhận đủ điều kiện kinh doanh hoạt động thể thao đối với môn Lân Sư Rồng.</w:t>
      </w:r>
    </w:p>
    <w:p>
      <w:r>
        <w:t>- Sở KH&amp;ĐT: 03 ngày</w:t>
      </w:r>
    </w:p>
    <w:p>
      <w:r>
        <w:t>- Sở VHTTDL: 07 ngày</w:t>
      </w:r>
    </w:p>
    <w:p>
      <w:r>
        <w:t>Trung tâm Kiểm soát thủ tục hành chính và Phục vụ hành chính công - Số 85 đường Nguyễn Huệ, phường 1, thành phố Cao Lãnh, tỉnh Đồng Tháp</w:t>
      </w:r>
    </w:p>
    <w:p>
      <w:r>
        <w:t>- Chủ trì: Sở KH&amp;ĐT</w:t>
      </w:r>
    </w:p>
    <w:p>
      <w:r>
        <w:t>- PH: Sở VHTTDL</w:t>
      </w:r>
    </w:p>
    <w:p>
      <w:r>
        <w:t>* Đối với Sở KH&amp;ĐT:</w:t>
      </w:r>
    </w:p>
    <w:p>
      <w:r>
        <w:t>- Lệ phí đăng ký thành lập doanh nghiệp: 50.000 đồng/lần.</w:t>
      </w:r>
    </w:p>
    <w:p>
      <w:r>
        <w:t>- Phí công bố nội dung đăng ký doanh nghiệp: 100.000 đồng/lần. (Đóng phí, lệ phí tại thời điểm nộp hồ sơ)</w:t>
      </w:r>
    </w:p>
    <w:p>
      <w:r>
        <w:t>* Đối với Sở VHTTDL:</w:t>
      </w:r>
    </w:p>
    <w:p>
      <w:r>
        <w:t>- 700.000 đồng/giấy chứng nhận.</w:t>
      </w:r>
    </w:p>
    <w:p>
      <w:r>
        <w:t>- Đóng lệ phí tại thời điểm nhận kết quả.</w:t>
      </w:r>
    </w:p>
    <w:p>
      <w:r>
        <w:t>- Quyết định 40/QĐ-UBND-HC ngày 09 tháng 01 năm 2023 của UBND Tỉnh Đồng Tháp.</w:t>
      </w:r>
    </w:p>
    <w:p>
      <w:r>
        <w:t>- Trực tiếp;</w:t>
      </w:r>
    </w:p>
    <w:p>
      <w:r>
        <w:t>- Hoặc qua BCCI;</w:t>
      </w:r>
    </w:p>
    <w:p>
      <w:r>
        <w:t>- Hoặc qua DVC trực tuyến</w:t>
      </w:r>
    </w:p>
    <w:p>
      <w:r>
        <w:t>- Trực tiếp;</w:t>
      </w:r>
    </w:p>
    <w:p>
      <w:r>
        <w:t>- Hoặc qua BCCI;</w:t>
      </w:r>
    </w:p>
    <w:p>
      <w:r>
        <w:t>X</w:t>
      </w:r>
    </w:p>
    <w:p>
      <w:r>
        <w:t>17</w:t>
      </w:r>
    </w:p>
    <w:p>
      <w:r>
        <w:t>Đăng ký thành lập doanh nghiệp và cấp giấy chứng nhận đủ điều kiện kinh doanh hoạt động thể thao đối với môn Vũ đạo thể thao giải trí</w:t>
      </w:r>
    </w:p>
    <w:p>
      <w:r>
        <w:t>- Sở KH&amp;ĐT: 03 ngày</w:t>
      </w:r>
    </w:p>
    <w:p>
      <w:r>
        <w:t>- Sở VHTTDL: 07 ngày</w:t>
      </w:r>
    </w:p>
    <w:p>
      <w:r>
        <w:t>Trung tâm Kiểm soát thủ tục hành chính và Phục vụ hành chính công - Số 85 đường Nguyễn Huệ, phường 1, thành phố Cao Lãnh, tỉnh Đồng Tháp</w:t>
      </w:r>
    </w:p>
    <w:p>
      <w:r>
        <w:t>- Chủ trì: Sở KH&amp;ĐT</w:t>
      </w:r>
    </w:p>
    <w:p>
      <w:r>
        <w:t>- PH: Sở VHTTDL</w:t>
      </w:r>
    </w:p>
    <w:p>
      <w:r>
        <w:t>* Đối với Sở KH&amp;ĐT:</w:t>
      </w:r>
    </w:p>
    <w:p>
      <w:r>
        <w:t>- Lệ phí đăng ký thành lập doanh nghiệp: 50.000 đồng/lần.</w:t>
      </w:r>
    </w:p>
    <w:p>
      <w:r>
        <w:t>- Phí công bố nội dung đăng ký doanh nghiệp: 100.000 đồng/lần. (Đóng phí, lệ phí tại thời điểm nộp hồ sơ)</w:t>
      </w:r>
    </w:p>
    <w:p>
      <w:r>
        <w:t>* Đối với Sở VHTTDL:</w:t>
      </w:r>
    </w:p>
    <w:p>
      <w:r>
        <w:t>- 700.000 đồng/giấy chứng nhận.</w:t>
      </w:r>
    </w:p>
    <w:p>
      <w:r>
        <w:t>- Đóng lệ phí tại thời điểm nhận kết quả.</w:t>
      </w:r>
    </w:p>
    <w:p>
      <w:r>
        <w:t>- Quyết định 40/QĐ-UBND-HC ngày 09 tháng 01 năm 2023 của UBND Tỉnh Đồng Tháp.</w:t>
      </w:r>
    </w:p>
    <w:p>
      <w:r>
        <w:t>- Trực tiếp;</w:t>
      </w:r>
    </w:p>
    <w:p>
      <w:r>
        <w:t>- Hoặc qua BCCI;</w:t>
      </w:r>
    </w:p>
    <w:p>
      <w:r>
        <w:t>- Hoặc qua DVC trực tuyến</w:t>
      </w:r>
    </w:p>
    <w:p>
      <w:r>
        <w:t>- Trực tiếp;</w:t>
      </w:r>
    </w:p>
    <w:p>
      <w:r>
        <w:t>- Hoặc qua BCCI;</w:t>
      </w:r>
    </w:p>
    <w:p>
      <w:r>
        <w:t>X</w:t>
      </w:r>
    </w:p>
    <w:p>
      <w:r>
        <w:t>18</w:t>
      </w:r>
    </w:p>
    <w:p>
      <w:r>
        <w:t>Đăng ký thành lập doanh nghiệp và cấp giấy chứng nhận đủ điều kiện kinh doanh hoạt động thể thao đối với môn Patin.</w:t>
      </w:r>
    </w:p>
    <w:p>
      <w:r>
        <w:t>- Sở KH&amp;ĐT: 03 ngày</w:t>
      </w:r>
    </w:p>
    <w:p>
      <w:r>
        <w:t>- Sở VHTTDL: 07 ngày</w:t>
      </w:r>
    </w:p>
    <w:p>
      <w:r>
        <w:t>Trung tâm Kiểm soát thủ tục hành chính và Phục vụ hành chính công - Số 85 đường Nguyễn Huệ, phường 1, thành phố Cao Lãnh, tỉnh Đồng Tháp</w:t>
      </w:r>
    </w:p>
    <w:p>
      <w:r>
        <w:t>- Chủ trì: Sở KH&amp;ĐT</w:t>
      </w:r>
    </w:p>
    <w:p>
      <w:r>
        <w:t>- PH: Sở VHTTDL</w:t>
      </w:r>
    </w:p>
    <w:p>
      <w:r>
        <w:t>* Đối với Sở KH&amp;ĐT:</w:t>
      </w:r>
    </w:p>
    <w:p>
      <w:r>
        <w:t>- Lệ phí đăng ký thành lập doanh nghiệp: 50.000 đồng/lần.</w:t>
      </w:r>
    </w:p>
    <w:p>
      <w:r>
        <w:t>- Phí công bố nội dung đăng ký doanh nghiệp: 100.000 đồng/lần. (Đóng phí, lệ phí tại thời điểm nộp hồ sơ)</w:t>
      </w:r>
    </w:p>
    <w:p>
      <w:r>
        <w:t>* Đối với Sở VHTTDL:</w:t>
      </w:r>
    </w:p>
    <w:p>
      <w:r>
        <w:t>- 700.000 đồng/giấy chứng nhận.</w:t>
      </w:r>
    </w:p>
    <w:p>
      <w:r>
        <w:t>- Đóng lệ phí tại thời điểm nhận kết quả.</w:t>
      </w:r>
    </w:p>
    <w:p>
      <w:r>
        <w:t>- Quyết định 40/QĐ-UBND-HC ngày 09 tháng 01 năm 2023 của UBND Tỉnh Đồng Tháp.</w:t>
      </w:r>
    </w:p>
    <w:p>
      <w:r>
        <w:t>- Trực tiếp;</w:t>
      </w:r>
    </w:p>
    <w:p>
      <w:r>
        <w:t>- Hoặc qua BCCI;</w:t>
      </w:r>
    </w:p>
    <w:p>
      <w:r>
        <w:t>- Hoặc qua DVC trực tuyến</w:t>
      </w:r>
    </w:p>
    <w:p>
      <w:r>
        <w:t>- Trực tiếp;</w:t>
      </w:r>
    </w:p>
    <w:p>
      <w:r>
        <w:t>- Hoặc qua BCCI;</w:t>
      </w:r>
    </w:p>
    <w:p>
      <w:r>
        <w:t>X</w:t>
      </w:r>
    </w:p>
    <w:p>
      <w:r>
        <w:t>19</w:t>
      </w:r>
    </w:p>
    <w:p>
      <w:r>
        <w:t>Đăng ký thành lập doanh nghiệp và cấp giấy chứng nhận đủ điều kiện kinh doanh hoạt động thể thao đối với môn Bóng ném.</w:t>
      </w:r>
    </w:p>
    <w:p>
      <w:r>
        <w:t>- Sở KH&amp;ĐT: 03 ngày</w:t>
      </w:r>
    </w:p>
    <w:p>
      <w:r>
        <w:t>- Sở VHTTDL: 07 ngày</w:t>
      </w:r>
    </w:p>
    <w:p>
      <w:r>
        <w:t>Trung tâm Kiểm soát thủ tục hành chính và Phục vụ hành chính công - Số 85 đường Nguyễn Huệ, phường 1, thành phố Cao Lãnh, tỉnh Đồng Tháp</w:t>
      </w:r>
    </w:p>
    <w:p>
      <w:r>
        <w:t>- Chủ trì: Sở KH&amp;ĐT</w:t>
      </w:r>
    </w:p>
    <w:p>
      <w:r>
        <w:t>- PH: Sở VHTTDL</w:t>
      </w:r>
    </w:p>
    <w:p>
      <w:r>
        <w:t>* Đối với Sở KH&amp;ĐT:</w:t>
      </w:r>
    </w:p>
    <w:p>
      <w:r>
        <w:t>- Lệ phí đăng ký thành lập doanh nghiệp: 50.000 đồng/lần.</w:t>
      </w:r>
    </w:p>
    <w:p>
      <w:r>
        <w:t>- Phí công bố nội dung đăng ký doanh nghiệp: 100.000 đồng/lần. (Đóng phí, lệ phí tại thời điểm nộp hồ sơ)</w:t>
      </w:r>
    </w:p>
    <w:p>
      <w:r>
        <w:t>* Đối với Sở VHTTDL:</w:t>
      </w:r>
    </w:p>
    <w:p>
      <w:r>
        <w:t>- 700.000 đồng/giấy chứng nhận.</w:t>
      </w:r>
    </w:p>
    <w:p>
      <w:r>
        <w:t>- Đóng lệ phí tại thời điểm nhận kết quả.</w:t>
      </w:r>
    </w:p>
    <w:p>
      <w:r>
        <w:t>- Quyết định 40/QĐ-UBND-HC ngày 09 tháng 01 năm 2023 của UBND Tỉnh Đồng Tháp.</w:t>
      </w:r>
    </w:p>
    <w:p>
      <w:r>
        <w:t>- Trực tiếp;</w:t>
      </w:r>
    </w:p>
    <w:p>
      <w:r>
        <w:t>- Hoặc qua BCCI;</w:t>
      </w:r>
    </w:p>
    <w:p>
      <w:r>
        <w:t>- Hoặc qua DVC trực tuyến</w:t>
      </w:r>
    </w:p>
    <w:p>
      <w:r>
        <w:t>- Trực tiếp;</w:t>
      </w:r>
    </w:p>
    <w:p>
      <w:r>
        <w:t>- Hoặc qua BCCI;</w:t>
      </w:r>
    </w:p>
    <w:p>
      <w:r>
        <w:t>X</w:t>
      </w:r>
    </w:p>
    <w:p>
      <w:r>
        <w:t>___________________</w:t>
      </w:r>
    </w:p>
    <w:p>
      <w:r>
        <w:t>4  Ghi rõ thời gian thực hiện của từng cơ quan hoặc từng cấp.</w:t>
      </w:r>
    </w:p>
    <w:p>
      <w:r>
        <w:t>5  Ghi rõ tên cơ quan, địa điểm tiếp nhận, giải quyết và trả kết quả thực hiện thủ tục hành chính.</w:t>
      </w:r>
    </w:p>
    <w:p>
      <w:r>
        <w:t>6  Ghi rõ tên cơ quan chủ trì, cơ quan có phối hợp</w:t>
      </w:r>
    </w:p>
    <w:p>
      <w:r>
        <w:t>III. LĨNH VỰC DU LỊCH</w:t>
      </w:r>
    </w:p>
    <w:p>
      <w:r>
        <w:t>TT</w:t>
      </w:r>
    </w:p>
    <w:p>
      <w:r>
        <w:t>Mã số hồ sơ TTHC 1      (nếu có)</w:t>
      </w:r>
    </w:p>
    <w:p>
      <w:r>
        <w:t>Tên thủ tục hành chính</w:t>
      </w:r>
    </w:p>
    <w:p>
      <w:r>
        <w:t>Thời hạn giải quyết 7</w:t>
      </w:r>
    </w:p>
    <w:p>
      <w:r>
        <w:t>Địa điểm thực hiện 8</w:t>
      </w:r>
    </w:p>
    <w:p>
      <w:r>
        <w:t>Cơ quan chủ trì, phối hợp 9</w:t>
      </w:r>
    </w:p>
    <w:p>
      <w:r>
        <w:t>Phí, lệ phí     (nếu có)</w:t>
      </w:r>
    </w:p>
    <w:p>
      <w:r>
        <w:t>Tên VBQPPL quy định nội dung TTHC 3</w:t>
      </w:r>
    </w:p>
    <w:p>
      <w:r>
        <w:t>Cách thức thực hiện 4</w:t>
      </w:r>
    </w:p>
    <w:p>
      <w:r>
        <w:t>Hình thức liên thông     (đánh dấu X)</w:t>
      </w:r>
    </w:p>
    <w:p>
      <w:r>
        <w:t>Nộp hồ sơ</w:t>
      </w:r>
    </w:p>
    <w:p>
      <w:r>
        <w:t>Trả hồ sơ</w:t>
      </w:r>
    </w:p>
    <w:p>
      <w:r>
        <w:t>Ngang</w:t>
      </w:r>
    </w:p>
    <w:p>
      <w:r>
        <w:t>Dọc</w:t>
      </w:r>
    </w:p>
    <w:p>
      <w:r>
        <w:t>01</w:t>
      </w:r>
    </w:p>
    <w:p>
      <w:r>
        <w:t>Đăng ký thành lập doanh nghiệp và đăng ký cấp giấy phép kinh doanh dịch vụ lữ hành nội địa</w:t>
      </w:r>
    </w:p>
    <w:p>
      <w:r>
        <w:t>11 ngày làm việc</w:t>
      </w:r>
    </w:p>
    <w:p>
      <w:r>
        <w:t>- Sở KH&amp;ĐT: 03 ngày</w:t>
      </w:r>
    </w:p>
    <w:p>
      <w:r>
        <w:t>- Sở VHTTDL: 08 ngày</w:t>
      </w:r>
    </w:p>
    <w:p>
      <w:r>
        <w:t>Trung tâm Kiểm soát thủ tục hành chính và Phục vụ hành chính công - Số 85 đường Nguyễn Huệ, phường 1, thành phố Cao Lãnh, tỉnh Đồng Tháp</w:t>
      </w:r>
    </w:p>
    <w:p>
      <w:r>
        <w:t>- Chủ trì: Sở KH&amp;ĐT</w:t>
      </w:r>
    </w:p>
    <w:p>
      <w:r>
        <w:t>- PH: Sở VHTTDL</w:t>
      </w:r>
    </w:p>
    <w:p>
      <w:r>
        <w:t>* Đối với Sở KH&amp;ĐT:</w:t>
      </w:r>
    </w:p>
    <w:p>
      <w:r>
        <w:t>- Lệ phí đăng ký thành lập doanh nghiệp: 50.000 đồng/lần.</w:t>
      </w:r>
    </w:p>
    <w:p>
      <w:r>
        <w:t>- Phí công bố nội dung đăng ký doanh nghiệp: 150.000 đồng/lần. (Đóng phí, lệ phí tại thời điểm nộp hồ sơ)</w:t>
      </w:r>
    </w:p>
    <w:p>
      <w:r>
        <w:t>* Đối với Sở VHTTDL:</w:t>
      </w:r>
    </w:p>
    <w:p>
      <w:r>
        <w:t>- 3.000.000 đồng/giấy phép.</w:t>
      </w:r>
    </w:p>
    <w:p>
      <w:r>
        <w:t>- Đóng lệ phí tại thời điểm nộp hồ sơ.</w:t>
      </w:r>
    </w:p>
    <w:p>
      <w:r>
        <w:t>- Quyết định 1501/QĐ-UBND-HC ngày 05 tháng 12 năm 2019 của UBND Tỉnh Đồng Tháp.</w:t>
      </w:r>
    </w:p>
    <w:p>
      <w:r>
        <w:t>- Nghị định số 78/2015/NĐ-CP ngày 14/9/2015 của Chính phủ về đăng ký doanh nghiệp.</w:t>
      </w:r>
    </w:p>
    <w:p>
      <w:r>
        <w:t>- Luật Du lịch số 09/2017/QH14 ngày 19 tháng 6 năm 2017. Có hiệu lực từ ngày 01 tháng 01 năm 2018</w:t>
      </w:r>
    </w:p>
    <w:p>
      <w:r>
        <w:t>- Trực tiếp;</w:t>
      </w:r>
    </w:p>
    <w:p>
      <w:r>
        <w:t>- Hoặc qua BCCI;</w:t>
      </w:r>
    </w:p>
    <w:p>
      <w:r>
        <w:t>- Hoặc qua DVC trực tuyến</w:t>
      </w:r>
    </w:p>
    <w:p>
      <w:r>
        <w:t>- Trực tiếp;</w:t>
      </w:r>
    </w:p>
    <w:p>
      <w:r>
        <w:t>- Hoặc qua BCCI;</w:t>
      </w:r>
    </w:p>
    <w:p>
      <w:r>
        <w:t>X</w:t>
      </w:r>
    </w:p>
    <w:p>
      <w:r>
        <w:t>____________________</w:t>
      </w:r>
    </w:p>
    <w:p>
      <w:r>
        <w:t>7  Ghi rõ thời gian thực hiện của từng cơ quan hoặc từng cấp.</w:t>
      </w:r>
    </w:p>
    <w:p>
      <w:r>
        <w:t>8  Ghi rõ tên cơ quan, địa điểm tiếp nhận, giải quyết và trả kết quả thực hiện thủ tục hành chính</w:t>
      </w:r>
    </w:p>
    <w:p>
      <w:r>
        <w:t>9  Ghi rõ tên cơ quan chủ trì, cơ quan có phối hợp.</w:t>
      </w:r>
    </w:p>
    <w:p>
      <w:r>
        <w:t>PHẦN I</w:t>
      </w:r>
    </w:p>
    <w:p>
      <w:r>
        <w:t>DANH MỤC THỦ TỤC HÀNH CHÍNH BÃI BỎ THUỘC THẨM QUYỀN GIẢI QUYẾT CỦA SỞ VĂN HÓA, THỂ THAO VÀ DU LỊCH TỈNH ĐỒNG THÁP</w:t>
      </w:r>
    </w:p>
    <w:p>
      <w:r>
        <w:t>(Ban hành kèm theo Quyết định số   /QĐ-UBND-HC ngày    tháng    năm 2023 của Ủy han nhân dân tỉnh Đồng Tháp)</w:t>
      </w:r>
    </w:p>
    <w:p>
      <w:r>
        <w:t>TT</w:t>
      </w:r>
    </w:p>
    <w:p>
      <w:r>
        <w:t>Mã số hồ sơ TTHC 1</w:t>
      </w:r>
    </w:p>
    <w:p>
      <w:r>
        <w:t>Tên thủ tục hành chính</w:t>
      </w:r>
    </w:p>
    <w:p>
      <w:r>
        <w:t>Tên VBQPPL quy định việc bãi bỏ TTHC</w:t>
      </w:r>
    </w:p>
    <w:p>
      <w:r>
        <w:t>I</w:t>
      </w:r>
    </w:p>
    <w:p>
      <w:r>
        <w:t>CẤP TỈNH</w:t>
      </w:r>
    </w:p>
    <w:p>
      <w:r>
        <w:t>01</w:t>
      </w:r>
    </w:p>
    <w:p>
      <w:r>
        <w:t>1.003017.000.00.00.H20</w:t>
      </w:r>
    </w:p>
    <w:p>
      <w:r>
        <w:t>Cấp giấy phép phổ biến phim có sử dụng hiệu ứng đặc biệt tác động đến người xem phim (do các cơ sở điện ảnh thuộc địa phương sản xuất hoặc nhập khẩu)</w:t>
      </w:r>
    </w:p>
    <w:p>
      <w:r>
        <w:t>- Luật Điện ảnh số 05/2022/QH15 ngày 15 tháng 6 năm 2022.</w:t>
      </w:r>
    </w:p>
    <w:p>
      <w:r>
        <w:t>- Quyết định 3684/QĐ-BVHTTDL ngày 27/12/2022 của Bộ Văn hóa, Thể thao và Du lịch về việc công bố thủ tục hành chính chuẩn hóa năm 2022 thuộc phạm vi chức năng quản lý của Bộ Văn hóa, Thể thao và Du lịch.</w:t>
      </w:r>
    </w:p>
    <w:p>
      <w:r>
        <w:t>02</w:t>
      </w:r>
    </w:p>
    <w:p>
      <w:r>
        <w:t>1.003035.000.00.00.H20</w:t>
      </w:r>
    </w:p>
    <w:p>
      <w:r>
        <w:t>Thủ tục cấp giấy phép phổ biến phim</w:t>
      </w:r>
    </w:p>
    <w:p>
      <w:r>
        <w:t>- Luật Điện ảnh số 05/2022/QH15 ngày 15 tháng 6 năm 2022.</w:t>
      </w:r>
    </w:p>
    <w:p>
      <w:r>
        <w:t>- Quyết định 3684/QĐ-BVHTTDL ngày 27/12/2022 của Bộ Văn hóa, Thể thao và Du lịch về việc công bố thủ tục hành chính chuẩn hóa năm 2022 thuộc phạm vi chức năng quản lý của Bộ Văn hóa, Thể thao và Du lịch.</w:t>
      </w:r>
    </w:p>
    <w:p>
      <w:r>
        <w:t>03</w:t>
      </w:r>
    </w:p>
    <w:p>
      <w:r>
        <w:t>1.003608.000.00.00.H20</w:t>
      </w:r>
    </w:p>
    <w:p>
      <w:r>
        <w:t>Thủ tục phê duyệt nội dung tác phẩm điện ảnh nhập khẩu</w:t>
      </w:r>
    </w:p>
    <w:p>
      <w:r>
        <w:t>- Luật Điện ảnh số 05/2022/QH15 ngày 15 tháng 6 năm 2022.</w:t>
      </w:r>
    </w:p>
    <w:p>
      <w:r>
        <w:t>- Quyết định 3684/QĐ-BVHTTDL ngày 27/12/2022 của Bộ Văn hóa, Thể thao và Du lịch về việc công bố thủ tục hành chính chuẩn hóa năm 2022 thuộc phạm vi chức năng quản lý của Bộ Văn hóa, Thể thao và Du lịch.</w:t>
      </w:r>
    </w:p>
    <w:p>
      <w:r>
        <w:t>04</w:t>
      </w:r>
    </w:p>
    <w:p>
      <w:r>
        <w:t>1.004659.000.00.00.H20</w:t>
      </w:r>
    </w:p>
    <w:p>
      <w:r>
        <w:t>Thủ tục công nhận lại “Cơ quan đạt chuẩn văn hóa”, “Đơn vị đạt chuẩn văn hóa”, “Doanh nghiệp đạt chuẩn văn hóa”</w:t>
      </w:r>
    </w:p>
    <w:p>
      <w:r>
        <w:t>Quyết định 3684/QĐ-BVHTTDL ngày 27/12/2022 của Bộ Văn hóa, Thể thao và Du lịch về việc công bố thủ tục hành chính chuẩn hóa năm 2022 thuộc phạm vi chức năng quản lý của Bộ Văn hóa, Thể thao và Du lịch.</w:t>
      </w:r>
    </w:p>
    <w:p>
      <w:r>
        <w:t>II</w:t>
      </w:r>
    </w:p>
    <w:p>
      <w:r>
        <w:t>CẤP HUYỆN</w:t>
      </w:r>
    </w:p>
    <w:p>
      <w:r>
        <w:t>01</w:t>
      </w:r>
    </w:p>
    <w:p>
      <w:r>
        <w:t>1.004646.000.00.00.H20</w:t>
      </w:r>
    </w:p>
    <w:p>
      <w:r>
        <w:t>Thủ tục công nhận lần đầu “Xã đạt chuẩn văn hóa nông thôn mới”</w:t>
      </w:r>
    </w:p>
    <w:p>
      <w:r>
        <w:t>Quyết định 3684/QĐ-BVHTTDL ngày 27/12/2022 của Bộ Văn hóa, Thể thao và Du lịch về việc công bố thủ tục hành chính chuẩn hóa năm 2022 thuộc phạm vi chức năng quản lý của Bộ Văn hóa, Thể thao và Du lịch.</w:t>
      </w:r>
    </w:p>
    <w:p>
      <w:r>
        <w:t>02</w:t>
      </w:r>
    </w:p>
    <w:p>
      <w:r>
        <w:t>1.004644.000.00.00.H20</w:t>
      </w:r>
    </w:p>
    <w:p>
      <w:r>
        <w:t>Thủ tục công nhận lại “Xã đạt chuẩn văn hóa nông thôn mới”</w:t>
      </w:r>
    </w:p>
    <w:p>
      <w:r>
        <w:t>Quyết định 3684/QĐ-BVHTTDL ngày 27/12/2022 của Bộ Văn hóa, Thể thao và Du lịch về việc công bố thủ tục hành chính chuẩn hóa năm 2022 thuộc phạm vi chức năng quản lý của Bộ Văn hóa, Thể thao và Du lịch.</w:t>
      </w:r>
    </w:p>
    <w:p>
      <w:r>
        <w:t>03</w:t>
      </w:r>
    </w:p>
    <w:p>
      <w:r>
        <w:t>1.004634.000.00.00.H20</w:t>
      </w:r>
    </w:p>
    <w:p>
      <w:r>
        <w:t>Thủ tục công nhận lần đầu “Phường, Thị trấn đạt chuẩn văn minh đô thị”</w:t>
      </w:r>
    </w:p>
    <w:p>
      <w:r>
        <w:t>Quyết định 3684/QĐ-BVHTTDL ngày 27/12/2022 của Bộ Văn hóa, Thể thao và Du lịch về việc công bố thủ tục hành chính chuẩn hóa năm 2022 thuộc phạm vi chức năng quản lý của Bộ Văn hóa, Thể thao và Du lịch.</w:t>
      </w:r>
    </w:p>
    <w:p>
      <w:r>
        <w:t>04</w:t>
      </w:r>
    </w:p>
    <w:p>
      <w:r>
        <w:t>1.004622.000.00.00.H20</w:t>
      </w:r>
    </w:p>
    <w:p>
      <w:r>
        <w:t>Thủ tục công nhận lại “Phường, Thị trấn đạt chuẩn văn minh đô thị”</w:t>
      </w:r>
    </w:p>
    <w:p>
      <w:r>
        <w:t>Quyết định 3684/QĐ-BVHTTDL ngày 27/12/2022 của Bộ Văn hóa, Thể thao và Du lịch về việc công bố thủ tục hành chính chuẩn hóa năm 2022 thuộc phạm vi chức năng quản lý của Bộ Văn hóa, Thể thao và Du lịch.</w:t>
      </w:r>
    </w:p>
    <w:p>
      <w:r>
        <w:t>05</w:t>
      </w:r>
    </w:p>
    <w:p>
      <w:r>
        <w:t>1.004648.000.00.00.H20</w:t>
      </w:r>
    </w:p>
    <w:p>
      <w:r>
        <w:t>Thủ tục công nhận lần đầu “Cơ quan đạt chuẩn văn hóa”, “Đơn vị đạt chuẩn văn hóa”, “Doanh nghiệp đạt chuẩn văn hóa”</w:t>
      </w:r>
    </w:p>
    <w:p>
      <w:r>
        <w:t>Quyết định 3684/QĐ-BVHTTDL ngày 27/12/2022 của Bộ Văn hóa, Thể thao và Du lịch về việc công bố thủ tục hành chính chuẩn hóa năm 2022 thuộc phạm vi chức năng quản lý của Bộ Văn hóa, Thể thao và Du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