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1041/QĐ-TTPVHCC năm 2025 phê duyệt Quy trình nội bộ giải quyết thủ tục hành chính trong lĩnh vực Lao động, Tiền lương và Bảo hiểm xã hội thuộc thẩm quyền giải quyết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1041/QĐ-TTPVHCC</w:t>
      </w:r>
    </w:p>
    <w:p>
      <w:r>
        <w:t>Hà Nội, ngày 09 tháng 07 năm 2025</w:t>
      </w:r>
    </w:p>
    <w:p>
      <w:r>
        <w:t>QUYẾT ĐỊNH</w:t>
      </w:r>
    </w:p>
    <w:p>
      <w:r>
        <w:t>VỀ VIỆC PHÊ DUYỆT QUY TRÌNH NỘI BỘ GIẢI QUYẾT THỦ TỤC HÀNH CHÍNH LĨNH VỰC LAO ĐỘNG, TIỀN LƯƠNG VÀ BẢO HIỂM XÃ HỘI THUỘC THẨM QUYỀN GIẢI QUYẾT CỦA SỞ NỘI VỤ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499/QĐ-BNV ngày 17/5/2025 của Bộ trưởng Bộ Nội vụ về việc công bố thủ tục hành chính được sửa đổi, bổ sung lĩnh vực Lao động, Tiền lương và Bảo hiểm xã hội thuộc phạm vi chức năng quản lý của Bộ Nội vụ;</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791/QĐ-TTPVHCC ngày 02/6/2025 của Trung tâm phục vụ hành chính công thành phố Hà Nội về việc công bố Danh mục thủ tục hành chính được sửa đổi, bổ sung lĩnh vực Lao động, Tiền lương và Bảo hiểm xã hội thuộc thẩm quyền giải quyết của Sở Nội vụ thành phố Hà Nội;</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Nội vụ thành phố Hà Nội tại Công văn số 2889/SNV-VP ngày 27/5/2025.</w:t>
      </w:r>
    </w:p>
    <w:p>
      <w:r>
        <w:t>QUYẾT ĐỊNH:</w:t>
      </w:r>
    </w:p>
    <w:p>
      <w:r>
        <w:t>Điều 1.  Phê duyệt kèm theo Quyết định này 01 quy trình nội bộ giải quyết thủ tục hành chính trong lĩnh vực Lao động, Tiền lương và Bảo hiểm xã hội thuộc thẩm quyền giải quyết của Sở Nội vụ thành phố Hà Nội.</w:t>
      </w:r>
    </w:p>
    <w:p>
      <w:r>
        <w:t>(chi tiết tại Phụ lục kèm theo)</w:t>
      </w:r>
    </w:p>
    <w:p>
      <w:r>
        <w:t>Điều 2.  Sở Nội vụ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Quy trình nội bộ giải quyết thủ tục hành chính số 1 (mã QT-01) phần I, Lĩnh vực Trẻ em, mục A tại Phụ lục 1, 2 ban hành kèm theo Quyết định số 6606/QĐ- UBND ngày 28/12/2023 của Chủ tịch UBND thành phố Hà Nội hết hiệu lực thi hành.</w:t>
      </w:r>
    </w:p>
    <w:p>
      <w:r>
        <w:t>Điều 4.  Sở Nội vụ, Trung tâm Phục vụ hành chính công Thành phố, các Sở, ban, ngành Thành phố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các PCT UBND Thành phố;  (để báo cáo)</w:t>
      </w:r>
    </w:p>
    <w:p>
      <w:r>
        <w:t>- Cổng Thông tin điện tử Thành phố;</w:t>
      </w:r>
    </w:p>
    <w:p>
      <w:r>
        <w:t>- Trung tâm PVHCC: GĐ, PGĐ, các phòng HCQT, TCT, KSTTHC, các CN;</w:t>
      </w:r>
    </w:p>
    <w:p>
      <w:r>
        <w:t>- Lưu: VT, Sở TNV, TTPVHCC.</w:t>
      </w:r>
    </w:p>
    <w:p>
      <w:r>
        <w:t>GIÁM ĐỐC</w:t>
      </w:r>
    </w:p>
    <w:p>
      <w:r>
        <w:t>Cù Ngọc Trang</w:t>
      </w:r>
    </w:p>
    <w:p>
      <w:r>
        <w:t>PHỤ LỤC</w:t>
      </w:r>
    </w:p>
    <w:p>
      <w:r>
        <w:t>QUY TRÌNH NỘI BỘ TRONG GIẢI QUYẾT THỦ TỤC HÀNH CHÍNH LĨNH VỰC LAO ĐỘNG, TIỀN LƯƠNG, BẢO HIỂM XÃ HỘI THUỘC THẨM QUYỀN GIẢI QUYẾT CỦA SỞ NỘI VỤ THÀNH PHỐ HÀ NỘI</w:t>
      </w:r>
    </w:p>
    <w:p>
      <w:r>
        <w:t>(Kèm theo Quyết định số 1041/QĐ-TTPVHCC ngày 09 tháng 07 năm 2025 của Giám đốc Trung tâm Phục vụ hành chính công Thành phố)</w:t>
      </w:r>
    </w:p>
    <w:p>
      <w:r>
        <w:t>A. DANH MỤC QUY TRÌNH NỘI BỘ TRONG GIẢI QUYẾT THỦ TỤC HÀNH CHÍNH THUỘC THẨM QUYỀN GIẢI QUYẾT CỦA SỞ NỘI VỤ THÀNH PHỐ HÀ NỘI</w:t>
      </w:r>
    </w:p>
    <w:p>
      <w:r>
        <w:t>STT</w:t>
      </w:r>
    </w:p>
    <w:p>
      <w:r>
        <w:t>Tên quy trình nội bộ</w:t>
      </w:r>
    </w:p>
    <w:p>
      <w:r>
        <w:t>Ký hiệu</w:t>
      </w:r>
    </w:p>
    <w:p>
      <w:r>
        <w:t>1</w:t>
      </w:r>
    </w:p>
    <w:p>
      <w:r>
        <w:t>Đề nghị việc sử dụng người chưa đủ 13 tuổi làm việc</w:t>
      </w:r>
    </w:p>
    <w:p>
      <w:r>
        <w:t>QT-01</w:t>
      </w:r>
    </w:p>
    <w:p>
      <w:r>
        <w:t>B. NỘI DUNG QUY TRÌNH NỘI BỘ GIẢI QUYẾT THỦ TỤC HÀNH CHÍNH</w:t>
      </w:r>
    </w:p>
    <w:p>
      <w:r>
        <w:t>Quy trình: Đề nghị việc sử dụng người chưa đủ 13 tuổi làm việc (QT-01)</w:t>
      </w:r>
    </w:p>
    <w:p>
      <w:r>
        <w:t>1.</w:t>
      </w:r>
    </w:p>
    <w:p>
      <w:r>
        <w:t>Mục đích:</w:t>
      </w:r>
    </w:p>
    <w:p>
      <w:r>
        <w:t>Quy định trình tự và cách thức thẩm định hồ sơ Đề nghị việc sử dụng người chưa đủ 13 tuổi làm việc</w:t>
      </w:r>
    </w:p>
    <w:p>
      <w:r>
        <w:t>2.</w:t>
      </w:r>
    </w:p>
    <w:p>
      <w:r>
        <w:t>Phạm vi:</w:t>
      </w:r>
    </w:p>
    <w:p>
      <w:r>
        <w:t>Áp dụng đối với người sử dụng lao động (doanh nghiệp, cơ quan, tổ chức, hợp tác xã, hộ gia đình, cá nhân) có nhu cầu thực hiện thủ tục cấp Giấy phép hoạt động cho thuê lại lao động.</w:t>
      </w:r>
    </w:p>
    <w:p>
      <w:r>
        <w:t>3.</w:t>
      </w:r>
    </w:p>
    <w:p>
      <w:r>
        <w:t>Đối tượng:</w:t>
      </w:r>
    </w:p>
    <w:p>
      <w:r>
        <w:t>Đối tượng thực hiện thủ tục hành chính: Người sử dụng lao động (doanh nghiệp, cơ quan, tổ chức, hợp tác xã, hộ gia đình, cá nhân).</w:t>
      </w:r>
    </w:p>
    <w:p>
      <w:r>
        <w:t>Cán bộ, công chức thuộc Phòng Lao động, Tiền lương và Doanh nghiệp; Cán bộ, công chức thuộc Trung tâm Phục vụ Hành chính công Thành phố và các phòng có liên quan thuộc Sở Nội vụ chịu trách nhiệm thực hiện và kiểm soát quy trình này.</w:t>
      </w:r>
    </w:p>
    <w:p>
      <w:r>
        <w:t>4.</w:t>
      </w:r>
    </w:p>
    <w:p>
      <w:r>
        <w:t>Nội dung quy trình:</w:t>
      </w:r>
    </w:p>
    <w:p>
      <w:r>
        <w:t>4.1.</w:t>
      </w:r>
    </w:p>
    <w:p>
      <w:r>
        <w:t>Cơ sở pháp lý</w:t>
      </w:r>
    </w:p>
    <w:p>
      <w:r>
        <w:t>- Bộ luật Lao động năm 2019;</w:t>
      </w:r>
    </w:p>
    <w:p>
      <w:r>
        <w:t>- Nghị quyết số 190/2025/QH15 ngày 19/02/2025 của Quốc hội quy định về xử lý một số vấn đề liên quan đến sắp xếp tổ chức bộ máy nhà nước.Nghị định số 25/2025/NĐ-CP ngày 21 tháng 02 năm 2025 của Chính phủ quy định chức năng, nhiệm vụ, quyền hạn và cơ cấu tổ chức của Bộ Nội vụ.</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Thông tư số 08/2023/TT-BLĐTBXH ngày 29/8/2023 sửa đổi, bổ sung, bãi bỏ một số điều của các Thông tư, Thông tư liên tịch có quy định đến việc nộp, xuất trình sổ hộ khẩu giấy, số tạm trú giấy hoặc giấy tờ có yêu cầu xác nhận nơi cư trú khi thực hiện thủ tục hành chính thuộc lĩnh vực quản lý nhà nước của Bộ Lao động - Thương binh và Xã hội.</w:t>
      </w:r>
    </w:p>
    <w:p>
      <w:r>
        <w:t>Quyết định số 499/QĐ-BNV ngày 17/5/2025 của Bộ trưởng Bộ Nội vụ về việc công bố thủ tục hành chính được sửa đổi, bổ sung lĩnh vực Lao động, Tiền lương và Bảo hiểm xã hội thuộc phạm vi chức năng quản lý của Bộ Nội vụ.</w:t>
      </w:r>
    </w:p>
    <w:p>
      <w:r>
        <w:t>4.2.</w:t>
      </w:r>
    </w:p>
    <w:p>
      <w:r>
        <w:t>Thành phần hồ sơ</w:t>
      </w:r>
    </w:p>
    <w:p>
      <w:r>
        <w:t>Bản chính</w:t>
      </w:r>
    </w:p>
    <w:p>
      <w:r>
        <w:t>Bản sao</w:t>
      </w:r>
    </w:p>
    <w:p>
      <w:r>
        <w:t>-</w:t>
      </w:r>
    </w:p>
    <w:p>
      <w:r>
        <w:t>Văn bản đề nghị việc sử dụng người chưa đủ 13 tuổi làm việc theo Mẫu số 01 tại Phụ lục I ban hành kèm theo Thông tư số 09/2020/TT-BLĐTBXH ngày 12 tháng 11 năm 2020 của Bộ trưởng Bộ Lao động - Thương binh và Xã hội.</w:t>
      </w:r>
    </w:p>
    <w:p>
      <w:r>
        <w:t>x</w:t>
      </w:r>
    </w:p>
    <w:p>
      <w:r>
        <w:t>-</w:t>
      </w:r>
    </w:p>
    <w:p>
      <w:r>
        <w:t>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x</w:t>
      </w:r>
    </w:p>
    <w:p>
      <w:r>
        <w:t>-</w:t>
      </w:r>
    </w:p>
    <w:p>
      <w:r>
        <w:t>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x</w:t>
      </w:r>
    </w:p>
    <w:p>
      <w:r>
        <w:t>-</w:t>
      </w:r>
    </w:p>
    <w:p>
      <w:r>
        <w:t>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 BLĐTBXH.</w:t>
      </w:r>
    </w:p>
    <w:p>
      <w:r>
        <w:t>x</w:t>
      </w:r>
    </w:p>
    <w:p>
      <w:r>
        <w:t>-</w:t>
      </w:r>
    </w:p>
    <w:p>
      <w:r>
        <w:t>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x</w:t>
      </w:r>
    </w:p>
    <w:p>
      <w:r>
        <w:t>-</w:t>
      </w:r>
    </w:p>
    <w:p>
      <w:r>
        <w:t>Giấy khai sinh, giấy khám sức khỏe của người chưa đủ 13 tuổi. Thời khóa biểu hoặc chương trình học tập của cơ sở giáo dục nơi người chưa đủ 13 tuổi đang học tập nếu đang đi học.</w:t>
      </w:r>
    </w:p>
    <w:p>
      <w:r>
        <w:t>x</w:t>
      </w:r>
    </w:p>
    <w:p>
      <w:r>
        <w:t>4.3.</w:t>
      </w:r>
    </w:p>
    <w:p>
      <w:r>
        <w:t>Số lượng : 01 bộ.</w:t>
      </w:r>
    </w:p>
    <w:p>
      <w:r>
        <w:t>4.4.</w:t>
      </w:r>
    </w:p>
    <w:p>
      <w:r>
        <w:t>Thời gian xử lý : 10 ngày làm việc kể từ khi nhận đủ hồ sơ hợp lệ.</w:t>
      </w:r>
    </w:p>
    <w:p>
      <w:r>
        <w:t>4.5.</w:t>
      </w:r>
    </w:p>
    <w:p>
      <w:r>
        <w:t>Phí/lệ phí : Không.</w:t>
      </w:r>
    </w:p>
    <w:p>
      <w:r>
        <w:t>4.6.</w:t>
      </w:r>
    </w:p>
    <w:p>
      <w:r>
        <w:t>Quy trình xử lý công việc</w:t>
      </w:r>
    </w:p>
    <w:p>
      <w:r>
        <w:t>Tên bước</w:t>
      </w:r>
    </w:p>
    <w:p>
      <w:r>
        <w:t>Chi tiết</w:t>
      </w:r>
    </w:p>
    <w:p>
      <w:r>
        <w:t>Trách nhiệm</w:t>
      </w:r>
    </w:p>
    <w:p>
      <w:r>
        <w:t>Thời gian</w:t>
      </w:r>
    </w:p>
    <w:p>
      <w:r>
        <w:t>Biểu mẫu</w:t>
      </w:r>
    </w:p>
    <w:p>
      <w:r>
        <w:t>B1: Tổ chức, cá nhân nộp hồ sơ đề nghị giải quyết TTHC</w:t>
      </w:r>
    </w:p>
    <w:p>
      <w:r>
        <w:t>Tổ chức, cá nhân có nhu cầu chuẩn bị và nộp đầy đủ hồ sơ theo quy định tại mục 4.2 về Chi nhánh số 02 Trung tâm Phục vụ hành chính công Thành phố (CN 02 TTPVHCCTP) theo một trong các hình thức sau:</w:t>
      </w:r>
    </w:p>
    <w:p>
      <w:r>
        <w:t>1.Nộp trực tiếp tại CN 02 TTPVHCCTP.</w:t>
      </w:r>
    </w:p>
    <w:p>
      <w:r>
        <w:t>2. Gửi qua dịch vụ bưu chính đến CN 02 TTPVHCCTP.</w:t>
      </w:r>
    </w:p>
    <w:p>
      <w:r>
        <w:t>3. Nộp hồ sơ trực tuyến qua Hệ thống thông tin giải quyết thủ tục hành chính của Thành phố (https://dichvucong.hanoi.gov.vn/)</w:t>
      </w:r>
    </w:p>
    <w:p>
      <w:r>
        <w:t>Tổ chức, cá nhân có nhu cầu đề nghị giải quyết TTHC</w:t>
      </w:r>
    </w:p>
    <w:p>
      <w:r>
        <w:t>Khi có nhu cầu</w:t>
      </w:r>
    </w:p>
    <w:p>
      <w:r>
        <w:t>Thành phần hồ sơ theo mục 4.2</w:t>
      </w:r>
    </w:p>
    <w:p>
      <w:r>
        <w:t>B2: Tiếp nhận và bàn giao hồ sơ</w:t>
      </w:r>
    </w:p>
    <w:p>
      <w:r>
        <w:t>* Tiếp nhận, hướng dẫn: tiếp nhận hồ sơ của tổ chức, cá nhân có trách nhiệm xem xét, kiểm tra tính chính xác, đầy đủ của hồ sơ:</w:t>
      </w:r>
    </w:p>
    <w:p>
      <w:r>
        <w:t>1. Trường hợp hồ sơ chưa đầy đủ, chưa chính xác theo quy định, cán bộ, công chức tiếp nhận hồ sơ phải hướng dẫn đại diện tổ chức, cá nhân bổ sung, hoàn thiện hồ sơ theo quy định và nêu rõ lý do theo mẫu Phiếu hướng dẫn hoàn thiện hồ sơ (theo Mẫu)</w:t>
      </w:r>
    </w:p>
    <w:p>
      <w:r>
        <w:t>2. Trường hợp hồ sơ đầy đủ, chính xác theo quy định, Cán bộ, công chức tiếp nhận hồ sơ và lập Giấy tiếp nhận hồ sơ và hẹn ngày trả kết quả (theo Mẫu).</w:t>
      </w:r>
    </w:p>
    <w:p>
      <w:r>
        <w:t>Việc tiếp nhận hồ sơ và phản hồi tới tổ chức, cá nhân theo các hình thức tương ứng quy định tại Bước 1.</w:t>
      </w:r>
    </w:p>
    <w:p>
      <w:r>
        <w:t>* Tiếp nhận và bàn giao hồ sơ:</w:t>
      </w:r>
    </w:p>
    <w:p>
      <w:r>
        <w:t>1. Trường hợp nhận hồ sơ trực tiếp hoặc qua dịch vụ bưu chính, cán bộ, công chức CN 02 TTPVHCCTP thực hiện các nội dung sau:</w:t>
      </w:r>
    </w:p>
    <w:p>
      <w:r>
        <w:t>- Ký số hồ sơ đề nghị theo quy định.</w:t>
      </w:r>
    </w:p>
    <w:p>
      <w:r>
        <w:t>- Hướng dẫn tổ chức, cá nhân gửi hồ sơ qua Hệ thống thông tin giải quyết thủ tục hành chính của Thành phố (https://dichvucong.hanoi.gov.vn/).</w:t>
      </w:r>
    </w:p>
    <w:p>
      <w:r>
        <w:t>- In Phiếu kiểm soát quá trình giải quyết hồ sơ và bàn giao hồ sơ về Phòng chuyên môn (qua dịch vụ chuyển phát).</w:t>
      </w:r>
    </w:p>
    <w:p>
      <w:r>
        <w:t>- Tích chuyển hồ sơ trên hệ thống đến Lãnh đạo phòng chuyên môn để phân công thực hiện.</w:t>
      </w:r>
    </w:p>
    <w:p>
      <w:r>
        <w:t>2. Trường hợp nhận hồ sơ trực tuyến qua Hệ thống thông tin giải quyết thủ tục hành chính của Thành phố (https://dichvucong.hanoi.gov.vn/): Cán bộ, công chức CN 02 TTPVHCCTP tích chuyển trên hệ thống đến Lãnh đạo phòng chuyên môn để phân công thực hiện.</w:t>
      </w:r>
    </w:p>
    <w:p>
      <w:r>
        <w:t>CN 02 TTPVHCCTP</w:t>
      </w:r>
    </w:p>
    <w:p>
      <w:r>
        <w:t>0,5 ngày làm việc</w:t>
      </w:r>
    </w:p>
    <w:p>
      <w:r>
        <w:t>1. Phiếu hướng dẫn hoàn thiện hồ sơ.</w:t>
      </w:r>
    </w:p>
    <w:p>
      <w:r>
        <w:t>2. Giấy tiếp nhận hồ sơ và hẹn ngày trả kết quả.</w:t>
      </w:r>
    </w:p>
    <w:p>
      <w:r>
        <w:t>3. Phiếu kiểm soát quá trình giải quyết hồ sơ.</w:t>
      </w:r>
    </w:p>
    <w:p>
      <w:r>
        <w:t>B3: phân công thụ lý</w:t>
      </w:r>
    </w:p>
    <w:p>
      <w:r>
        <w:t>Sau khi tiếp nhận hồ sơ trên Hệ thống thông tin giải quyết thủ tục hành chính của Thành phố, Lãnh đạo Phòng chuyên môn tích chuyển trên hệ thống đến cán bộ, công chức phòng để thực hiện.</w:t>
      </w:r>
    </w:p>
    <w:p>
      <w:r>
        <w:t>Lãnh đạo Phòng Lao động, Tiền lương và Doanh nghiệp</w:t>
      </w:r>
    </w:p>
    <w:p>
      <w:r>
        <w:t>01 ngày làm việc</w:t>
      </w:r>
    </w:p>
    <w:p>
      <w:r>
        <w:t>B4: thụ lý, thẩm định hồ sơ trình Lãnh đạo Phòng chuyên môn</w:t>
      </w:r>
    </w:p>
    <w:p>
      <w:r>
        <w:t>Cán bộ, công chức Phòng chuyên môn được phân công thụ lý hồ sơ tiến hành thẩm định:</w:t>
      </w:r>
    </w:p>
    <w:p>
      <w:r>
        <w:t>- Trường hợp đạt yêu cầu thì cán bộ, công chức Phòng chuyên môn dự thảo văn bản Văn bản đồng ý việc sử dụng người chưa đủ 13 tuổi làm việc, trình Lãnh đạo phòng chuyên môn xem xét, ký nháy, đồng thời tích chuyển hồ sơ trên Hệ thống thông tin giải quyết thủ tục hành chính của Thành phố đến Lãnh đạo phòng chuyên môn.</w:t>
      </w:r>
    </w:p>
    <w:p>
      <w:r>
        <w:t>- Trường hợp hồ sơ không đủ điều kiện giải quyết thì cán bộ, công chức Phòng chuyên môn dự thảo văn bản thông báo nêu rõ lý do, trình Lãnh đạo phòng chuyên môn xem xét, ký nháy, đồng thời tích chuyển hồ sơ trên Hệ thống thông tin giải quyết thủ tục hành chính của Thành phố đến Lãnh đạo phòng chuyên môn.</w:t>
      </w:r>
    </w:p>
    <w:p>
      <w:r>
        <w:t>- Đối với hồ sơ quá hạn giải quyết, trong thời hạn chậm nhất 01 ngày trước ngày hết hạn, cán bộ, công chức Phòng chuyên môn dự thảo Thư xin lỗi và hẹn lại ngày trả kết quả (theo Mẫu), trong đó ghi rõ lý do quá hạn, thời gian đề nghị gia hạn trả kết quả để trình Lãnh đạo phòng chuyên môn, Lãnh đạo Sở phê duyệt, chuyển CN 02 TTPVHCCTP để trả cho tổ chức, cá nhân.</w:t>
      </w:r>
    </w:p>
    <w:p>
      <w:r>
        <w:t>Việc hẹn lại ngày trả kết quả được thực hiện không quá một lần.</w:t>
      </w:r>
    </w:p>
    <w:p>
      <w:r>
        <w:t>Cán bộ, công chức Phòng Lao động, Tiền lương và Doanh nghiệp</w:t>
      </w:r>
    </w:p>
    <w:p>
      <w:r>
        <w:t>5,5 ngày làm việc</w:t>
      </w:r>
    </w:p>
    <w:p>
      <w:r>
        <w:t>- Mẫu số 01 tại Phụ lục I ban hành kèm theo Thông tư số 09/2020/TT- VPCP;</w:t>
      </w:r>
    </w:p>
    <w:p>
      <w:r>
        <w:t>- Phiếu từ chối tiếp nhận, giải quyết hồ sơ;</w:t>
      </w:r>
    </w:p>
    <w:p>
      <w:r>
        <w:t>- Phiếu xin lỗi và hẹn ngày trả kết quả;</w:t>
      </w:r>
    </w:p>
    <w:p>
      <w:r>
        <w:t>B5: Lãnh đạo Phòng chuyên môn phê duyệt hồ sơ</w:t>
      </w:r>
    </w:p>
    <w:p>
      <w:r>
        <w:t>Lãnh đạo phòng xem xét, ký nháy văn bản, đồng thời tích chuyển hồ sơ trên Hệ thống thông tin giải quyết thủ tục hành chính của Thành phố đến Lãnh đạo Sở để xem xét, phê duyệt.</w:t>
      </w:r>
    </w:p>
    <w:p>
      <w:r>
        <w:t>Lãnh đạo Phòng Lao động, Tiền lương và Doanh nghiệp</w:t>
      </w:r>
    </w:p>
    <w:p>
      <w:r>
        <w:t>01 ngày làm việc</w:t>
      </w:r>
    </w:p>
    <w:p>
      <w:r>
        <w:t>Mẫu số 01 tại Phụ lục I ban hành kèm theo Thông tư số 09/2020/TT- VPCP.</w:t>
      </w:r>
    </w:p>
    <w:p>
      <w:r>
        <w:t>B6: Lãnh đạo Sở phê duyệt</w:t>
      </w:r>
    </w:p>
    <w:p>
      <w:r>
        <w:t>Lãnh đạo Sở xem xét, phê duyệt hồ sơ, đồng thời tích chuyển lại hồ sơ trên Hệ thống thông tin giải quyết thủ tục hành chính của Thành phố đến cán bộ, công chức phòng chuyên môn để hoàn thiện hồ sơ.</w:t>
      </w:r>
    </w:p>
    <w:p>
      <w:r>
        <w:t>Lãnh đạo Sở Nội vụ</w:t>
      </w:r>
    </w:p>
    <w:p>
      <w:r>
        <w:t>01 ngày làm việc</w:t>
      </w:r>
    </w:p>
    <w:p>
      <w:r>
        <w:t>Mẫu số 01 tại Phụ lục I ban hành kèm theo Thông tư số 09/2020/TT- VPCP.</w:t>
      </w:r>
    </w:p>
    <w:p>
      <w:r>
        <w:t>B7: Cán bộ, công chức Phòng chuyên môn hoàn thiện hồ sơ</w:t>
      </w:r>
    </w:p>
    <w:p>
      <w:r>
        <w:t>Cán bộ, công chức Phòng chuyên môn phát hành văn bản, chuyển trả kết quả cho CN 02 TTPVHCCTP (qua dịch vụ chuyển phát), đồng thời thao tác hoàn thiện hồ sơ, gắn kết quả giải quyết TTHC trên Hệ thống thông tin giải quyết TTHC của Thành phố và thực hiện lưu trữ hồ sơ.</w:t>
      </w:r>
    </w:p>
    <w:p>
      <w:r>
        <w:t>Cán bộ, công chức Phòng Lao động, Tiền lương và Doanh nghiệp</w:t>
      </w:r>
    </w:p>
    <w:p>
      <w:r>
        <w:t>01 ngày làm việc</w:t>
      </w:r>
    </w:p>
    <w:p>
      <w:r>
        <w:t>Mẫu số 01 tại Phụ lục I ban hành kèm theo Thông tư số 09/2020/TT- VPCP.</w:t>
      </w:r>
    </w:p>
    <w:p>
      <w:r>
        <w:t>B8: Trả kết quả cho tổ chức, cá nhân</w:t>
      </w:r>
    </w:p>
    <w:p>
      <w:r>
        <w:t>Trả kết quả cho tổ chức, cá nhân</w:t>
      </w:r>
    </w:p>
    <w:p>
      <w:r>
        <w:t>CN 02 TTP VHCCTP</w:t>
      </w:r>
    </w:p>
    <w:p>
      <w:r>
        <w:t>Giờ hành chính</w:t>
      </w:r>
    </w:p>
    <w:p>
      <w:r>
        <w:t>Mẫu số 01 tại Phụ lục I ban hành kèm theo Thông tư số 09/2020/TT- VPCP.</w:t>
      </w:r>
    </w:p>
    <w:p>
      <w:r>
        <w:t>4.7</w:t>
      </w:r>
    </w:p>
    <w:p>
      <w:r>
        <w:t>Các biểu mẫu kèm theo</w:t>
      </w:r>
    </w:p>
    <w:p>
      <w:r>
        <w:t>- Các biểu mẫu trong quy trình giải quyết TTHC tại Điều 9 Thông tư số 01/2018/TT- VPCP ngày 23/11/2018 của Văn phòng Chính phủ;</w:t>
      </w:r>
    </w:p>
    <w:p>
      <w:r>
        <w:t>- Các mẫu số tại Phụ lục I ban hành kèm theo Thông tư số 09/2020/TT-BLĐTBXH ngày 12/11/2020 của Bộ Lao động thương binh và xã hội (kèm theo dưới đây).</w:t>
      </w:r>
    </w:p>
    <w:p>
      <w:r>
        <w:t>Mẫu số 01</w:t>
      </w:r>
    </w:p>
    <w:p>
      <w:r>
        <w:t>(Tên doanh nghiệp/ tác xã</w:t>
      </w:r>
    </w:p>
    <w:p>
      <w:r>
        <w:t>/hộ gia đình/cá nhân)</w:t>
      </w:r>
    </w:p>
    <w:p>
      <w:r>
        <w:t>-------</w:t>
      </w:r>
    </w:p>
    <w:p>
      <w:r>
        <w:t>CỘNG HÒA XÃ HỘI CHỦ NGHĨA VIỆT NAM</w:t>
      </w:r>
    </w:p>
    <w:p>
      <w:r>
        <w:t>Độc lập - Tự do - Hạnh phúc</w:t>
      </w:r>
    </w:p>
    <w:p>
      <w:r>
        <w:t>---------------</w:t>
      </w:r>
    </w:p>
    <w:p>
      <w:r>
        <w:t>Số: ......</w:t>
      </w:r>
    </w:p>
    <w:p>
      <w:r>
        <w:t>Hà Nội, ngày     tháng      năm 2025</w:t>
      </w:r>
    </w:p>
    <w:p>
      <w:r>
        <w:t>VĂN BẢN ĐỀ NGHỊ VIỆC SỬ DỤNG NGƯỜI CHƯA ĐỦ 13 TUỔI LÀM VIỆC</w:t>
      </w:r>
    </w:p>
    <w:p>
      <w:r>
        <w:t>Kính gửi: Sở Nội vụ thành phố Hà Nội</w:t>
      </w:r>
    </w:p>
    <w:p>
      <w:r>
        <w:t>Căn cứ Bộ luật Lao động năm 2019;</w:t>
      </w:r>
    </w:p>
    <w:p>
      <w:r>
        <w:t>Căn cứ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(Tên doanh nghiệp, cơ quan, tổ chức, hợp tác xã; hộ gia đình, cá nhân sử dụng lao động) ... đề nghị Sở Nội vụ thành phố Hà Nội về việc sử dụng người chưa đủ 13 tuổi làm việc, với các nội dung sau:</w:t>
      </w:r>
    </w:p>
    <w:p>
      <w:r>
        <w:t>Phần I. Thông tin về doanh nghiệp/ hộ gia đình, cá nhân</w:t>
      </w:r>
    </w:p>
    <w:p>
      <w:r>
        <w:t>Tên doanh nghiệp, cơ quan, tổ chức, hợp tác xã, hộ gia đình, cá nhân (ghi bằng chữ in hoa): …………………..</w:t>
      </w:r>
    </w:p>
    <w:p>
      <w:r>
        <w:t>1. Địa chỉ trụ sở chính của doanh nghiệp, cơ quan, tổ chức, hợp tác xã/ Địa chỉ thường trú/tạm trú của hộ gia đình, cá nhân: ………………..</w:t>
      </w:r>
    </w:p>
    <w:p>
      <w:r>
        <w:t>2. Điện thoại: ..... Fax: ............................. Email: ......................</w:t>
      </w:r>
    </w:p>
    <w:p>
      <w:r>
        <w:t>3. Người đại diện theo pháp luật ký hợp đồng lao động:</w:t>
      </w:r>
    </w:p>
    <w:p>
      <w:r>
        <w:t>Họ và tên: .........................................................................................................</w:t>
      </w:r>
    </w:p>
    <w:p>
      <w:r>
        <w:t>Chức vụ/Chức danh: ........................................................................................</w:t>
      </w:r>
    </w:p>
    <w:p>
      <w:r>
        <w:t>Ngày, tháng, năm sinh: .......................................... Giới tính: .......................</w:t>
      </w:r>
    </w:p>
    <w:p>
      <w:r>
        <w:t>Quốc tịch:.........................................................................................................</w:t>
      </w:r>
    </w:p>
    <w:p>
      <w:r>
        <w:t>Hộ chiếu/căn cước công dân (CCCD): ......... ; cấp ngày: ….... tại: ................</w:t>
      </w:r>
    </w:p>
    <w:p>
      <w:r>
        <w:t>Nơi đăng ký hộ khẩu thường trú: ...................................................................</w:t>
      </w:r>
    </w:p>
    <w:p>
      <w:r>
        <w:t>Điện thoại: .................................................. Email: .........................................</w:t>
      </w:r>
    </w:p>
    <w:p>
      <w:r>
        <w:t>Phần II. Tóm tắt thông tin về người chưa đủ 13 tuổi làm việc và nội dung cơ bản của Hợp đồng lao động với người chưa đủ 13 tuổi</w:t>
      </w:r>
    </w:p>
    <w:p>
      <w:r>
        <w:t>1. Người chưa đủ 13 tuổi</w:t>
      </w:r>
    </w:p>
    <w:p>
      <w:r>
        <w:t>Họ và tên: ............................................................................................</w:t>
      </w:r>
    </w:p>
    <w:p>
      <w:r>
        <w:t>Ngày, tháng, năm sinh: .....................................................................................</w:t>
      </w:r>
    </w:p>
    <w:p>
      <w:r>
        <w:t>Nơi đăng ký hộ khẩu thường trú: .....................................................................</w:t>
      </w:r>
    </w:p>
    <w:p>
      <w:r>
        <w:t>Địa chỉ nơi cư trú: .............................................................................................</w:t>
      </w:r>
    </w:p>
    <w:p>
      <w:r>
        <w:t>Tình trạng đi học (nếu có): Là học sinh lớp.... Trường ....................................</w:t>
      </w:r>
    </w:p>
    <w:p>
      <w:r>
        <w:t>Điện thoại (nếu có): ..........................................................................................</w:t>
      </w:r>
    </w:p>
    <w:p>
      <w:r>
        <w:t>Số định danh cá nhân/Số hộ chiếu (nếu có): ……Cấp ngày ........... tại.......</w:t>
      </w:r>
    </w:p>
    <w:p>
      <w:r>
        <w:t>2. Người đại diện của người chưa đủ 13 tuổi</w:t>
      </w:r>
    </w:p>
    <w:p>
      <w:r>
        <w:t>Họ và tên: .................................................................................................... ..</w:t>
      </w:r>
    </w:p>
    <w:p>
      <w:r>
        <w:t>Mối quan hệ với người chưa đủ 13 tuổi: ........................................................</w:t>
      </w:r>
    </w:p>
    <w:p>
      <w:r>
        <w:t>Nơi đăng ký hộ khẩu thường trú: ....................................................................</w:t>
      </w:r>
    </w:p>
    <w:p>
      <w:r>
        <w:t>Địa chỉ nơi cư trú: ...........................................................................................</w:t>
      </w:r>
    </w:p>
    <w:p>
      <w:r>
        <w:t>Điện thoại: …………………………………..Email (nếu có) ...................... ..</w:t>
      </w:r>
    </w:p>
    <w:p>
      <w:r>
        <w:t>CCCD/ Số hộ chiếu: ................................. Cấp ngày ..... tại..........................</w:t>
      </w:r>
    </w:p>
    <w:p>
      <w:r>
        <w:t>Nội dung cơ bản của Hợp đồng lao động với người chưa đủ 13 tuổi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Phần III. Hồ sơ kèm theo</w:t>
      </w:r>
    </w:p>
    <w:p>
      <w:r>
        <w:t>1. ..........................................................................................................................</w:t>
      </w:r>
    </w:p>
    <w:p>
      <w:r>
        <w:t>2. ..........................................................................................................................</w:t>
      </w:r>
    </w:p>
    <w:p>
      <w:r>
        <w:t>3. ..........................................................................................................................</w:t>
      </w:r>
    </w:p>
    <w:p>
      <w:r>
        <w:t>Nơi nhận:</w:t>
      </w:r>
    </w:p>
    <w:p>
      <w:r>
        <w:t>- Như trên;</w:t>
      </w:r>
    </w:p>
    <w:p>
      <w:r>
        <w:t>..........</w:t>
      </w:r>
    </w:p>
    <w:p>
      <w:r>
        <w:t>NGƯỜI ĐẠI DIỆN THEO PHÁP LUẬT CỦA DOANH NGHIỆP/CƠ QUAN/ TỔ CHỨC/ HỢP TÁC XÃ/ HỘ GIA ĐÌNH/CÁ NHÂN</w:t>
      </w:r>
    </w:p>
    <w:p>
      <w:r>
        <w:t>(Ký, ghi rõ họ tên, chức danh và đóng dấu (nếu có))</w:t>
      </w:r>
    </w:p>
    <w:p>
      <w:r>
        <w:t>Mẫu số 02</w:t>
      </w:r>
    </w:p>
    <w:p>
      <w:r>
        <w:t>CỘNG HÒA XÃ HỘI CHỦ NGHĨA VIỆT NAM</w:t>
      </w:r>
    </w:p>
    <w:p>
      <w:r>
        <w:t>Độc lập - Tự do - Hạnh phúc</w:t>
      </w:r>
    </w:p>
    <w:p>
      <w:r>
        <w:t>---------------</w:t>
      </w:r>
    </w:p>
    <w:p>
      <w:r>
        <w:t>…, ngày .............. tháng ...... năm .......</w:t>
      </w:r>
    </w:p>
    <w:p>
      <w:r>
        <w:t>CAM KẾT CHƯA TỪNG BỊ TRUY CỨU TRÁCH NHIỆM HÌNH SỰ, XỬ PHẠT VI PHẠM HÀNH CHÍNH VỀ HÀNH VI XÂM HẠI TRẺ EM</w:t>
      </w:r>
    </w:p>
    <w:p>
      <w:r>
        <w:t>(Dành cho người giao kết hợp đồng lao động bên phía người sử dụng lao động)</w:t>
      </w:r>
    </w:p>
    <w:p>
      <w:r>
        <w:t>Tên tôi là: ..........................................................................................................</w:t>
      </w:r>
    </w:p>
    <w:p>
      <w:r>
        <w:t>Giới tính: .........................................................................................................</w:t>
      </w:r>
    </w:p>
    <w:p>
      <w:r>
        <w:t>Quốc tịch: .................................................. Sinh ngày: ...................................</w:t>
      </w:r>
    </w:p>
    <w:p>
      <w:r>
        <w:t>Số CMND/Hộ chiếu/CCCD ................................. Cấp ngày .... tại ........</w:t>
      </w:r>
    </w:p>
    <w:p>
      <w:r>
        <w:t>Nơi đăng ký hộ khẩu thường trú: ....................................................................</w:t>
      </w:r>
    </w:p>
    <w:p>
      <w:r>
        <w:t>Địa chỉ nơi cư trú: .............................................................................................</w:t>
      </w:r>
    </w:p>
    <w:p>
      <w:r>
        <w:t>Điện thoại: ................................................... E-mail: .....................................</w:t>
      </w:r>
    </w:p>
    <w:p>
      <w:r>
        <w:t>Chức vụ/Chức danh: ........................................................................................</w:t>
      </w:r>
    </w:p>
    <w:p>
      <w:r>
        <w:t>Tôi cam kết chưa từng bị truy cứu trách nhiệm hình sự, xử phạt vi phạm hành chính về hành vi xâm hại trẻ em./.</w:t>
      </w:r>
    </w:p>
    <w:p>
      <w:r>
        <w:t>NGƯỜI CAM KẾT</w:t>
      </w:r>
    </w:p>
    <w:p>
      <w:r>
        <w:t>(Ký, ghi rõ họ tên)</w:t>
      </w:r>
    </w:p>
    <w:p>
      <w:r>
        <w:t>Mẫu số 03</w:t>
      </w:r>
    </w:p>
    <w:p>
      <w:r>
        <w:t>CỘNG HÒA XÃ HỘI CHỦ NGHĨA VIỆT NAM</w:t>
      </w:r>
    </w:p>
    <w:p>
      <w:r>
        <w:t>Độc lập - Tự do - Hạnh phúc</w:t>
      </w:r>
    </w:p>
    <w:p>
      <w:r>
        <w:t>---------------</w:t>
      </w:r>
    </w:p>
    <w:p>
      <w:r>
        <w:t>PHIẾU ĐỒNG Ý CỦA NGƯỜI ĐẠI DIỆN</w:t>
      </w:r>
    </w:p>
    <w:p>
      <w:r>
        <w:t>THEO PHÁP LUẬT CỦA NGƯỜI CHƯA ĐỦ 13 TUỔI LÀM VIỆC</w:t>
      </w:r>
    </w:p>
    <w:p>
      <w:r>
        <w:t>Họ và tên: ......................................................................................................</w:t>
      </w:r>
    </w:p>
    <w:p>
      <w:r>
        <w:t>Mối quan hệ với người chưa đủ 13 tuổi: ......................................................</w:t>
      </w:r>
    </w:p>
    <w:p>
      <w:r>
        <w:t>Nơi đăng ký hộ khẩu thường trú: .................................................................</w:t>
      </w:r>
    </w:p>
    <w:p>
      <w:r>
        <w:t>Địa chỉ nơi cư trú: .........................................................................................</w:t>
      </w:r>
    </w:p>
    <w:p>
      <w:r>
        <w:t>Điện thoại: ..................................... Email (nếu có) .................................</w:t>
      </w:r>
    </w:p>
    <w:p>
      <w:r>
        <w:t>Số CMND/ Số hộ chiếu/CCCD: ................. cấp ngày ........... tại ............</w:t>
      </w:r>
    </w:p>
    <w:p>
      <w:r>
        <w:t>Đồng ý cho: ………(ghi rõ họ và tên của người chưa đủ 13 tuổi làm việc) ký hợp đồng lao động với:</w:t>
      </w:r>
    </w:p>
    <w:p>
      <w:r>
        <w:t>Ông/bà ............................................................................................ (ghi rõ họ và tên), chức vụ/chức danh: ............................................. , đại diện cho: ……...</w:t>
      </w:r>
    </w:p>
    <w:p>
      <w:r>
        <w:t>Địa chỉ đăng ký kinh doanh: .........................................................................</w:t>
      </w:r>
    </w:p>
    <w:p>
      <w:r>
        <w:t>Với các nội dung dự thảo của hợp đồng lao động với người chưa đủ 13 tuổi.</w:t>
      </w:r>
    </w:p>
    <w:p>
      <w:r>
        <w:t>- …..</w:t>
      </w:r>
    </w:p>
    <w:p>
      <w:r>
        <w:t>- …..</w:t>
      </w:r>
    </w:p>
    <w:p>
      <w:r>
        <w:t>- …..</w:t>
      </w:r>
    </w:p>
    <w:p>
      <w:r>
        <w:t>Người đại diện theo pháp luật</w:t>
      </w:r>
    </w:p>
    <w:p>
      <w:r>
        <w:t>(Ký, ghi rõ họ và tên)</w:t>
      </w:r>
    </w:p>
    <w:p>
      <w:r>
        <w:t>Mẫu số 04</w:t>
      </w:r>
    </w:p>
    <w:p>
      <w:r>
        <w:t>ỦY BAN NHÂN DÂN</w:t>
      </w:r>
    </w:p>
    <w:p>
      <w:r>
        <w:t>TỈNH/THÀNH PHỐ</w:t>
      </w:r>
    </w:p>
    <w:p>
      <w:r>
        <w:t>SỞ NỘI VỤ</w:t>
      </w:r>
    </w:p>
    <w:p>
      <w:r>
        <w:t>-------</w:t>
      </w:r>
    </w:p>
    <w:p>
      <w:r>
        <w:t>CỘNG HÒA XÃ HỘI CHỦ NGHĨA VIỆT NAM</w:t>
      </w:r>
    </w:p>
    <w:p>
      <w:r>
        <w:t>Độc lập - Tự do - Hạnh phúc</w:t>
      </w:r>
    </w:p>
    <w:p>
      <w:r>
        <w:t>---------------</w:t>
      </w:r>
    </w:p>
    <w:p>
      <w:r>
        <w:t>Số: ….</w:t>
      </w:r>
    </w:p>
    <w:p>
      <w:r>
        <w:t>V/v Sử dụng người chưa đủ 13 tuổi làm việc</w:t>
      </w:r>
    </w:p>
    <w:p>
      <w:r>
        <w:t>Hà Nội, ngày    tháng    năm 2025</w:t>
      </w:r>
    </w:p>
    <w:p>
      <w:r>
        <w:t>Kính gửi:...................  1</w:t>
      </w:r>
    </w:p>
    <w:p>
      <w:r>
        <w:t>Căn cứ Bộ luật Lao động ngày 20 tháng 11 năm 2019;</w:t>
      </w:r>
    </w:p>
    <w:p>
      <w:r>
        <w:t>Căn cứ Thông tư số 09/2020/TT-BLĐTBXH ngày 12 tháng 11 năm 2020 của Bộ Lao động - Thương binh và Xã hội quy định chi tiết và hướng dẫn thi hành một số điều của Bộ luật Lao động về lao động chưa thành niên;</w:t>
      </w:r>
    </w:p>
    <w:p>
      <w:r>
        <w:t>Xét đề nghị của ............................  (1)  ….. tại văn bản ngày ........... ,</w:t>
      </w:r>
    </w:p>
    <w:p>
      <w:r>
        <w:t>Sở Nội vụ tỉnh, thành phố…….. đồng ý việc sử dụng người chưa đủ 13 tuổi làm việc, với các nội dung sau:</w:t>
      </w:r>
    </w:p>
    <w:p>
      <w:r>
        <w:t>1. Người chưa đủ 13 tuổi</w:t>
      </w:r>
    </w:p>
    <w:p>
      <w:r>
        <w:t>Họ và tên: ...........................................................................................................</w:t>
      </w:r>
    </w:p>
    <w:p>
      <w:r>
        <w:t>Ngày, tháng, năm sinh: ................................................................................</w:t>
      </w:r>
    </w:p>
    <w:p>
      <w:r>
        <w:t>Địa chỉ đăng ký hộ khẩu: ............................................................................</w:t>
      </w:r>
    </w:p>
    <w:p>
      <w:r>
        <w:t>Địa chỉ nơi cư trú: ........................................................................................</w:t>
      </w:r>
    </w:p>
    <w:p>
      <w:r>
        <w:t>Tình trạng đi học (nếu có): Là học sinh lớp.... Trường ......................................</w:t>
      </w:r>
    </w:p>
    <w:p>
      <w:r>
        <w:t>Điện thoại (nếu có): ...........................................................................................</w:t>
      </w:r>
    </w:p>
    <w:p>
      <w:r>
        <w:t>Số định danh cá nhân/Số hộ chiếu (nếu có): Cấp ngày .....tại .....</w:t>
      </w:r>
    </w:p>
    <w:p>
      <w:r>
        <w:t>2. Người đại diện của người chưa đủ 13 tuổi</w:t>
      </w:r>
    </w:p>
    <w:p>
      <w:r>
        <w:t>Họ và tên: ........................................................................................... . . . . . . .</w:t>
      </w:r>
    </w:p>
    <w:p>
      <w:r>
        <w:t>Mối quan hệ với người chưa đủ 13 tuổi: ....................................................</w:t>
      </w:r>
    </w:p>
    <w:p>
      <w:r>
        <w:t>Nơi đăng ký hộ khẩu thường trú: .......................................................................</w:t>
      </w:r>
    </w:p>
    <w:p>
      <w:r>
        <w:t>Địa chỉ nơi cư trú: ...............................................................................................</w:t>
      </w:r>
    </w:p>
    <w:p>
      <w:r>
        <w:t>Điện thoại: ............................................. Email (nếu có) ....................................</w:t>
      </w:r>
    </w:p>
    <w:p>
      <w:r>
        <w:t>Số CMND/ Số hộ chiếu/CCCD: ...................... Cấp ngày ............ tại ............</w:t>
      </w:r>
    </w:p>
    <w:p>
      <w:r>
        <w:t>3. Thông tin về người sử dụng lao động</w:t>
      </w:r>
    </w:p>
    <w:p>
      <w:r>
        <w:t>a)Tên doanh nghiệp, cơ quan, tổ chức, hợp tác xã, hộ gia đình, cá nhân (ghi bằng chữ in hoa): ……………………….</w:t>
      </w:r>
    </w:p>
    <w:p>
      <w:r>
        <w:t>b) Địa chỉ trụ sở chính của doanh nghiệp, cơ quan, tổ chức, hợp tác xã/ Địa chỉ thường trú/tạm trú của hộ gia đình, cá nhân:</w:t>
      </w:r>
    </w:p>
    <w:p>
      <w:r>
        <w:t>c) Điện thoại: ............................... Fax:.........................Email: .....................</w:t>
      </w:r>
    </w:p>
    <w:p>
      <w:r>
        <w:t>d) Người đại diện theo pháp luật ký hợp đồng lao động:</w:t>
      </w:r>
    </w:p>
    <w:p>
      <w:r>
        <w:t>Họ và tên: .....................................................................................................</w:t>
      </w:r>
    </w:p>
    <w:p>
      <w:r>
        <w:t>Chức vụ/Chức danh: ...................................................................................</w:t>
      </w:r>
    </w:p>
    <w:p>
      <w:r>
        <w:t>Ngày,tháng, năm sinh: ................................. Giới tính: .............................</w:t>
      </w:r>
    </w:p>
    <w:p>
      <w:r>
        <w:t>Quốc tịch: ........................................................................................................</w:t>
      </w:r>
    </w:p>
    <w:p>
      <w:r>
        <w:t>Số CMND/Hộ chiếu/CCCD: ...........; cấp ngày: ............. tại: ........................</w:t>
      </w:r>
    </w:p>
    <w:p>
      <w:r>
        <w:t>Nơi đăng ký hộ khẩu thường trú: ...................................................................</w:t>
      </w:r>
    </w:p>
    <w:p>
      <w:r>
        <w:t>Điện thoại: .................................... Email: ........................................................</w:t>
      </w:r>
    </w:p>
    <w:p>
      <w:r>
        <w:t>Nội dung cơ bản của hợp đồng lao động với người chưa đủ 13 tuổi như sau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 …..</w:t>
      </w:r>
    </w:p>
    <w:p>
      <w:r>
        <w:t>Nơi nhận:</w:t>
      </w:r>
    </w:p>
    <w:p>
      <w:r>
        <w:t>- Như trên;</w:t>
      </w:r>
    </w:p>
    <w:p>
      <w:r>
        <w:t>....</w:t>
      </w:r>
    </w:p>
    <w:p>
      <w:r>
        <w:t>GIÁM ĐỐC</w:t>
      </w:r>
    </w:p>
    <w:p>
      <w:r>
        <w:t>(Ký, ghi rõ họ tên và đóng dấu)</w:t>
      </w:r>
    </w:p>
    <w:p>
      <w:r>
        <w:t>___________________</w:t>
      </w:r>
    </w:p>
    <w:p>
      <w:r>
        <w:t>1  Tên doanh nghiệp, cơ quan, tổ chức, hợp tác xã, hộ gia đình,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