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1040/QĐ-UBND năm 2023 công bố Danh mục thủ tục hành chính mới lĩnh vực Bảo trợ xã hội, bị bãi bỏ lĩnh vực Bảo trợ xã hội và lĩnh vực Giảm nghèo thuộc thẩm quyền giải quyết của Ủy ban nhân dân cấp xã áp dụng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20/04/2023</w:t>
            </w:r>
          </w:p>
        </w:tc>
      </w:tr>
      <w:tr>
        <w:tc>
          <w:tcPr>
            <w:tcW w:type="dxa" w:w="4320"/>
          </w:tcPr>
          <w:p>
            <w:r>
              <w:t>Ngày hiệu lực</w:t>
            </w:r>
          </w:p>
        </w:tc>
        <w:tc>
          <w:tcPr>
            <w:tcW w:type="dxa" w:w="4320"/>
          </w:tcPr>
          <w:p>
            <w:r>
              <w:t>20/04/2023</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1040/QĐ-UBND</w:t>
      </w:r>
    </w:p>
    <w:p>
      <w:r>
        <w:t>Kiên Giang, ngày 20 tháng 4 năm 2023</w:t>
      </w:r>
    </w:p>
    <w:p>
      <w:r>
        <w:t>QUYẾT ĐỊNH</w:t>
      </w:r>
    </w:p>
    <w:p>
      <w:r>
        <w:t>VỀ VIỆC CÔNG BỐ DANH MỤC THỦ TỤC HÀNH CHÍNH MỚI BAN HÀNH LĨNH VỰC BẢO TRỢ XÃ HỘI, THỦ TỤC HÀNH CHÍNH BỊ BÃI BỎ LĨNH VỰC BẢO TRỢ XÃ HỘI VÀ LĨNH VỰC GIẢM NGHÈO THUỘC THẨM QUYỀN GIẢI QUYẾT CỦA ỦY BAN NHÂN DÂN CẤP XÃ ÁP DỤNG TRÊN ĐỊA BÀN TỈNH KIÊN GIANG</w:t>
      </w:r>
    </w:p>
    <w:p>
      <w:r>
        <w:t>CHỦ TỊCH 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406/QĐ-LĐTBXH ngày 03 tháng 4 năm 2023 của Bộ trưởng Bộ Lao động - Thương binh và Xã hội về việc công bố thủ tục hành chính mới ban hành, thủ tục hành chính bị bãi bỏ thuộc phạm vi chức năng quản lý nhà nước của Bộ Lao động - Thương binh và Xã hội;</w:t>
      </w:r>
    </w:p>
    <w:p>
      <w:r>
        <w:t>Theo đề nghị của Giám đốc Sở Lao động - Thương binh và Xã hội tại Tờ trình số 969/TTr-LĐTBXH ngày 17 tháng 4 năm 2023.</w:t>
      </w:r>
    </w:p>
    <w:p>
      <w:r>
        <w:t>QUYẾT ĐỊNH:</w:t>
      </w:r>
    </w:p>
    <w:p>
      <w:r>
        <w:t>Điều 1.  Công bố kèm theo Quyết định này Danh mục thủ tục hành chính mới ban hành lĩnh vực Bảo trợ xã hội, thủ tục hành chính bị bãi bỏ lĩnh vực Bảo trợ xã hội và lĩnh vực Giảm nghèo thuộc thẩm quyền giải quyết của Ủy ban nhân dân cấp xã áp dụng trên địa bàn tỉnh Kiên Giang.</w:t>
      </w:r>
    </w:p>
    <w:p>
      <w:r>
        <w:t>Điều 2.  Quyết định này có hiệu lực thi hành kể từ ngày ký.</w:t>
      </w:r>
    </w:p>
    <w:p>
      <w:r>
        <w:t>Điều 3.  Chánh Văn phòng Ủy ban nhân dân tỉnh, Giám đốc các sở, Thủ trưởng các ban, ngành cấp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Cục Kiểm soát TTHC - VPCP;</w:t>
      </w:r>
    </w:p>
    <w:p>
      <w:r>
        <w:t>- CT và các PCT.UBND tỉnh;</w:t>
      </w:r>
    </w:p>
    <w:p>
      <w:r>
        <w:t>- Cổng Dịch vụ công tỉnh;</w:t>
      </w:r>
    </w:p>
    <w:p>
      <w:r>
        <w:t>- LĐVP, TT.PVHCC, CVNC;</w:t>
      </w:r>
    </w:p>
    <w:p>
      <w:r>
        <w:t>- Lưu: VT, hvathien.</w:t>
      </w:r>
    </w:p>
    <w:p>
      <w:r>
        <w:t>CHỦ TỊCH</w:t>
      </w:r>
    </w:p>
    <w:p>
      <w:r>
        <w:t>Lâm Minh Thành</w:t>
      </w:r>
    </w:p>
    <w:p>
      <w:r>
        <w:t>DANH MỤC</w:t>
      </w:r>
    </w:p>
    <w:p>
      <w:r>
        <w:t>THỦ TỤC HÀNH CHÍNH MỚI BAN HÀNH LĨNH VỰC BẢO TRỢ XÃ HỘI, THỦ TỤC HÀNH CHÍNH BỊ BÃI BỎ LĨNH VỰC BẢO TRỢ XÃ HỘI VÀ LĨNH VỰC GIẢM NGHÈO THUỘC THẨM QUYỀN GIẢI QUYẾT CỦA ỦY BAN NHÂN DÂN CẤP XÃ ÁP DỤNG TRÊN ĐỊA BÀN TỈNH KIÊN GIANG</w:t>
      </w:r>
    </w:p>
    <w:p>
      <w:r>
        <w:t>(Kèm theo Quyết định số 1040/QĐ-UBND ngày 20 tháng 4 năm 2023 của Chủ tịch Ủy ban nhân dân tỉnh Kiên Giang)</w:t>
      </w:r>
    </w:p>
    <w:p>
      <w:r>
        <w:t>A. THỦ TỤC HÀNH CHÍNH MỚI BAN HÀNH</w:t>
      </w:r>
    </w:p>
    <w:p>
      <w:r>
        <w:t>STT</w:t>
      </w:r>
    </w:p>
    <w:p>
      <w:r>
        <w:t>Tên thủ tục hành chính</w:t>
      </w:r>
    </w:p>
    <w:p>
      <w:r>
        <w:t>Thời gian giải quyết</w:t>
      </w:r>
    </w:p>
    <w:p>
      <w:r>
        <w:t>Địa điểm thực hiện</w:t>
      </w:r>
    </w:p>
    <w:p>
      <w:r>
        <w:t>Phí, lệ phí</w:t>
      </w:r>
    </w:p>
    <w:p>
      <w:r>
        <w:t>Căn cứ pháp lý</w:t>
      </w:r>
    </w:p>
    <w:p>
      <w:r>
        <w:t>I</w:t>
      </w:r>
    </w:p>
    <w:p>
      <w:r>
        <w:t>LĨNH VỰC: BẢO TRỢ XÃ HỘI</w:t>
      </w:r>
    </w:p>
    <w:p>
      <w:r>
        <w:t>1</w:t>
      </w:r>
    </w:p>
    <w:p>
      <w:r>
        <w:t>Công nhận hộ nghèo, hộ cận nghèo; hộ thoát nghèo, hộ thoát cận nghèo định kỳ hằng năm</w:t>
      </w:r>
    </w:p>
    <w:p>
      <w:r>
        <w:t>Rà soát từ ngày 01 tháng 9 đến hết ngày 14 tháng 12 của năm</w:t>
      </w:r>
    </w:p>
    <w:p>
      <w:r>
        <w:t>Bộ phận Tiếp nhận và Trả kết quả UBND cấp xã</w:t>
      </w:r>
    </w:p>
    <w:p>
      <w:r>
        <w:t>Không quy định</w:t>
      </w:r>
    </w:p>
    <w:p>
      <w:r>
        <w:t>-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02/2022/TT-BLĐTBXH ngày 30 tháng 3 năm 2022 của Bộ trưởng Bộ Lao động - Thương binh và Xã hội 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2022- 2025 và mẫu biểu báo cáo.</w:t>
      </w:r>
    </w:p>
    <w:p>
      <w:r>
        <w:t>2</w:t>
      </w:r>
    </w:p>
    <w:p>
      <w:r>
        <w:t>Công nhận hộ nghèo, hộ cận nghèo thường xuyên hằng năm</w:t>
      </w:r>
    </w:p>
    <w:p>
      <w:r>
        <w:t>15 ngày làm việc</w:t>
      </w:r>
    </w:p>
    <w:p>
      <w:r>
        <w:t>Bộ phận Tiếp nhận và Trả kết quả UBND cấp xã</w:t>
      </w:r>
    </w:p>
    <w:p>
      <w:r>
        <w:t>Không quy định</w:t>
      </w:r>
    </w:p>
    <w:p>
      <w:r>
        <w:t>3</w:t>
      </w:r>
    </w:p>
    <w:p>
      <w:r>
        <w:t>Công nhận hộ thoát nghèo, hộ thoát cận nghèo thường xuyên hằng năm</w:t>
      </w:r>
    </w:p>
    <w:p>
      <w:r>
        <w:t>15 ngày làm việc</w:t>
      </w:r>
    </w:p>
    <w:p>
      <w:r>
        <w:t>Bộ phận Tiếp nhận và Trả kết quả UBND cấp xã</w:t>
      </w:r>
    </w:p>
    <w:p>
      <w:r>
        <w:t>Không quy định</w:t>
      </w:r>
    </w:p>
    <w:p>
      <w:r>
        <w:t>4</w:t>
      </w:r>
    </w:p>
    <w:p>
      <w:r>
        <w:t>Công nhận hộ làm nông nghiệp, lâm nghiệp, ngư nghiệp và diêm nghiệp có mức sống trung binh</w:t>
      </w:r>
    </w:p>
    <w:p>
      <w:r>
        <w:t>15 ngày làm việc</w:t>
      </w:r>
    </w:p>
    <w:p>
      <w:r>
        <w:t>Bộ phận Tiếp nhận và Trả kết quả UBND cấp xã</w:t>
      </w:r>
    </w:p>
    <w:p>
      <w:r>
        <w:t>Không quy định</w:t>
      </w:r>
    </w:p>
    <w:p>
      <w:r>
        <w:t>- Luật Cư trú.</w:t>
      </w:r>
    </w:p>
    <w:p>
      <w:r>
        <w:t>- Luật Bảo hiểm y tế.</w:t>
      </w:r>
    </w:p>
    <w:p>
      <w:r>
        <w:t>- Nghị định số 146/2018/NĐ-CP ngày 17 tháng 10 năm 2018 của Chính phủ quy định chi tiết và hướng dẫn biện pháp thi hành một số điều của Luật Bảo hiểm y tế.</w:t>
      </w:r>
    </w:p>
    <w:p>
      <w:r>
        <w:t>- Quyết định số 24/2021/QĐ-TTg ngày 16 tháng 7 năm 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 Thông tư số 02/2022/TT-BLĐTBXH ngày 30 tháng 3 năm 2022 của Bộ trưởng Bộ Lao động - Thương binh và Xã hội sửa đổi, bổ sung một số nội dung của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2022-2025 và mẫu biểu báo cáo.</w:t>
      </w:r>
    </w:p>
    <w:p>
      <w:r>
        <w:t>- Thông tư số 07/2021/TT-BLĐTBXH ngày 18 tháng 7 năm 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2022- 2025 và mẫu biểu báo cáo.</w:t>
      </w:r>
    </w:p>
    <w:p>
      <w:r>
        <w:t>B. THỦ TỤC HÀNH CHÍNH BỊ BÃI BỎ</w:t>
      </w:r>
    </w:p>
    <w:p>
      <w:r>
        <w:t>STT</w:t>
      </w:r>
    </w:p>
    <w:p>
      <w:r>
        <w:t>Thủ tục hành chính</w:t>
      </w:r>
    </w:p>
    <w:p>
      <w:r>
        <w:t>Tên VBQPPL quy định việc bãi bỏ TTHC</w:t>
      </w:r>
    </w:p>
    <w:p>
      <w:r>
        <w:t>I</w:t>
      </w:r>
    </w:p>
    <w:p>
      <w:r>
        <w:t>LĨNH VỰC: GIẢM NGHÈO</w:t>
      </w:r>
    </w:p>
    <w:p>
      <w:r>
        <w:t>1</w:t>
      </w:r>
    </w:p>
    <w:p>
      <w:r>
        <w:t>Công nhận hộ thoát nghèo, hộ thoát cận nghèo trong năm</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r>
        <w:t>2</w:t>
      </w:r>
    </w:p>
    <w:p>
      <w:r>
        <w:t>Công nhận hộ nghèo, hộ cận nghèo phát sinh trong năm</w:t>
      </w:r>
    </w:p>
    <w:p>
      <w:r>
        <w:t>II</w:t>
      </w:r>
    </w:p>
    <w:p>
      <w:r>
        <w:t>LĨNH VỰC: BẢO TRỢ XÃ HỘI</w:t>
      </w:r>
    </w:p>
    <w:p>
      <w:r>
        <w:t>1</w:t>
      </w:r>
    </w:p>
    <w:p>
      <w:r>
        <w:t>Xác nhận hộ gia đình làm nông nghiệp, lâm nghiệp, ngư nghiệp và diêm nghiệp có mức sống trung bình giai đoạn 2016-2020 thuộc diện đối tượng được ngân sách nhà nước hỗ trợ đóng bảo hiểm y tế</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