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104/QĐ-UBND phê duyệt Kế hoạch sử dụng đất năm 2024 huyện Nho Quan,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104/QĐ-UBND</w:t>
      </w:r>
    </w:p>
    <w:p>
      <w:r>
        <w:t>Ninh Bình, ngày 07 tháng 02 năm 2024</w:t>
      </w:r>
    </w:p>
    <w:p>
      <w:r>
        <w:t>QUYẾT ĐỊNH</w:t>
      </w:r>
    </w:p>
    <w:p>
      <w:r>
        <w:t>VỀ VIỆC PHÊ DUYỆT KẾ HOẠCH SỬ DỤNG ĐẤT NĂM 2024 HUYỆN NHO QUAN,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 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53/QĐ-UBND ngày 21/01/2022 của UBND tỉnh Ninh Bình về việc phê duyệt Quy hoạch sử dụng đất đến năm 2030 huyện Nho Quan;</w:t>
      </w:r>
    </w:p>
    <w:p>
      <w:r>
        <w:t>Căn cứ Quyết định số Quyết định số 737/QĐ-UBND ngày 21/01/2022 của UBND tỉnh phê duyệt điều chỉnh quy mô, địa điểm, một số công trình, dự án trong Quy hoạch sử dụng đất đến năm 2030 huyện Nho Quan đã được UBND tỉnh phê duyệt tại Quyết định số 53/QĐ-UBND ngày 21/01/2021; Căn cứ Quyết định số Quyết định số 737/QĐ-UBND ngày 19/8/2022 của UBND tỉnh phê duyệt điều chỉnh quy mô, địa điểm, một số công trình, dự án trong Quy hoạch sử dụng đất đến năm 2030 huyện Nho Quan đã được UBND tỉnh phê duyệt tại Quyết định số 53/QĐ- UBND ngày 21/01/2021; Căn cứ Quyết định số Quyết định số 280/QĐ-UBND ngày 21/4/2023 của UBND tỉnh phê duyệt điều chỉnh quy mô, địa điểm, một số công trình, dự án trong Quy hoạch sử dụng đất đến năm 2030 huyện Nho Quan đã được UBND tỉnh phê duyệt tại Quyết định số 53/QĐ-UBND ngày 21/01/2021;</w:t>
      </w:r>
    </w:p>
    <w:p>
      <w:r>
        <w:t>Theo đề nghị của Giám đốc Sở Tài nguyên và Môi trường tại Tờ trình số 34/TTr-STNMT ngày 06/02/2024.</w:t>
      </w:r>
    </w:p>
    <w:p>
      <w:r>
        <w:t>QUYẾT ĐỊNH:</w:t>
      </w:r>
    </w:p>
    <w:p>
      <w:r>
        <w:t>Điều 1.  Phê duyệt Kế hoạch sử dụng đất năm 2024 huyện Nho Quan,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huyện Nho Quan chủ trì, phối hợp với Sở Tài nguyên và Môi trường và các đơn vị có liên quan:</w:t>
      </w:r>
    </w:p>
    <w:p>
      <w:r>
        <w:t>- Công bố công khai Kế hoạch sử dụng đất năm 2024 huyện Nho Quan theo đúng quy định của pháp luật về đất đai và các quy định có liên quan.</w:t>
      </w:r>
    </w:p>
    <w:p>
      <w:r>
        <w:t>- Tổ chức thực hiện nghiêm túc Kế hoạch sử dụng đất năm 2024 huyện Nho Quan;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huyện Nho Quan chịu trách nhiệm thi hành quyết định này./.</w:t>
      </w:r>
    </w:p>
    <w:p>
      <w:r>
        <w:t>Nơi nhận:</w:t>
      </w:r>
    </w:p>
    <w:p>
      <w:r>
        <w:t>- Như Điều 4;</w:t>
      </w:r>
    </w:p>
    <w:p>
      <w:r>
        <w:t>- Chủ tịch, các PCT UBND tỉnh;</w:t>
      </w:r>
    </w:p>
    <w:p>
      <w:r>
        <w:t>- Lưu: VT, VP3,4,5.</w:t>
      </w:r>
    </w:p>
    <w:p>
      <w:r>
        <w:t>Ttt_VP3_QĐ29</w:t>
      </w:r>
    </w:p>
    <w:p>
      <w:r>
        <w:t>TM. ỦY BAN NHÂN DÂN</w:t>
      </w:r>
    </w:p>
    <w:p>
      <w:r>
        <w:t>KT. CHỦ TỊCH</w:t>
      </w:r>
    </w:p>
    <w:p>
      <w:r>
        <w:t>PHÓ CHỦ TỊCH</w:t>
      </w:r>
    </w:p>
    <w:p>
      <w:r>
        <w:t>Nguyễn Cao Sơn</w:t>
      </w:r>
    </w:p>
    <w:p>
      <w:r>
        <w:t>Biểu 01</w:t>
      </w:r>
    </w:p>
    <w:p>
      <w:r>
        <w:t>KẾT QUẢ THỰC HIỆN KẾ HOẠCH SỬ DỤNG ĐẤT NĂM TRƯỚC CỦA HUYỆN NHO QUAN</w:t>
      </w:r>
    </w:p>
    <w:p>
      <w:r>
        <w:t>STT</w:t>
      </w:r>
    </w:p>
    <w:p>
      <w:r>
        <w:t>Chỉ tiêu</w:t>
      </w:r>
    </w:p>
    <w:p>
      <w:r>
        <w:t>Mã</w:t>
      </w:r>
    </w:p>
    <w:p>
      <w:r>
        <w:t>Diện tích kế hoạch năm   2023 được duyệt</w:t>
      </w:r>
    </w:p>
    <w:p>
      <w:r>
        <w:t>Kết quả thực hiện</w:t>
      </w:r>
    </w:p>
    <w:p>
      <w:r>
        <w:t>Diện tích   (ha)</w:t>
      </w:r>
    </w:p>
    <w:p>
      <w:r>
        <w:t>So sánh</w:t>
      </w:r>
    </w:p>
    <w:p>
      <w:r>
        <w:t>Tăng (+), Giảm (-)</w:t>
      </w:r>
    </w:p>
    <w:p>
      <w:r>
        <w:t>Tỷ lệ (%)</w:t>
      </w:r>
    </w:p>
    <w:p>
      <w:r>
        <w:t>(1)</w:t>
      </w:r>
    </w:p>
    <w:p>
      <w:r>
        <w:t>(2)</w:t>
      </w:r>
    </w:p>
    <w:p>
      <w:r>
        <w:t>(3)</w:t>
      </w:r>
    </w:p>
    <w:p>
      <w:r>
        <w:t>(4)</w:t>
      </w:r>
    </w:p>
    <w:p>
      <w:r>
        <w:t>(5)</w:t>
      </w:r>
    </w:p>
    <w:p>
      <w:r>
        <w:t>(6)=(5-4)</w:t>
      </w:r>
    </w:p>
    <w:p>
      <w:r>
        <w:t>(7)=(5)/(4)*100</w:t>
      </w:r>
    </w:p>
    <w:p>
      <w:r>
        <w:t>TỔNG DTTN</w:t>
      </w:r>
    </w:p>
    <w:p>
      <w:r>
        <w:t>45.083,06</w:t>
      </w:r>
    </w:p>
    <w:p>
      <w:r>
        <w:t>45.083,06</w:t>
      </w:r>
    </w:p>
    <w:p>
      <w:r>
        <w:t>0,00</w:t>
      </w:r>
    </w:p>
    <w:p>
      <w:r>
        <w:t>100,00</w:t>
      </w:r>
    </w:p>
    <w:p>
      <w:r>
        <w:t>1</w:t>
      </w:r>
    </w:p>
    <w:p>
      <w:r>
        <w:t>Đất nông nghiệp</w:t>
      </w:r>
    </w:p>
    <w:p>
      <w:r>
        <w:t>NNP</w:t>
      </w:r>
    </w:p>
    <w:p>
      <w:r>
        <w:t>35.322,65</w:t>
      </w:r>
    </w:p>
    <w:p>
      <w:r>
        <w:t>35.860,42</w:t>
      </w:r>
    </w:p>
    <w:p>
      <w:r>
        <w:t>537,77</w:t>
      </w:r>
    </w:p>
    <w:p>
      <w:r>
        <w:t>101,52</w:t>
      </w:r>
    </w:p>
    <w:p>
      <w:r>
        <w:t>Trong đó:</w:t>
      </w:r>
    </w:p>
    <w:p>
      <w:r>
        <w:t>1.1</w:t>
      </w:r>
    </w:p>
    <w:p>
      <w:r>
        <w:t>Đất trồng lúa</w:t>
      </w:r>
    </w:p>
    <w:p>
      <w:r>
        <w:t>LUA</w:t>
      </w:r>
    </w:p>
    <w:p>
      <w:r>
        <w:t>10.199,65</w:t>
      </w:r>
    </w:p>
    <w:p>
      <w:r>
        <w:t>10.494,49</w:t>
      </w:r>
    </w:p>
    <w:p>
      <w:r>
        <w:t>294,84</w:t>
      </w:r>
    </w:p>
    <w:p>
      <w:r>
        <w:t>102,89</w:t>
      </w:r>
    </w:p>
    <w:p>
      <w:r>
        <w:t>Trong đó: Đất chuyên trồng lúa nước</w:t>
      </w:r>
    </w:p>
    <w:p>
      <w:r>
        <w:t>LUC</w:t>
      </w:r>
    </w:p>
    <w:p>
      <w:r>
        <w:t>2.658,91</w:t>
      </w:r>
    </w:p>
    <w:p>
      <w:r>
        <w:t>2.729,72</w:t>
      </w:r>
    </w:p>
    <w:p>
      <w:r>
        <w:t>70,81</w:t>
      </w:r>
    </w:p>
    <w:p>
      <w:r>
        <w:t>102,66</w:t>
      </w:r>
    </w:p>
    <w:p>
      <w:r>
        <w:t>1.2</w:t>
      </w:r>
    </w:p>
    <w:p>
      <w:r>
        <w:t>Đất trồng cây hàng năm khác</w:t>
      </w:r>
    </w:p>
    <w:p>
      <w:r>
        <w:t>HNK</w:t>
      </w:r>
    </w:p>
    <w:p>
      <w:r>
        <w:t>3.008,93</w:t>
      </w:r>
    </w:p>
    <w:p>
      <w:r>
        <w:t>3.079,71</w:t>
      </w:r>
    </w:p>
    <w:p>
      <w:r>
        <w:t>70,78</w:t>
      </w:r>
    </w:p>
    <w:p>
      <w:r>
        <w:t>102,35</w:t>
      </w:r>
    </w:p>
    <w:p>
      <w:r>
        <w:t>1.3</w:t>
      </w:r>
    </w:p>
    <w:p>
      <w:r>
        <w:t>Đất trồng cây lâu năm</w:t>
      </w:r>
    </w:p>
    <w:p>
      <w:r>
        <w:t>CLN</w:t>
      </w:r>
    </w:p>
    <w:p>
      <w:r>
        <w:t>3.470,35</w:t>
      </w:r>
    </w:p>
    <w:p>
      <w:r>
        <w:t>3.551,67</w:t>
      </w:r>
    </w:p>
    <w:p>
      <w:r>
        <w:t>81,32</w:t>
      </w:r>
    </w:p>
    <w:p>
      <w:r>
        <w:t>102,34</w:t>
      </w:r>
    </w:p>
    <w:p>
      <w:r>
        <w:t>1.4</w:t>
      </w:r>
    </w:p>
    <w:p>
      <w:r>
        <w:t>Đất rừng phòng hộ</w:t>
      </w:r>
    </w:p>
    <w:p>
      <w:r>
        <w:t>RPH</w:t>
      </w:r>
    </w:p>
    <w:p>
      <w:r>
        <w:t>3.275,26</w:t>
      </w:r>
    </w:p>
    <w:p>
      <w:r>
        <w:t>3.288,34</w:t>
      </w:r>
    </w:p>
    <w:p>
      <w:r>
        <w:t>13,08</w:t>
      </w:r>
    </w:p>
    <w:p>
      <w:r>
        <w:t>100,40</w:t>
      </w:r>
    </w:p>
    <w:p>
      <w:r>
        <w:t>1.5</w:t>
      </w:r>
    </w:p>
    <w:p>
      <w:r>
        <w:t>Đất rừng đặc dụng</w:t>
      </w:r>
    </w:p>
    <w:p>
      <w:r>
        <w:t>RDD</w:t>
      </w:r>
    </w:p>
    <w:p>
      <w:r>
        <w:t>11.267,38</w:t>
      </w:r>
    </w:p>
    <w:p>
      <w:r>
        <w:t>11.267,38</w:t>
      </w:r>
    </w:p>
    <w:p>
      <w:r>
        <w:t>0,00</w:t>
      </w:r>
    </w:p>
    <w:p>
      <w:r>
        <w:t>100,00</w:t>
      </w:r>
    </w:p>
    <w:p>
      <w:r>
        <w:t>1.6</w:t>
      </w:r>
    </w:p>
    <w:p>
      <w:r>
        <w:t>Đất rừng sản xuất</w:t>
      </w:r>
    </w:p>
    <w:p>
      <w:r>
        <w:t>RSX</w:t>
      </w:r>
    </w:p>
    <w:p>
      <w:r>
        <w:t>3.313,25</w:t>
      </w:r>
    </w:p>
    <w:p>
      <w:r>
        <w:t>3.453,59</w:t>
      </w:r>
    </w:p>
    <w:p>
      <w:r>
        <w:t>140,34</w:t>
      </w:r>
    </w:p>
    <w:p>
      <w:r>
        <w:t>104,24</w:t>
      </w:r>
    </w:p>
    <w:p>
      <w:r>
        <w:t>Trong đó: đất có rừng sản xuất là rừng tự nhiên</w:t>
      </w:r>
    </w:p>
    <w:p>
      <w:r>
        <w:t>RSN</w:t>
      </w:r>
    </w:p>
    <w:p>
      <w:r>
        <w:t>1.7</w:t>
      </w:r>
    </w:p>
    <w:p>
      <w:r>
        <w:t>Đất nuôi trồng thủy sản</w:t>
      </w:r>
    </w:p>
    <w:p>
      <w:r>
        <w:t>NTS</w:t>
      </w:r>
    </w:p>
    <w:p>
      <w:r>
        <w:t>517,60</w:t>
      </w:r>
    </w:p>
    <w:p>
      <w:r>
        <w:t>539,06</w:t>
      </w:r>
    </w:p>
    <w:p>
      <w:r>
        <w:t>21,46</w:t>
      </w:r>
    </w:p>
    <w:p>
      <w:r>
        <w:t>104,15</w:t>
      </w:r>
    </w:p>
    <w:p>
      <w:r>
        <w:t>1.8</w:t>
      </w:r>
    </w:p>
    <w:p>
      <w:r>
        <w:t>Đất làm muối</w:t>
      </w:r>
    </w:p>
    <w:p>
      <w:r>
        <w:t>LMU</w:t>
      </w:r>
    </w:p>
    <w:p>
      <w:r>
        <w:t>1.9</w:t>
      </w:r>
    </w:p>
    <w:p>
      <w:r>
        <w:t>Đất nông nghiệp khác</w:t>
      </w:r>
    </w:p>
    <w:p>
      <w:r>
        <w:t>NKH</w:t>
      </w:r>
    </w:p>
    <w:p>
      <w:r>
        <w:t>270,23</w:t>
      </w:r>
    </w:p>
    <w:p>
      <w:r>
        <w:t>186,18</w:t>
      </w:r>
    </w:p>
    <w:p>
      <w:r>
        <w:t>-84,05</w:t>
      </w:r>
    </w:p>
    <w:p>
      <w:r>
        <w:t>68,90</w:t>
      </w:r>
    </w:p>
    <w:p>
      <w:r>
        <w:t>2</w:t>
      </w:r>
    </w:p>
    <w:p>
      <w:r>
        <w:t>Đất phi nông nghiệp</w:t>
      </w:r>
    </w:p>
    <w:p>
      <w:r>
        <w:t>PNN</w:t>
      </w:r>
    </w:p>
    <w:p>
      <w:r>
        <w:t>7.884,69</w:t>
      </w:r>
    </w:p>
    <w:p>
      <w:r>
        <w:t>7.230,52</w:t>
      </w:r>
    </w:p>
    <w:p>
      <w:r>
        <w:t>-654,17</w:t>
      </w:r>
    </w:p>
    <w:p>
      <w:r>
        <w:t>91,70</w:t>
      </w:r>
    </w:p>
    <w:p>
      <w:r>
        <w:t>Trong đó:</w:t>
      </w:r>
    </w:p>
    <w:p>
      <w:r>
        <w:t>2.1</w:t>
      </w:r>
    </w:p>
    <w:p>
      <w:r>
        <w:t>Đất quốc phòng</w:t>
      </w:r>
    </w:p>
    <w:p>
      <w:r>
        <w:t>CQP</w:t>
      </w:r>
    </w:p>
    <w:p>
      <w:r>
        <w:t>677,23</w:t>
      </w:r>
    </w:p>
    <w:p>
      <w:r>
        <w:t>655,80</w:t>
      </w:r>
    </w:p>
    <w:p>
      <w:r>
        <w:t>-21,43</w:t>
      </w:r>
    </w:p>
    <w:p>
      <w:r>
        <w:t>96,84</w:t>
      </w:r>
    </w:p>
    <w:p>
      <w:r>
        <w:t>2.2</w:t>
      </w:r>
    </w:p>
    <w:p>
      <w:r>
        <w:t>Đất an ninh</w:t>
      </w:r>
    </w:p>
    <w:p>
      <w:r>
        <w:t>CAN</w:t>
      </w:r>
    </w:p>
    <w:p>
      <w:r>
        <w:t>31,95</w:t>
      </w:r>
    </w:p>
    <w:p>
      <w:r>
        <w:t>28,95</w:t>
      </w:r>
    </w:p>
    <w:p>
      <w:r>
        <w:t>-3,00</w:t>
      </w:r>
    </w:p>
    <w:p>
      <w:r>
        <w:t>90,62</w:t>
      </w:r>
    </w:p>
    <w:p>
      <w:r>
        <w:t>2.3</w:t>
      </w:r>
    </w:p>
    <w:p>
      <w:r>
        <w:t>Đất khu công nghiệp</w:t>
      </w:r>
    </w:p>
    <w:p>
      <w:r>
        <w:t>SKK</w:t>
      </w:r>
    </w:p>
    <w:p>
      <w:r>
        <w:t>2.4</w:t>
      </w:r>
    </w:p>
    <w:p>
      <w:r>
        <w:t>Đất cụm công nghiệp</w:t>
      </w:r>
    </w:p>
    <w:p>
      <w:r>
        <w:t>SKN</w:t>
      </w:r>
    </w:p>
    <w:p>
      <w:r>
        <w:t>42,93</w:t>
      </w:r>
    </w:p>
    <w:p>
      <w:r>
        <w:t>42,92</w:t>
      </w:r>
    </w:p>
    <w:p>
      <w:r>
        <w:t>-0,01</w:t>
      </w:r>
    </w:p>
    <w:p>
      <w:r>
        <w:t>99,98</w:t>
      </w:r>
    </w:p>
    <w:p>
      <w:r>
        <w:t>2.5</w:t>
      </w:r>
    </w:p>
    <w:p>
      <w:r>
        <w:t>Đất thương mại, dịch vụ</w:t>
      </w:r>
    </w:p>
    <w:p>
      <w:r>
        <w:t>TMD</w:t>
      </w:r>
    </w:p>
    <w:p>
      <w:r>
        <w:t>33,44</w:t>
      </w:r>
    </w:p>
    <w:p>
      <w:r>
        <w:t>15,22</w:t>
      </w:r>
    </w:p>
    <w:p>
      <w:r>
        <w:t>-18,22</w:t>
      </w:r>
    </w:p>
    <w:p>
      <w:r>
        <w:t>45,52</w:t>
      </w:r>
    </w:p>
    <w:p>
      <w:r>
        <w:t>2.6</w:t>
      </w:r>
    </w:p>
    <w:p>
      <w:r>
        <w:t>Đất cơ sở sản xuất phi nông nghiệp</w:t>
      </w:r>
    </w:p>
    <w:p>
      <w:r>
        <w:t>SKC</w:t>
      </w:r>
    </w:p>
    <w:p>
      <w:r>
        <w:t>423,27</w:t>
      </w:r>
    </w:p>
    <w:p>
      <w:r>
        <w:t>419,38</w:t>
      </w:r>
    </w:p>
    <w:p>
      <w:r>
        <w:t>-3,89</w:t>
      </w:r>
    </w:p>
    <w:p>
      <w:r>
        <w:t>99,08</w:t>
      </w:r>
    </w:p>
    <w:p>
      <w:r>
        <w:t>2.7</w:t>
      </w:r>
    </w:p>
    <w:p>
      <w:r>
        <w:t>Đất sử dụng cho hoạt động khoáng sản</w:t>
      </w:r>
    </w:p>
    <w:p>
      <w:r>
        <w:t>SKS</w:t>
      </w:r>
    </w:p>
    <w:p>
      <w:r>
        <w:t>243,86</w:t>
      </w:r>
    </w:p>
    <w:p>
      <w:r>
        <w:t>119,14</w:t>
      </w:r>
    </w:p>
    <w:p>
      <w:r>
        <w:t>-124,72</w:t>
      </w:r>
    </w:p>
    <w:p>
      <w:r>
        <w:t>48,86</w:t>
      </w:r>
    </w:p>
    <w:p>
      <w:r>
        <w:t>2.8</w:t>
      </w:r>
    </w:p>
    <w:p>
      <w:r>
        <w:t>Đất sản xuất vật liệu xây dựng, làm đồ gốm</w:t>
      </w:r>
    </w:p>
    <w:p>
      <w:r>
        <w:t>SKX</w:t>
      </w:r>
    </w:p>
    <w:p>
      <w:r>
        <w:t>231,35</w:t>
      </w:r>
    </w:p>
    <w:p>
      <w:r>
        <w:t>224,28</w:t>
      </w:r>
    </w:p>
    <w:p>
      <w:r>
        <w:t>-7,06</w:t>
      </w:r>
    </w:p>
    <w:p>
      <w:r>
        <w:t>96,95</w:t>
      </w:r>
    </w:p>
    <w:p>
      <w:r>
        <w:t>2.9</w:t>
      </w:r>
    </w:p>
    <w:p>
      <w:r>
        <w:t>Đất phát triển hạ tầng cấp quốc gia, cấp tỉnh, cấp huyện, cấp xã</w:t>
      </w:r>
    </w:p>
    <w:p>
      <w:r>
        <w:t>DHT</w:t>
      </w:r>
    </w:p>
    <w:p>
      <w:r>
        <w:t>3.097,85</w:t>
      </w:r>
    </w:p>
    <w:p>
      <w:r>
        <w:t>2.743,23</w:t>
      </w:r>
    </w:p>
    <w:p>
      <w:r>
        <w:t>-354,62</w:t>
      </w:r>
    </w:p>
    <w:p>
      <w:r>
        <w:t>88,55</w:t>
      </w:r>
    </w:p>
    <w:p>
      <w:r>
        <w:t>Trong đó:</w:t>
      </w:r>
    </w:p>
    <w:p>
      <w:r>
        <w:t>-</w:t>
      </w:r>
    </w:p>
    <w:p>
      <w:r>
        <w:t>Đất giao thông</w:t>
      </w:r>
    </w:p>
    <w:p>
      <w:r>
        <w:t>DGT</w:t>
      </w:r>
    </w:p>
    <w:p>
      <w:r>
        <w:t>1.872,88</w:t>
      </w:r>
    </w:p>
    <w:p>
      <w:r>
        <w:t>1.558,56</w:t>
      </w:r>
    </w:p>
    <w:p>
      <w:r>
        <w:t>-314,33</w:t>
      </w:r>
    </w:p>
    <w:p>
      <w:r>
        <w:t>83,22</w:t>
      </w:r>
    </w:p>
    <w:p>
      <w:r>
        <w:t>-</w:t>
      </w:r>
    </w:p>
    <w:p>
      <w:r>
        <w:t>Đất thủy lợi</w:t>
      </w:r>
    </w:p>
    <w:p>
      <w:r>
        <w:t>DTL</w:t>
      </w:r>
    </w:p>
    <w:p>
      <w:r>
        <w:t>701,21</w:t>
      </w:r>
    </w:p>
    <w:p>
      <w:r>
        <w:t>689,21</w:t>
      </w:r>
    </w:p>
    <w:p>
      <w:r>
        <w:t>-12,00</w:t>
      </w:r>
    </w:p>
    <w:p>
      <w:r>
        <w:t>98,29</w:t>
      </w:r>
    </w:p>
    <w:p>
      <w:r>
        <w:t>-</w:t>
      </w:r>
    </w:p>
    <w:p>
      <w:r>
        <w:t>Đất xây dựng cơ sở văn hóa</w:t>
      </w:r>
    </w:p>
    <w:p>
      <w:r>
        <w:t>DVH</w:t>
      </w:r>
    </w:p>
    <w:p>
      <w:r>
        <w:t>29,92</w:t>
      </w:r>
    </w:p>
    <w:p>
      <w:r>
        <w:t>29,18</w:t>
      </w:r>
    </w:p>
    <w:p>
      <w:r>
        <w:t>-0,74</w:t>
      </w:r>
    </w:p>
    <w:p>
      <w:r>
        <w:t>97,52</w:t>
      </w:r>
    </w:p>
    <w:p>
      <w:r>
        <w:t>-</w:t>
      </w:r>
    </w:p>
    <w:p>
      <w:r>
        <w:t>Đất xây dựng cơ sở y tế</w:t>
      </w:r>
    </w:p>
    <w:p>
      <w:r>
        <w:t>DYT</w:t>
      </w:r>
    </w:p>
    <w:p>
      <w:r>
        <w:t>7,92</w:t>
      </w:r>
    </w:p>
    <w:p>
      <w:r>
        <w:t>7,65</w:t>
      </w:r>
    </w:p>
    <w:p>
      <w:r>
        <w:t>-0,27</w:t>
      </w:r>
    </w:p>
    <w:p>
      <w:r>
        <w:t>96,55</w:t>
      </w:r>
    </w:p>
    <w:p>
      <w:r>
        <w:t>-</w:t>
      </w:r>
    </w:p>
    <w:p>
      <w:r>
        <w:t>Đất xây dựng cơ sở giáo dục và đào tạo</w:t>
      </w:r>
    </w:p>
    <w:p>
      <w:r>
        <w:t>DGD</w:t>
      </w:r>
    </w:p>
    <w:p>
      <w:r>
        <w:t>83,77</w:t>
      </w:r>
    </w:p>
    <w:p>
      <w:r>
        <w:t>78,41</w:t>
      </w:r>
    </w:p>
    <w:p>
      <w:r>
        <w:t>-5,36</w:t>
      </w:r>
    </w:p>
    <w:p>
      <w:r>
        <w:t>93,60</w:t>
      </w:r>
    </w:p>
    <w:p>
      <w:r>
        <w:t>-</w:t>
      </w:r>
    </w:p>
    <w:p>
      <w:r>
        <w:t>Đất xây dựng cơ sở thể dục thể thao</w:t>
      </w:r>
    </w:p>
    <w:p>
      <w:r>
        <w:t>DTT</w:t>
      </w:r>
    </w:p>
    <w:p>
      <w:r>
        <w:t>39,61</w:t>
      </w:r>
    </w:p>
    <w:p>
      <w:r>
        <w:t>37,21</w:t>
      </w:r>
    </w:p>
    <w:p>
      <w:r>
        <w:t>-2,40</w:t>
      </w:r>
    </w:p>
    <w:p>
      <w:r>
        <w:t>93,94</w:t>
      </w:r>
    </w:p>
    <w:p>
      <w:r>
        <w:t>-</w:t>
      </w:r>
    </w:p>
    <w:p>
      <w:r>
        <w:t>Đất công trình năng lượng</w:t>
      </w:r>
    </w:p>
    <w:p>
      <w:r>
        <w:t>DNL</w:t>
      </w:r>
    </w:p>
    <w:p>
      <w:r>
        <w:t>29,46</w:t>
      </w:r>
    </w:p>
    <w:p>
      <w:r>
        <w:t>17,12</w:t>
      </w:r>
    </w:p>
    <w:p>
      <w:r>
        <w:t>-12,34</w:t>
      </w:r>
    </w:p>
    <w:p>
      <w:r>
        <w:t>58,11</w:t>
      </w:r>
    </w:p>
    <w:p>
      <w:r>
        <w:t>-</w:t>
      </w:r>
    </w:p>
    <w:p>
      <w:r>
        <w:t>Đất công trình bưu chính, viễn thông</w:t>
      </w:r>
    </w:p>
    <w:p>
      <w:r>
        <w:t>DBV</w:t>
      </w:r>
    </w:p>
    <w:p>
      <w:r>
        <w:t>0,95</w:t>
      </w:r>
    </w:p>
    <w:p>
      <w:r>
        <w:t>0,98</w:t>
      </w:r>
    </w:p>
    <w:p>
      <w:r>
        <w:t>0,03</w:t>
      </w:r>
    </w:p>
    <w:p>
      <w:r>
        <w:t>103,38</w:t>
      </w:r>
    </w:p>
    <w:p>
      <w:r>
        <w:t>-</w:t>
      </w:r>
    </w:p>
    <w:p>
      <w:r>
        <w:t>Đất xây dựng kho dự trữ quốc gia</w:t>
      </w:r>
    </w:p>
    <w:p>
      <w:r>
        <w:t>DKG</w:t>
      </w:r>
    </w:p>
    <w:p>
      <w:r>
        <w:t>-</w:t>
      </w:r>
    </w:p>
    <w:p>
      <w:r>
        <w:t>Đất có di tích lịch sử - văn hóa</w:t>
      </w:r>
    </w:p>
    <w:p>
      <w:r>
        <w:t>DDT</w:t>
      </w:r>
    </w:p>
    <w:p>
      <w:r>
        <w:t>0,60</w:t>
      </w:r>
    </w:p>
    <w:p>
      <w:r>
        <w:t>0,60</w:t>
      </w:r>
    </w:p>
    <w:p>
      <w:r>
        <w:t>0,00</w:t>
      </w:r>
    </w:p>
    <w:p>
      <w:r>
        <w:t>99,34</w:t>
      </w:r>
    </w:p>
    <w:p>
      <w:r>
        <w:t>-</w:t>
      </w:r>
    </w:p>
    <w:p>
      <w:r>
        <w:t>Đất bãi thải, xử lý chất thải</w:t>
      </w:r>
    </w:p>
    <w:p>
      <w:r>
        <w:t>DRA</w:t>
      </w:r>
    </w:p>
    <w:p>
      <w:r>
        <w:t>7,96</w:t>
      </w:r>
    </w:p>
    <w:p>
      <w:r>
        <w:t>7,97</w:t>
      </w:r>
    </w:p>
    <w:p>
      <w:r>
        <w:t>0,01</w:t>
      </w:r>
    </w:p>
    <w:p>
      <w:r>
        <w:t>100,10</w:t>
      </w:r>
    </w:p>
    <w:p>
      <w:r>
        <w:t>-</w:t>
      </w:r>
    </w:p>
    <w:p>
      <w:r>
        <w:t>Đất cơ sở tôn giáo</w:t>
      </w:r>
    </w:p>
    <w:p>
      <w:r>
        <w:t>TON</w:t>
      </w:r>
    </w:p>
    <w:p>
      <w:r>
        <w:t>33,06</w:t>
      </w:r>
    </w:p>
    <w:p>
      <w:r>
        <w:t>28,30</w:t>
      </w:r>
    </w:p>
    <w:p>
      <w:r>
        <w:t>-4,76</w:t>
      </w:r>
    </w:p>
    <w:p>
      <w:r>
        <w:t>85,61</w:t>
      </w:r>
    </w:p>
    <w:p>
      <w:r>
        <w:t>-</w:t>
      </w:r>
    </w:p>
    <w:p>
      <w:r>
        <w:t>Đất làm nghĩa trang, nhà tang lễ, nhà hỏa táng</w:t>
      </w:r>
    </w:p>
    <w:p>
      <w:r>
        <w:t>NTD</w:t>
      </w:r>
    </w:p>
    <w:p>
      <w:r>
        <w:t>281,25</w:t>
      </w:r>
    </w:p>
    <w:p>
      <w:r>
        <w:t>278,74</w:t>
      </w:r>
    </w:p>
    <w:p>
      <w:r>
        <w:t>-2,51</w:t>
      </w:r>
    </w:p>
    <w:p>
      <w:r>
        <w:t>99,11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9,26</w:t>
      </w:r>
    </w:p>
    <w:p>
      <w:r>
        <w:t>9,31</w:t>
      </w:r>
    </w:p>
    <w:p>
      <w:r>
        <w:t>0,05</w:t>
      </w:r>
    </w:p>
    <w:p>
      <w:r>
        <w:t>100,53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14,71</w:t>
      </w:r>
    </w:p>
    <w:p>
      <w:r>
        <w:t>4,02</w:t>
      </w:r>
    </w:p>
    <w:p>
      <w:r>
        <w:t>-10,69</w:t>
      </w:r>
    </w:p>
    <w:p>
      <w:r>
        <w:t>27,33</w:t>
      </w:r>
    </w:p>
    <w:p>
      <w:r>
        <w:t>2.13</w:t>
      </w:r>
    </w:p>
    <w:p>
      <w:r>
        <w:t>Đất ở tại nông thôn</w:t>
      </w:r>
    </w:p>
    <w:p>
      <w:r>
        <w:t>ONT</w:t>
      </w:r>
    </w:p>
    <w:p>
      <w:r>
        <w:t>1.283,93</w:t>
      </w:r>
    </w:p>
    <w:p>
      <w:r>
        <w:t>1.171,23</w:t>
      </w:r>
    </w:p>
    <w:p>
      <w:r>
        <w:t>-112,70</w:t>
      </w:r>
    </w:p>
    <w:p>
      <w:r>
        <w:t>91,22</w:t>
      </w:r>
    </w:p>
    <w:p>
      <w:r>
        <w:t>2.14</w:t>
      </w:r>
    </w:p>
    <w:p>
      <w:r>
        <w:t>Đất ở tại đô thị</w:t>
      </w:r>
    </w:p>
    <w:p>
      <w:r>
        <w:t>ODT</w:t>
      </w:r>
    </w:p>
    <w:p>
      <w:r>
        <w:t>84,48</w:t>
      </w:r>
    </w:p>
    <w:p>
      <w:r>
        <w:t>72,19</w:t>
      </w:r>
    </w:p>
    <w:p>
      <w:r>
        <w:t>-12,29</w:t>
      </w:r>
    </w:p>
    <w:p>
      <w:r>
        <w:t>85,46</w:t>
      </w:r>
    </w:p>
    <w:p>
      <w:r>
        <w:t>2.15</w:t>
      </w:r>
    </w:p>
    <w:p>
      <w:r>
        <w:t>Đất xây dựng trụ sở cơ quan</w:t>
      </w:r>
    </w:p>
    <w:p>
      <w:r>
        <w:t>TSC</w:t>
      </w:r>
    </w:p>
    <w:p>
      <w:r>
        <w:t>22,26</w:t>
      </w:r>
    </w:p>
    <w:p>
      <w:r>
        <w:t>22,48</w:t>
      </w:r>
    </w:p>
    <w:p>
      <w:r>
        <w:t>0,22</w:t>
      </w:r>
    </w:p>
    <w:p>
      <w:r>
        <w:t>100,99</w:t>
      </w:r>
    </w:p>
    <w:p>
      <w:r>
        <w:t>2.16</w:t>
      </w:r>
    </w:p>
    <w:p>
      <w:r>
        <w:t>Đất xây dựng trụ sở của tổ chức sự nghiệp</w:t>
      </w:r>
    </w:p>
    <w:p>
      <w:r>
        <w:t>DTS</w:t>
      </w:r>
    </w:p>
    <w:p>
      <w:r>
        <w:t>6,24</w:t>
      </w:r>
    </w:p>
    <w:p>
      <w:r>
        <w:t>6,23</w:t>
      </w:r>
    </w:p>
    <w:p>
      <w:r>
        <w:t>-0,01</w:t>
      </w:r>
    </w:p>
    <w:p>
      <w:r>
        <w:t>99,84</w:t>
      </w:r>
    </w:p>
    <w:p>
      <w:r>
        <w:t>2.17</w:t>
      </w:r>
    </w:p>
    <w:p>
      <w:r>
        <w:t>Đất xây dựng cơ sở ngoại giao</w:t>
      </w:r>
    </w:p>
    <w:p>
      <w:r>
        <w:t>DNG</w:t>
      </w:r>
    </w:p>
    <w:p>
      <w:r>
        <w:t>2.18</w:t>
      </w:r>
    </w:p>
    <w:p>
      <w:r>
        <w:t>Đất tín ngưỡng</w:t>
      </w:r>
    </w:p>
    <w:p>
      <w:r>
        <w:t>TIN</w:t>
      </w:r>
    </w:p>
    <w:p>
      <w:r>
        <w:t>20,09</w:t>
      </w:r>
    </w:p>
    <w:p>
      <w:r>
        <w:t>20,17</w:t>
      </w:r>
    </w:p>
    <w:p>
      <w:r>
        <w:t>0,08</w:t>
      </w:r>
    </w:p>
    <w:p>
      <w:r>
        <w:t>100,39</w:t>
      </w:r>
    </w:p>
    <w:p>
      <w:r>
        <w:t>2.19</w:t>
      </w:r>
    </w:p>
    <w:p>
      <w:r>
        <w:t>Đất sông, ngòi, kênh, rạch, suối</w:t>
      </w:r>
    </w:p>
    <w:p>
      <w:r>
        <w:t>SON</w:t>
      </w:r>
    </w:p>
    <w:p>
      <w:r>
        <w:t>896,79</w:t>
      </w:r>
    </w:p>
    <w:p>
      <w:r>
        <w:t>910,01</w:t>
      </w:r>
    </w:p>
    <w:p>
      <w:r>
        <w:t>13,22</w:t>
      </w:r>
    </w:p>
    <w:p>
      <w:r>
        <w:t>101,47</w:t>
      </w:r>
    </w:p>
    <w:p>
      <w:r>
        <w:t>2.20</w:t>
      </w:r>
    </w:p>
    <w:p>
      <w:r>
        <w:t>Đất có mặt nước chuyên dùng</w:t>
      </w:r>
    </w:p>
    <w:p>
      <w:r>
        <w:t>MNC</w:t>
      </w:r>
    </w:p>
    <w:p>
      <w:r>
        <w:t>774,16</w:t>
      </w:r>
    </w:p>
    <w:p>
      <w:r>
        <w:t>775,12</w:t>
      </w:r>
    </w:p>
    <w:p>
      <w:r>
        <w:t>0,96</w:t>
      </w:r>
    </w:p>
    <w:p>
      <w:r>
        <w:t>100,12</w:t>
      </w:r>
    </w:p>
    <w:p>
      <w:r>
        <w:t>2.21</w:t>
      </w:r>
    </w:p>
    <w:p>
      <w:r>
        <w:t>Đất phi nông nghiệp khác</w:t>
      </w:r>
    </w:p>
    <w:p>
      <w:r>
        <w:t>PNK</w:t>
      </w:r>
    </w:p>
    <w:p>
      <w:r>
        <w:t>0,16</w:t>
      </w:r>
    </w:p>
    <w:p>
      <w:r>
        <w:t>0,16</w:t>
      </w:r>
    </w:p>
    <w:p>
      <w:r>
        <w:t>0,00</w:t>
      </w:r>
    </w:p>
    <w:p>
      <w:r>
        <w:t>99,38</w:t>
      </w:r>
    </w:p>
    <w:p>
      <w:r>
        <w:t>3</w:t>
      </w:r>
    </w:p>
    <w:p>
      <w:r>
        <w:t>Đất chưa sử dụng</w:t>
      </w:r>
    </w:p>
    <w:p>
      <w:r>
        <w:t>CSD</w:t>
      </w:r>
    </w:p>
    <w:p>
      <w:r>
        <w:t>1.875,72</w:t>
      </w:r>
    </w:p>
    <w:p>
      <w:r>
        <w:t>1.992,13</w:t>
      </w:r>
    </w:p>
    <w:p>
      <w:r>
        <w:t>116,41</w:t>
      </w:r>
    </w:p>
    <w:p>
      <w:r>
        <w:t>106,21</w:t>
      </w:r>
    </w:p>
    <w:p>
      <w:r>
        <w:t>Biểu 02</w:t>
      </w:r>
    </w:p>
    <w:p>
      <w:r>
        <w:t>KẾ HOẠCH SỬ DỤNG ĐẤT NĂM 2024 CỦA HUYỆN NHO QUAN</w:t>
      </w:r>
    </w:p>
    <w:p>
      <w:r>
        <w:t>STT</w:t>
      </w:r>
    </w:p>
    <w:p>
      <w:r>
        <w:t>Chỉ tiêu sử dụng đất</w:t>
      </w:r>
    </w:p>
    <w:p>
      <w:r>
        <w:t>Mã</w:t>
      </w:r>
    </w:p>
    <w:p>
      <w:r>
        <w:t>Tổng diện tích (ha)</w:t>
      </w:r>
    </w:p>
    <w:p>
      <w:r>
        <w:t>Phân theo đơn vị hành chính (ha)</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Lạng   Phong</w:t>
      </w:r>
    </w:p>
    <w:p>
      <w:r>
        <w:t>Xã Thượng   Hòa</w:t>
      </w:r>
    </w:p>
    <w:p>
      <w:r>
        <w:t>Xã Văn   Phong</w:t>
      </w:r>
    </w:p>
    <w:p>
      <w:r>
        <w:t>Xã Văn   Phương</w:t>
      </w:r>
    </w:p>
    <w:p>
      <w:r>
        <w:t>Xã Thanh   Lạc</w:t>
      </w:r>
    </w:p>
    <w:p>
      <w:r>
        <w:t>Xã Sơn Lai</w:t>
      </w:r>
    </w:p>
    <w:p>
      <w:r>
        <w:t>Xã Sơn   Thành</w:t>
      </w:r>
    </w:p>
    <w:p>
      <w:r>
        <w:t>Xã Văn   Phú</w:t>
      </w:r>
    </w:p>
    <w:p>
      <w:r>
        <w:t>Xã Phú Lộc</w:t>
      </w:r>
    </w:p>
    <w:p>
      <w:r>
        <w:t>Xã Kỳ Phú</w:t>
      </w:r>
    </w:p>
    <w:p>
      <w:r>
        <w:t>Xã Quỳnh   Lưu</w:t>
      </w:r>
    </w:p>
    <w:p>
      <w:r>
        <w:t>Xã Sơn Hà</w:t>
      </w:r>
    </w:p>
    <w:p>
      <w:r>
        <w:t>Xã Phú   Long</w:t>
      </w:r>
    </w:p>
    <w:p>
      <w:r>
        <w:t>Xã   Quảng Lạc</w:t>
      </w:r>
    </w:p>
    <w:p>
      <w:r>
        <w:t>(1)</w:t>
      </w:r>
    </w:p>
    <w:p>
      <w:r>
        <w:t>(2)</w:t>
      </w:r>
    </w:p>
    <w:p>
      <w:r>
        <w:t>(3)</w:t>
      </w:r>
    </w:p>
    <w:p>
      <w:r>
        <w:t>(4)=(5)+</w:t>
      </w:r>
    </w:p>
    <w:p>
      <w:r>
        <w:t>...+(23)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DTTN (1+2+3)</w:t>
      </w:r>
    </w:p>
    <w:p>
      <w:r>
        <w:t>45.083,06</w:t>
      </w:r>
    </w:p>
    <w:p>
      <w:r>
        <w:t>290,47</w:t>
      </w:r>
    </w:p>
    <w:p>
      <w:r>
        <w:t>2.117,47</w:t>
      </w:r>
    </w:p>
    <w:p>
      <w:r>
        <w:t>893,79</w:t>
      </w:r>
    </w:p>
    <w:p>
      <w:r>
        <w:t>750,41</w:t>
      </w:r>
    </w:p>
    <w:p>
      <w:r>
        <w:t>2.459,96</w:t>
      </w:r>
    </w:p>
    <w:p>
      <w:r>
        <w:t>613,27</w:t>
      </w:r>
    </w:p>
    <w:p>
      <w:r>
        <w:t>1.037,47</w:t>
      </w:r>
    </w:p>
    <w:p>
      <w:r>
        <w:t>12.373,51</w:t>
      </w:r>
    </w:p>
    <w:p>
      <w:r>
        <w:t>782,54</w:t>
      </w:r>
    </w:p>
    <w:p>
      <w:r>
        <w:t>1.058,89</w:t>
      </w:r>
    </w:p>
    <w:p>
      <w:r>
        <w:t>868,62</w:t>
      </w:r>
    </w:p>
    <w:p>
      <w:r>
        <w:t>626,86</w:t>
      </w:r>
    </w:p>
    <w:p>
      <w:r>
        <w:t>1.139,50</w:t>
      </w:r>
    </w:p>
    <w:p>
      <w:r>
        <w:t>440,71</w:t>
      </w:r>
    </w:p>
    <w:p>
      <w:r>
        <w:t>1.106,69</w:t>
      </w:r>
    </w:p>
    <w:p>
      <w:r>
        <w:t>764,84</w:t>
      </w:r>
    </w:p>
    <w:p>
      <w:r>
        <w:t>894,49</w:t>
      </w:r>
    </w:p>
    <w:p>
      <w:r>
        <w:t>645,59</w:t>
      </w:r>
    </w:p>
    <w:p>
      <w:r>
        <w:t>1.788,58</w:t>
      </w:r>
    </w:p>
    <w:p>
      <w:r>
        <w:t>556,30</w:t>
      </w:r>
    </w:p>
    <w:p>
      <w:r>
        <w:t>1.259,96</w:t>
      </w:r>
    </w:p>
    <w:p>
      <w:r>
        <w:t>946,30</w:t>
      </w:r>
    </w:p>
    <w:p>
      <w:r>
        <w:t>4.444,48</w:t>
      </w:r>
    </w:p>
    <w:p>
      <w:r>
        <w:t>1.702,98</w:t>
      </w:r>
    </w:p>
    <w:p>
      <w:r>
        <w:t>1.000,70</w:t>
      </w:r>
    </w:p>
    <w:p>
      <w:r>
        <w:t>3.034,84</w:t>
      </w:r>
    </w:p>
    <w:p>
      <w:r>
        <w:t>1.483,84</w:t>
      </w:r>
    </w:p>
    <w:p>
      <w:r>
        <w:t>I</w:t>
      </w:r>
    </w:p>
    <w:p>
      <w:r>
        <w:t>Loại đất</w:t>
      </w:r>
    </w:p>
    <w:p>
      <w:r>
        <w:t>1</w:t>
      </w:r>
    </w:p>
    <w:p>
      <w:r>
        <w:t>Đất nông nghiệp</w:t>
      </w:r>
    </w:p>
    <w:p>
      <w:r>
        <w:t>NNP</w:t>
      </w:r>
    </w:p>
    <w:p>
      <w:r>
        <w:t>35.283,76</w:t>
      </w:r>
    </w:p>
    <w:p>
      <w:r>
        <w:t>115,75</w:t>
      </w:r>
    </w:p>
    <w:p>
      <w:r>
        <w:t>1.617,61</w:t>
      </w:r>
    </w:p>
    <w:p>
      <w:r>
        <w:t>670,27</w:t>
      </w:r>
    </w:p>
    <w:p>
      <w:r>
        <w:t>528,42</w:t>
      </w:r>
    </w:p>
    <w:p>
      <w:r>
        <w:t>1.953,58</w:t>
      </w:r>
    </w:p>
    <w:p>
      <w:r>
        <w:t>489,08</w:t>
      </w:r>
    </w:p>
    <w:p>
      <w:r>
        <w:t>729,72</w:t>
      </w:r>
    </w:p>
    <w:p>
      <w:r>
        <w:t>11.931,66</w:t>
      </w:r>
    </w:p>
    <w:p>
      <w:r>
        <w:t>544,97</w:t>
      </w:r>
    </w:p>
    <w:p>
      <w:r>
        <w:t>564,61</w:t>
      </w:r>
    </w:p>
    <w:p>
      <w:r>
        <w:t>498,13</w:t>
      </w:r>
    </w:p>
    <w:p>
      <w:r>
        <w:t>367,25</w:t>
      </w:r>
    </w:p>
    <w:p>
      <w:r>
        <w:t>633,34</w:t>
      </w:r>
    </w:p>
    <w:p>
      <w:r>
        <w:t>235,78</w:t>
      </w:r>
    </w:p>
    <w:p>
      <w:r>
        <w:t>628,62</w:t>
      </w:r>
    </w:p>
    <w:p>
      <w:r>
        <w:t>427,06</w:t>
      </w:r>
    </w:p>
    <w:p>
      <w:r>
        <w:t>577,80</w:t>
      </w:r>
    </w:p>
    <w:p>
      <w:r>
        <w:t>413,06</w:t>
      </w:r>
    </w:p>
    <w:p>
      <w:r>
        <w:t>1.393,72</w:t>
      </w:r>
    </w:p>
    <w:p>
      <w:r>
        <w:t>370,10</w:t>
      </w:r>
    </w:p>
    <w:p>
      <w:r>
        <w:t>913,86</w:t>
      </w:r>
    </w:p>
    <w:p>
      <w:r>
        <w:t>673,68</w:t>
      </w:r>
    </w:p>
    <w:p>
      <w:r>
        <w:t>3.756,97</w:t>
      </w:r>
    </w:p>
    <w:p>
      <w:r>
        <w:t>1.185,78</w:t>
      </w:r>
    </w:p>
    <w:p>
      <w:r>
        <w:t>727,15</w:t>
      </w:r>
    </w:p>
    <w:p>
      <w:r>
        <w:t>2.296,11</w:t>
      </w:r>
    </w:p>
    <w:p>
      <w:r>
        <w:t>1.039,65</w:t>
      </w:r>
    </w:p>
    <w:p>
      <w:r>
        <w:t>Trong đó:</w:t>
      </w:r>
    </w:p>
    <w:p>
      <w:r>
        <w:t>1.1</w:t>
      </w:r>
    </w:p>
    <w:p>
      <w:r>
        <w:t>Đất trồng lúa</w:t>
      </w:r>
    </w:p>
    <w:p>
      <w:r>
        <w:t>LUA</w:t>
      </w:r>
    </w:p>
    <w:p>
      <w:r>
        <w:t>10.222,65</w:t>
      </w:r>
    </w:p>
    <w:p>
      <w:r>
        <w:t>16,12</w:t>
      </w:r>
    </w:p>
    <w:p>
      <w:r>
        <w:t>448,75</w:t>
      </w:r>
    </w:p>
    <w:p>
      <w:r>
        <w:t>302,00</w:t>
      </w:r>
    </w:p>
    <w:p>
      <w:r>
        <w:t>286,90</w:t>
      </w:r>
    </w:p>
    <w:p>
      <w:r>
        <w:t>521,58</w:t>
      </w:r>
    </w:p>
    <w:p>
      <w:r>
        <w:t>353,98</w:t>
      </w:r>
    </w:p>
    <w:p>
      <w:r>
        <w:t>546,58</w:t>
      </w:r>
    </w:p>
    <w:p>
      <w:r>
        <w:t>127,49</w:t>
      </w:r>
    </w:p>
    <w:p>
      <w:r>
        <w:t>300,47</w:t>
      </w:r>
    </w:p>
    <w:p>
      <w:r>
        <w:t>524,91</w:t>
      </w:r>
    </w:p>
    <w:p>
      <w:r>
        <w:t>430,26</w:t>
      </w:r>
    </w:p>
    <w:p>
      <w:r>
        <w:t>257,50</w:t>
      </w:r>
    </w:p>
    <w:p>
      <w:r>
        <w:t>438,81</w:t>
      </w:r>
    </w:p>
    <w:p>
      <w:r>
        <w:t>192,96</w:t>
      </w:r>
    </w:p>
    <w:p>
      <w:r>
        <w:t>548,71</w:t>
      </w:r>
    </w:p>
    <w:p>
      <w:r>
        <w:t>305,58</w:t>
      </w:r>
    </w:p>
    <w:p>
      <w:r>
        <w:t>292,85</w:t>
      </w:r>
    </w:p>
    <w:p>
      <w:r>
        <w:t>386,45</w:t>
      </w:r>
    </w:p>
    <w:p>
      <w:r>
        <w:t>676,98</w:t>
      </w:r>
    </w:p>
    <w:p>
      <w:r>
        <w:t>357,71</w:t>
      </w:r>
    </w:p>
    <w:p>
      <w:r>
        <w:t>705,42</w:t>
      </w:r>
    </w:p>
    <w:p>
      <w:r>
        <w:t>403,34</w:t>
      </w:r>
    </w:p>
    <w:p>
      <w:r>
        <w:t>310,95</w:t>
      </w:r>
    </w:p>
    <w:p>
      <w:r>
        <w:t>633,73</w:t>
      </w:r>
    </w:p>
    <w:p>
      <w:r>
        <w:t>459,25</w:t>
      </w:r>
    </w:p>
    <w:p>
      <w:r>
        <w:t>82,07</w:t>
      </w:r>
    </w:p>
    <w:p>
      <w:r>
        <w:t>311,28</w:t>
      </w:r>
    </w:p>
    <w:p>
      <w:r>
        <w:t>Trong đó: Đất chuyên trồng lúa nước</w:t>
      </w:r>
    </w:p>
    <w:p>
      <w:r>
        <w:t>LUC</w:t>
      </w:r>
    </w:p>
    <w:p>
      <w:r>
        <w:t>2.663,22</w:t>
      </w:r>
    </w:p>
    <w:p>
      <w:r>
        <w:t>16,52</w:t>
      </w:r>
    </w:p>
    <w:p>
      <w:r>
        <w:t>18,69</w:t>
      </w:r>
    </w:p>
    <w:p>
      <w:r>
        <w:t>85,05</w:t>
      </w:r>
    </w:p>
    <w:p>
      <w:r>
        <w:t>117,81</w:t>
      </w:r>
    </w:p>
    <w:p>
      <w:r>
        <w:t>113,40</w:t>
      </w:r>
    </w:p>
    <w:p>
      <w:r>
        <w:t>49,06</w:t>
      </w:r>
    </w:p>
    <w:p>
      <w:r>
        <w:t>88,97</w:t>
      </w:r>
    </w:p>
    <w:p>
      <w:r>
        <w:t>275,25</w:t>
      </w:r>
    </w:p>
    <w:p>
      <w:r>
        <w:t>76,24</w:t>
      </w:r>
    </w:p>
    <w:p>
      <w:r>
        <w:t>0,38</w:t>
      </w:r>
    </w:p>
    <w:p>
      <w:r>
        <w:t>8,86</w:t>
      </w:r>
    </w:p>
    <w:p>
      <w:r>
        <w:t>140,57</w:t>
      </w:r>
    </w:p>
    <w:p>
      <w:r>
        <w:t>501,92</w:t>
      </w:r>
    </w:p>
    <w:p>
      <w:r>
        <w:t>77,23</w:t>
      </w:r>
    </w:p>
    <w:p>
      <w:r>
        <w:t>19,72</w:t>
      </w:r>
    </w:p>
    <w:p>
      <w:r>
        <w:t>113,37</w:t>
      </w:r>
    </w:p>
    <w:p>
      <w:r>
        <w:t>10,26</w:t>
      </w:r>
    </w:p>
    <w:p>
      <w:r>
        <w:t>86,92</w:t>
      </w:r>
    </w:p>
    <w:p>
      <w:r>
        <w:t>205,01</w:t>
      </w:r>
    </w:p>
    <w:p>
      <w:r>
        <w:t>37,65</w:t>
      </w:r>
    </w:p>
    <w:p>
      <w:r>
        <w:t>13,68</w:t>
      </w:r>
    </w:p>
    <w:p>
      <w:r>
        <w:t>129,49</w:t>
      </w:r>
    </w:p>
    <w:p>
      <w:r>
        <w:t>180,66</w:t>
      </w:r>
    </w:p>
    <w:p>
      <w:r>
        <w:t>21,94</w:t>
      </w:r>
    </w:p>
    <w:p>
      <w:r>
        <w:t>274,57</w:t>
      </w:r>
    </w:p>
    <w:p>
      <w:r>
        <w:t>1.2</w:t>
      </w:r>
    </w:p>
    <w:p>
      <w:r>
        <w:t>Đất trồng cây hàng năm khác</w:t>
      </w:r>
    </w:p>
    <w:p>
      <w:r>
        <w:t>HNK</w:t>
      </w:r>
    </w:p>
    <w:p>
      <w:r>
        <w:t>3.022,65</w:t>
      </w:r>
    </w:p>
    <w:p>
      <w:r>
        <w:t>13,05</w:t>
      </w:r>
    </w:p>
    <w:p>
      <w:r>
        <w:t>175,12</w:t>
      </w:r>
    </w:p>
    <w:p>
      <w:r>
        <w:t>88,65</w:t>
      </w:r>
    </w:p>
    <w:p>
      <w:r>
        <w:t>43,89</w:t>
      </w:r>
    </w:p>
    <w:p>
      <w:r>
        <w:t>51,76</w:t>
      </w:r>
    </w:p>
    <w:p>
      <w:r>
        <w:t>75,70</w:t>
      </w:r>
    </w:p>
    <w:p>
      <w:r>
        <w:t>21,18</w:t>
      </w:r>
    </w:p>
    <w:p>
      <w:r>
        <w:t>210,13</w:t>
      </w:r>
    </w:p>
    <w:p>
      <w:r>
        <w:t>43,37</w:t>
      </w:r>
    </w:p>
    <w:p>
      <w:r>
        <w:t>1,78</w:t>
      </w:r>
    </w:p>
    <w:p>
      <w:r>
        <w:t>41,85</w:t>
      </w:r>
    </w:p>
    <w:p>
      <w:r>
        <w:t>12,33</w:t>
      </w:r>
    </w:p>
    <w:p>
      <w:r>
        <w:t>32,29</w:t>
      </w:r>
    </w:p>
    <w:p>
      <w:r>
        <w:t>5,76</w:t>
      </w:r>
    </w:p>
    <w:p>
      <w:r>
        <w:t>0,06</w:t>
      </w:r>
    </w:p>
    <w:p>
      <w:r>
        <w:t>34,14</w:t>
      </w:r>
    </w:p>
    <w:p>
      <w:r>
        <w:t>132,75</w:t>
      </w:r>
    </w:p>
    <w:p>
      <w:r>
        <w:t>-0,05</w:t>
      </w:r>
    </w:p>
    <w:p>
      <w:r>
        <w:t>221,94</w:t>
      </w:r>
    </w:p>
    <w:p>
      <w:r>
        <w:t>68,73</w:t>
      </w:r>
    </w:p>
    <w:p>
      <w:r>
        <w:t>11,55</w:t>
      </w:r>
    </w:p>
    <w:p>
      <w:r>
        <w:t>990,99</w:t>
      </w:r>
    </w:p>
    <w:p>
      <w:r>
        <w:t>59,80</w:t>
      </w:r>
    </w:p>
    <w:p>
      <w:r>
        <w:t>116,04</w:t>
      </w:r>
    </w:p>
    <w:p>
      <w:r>
        <w:t>501,97</w:t>
      </w:r>
    </w:p>
    <w:p>
      <w:r>
        <w:t>67,87</w:t>
      </w:r>
    </w:p>
    <w:p>
      <w:r>
        <w:t>1.3</w:t>
      </w:r>
    </w:p>
    <w:p>
      <w:r>
        <w:t>Đất trồng cây lâu năm</w:t>
      </w:r>
    </w:p>
    <w:p>
      <w:r>
        <w:t>CLN</w:t>
      </w:r>
    </w:p>
    <w:p>
      <w:r>
        <w:t>3.474,99</w:t>
      </w:r>
    </w:p>
    <w:p>
      <w:r>
        <w:t>59,11</w:t>
      </w:r>
    </w:p>
    <w:p>
      <w:r>
        <w:t>257,89</w:t>
      </w:r>
    </w:p>
    <w:p>
      <w:r>
        <w:t>75,49</w:t>
      </w:r>
    </w:p>
    <w:p>
      <w:r>
        <w:t>113,91</w:t>
      </w:r>
    </w:p>
    <w:p>
      <w:r>
        <w:t>317,58</w:t>
      </w:r>
    </w:p>
    <w:p>
      <w:r>
        <w:t>54,32</w:t>
      </w:r>
    </w:p>
    <w:p>
      <w:r>
        <w:t>39,04</w:t>
      </w:r>
    </w:p>
    <w:p>
      <w:r>
        <w:t>98,43</w:t>
      </w:r>
    </w:p>
    <w:p>
      <w:r>
        <w:t>117,03</w:t>
      </w:r>
    </w:p>
    <w:p>
      <w:r>
        <w:t>14,79</w:t>
      </w:r>
    </w:p>
    <w:p>
      <w:r>
        <w:t>23,42</w:t>
      </w:r>
    </w:p>
    <w:p>
      <w:r>
        <w:t>79,86</w:t>
      </w:r>
    </w:p>
    <w:p>
      <w:r>
        <w:t>127,36</w:t>
      </w:r>
    </w:p>
    <w:p>
      <w:r>
        <w:t>25,06</w:t>
      </w:r>
    </w:p>
    <w:p>
      <w:r>
        <w:t>13,24</w:t>
      </w:r>
    </w:p>
    <w:p>
      <w:r>
        <w:t>58,90</w:t>
      </w:r>
    </w:p>
    <w:p>
      <w:r>
        <w:t>63,16</w:t>
      </w:r>
    </w:p>
    <w:p>
      <w:r>
        <w:t>9,77</w:t>
      </w:r>
    </w:p>
    <w:p>
      <w:r>
        <w:t>217,45</w:t>
      </w:r>
    </w:p>
    <w:p>
      <w:r>
        <w:t>8,03</w:t>
      </w:r>
    </w:p>
    <w:p>
      <w:r>
        <w:t>88,48</w:t>
      </w:r>
    </w:p>
    <w:p>
      <w:r>
        <w:t>88,41</w:t>
      </w:r>
    </w:p>
    <w:p>
      <w:r>
        <w:t>242,61</w:t>
      </w:r>
    </w:p>
    <w:p>
      <w:r>
        <w:t>250,36</w:t>
      </w:r>
    </w:p>
    <w:p>
      <w:r>
        <w:t>92,79</w:t>
      </w:r>
    </w:p>
    <w:p>
      <w:r>
        <w:t>779,74</w:t>
      </w:r>
    </w:p>
    <w:p>
      <w:r>
        <w:t>158,76</w:t>
      </w:r>
    </w:p>
    <w:p>
      <w:r>
        <w:t>1.4</w:t>
      </w:r>
    </w:p>
    <w:p>
      <w:r>
        <w:t>Đất rừng phòng hộ</w:t>
      </w:r>
    </w:p>
    <w:p>
      <w:r>
        <w:t>RPH</w:t>
      </w:r>
    </w:p>
    <w:p>
      <w:r>
        <w:t>3.274,63</w:t>
      </w:r>
    </w:p>
    <w:p>
      <w:r>
        <w:t>410,10</w:t>
      </w:r>
    </w:p>
    <w:p>
      <w:r>
        <w:t>159,30</w:t>
      </w:r>
    </w:p>
    <w:p>
      <w:r>
        <w:t>66,37</w:t>
      </w:r>
    </w:p>
    <w:p>
      <w:r>
        <w:t>316,64</w:t>
      </w:r>
    </w:p>
    <w:p>
      <w:r>
        <w:t>18,83</w:t>
      </w:r>
    </w:p>
    <w:p>
      <w:r>
        <w:t>173,36</w:t>
      </w:r>
    </w:p>
    <w:p>
      <w:r>
        <w:t>55,04</w:t>
      </w:r>
    </w:p>
    <w:p>
      <w:r>
        <w:t>139,33</w:t>
      </w:r>
    </w:p>
    <w:p>
      <w:r>
        <w:t>34,37</w:t>
      </w:r>
    </w:p>
    <w:p>
      <w:r>
        <w:t>1.206,58</w:t>
      </w:r>
    </w:p>
    <w:p>
      <w:r>
        <w:t>53,46</w:t>
      </w:r>
    </w:p>
    <w:p>
      <w:r>
        <w:t>32,17</w:t>
      </w:r>
    </w:p>
    <w:p>
      <w:r>
        <w:t>494,28</w:t>
      </w:r>
    </w:p>
    <w:p>
      <w:r>
        <w:t>114,80</w:t>
      </w:r>
    </w:p>
    <w:p>
      <w:r>
        <w:t>1.5</w:t>
      </w:r>
    </w:p>
    <w:p>
      <w:r>
        <w:t>Đất rừng đặc dụng</w:t>
      </w:r>
    </w:p>
    <w:p>
      <w:r>
        <w:t>RDD</w:t>
      </w:r>
    </w:p>
    <w:p>
      <w:r>
        <w:t>11.267,38</w:t>
      </w:r>
    </w:p>
    <w:p>
      <w:r>
        <w:t>11.198,00</w:t>
      </w:r>
    </w:p>
    <w:p>
      <w:r>
        <w:t>69,38</w:t>
      </w:r>
    </w:p>
    <w:p>
      <w:r>
        <w:t>1.6</w:t>
      </w:r>
    </w:p>
    <w:p>
      <w:r>
        <w:t>Đất rừng sản xuất</w:t>
      </w:r>
    </w:p>
    <w:p>
      <w:r>
        <w:t>RSX</w:t>
      </w:r>
    </w:p>
    <w:p>
      <w:r>
        <w:t>3.269,36</w:t>
      </w:r>
    </w:p>
    <w:p>
      <w:r>
        <w:t>305,88</w:t>
      </w:r>
    </w:p>
    <w:p>
      <w:r>
        <w:t>27,83</w:t>
      </w:r>
    </w:p>
    <w:p>
      <w:r>
        <w:t>12,95</w:t>
      </w:r>
    </w:p>
    <w:p>
      <w:r>
        <w:t>710,16</w:t>
      </w:r>
    </w:p>
    <w:p>
      <w:r>
        <w:t>64,07</w:t>
      </w:r>
    </w:p>
    <w:p>
      <w:r>
        <w:t>122,27</w:t>
      </w:r>
    </w:p>
    <w:p>
      <w:r>
        <w:t>5,93</w:t>
      </w:r>
    </w:p>
    <w:p>
      <w:r>
        <w:t>13,10</w:t>
      </w:r>
    </w:p>
    <w:p>
      <w:r>
        <w:t>119,56</w:t>
      </w:r>
    </w:p>
    <w:p>
      <w:r>
        <w:t>30,48</w:t>
      </w:r>
    </w:p>
    <w:p>
      <w:r>
        <w:t>117,12</w:t>
      </w:r>
    </w:p>
    <w:p>
      <w:r>
        <w:t>860,48</w:t>
      </w:r>
    </w:p>
    <w:p>
      <w:r>
        <w:t>99,87</w:t>
      </w:r>
    </w:p>
    <w:p>
      <w:r>
        <w:t>414,80</w:t>
      </w:r>
    </w:p>
    <w:p>
      <w:r>
        <w:t>364,85</w:t>
      </w:r>
    </w:p>
    <w:p>
      <w:r>
        <w:t>Trong đó: đất có rừng sản xuất là rừng tự nhiên</w:t>
      </w:r>
    </w:p>
    <w:p>
      <w:r>
        <w:t>RSN</w:t>
      </w:r>
    </w:p>
    <w:p>
      <w:r>
        <w:t>1.7</w:t>
      </w:r>
    </w:p>
    <w:p>
      <w:r>
        <w:t>Đất nuôi trồng thủy sản</w:t>
      </w:r>
    </w:p>
    <w:p>
      <w:r>
        <w:t>NTS</w:t>
      </w:r>
    </w:p>
    <w:p>
      <w:r>
        <w:t>517,98</w:t>
      </w:r>
    </w:p>
    <w:p>
      <w:r>
        <w:t>27,06</w:t>
      </w:r>
    </w:p>
    <w:p>
      <w:r>
        <w:t>12,89</w:t>
      </w:r>
    </w:p>
    <w:p>
      <w:r>
        <w:t>15,28</w:t>
      </w:r>
    </w:p>
    <w:p>
      <w:r>
        <w:t>4,40</w:t>
      </w:r>
    </w:p>
    <w:p>
      <w:r>
        <w:t>30,73</w:t>
      </w:r>
    </w:p>
    <w:p>
      <w:r>
        <w:t>4,60</w:t>
      </w:r>
    </w:p>
    <w:p>
      <w:r>
        <w:t>40,02</w:t>
      </w:r>
    </w:p>
    <w:p>
      <w:r>
        <w:t>1,98</w:t>
      </w:r>
    </w:p>
    <w:p>
      <w:r>
        <w:t>22,24</w:t>
      </w:r>
    </w:p>
    <w:p>
      <w:r>
        <w:t>23,13</w:t>
      </w:r>
    </w:p>
    <w:p>
      <w:r>
        <w:t>2,60</w:t>
      </w:r>
    </w:p>
    <w:p>
      <w:r>
        <w:t>13,26</w:t>
      </w:r>
    </w:p>
    <w:p>
      <w:r>
        <w:t>14,31</w:t>
      </w:r>
    </w:p>
    <w:p>
      <w:r>
        <w:t>12,00</w:t>
      </w:r>
    </w:p>
    <w:p>
      <w:r>
        <w:t>66,61</w:t>
      </w:r>
    </w:p>
    <w:p>
      <w:r>
        <w:t>25,80</w:t>
      </w:r>
    </w:p>
    <w:p>
      <w:r>
        <w:t>6,56</w:t>
      </w:r>
    </w:p>
    <w:p>
      <w:r>
        <w:t>12,86</w:t>
      </w:r>
    </w:p>
    <w:p>
      <w:r>
        <w:t>18,46</w:t>
      </w:r>
    </w:p>
    <w:p>
      <w:r>
        <w:t>4,36</w:t>
      </w:r>
    </w:p>
    <w:p>
      <w:r>
        <w:t>20,36</w:t>
      </w:r>
    </w:p>
    <w:p>
      <w:r>
        <w:t>15,54</w:t>
      </w:r>
    </w:p>
    <w:p>
      <w:r>
        <w:t>15,43</w:t>
      </w:r>
    </w:p>
    <w:p>
      <w:r>
        <w:t>73,41</w:t>
      </w:r>
    </w:p>
    <w:p>
      <w:r>
        <w:t>16,61</w:t>
      </w:r>
    </w:p>
    <w:p>
      <w:r>
        <w:t>14,59</w:t>
      </w:r>
    </w:p>
    <w:p>
      <w:r>
        <w:t>2,89</w:t>
      </w:r>
    </w:p>
    <w:p>
      <w:r>
        <w:t>1.8</w:t>
      </w:r>
    </w:p>
    <w:p>
      <w:r>
        <w:t>Đất làm muối</w:t>
      </w:r>
    </w:p>
    <w:p>
      <w:r>
        <w:t>LMU</w:t>
      </w:r>
    </w:p>
    <w:p>
      <w:r>
        <w:t>1.9</w:t>
      </w:r>
    </w:p>
    <w:p>
      <w:r>
        <w:t>Đất nông nghiệp khác</w:t>
      </w:r>
    </w:p>
    <w:p>
      <w:r>
        <w:t>NKH</w:t>
      </w:r>
    </w:p>
    <w:p>
      <w:r>
        <w:t>234,12</w:t>
      </w:r>
    </w:p>
    <w:p>
      <w:r>
        <w:t>0,41</w:t>
      </w:r>
    </w:p>
    <w:p>
      <w:r>
        <w:t>6,98</w:t>
      </w:r>
    </w:p>
    <w:p>
      <w:r>
        <w:t>1,72</w:t>
      </w:r>
    </w:p>
    <w:p>
      <w:r>
        <w:t>5,13</w:t>
      </w:r>
    </w:p>
    <w:p>
      <w:r>
        <w:t>0,48</w:t>
      </w:r>
    </w:p>
    <w:p>
      <w:r>
        <w:t>0,89</w:t>
      </w:r>
    </w:p>
    <w:p>
      <w:r>
        <w:t>4,30</w:t>
      </w:r>
    </w:p>
    <w:p>
      <w:r>
        <w:t>20,57</w:t>
      </w:r>
    </w:p>
    <w:p>
      <w:r>
        <w:t>2,64</w:t>
      </w:r>
    </w:p>
    <w:p>
      <w:r>
        <w:t>4,03</w:t>
      </w:r>
    </w:p>
    <w:p>
      <w:r>
        <w:t>0,39</w:t>
      </w:r>
    </w:p>
    <w:p>
      <w:r>
        <w:t>3,35</w:t>
      </w:r>
    </w:p>
    <w:p>
      <w:r>
        <w:t>129,93</w:t>
      </w:r>
    </w:p>
    <w:p>
      <w:r>
        <w:t>15,15</w:t>
      </w:r>
    </w:p>
    <w:p>
      <w:r>
        <w:t>10,29</w:t>
      </w:r>
    </w:p>
    <w:p>
      <w:r>
        <w:t>8,66</w:t>
      </w:r>
    </w:p>
    <w:p>
      <w:r>
        <w:t>19,20</w:t>
      </w:r>
    </w:p>
    <w:p>
      <w:r>
        <w:t>2</w:t>
      </w:r>
    </w:p>
    <w:p>
      <w:r>
        <w:t>Đất phi nông nghiệp</w:t>
      </w:r>
    </w:p>
    <w:p>
      <w:r>
        <w:t>PNN</w:t>
      </w:r>
    </w:p>
    <w:p>
      <w:r>
        <w:t>7.903,87</w:t>
      </w:r>
    </w:p>
    <w:p>
      <w:r>
        <w:t>172,33</w:t>
      </w:r>
    </w:p>
    <w:p>
      <w:r>
        <w:t>317,77</w:t>
      </w:r>
    </w:p>
    <w:p>
      <w:r>
        <w:t>215,80</w:t>
      </w:r>
    </w:p>
    <w:p>
      <w:r>
        <w:t>185,34</w:t>
      </w:r>
    </w:p>
    <w:p>
      <w:r>
        <w:t>441,03</w:t>
      </w:r>
    </w:p>
    <w:p>
      <w:r>
        <w:t>117,48</w:t>
      </w:r>
    </w:p>
    <w:p>
      <w:r>
        <w:t>276,75</w:t>
      </w:r>
    </w:p>
    <w:p>
      <w:r>
        <w:t>233,47</w:t>
      </w:r>
    </w:p>
    <w:p>
      <w:r>
        <w:t>207,28</w:t>
      </w:r>
    </w:p>
    <w:p>
      <w:r>
        <w:t>240,15</w:t>
      </w:r>
    </w:p>
    <w:p>
      <w:r>
        <w:t>176,76</w:t>
      </w:r>
    </w:p>
    <w:p>
      <w:r>
        <w:t>213,48</w:t>
      </w:r>
    </w:p>
    <w:p>
      <w:r>
        <w:t>462,17</w:t>
      </w:r>
    </w:p>
    <w:p>
      <w:r>
        <w:t>143,73</w:t>
      </w:r>
    </w:p>
    <w:p>
      <w:r>
        <w:t>297,15</w:t>
      </w:r>
    </w:p>
    <w:p>
      <w:r>
        <w:t>316,30</w:t>
      </w:r>
    </w:p>
    <w:p>
      <w:r>
        <w:t>307,93</w:t>
      </w:r>
    </w:p>
    <w:p>
      <w:r>
        <w:t>200,01</w:t>
      </w:r>
    </w:p>
    <w:p>
      <w:r>
        <w:t>311,16</w:t>
      </w:r>
    </w:p>
    <w:p>
      <w:r>
        <w:t>170,80</w:t>
      </w:r>
    </w:p>
    <w:p>
      <w:r>
        <w:t>296,17</w:t>
      </w:r>
    </w:p>
    <w:p>
      <w:r>
        <w:t>254,38</w:t>
      </w:r>
    </w:p>
    <w:p>
      <w:r>
        <w:t>543,28</w:t>
      </w:r>
    </w:p>
    <w:p>
      <w:r>
        <w:t>478,15</w:t>
      </w:r>
    </w:p>
    <w:p>
      <w:r>
        <w:t>244,79</w:t>
      </w:r>
    </w:p>
    <w:p>
      <w:r>
        <w:t>643,74</w:t>
      </w:r>
    </w:p>
    <w:p>
      <w:r>
        <w:t>436,45</w:t>
      </w:r>
    </w:p>
    <w:p>
      <w:r>
        <w:t>Trong đó:</w:t>
      </w:r>
    </w:p>
    <w:p>
      <w:r>
        <w:t>2.1</w:t>
      </w:r>
    </w:p>
    <w:p>
      <w:r>
        <w:t>Đất quốc phòng</w:t>
      </w:r>
    </w:p>
    <w:p>
      <w:r>
        <w:t>CQP</w:t>
      </w:r>
    </w:p>
    <w:p>
      <w:r>
        <w:t>677,22</w:t>
      </w:r>
    </w:p>
    <w:p>
      <w:r>
        <w:t>0,18</w:t>
      </w:r>
    </w:p>
    <w:p>
      <w:r>
        <w:t>20,34</w:t>
      </w:r>
    </w:p>
    <w:p>
      <w:r>
        <w:t>120,69</w:t>
      </w:r>
    </w:p>
    <w:p>
      <w:r>
        <w:t>28,34</w:t>
      </w:r>
    </w:p>
    <w:p>
      <w:r>
        <w:t>41,38</w:t>
      </w:r>
    </w:p>
    <w:p>
      <w:r>
        <w:t>21,58</w:t>
      </w:r>
    </w:p>
    <w:p>
      <w:r>
        <w:t>2,00</w:t>
      </w:r>
    </w:p>
    <w:p>
      <w:r>
        <w:t>10,43</w:t>
      </w:r>
    </w:p>
    <w:p>
      <w:r>
        <w:t>82,76</w:t>
      </w:r>
    </w:p>
    <w:p>
      <w:r>
        <w:t>150,00</w:t>
      </w:r>
    </w:p>
    <w:p>
      <w:r>
        <w:t>199,52</w:t>
      </w:r>
    </w:p>
    <w:p>
      <w:r>
        <w:t>2.2</w:t>
      </w:r>
    </w:p>
    <w:p>
      <w:r>
        <w:t>Đất an ninh</w:t>
      </w:r>
    </w:p>
    <w:p>
      <w:r>
        <w:t>CAN</w:t>
      </w:r>
    </w:p>
    <w:p>
      <w:r>
        <w:t>72,10</w:t>
      </w:r>
    </w:p>
    <w:p>
      <w:r>
        <w:t>0,34</w:t>
      </w:r>
    </w:p>
    <w:p>
      <w:r>
        <w:t>0,20</w:t>
      </w:r>
    </w:p>
    <w:p>
      <w:r>
        <w:t>0,20</w:t>
      </w:r>
    </w:p>
    <w:p>
      <w:r>
        <w:t>0,20</w:t>
      </w:r>
    </w:p>
    <w:p>
      <w:r>
        <w:t>0,20</w:t>
      </w:r>
    </w:p>
    <w:p>
      <w:r>
        <w:t>0,23</w:t>
      </w:r>
    </w:p>
    <w:p>
      <w:r>
        <w:t>0,20</w:t>
      </w:r>
    </w:p>
    <w:p>
      <w:r>
        <w:t>0,20</w:t>
      </w:r>
    </w:p>
    <w:p>
      <w:r>
        <w:t>3,43</w:t>
      </w:r>
    </w:p>
    <w:p>
      <w:r>
        <w:t>0,20</w:t>
      </w:r>
    </w:p>
    <w:p>
      <w:r>
        <w:t>0,20</w:t>
      </w:r>
    </w:p>
    <w:p>
      <w:r>
        <w:t>0,21</w:t>
      </w:r>
    </w:p>
    <w:p>
      <w:r>
        <w:t>0,20</w:t>
      </w:r>
    </w:p>
    <w:p>
      <w:r>
        <w:t>0,20</w:t>
      </w:r>
    </w:p>
    <w:p>
      <w:r>
        <w:t>40,15</w:t>
      </w:r>
    </w:p>
    <w:p>
      <w:r>
        <w:t>0,21</w:t>
      </w:r>
    </w:p>
    <w:p>
      <w:r>
        <w:t>25,53</w:t>
      </w:r>
    </w:p>
    <w:p>
      <w:r>
        <w:t>2.3</w:t>
      </w:r>
    </w:p>
    <w:p>
      <w:r>
        <w:t>Đất khu công nghiệp</w:t>
      </w:r>
    </w:p>
    <w:p>
      <w:r>
        <w:t>SKK</w:t>
      </w:r>
    </w:p>
    <w:p>
      <w:r>
        <w:t>2.4</w:t>
      </w:r>
    </w:p>
    <w:p>
      <w:r>
        <w:t>Đất cụm công nghiệp</w:t>
      </w:r>
    </w:p>
    <w:p>
      <w:r>
        <w:t>SKN</w:t>
      </w:r>
    </w:p>
    <w:p>
      <w:r>
        <w:t>42,92</w:t>
      </w:r>
    </w:p>
    <w:p>
      <w:r>
        <w:t>38,59</w:t>
      </w:r>
    </w:p>
    <w:p>
      <w:r>
        <w:t>1,19</w:t>
      </w:r>
    </w:p>
    <w:p>
      <w:r>
        <w:t>3,14</w:t>
      </w:r>
    </w:p>
    <w:p>
      <w:r>
        <w:t>2.5</w:t>
      </w:r>
    </w:p>
    <w:p>
      <w:r>
        <w:t>Đất thương mại, dịch vụ</w:t>
      </w:r>
    </w:p>
    <w:p>
      <w:r>
        <w:t>TMD</w:t>
      </w:r>
    </w:p>
    <w:p>
      <w:r>
        <w:t>18,41</w:t>
      </w:r>
    </w:p>
    <w:p>
      <w:r>
        <w:t>0,12</w:t>
      </w:r>
    </w:p>
    <w:p>
      <w:r>
        <w:t>1,99</w:t>
      </w:r>
    </w:p>
    <w:p>
      <w:r>
        <w:t>0,55</w:t>
      </w:r>
    </w:p>
    <w:p>
      <w:r>
        <w:t>0,03</w:t>
      </w:r>
    </w:p>
    <w:p>
      <w:r>
        <w:t>0,12</w:t>
      </w:r>
    </w:p>
    <w:p>
      <w:r>
        <w:t>0,08</w:t>
      </w:r>
    </w:p>
    <w:p>
      <w:r>
        <w:t>0,03</w:t>
      </w:r>
    </w:p>
    <w:p>
      <w:r>
        <w:t>0,85</w:t>
      </w:r>
    </w:p>
    <w:p>
      <w:r>
        <w:t>4,60</w:t>
      </w:r>
    </w:p>
    <w:p>
      <w:r>
        <w:t>0,07</w:t>
      </w:r>
    </w:p>
    <w:p>
      <w:r>
        <w:t>2,03</w:t>
      </w:r>
    </w:p>
    <w:p>
      <w:r>
        <w:t>0,30</w:t>
      </w:r>
    </w:p>
    <w:p>
      <w:r>
        <w:t>0,13</w:t>
      </w:r>
    </w:p>
    <w:p>
      <w:r>
        <w:t>0,10</w:t>
      </w:r>
    </w:p>
    <w:p>
      <w:r>
        <w:t>2,99</w:t>
      </w:r>
    </w:p>
    <w:p>
      <w:r>
        <w:t>4,37</w:t>
      </w:r>
    </w:p>
    <w:p>
      <w:r>
        <w:t>0,05</w:t>
      </w:r>
    </w:p>
    <w:p>
      <w:r>
        <w:t>2.6</w:t>
      </w:r>
    </w:p>
    <w:p>
      <w:r>
        <w:t>Đất cơ sở sản xuất phi nông nghiệp</w:t>
      </w:r>
    </w:p>
    <w:p>
      <w:r>
        <w:t>SKC</w:t>
      </w:r>
    </w:p>
    <w:p>
      <w:r>
        <w:t>427,02</w:t>
      </w:r>
    </w:p>
    <w:p>
      <w:r>
        <w:t>7,78</w:t>
      </w:r>
    </w:p>
    <w:p>
      <w:r>
        <w:t>30,70</w:t>
      </w:r>
    </w:p>
    <w:p>
      <w:r>
        <w:t>0,91</w:t>
      </w:r>
    </w:p>
    <w:p>
      <w:r>
        <w:t>1,83</w:t>
      </w:r>
    </w:p>
    <w:p>
      <w:r>
        <w:t>0,93</w:t>
      </w:r>
    </w:p>
    <w:p>
      <w:r>
        <w:t>8,88</w:t>
      </w:r>
    </w:p>
    <w:p>
      <w:r>
        <w:t>70,80</w:t>
      </w:r>
    </w:p>
    <w:p>
      <w:r>
        <w:t>27,58</w:t>
      </w:r>
    </w:p>
    <w:p>
      <w:r>
        <w:t>12,52</w:t>
      </w:r>
    </w:p>
    <w:p>
      <w:r>
        <w:t>1,54</w:t>
      </w:r>
    </w:p>
    <w:p>
      <w:r>
        <w:t>5,74</w:t>
      </w:r>
    </w:p>
    <w:p>
      <w:r>
        <w:t>0,32</w:t>
      </w:r>
    </w:p>
    <w:p>
      <w:r>
        <w:t>0,08</w:t>
      </w:r>
    </w:p>
    <w:p>
      <w:r>
        <w:t>12,69</w:t>
      </w:r>
    </w:p>
    <w:p>
      <w:r>
        <w:t>0,04</w:t>
      </w:r>
    </w:p>
    <w:p>
      <w:r>
        <w:t>28,35</w:t>
      </w:r>
    </w:p>
    <w:p>
      <w:r>
        <w:t>3,41</w:t>
      </w:r>
    </w:p>
    <w:p>
      <w:r>
        <w:t>15,76</w:t>
      </w:r>
    </w:p>
    <w:p>
      <w:r>
        <w:t>69,61</w:t>
      </w:r>
    </w:p>
    <w:p>
      <w:r>
        <w:t>6,64</w:t>
      </w:r>
    </w:p>
    <w:p>
      <w:r>
        <w:t>39,43</w:t>
      </w:r>
    </w:p>
    <w:p>
      <w:r>
        <w:t>81,39</w:t>
      </w:r>
    </w:p>
    <w:p>
      <w:r>
        <w:t>0,09</w:t>
      </w:r>
    </w:p>
    <w:p>
      <w:r>
        <w:t>2.7</w:t>
      </w:r>
    </w:p>
    <w:p>
      <w:r>
        <w:t>Đất sử dụng cho hoạt động khoáng sản</w:t>
      </w:r>
    </w:p>
    <w:p>
      <w:r>
        <w:t>SKS</w:t>
      </w:r>
    </w:p>
    <w:p>
      <w:r>
        <w:t>288,86</w:t>
      </w:r>
    </w:p>
    <w:p>
      <w:r>
        <w:t>3,63</w:t>
      </w:r>
    </w:p>
    <w:p>
      <w:r>
        <w:t>7,61</w:t>
      </w:r>
    </w:p>
    <w:p>
      <w:r>
        <w:t>1,09</w:t>
      </w:r>
    </w:p>
    <w:p>
      <w:r>
        <w:t>106,81</w:t>
      </w:r>
    </w:p>
    <w:p>
      <w:r>
        <w:t>169,72</w:t>
      </w:r>
    </w:p>
    <w:p>
      <w:r>
        <w:t>2.8</w:t>
      </w:r>
    </w:p>
    <w:p>
      <w:r>
        <w:t>Đất sản xuất vật liệu xây dựng, làm đồ gốm</w:t>
      </w:r>
    </w:p>
    <w:p>
      <w:r>
        <w:t>SKX</w:t>
      </w:r>
    </w:p>
    <w:p>
      <w:r>
        <w:t>231,34</w:t>
      </w:r>
    </w:p>
    <w:p>
      <w:r>
        <w:t>1,54</w:t>
      </w:r>
    </w:p>
    <w:p>
      <w:r>
        <w:t>8,17</w:t>
      </w:r>
    </w:p>
    <w:p>
      <w:r>
        <w:t>12,55</w:t>
      </w:r>
    </w:p>
    <w:p>
      <w:r>
        <w:t>12,25</w:t>
      </w:r>
    </w:p>
    <w:p>
      <w:r>
        <w:t>2,12</w:t>
      </w:r>
    </w:p>
    <w:p>
      <w:r>
        <w:t>23,85</w:t>
      </w:r>
    </w:p>
    <w:p>
      <w:r>
        <w:t>2,84</w:t>
      </w:r>
    </w:p>
    <w:p>
      <w:r>
        <w:t>47,09</w:t>
      </w:r>
    </w:p>
    <w:p>
      <w:r>
        <w:t>15,91</w:t>
      </w:r>
    </w:p>
    <w:p>
      <w:r>
        <w:t>8,33</w:t>
      </w:r>
    </w:p>
    <w:p>
      <w:r>
        <w:t>21,21</w:t>
      </w:r>
    </w:p>
    <w:p>
      <w:r>
        <w:t>10,74</w:t>
      </w:r>
    </w:p>
    <w:p>
      <w:r>
        <w:t>15,99</w:t>
      </w:r>
    </w:p>
    <w:p>
      <w:r>
        <w:t>10,45</w:t>
      </w:r>
    </w:p>
    <w:p>
      <w:r>
        <w:t>38,30</w:t>
      </w:r>
    </w:p>
    <w:p>
      <w:r>
        <w:t>2.9</w:t>
      </w:r>
    </w:p>
    <w:p>
      <w:r>
        <w:t>Đất phát triển hạ tầng cấp quốc gia, cấp tỉnh, cấp huyện, cấp xã</w:t>
      </w:r>
    </w:p>
    <w:p>
      <w:r>
        <w:t>DHT</w:t>
      </w:r>
    </w:p>
    <w:p>
      <w:r>
        <w:t>3.082,70</w:t>
      </w:r>
    </w:p>
    <w:p>
      <w:r>
        <w:t>65,95</w:t>
      </w:r>
    </w:p>
    <w:p>
      <w:r>
        <w:t>124,40</w:t>
      </w:r>
    </w:p>
    <w:p>
      <w:r>
        <w:t>84,52</w:t>
      </w:r>
    </w:p>
    <w:p>
      <w:r>
        <w:t>68,51</w:t>
      </w:r>
    </w:p>
    <w:p>
      <w:r>
        <w:t>166,65</w:t>
      </w:r>
    </w:p>
    <w:p>
      <w:r>
        <w:t>29,69</w:t>
      </w:r>
    </w:p>
    <w:p>
      <w:r>
        <w:t>119,08</w:t>
      </w:r>
    </w:p>
    <w:p>
      <w:r>
        <w:t>56,09</w:t>
      </w:r>
    </w:p>
    <w:p>
      <w:r>
        <w:t>73,99</w:t>
      </w:r>
    </w:p>
    <w:p>
      <w:r>
        <w:t>95,16</w:t>
      </w:r>
    </w:p>
    <w:p>
      <w:r>
        <w:t>70,86</w:t>
      </w:r>
    </w:p>
    <w:p>
      <w:r>
        <w:t>114,31</w:t>
      </w:r>
    </w:p>
    <w:p>
      <w:r>
        <w:t>136,12</w:t>
      </w:r>
    </w:p>
    <w:p>
      <w:r>
        <w:t>80,43</w:t>
      </w:r>
    </w:p>
    <w:p>
      <w:r>
        <w:t>169,90</w:t>
      </w:r>
    </w:p>
    <w:p>
      <w:r>
        <w:t>166,33</w:t>
      </w:r>
    </w:p>
    <w:p>
      <w:r>
        <w:t>128,68</w:t>
      </w:r>
    </w:p>
    <w:p>
      <w:r>
        <w:t>136,60</w:t>
      </w:r>
    </w:p>
    <w:p>
      <w:r>
        <w:t>184,13</w:t>
      </w:r>
    </w:p>
    <w:p>
      <w:r>
        <w:t>82,66</w:t>
      </w:r>
    </w:p>
    <w:p>
      <w:r>
        <w:t>104,29</w:t>
      </w:r>
    </w:p>
    <w:p>
      <w:r>
        <w:t>125,77</w:t>
      </w:r>
    </w:p>
    <w:p>
      <w:r>
        <w:t>161,71</w:t>
      </w:r>
    </w:p>
    <w:p>
      <w:r>
        <w:t>154,27</w:t>
      </w:r>
    </w:p>
    <w:p>
      <w:r>
        <w:t>112,01</w:t>
      </w:r>
    </w:p>
    <w:p>
      <w:r>
        <w:t>167,29</w:t>
      </w:r>
    </w:p>
    <w:p>
      <w:r>
        <w:t>103,28</w:t>
      </w:r>
    </w:p>
    <w:p>
      <w:r>
        <w:t>Trong đó:</w:t>
      </w:r>
    </w:p>
    <w:p>
      <w:r>
        <w:t>-</w:t>
      </w:r>
    </w:p>
    <w:p>
      <w:r>
        <w:t>Đất giao thông</w:t>
      </w:r>
    </w:p>
    <w:p>
      <w:r>
        <w:t>DGT</w:t>
      </w:r>
    </w:p>
    <w:p>
      <w:r>
        <w:t>1.851,50</w:t>
      </w:r>
    </w:p>
    <w:p>
      <w:r>
        <w:t>39,80</w:t>
      </w:r>
    </w:p>
    <w:p>
      <w:r>
        <w:t>85,82</w:t>
      </w:r>
    </w:p>
    <w:p>
      <w:r>
        <w:t>54,59</w:t>
      </w:r>
    </w:p>
    <w:p>
      <w:r>
        <w:t>41,29</w:t>
      </w:r>
    </w:p>
    <w:p>
      <w:r>
        <w:t>108,47</w:t>
      </w:r>
    </w:p>
    <w:p>
      <w:r>
        <w:t>11,19</w:t>
      </w:r>
    </w:p>
    <w:p>
      <w:r>
        <w:t>47,23</w:t>
      </w:r>
    </w:p>
    <w:p>
      <w:r>
        <w:t>46,26</w:t>
      </w:r>
    </w:p>
    <w:p>
      <w:r>
        <w:t>39,54</w:t>
      </w:r>
    </w:p>
    <w:p>
      <w:r>
        <w:t>35,13</w:t>
      </w:r>
    </w:p>
    <w:p>
      <w:r>
        <w:t>31,05</w:t>
      </w:r>
    </w:p>
    <w:p>
      <w:r>
        <w:t>52,29</w:t>
      </w:r>
    </w:p>
    <w:p>
      <w:r>
        <w:t>83,34</w:t>
      </w:r>
    </w:p>
    <w:p>
      <w:r>
        <w:t>34,19</w:t>
      </w:r>
    </w:p>
    <w:p>
      <w:r>
        <w:t>90,90</w:t>
      </w:r>
    </w:p>
    <w:p>
      <w:r>
        <w:t>110,45</w:t>
      </w:r>
    </w:p>
    <w:p>
      <w:r>
        <w:t>71,77</w:t>
      </w:r>
    </w:p>
    <w:p>
      <w:r>
        <w:t>65,75</w:t>
      </w:r>
    </w:p>
    <w:p>
      <w:r>
        <w:t>117,87</w:t>
      </w:r>
    </w:p>
    <w:p>
      <w:r>
        <w:t>47,17</w:t>
      </w:r>
    </w:p>
    <w:p>
      <w:r>
        <w:t>57,16</w:t>
      </w:r>
    </w:p>
    <w:p>
      <w:r>
        <w:t>90,41</w:t>
      </w:r>
    </w:p>
    <w:p>
      <w:r>
        <w:t>142,57</w:t>
      </w:r>
    </w:p>
    <w:p>
      <w:r>
        <w:t>72,70</w:t>
      </w:r>
    </w:p>
    <w:p>
      <w:r>
        <w:t>60,90</w:t>
      </w:r>
    </w:p>
    <w:p>
      <w:r>
        <w:t>143,61</w:t>
      </w:r>
    </w:p>
    <w:p>
      <w:r>
        <w:t>70,05</w:t>
      </w:r>
    </w:p>
    <w:p>
      <w:r>
        <w:t>-</w:t>
      </w:r>
    </w:p>
    <w:p>
      <w:r>
        <w:t>Đất thủy lợi</w:t>
      </w:r>
    </w:p>
    <w:p>
      <w:r>
        <w:t>DTL</w:t>
      </w:r>
    </w:p>
    <w:p>
      <w:r>
        <w:t>710,32</w:t>
      </w:r>
    </w:p>
    <w:p>
      <w:r>
        <w:t>3,29</w:t>
      </w:r>
    </w:p>
    <w:p>
      <w:r>
        <w:t>17,02</w:t>
      </w:r>
    </w:p>
    <w:p>
      <w:r>
        <w:t>17,58</w:t>
      </w:r>
    </w:p>
    <w:p>
      <w:r>
        <w:t>10,59</w:t>
      </w:r>
    </w:p>
    <w:p>
      <w:r>
        <w:t>36,68</w:t>
      </w:r>
    </w:p>
    <w:p>
      <w:r>
        <w:t>7,83</w:t>
      </w:r>
    </w:p>
    <w:p>
      <w:r>
        <w:t>39,98</w:t>
      </w:r>
    </w:p>
    <w:p>
      <w:r>
        <w:t>1,89</w:t>
      </w:r>
    </w:p>
    <w:p>
      <w:r>
        <w:t>12,15</w:t>
      </w:r>
    </w:p>
    <w:p>
      <w:r>
        <w:t>43,01</w:t>
      </w:r>
    </w:p>
    <w:p>
      <w:r>
        <w:t>26,23</w:t>
      </w:r>
    </w:p>
    <w:p>
      <w:r>
        <w:t>25,22</w:t>
      </w:r>
    </w:p>
    <w:p>
      <w:r>
        <w:t>37,16</w:t>
      </w:r>
    </w:p>
    <w:p>
      <w:r>
        <w:t>25,78</w:t>
      </w:r>
    </w:p>
    <w:p>
      <w:r>
        <w:t>65,55</w:t>
      </w:r>
    </w:p>
    <w:p>
      <w:r>
        <w:t>34,83</w:t>
      </w:r>
    </w:p>
    <w:p>
      <w:r>
        <w:t>38,32</w:t>
      </w:r>
    </w:p>
    <w:p>
      <w:r>
        <w:t>48,00</w:t>
      </w:r>
    </w:p>
    <w:p>
      <w:r>
        <w:t>43,68</w:t>
      </w:r>
    </w:p>
    <w:p>
      <w:r>
        <w:t>22,42</w:t>
      </w:r>
    </w:p>
    <w:p>
      <w:r>
        <w:t>25,40</w:t>
      </w:r>
    </w:p>
    <w:p>
      <w:r>
        <w:t>15,02</w:t>
      </w:r>
    </w:p>
    <w:p>
      <w:r>
        <w:t>2,60</w:t>
      </w:r>
    </w:p>
    <w:p>
      <w:r>
        <w:t>49,59</w:t>
      </w:r>
    </w:p>
    <w:p>
      <w:r>
        <w:t>35,68</w:t>
      </w:r>
    </w:p>
    <w:p>
      <w:r>
        <w:t>10,89</w:t>
      </w:r>
    </w:p>
    <w:p>
      <w:r>
        <w:t>13,92</w:t>
      </w:r>
    </w:p>
    <w:p>
      <w:r>
        <w:t>-</w:t>
      </w:r>
    </w:p>
    <w:p>
      <w:r>
        <w:t>Đất xây dựng cơ sở văn hóa</w:t>
      </w:r>
    </w:p>
    <w:p>
      <w:r>
        <w:t>DVH</w:t>
      </w:r>
    </w:p>
    <w:p>
      <w:r>
        <w:t>29,76</w:t>
      </w:r>
    </w:p>
    <w:p>
      <w:r>
        <w:t>0,66</w:t>
      </w:r>
    </w:p>
    <w:p>
      <w:r>
        <w:t>0,75</w:t>
      </w:r>
    </w:p>
    <w:p>
      <w:r>
        <w:t>0,62</w:t>
      </w:r>
    </w:p>
    <w:p>
      <w:r>
        <w:t>0,69</w:t>
      </w:r>
    </w:p>
    <w:p>
      <w:r>
        <w:t>0,92</w:t>
      </w:r>
    </w:p>
    <w:p>
      <w:r>
        <w:t>0,72</w:t>
      </w:r>
    </w:p>
    <w:p>
      <w:r>
        <w:t>1,43</w:t>
      </w:r>
    </w:p>
    <w:p>
      <w:r>
        <w:t>0,46</w:t>
      </w:r>
    </w:p>
    <w:p>
      <w:r>
        <w:t>1,02</w:t>
      </w:r>
    </w:p>
    <w:p>
      <w:r>
        <w:t>0,75</w:t>
      </w:r>
    </w:p>
    <w:p>
      <w:r>
        <w:t>0,45</w:t>
      </w:r>
    </w:p>
    <w:p>
      <w:r>
        <w:t>0,54</w:t>
      </w:r>
    </w:p>
    <w:p>
      <w:r>
        <w:t>1,25</w:t>
      </w:r>
    </w:p>
    <w:p>
      <w:r>
        <w:t>8,19</w:t>
      </w:r>
    </w:p>
    <w:p>
      <w:r>
        <w:t>0,33</w:t>
      </w:r>
    </w:p>
    <w:p>
      <w:r>
        <w:t>1,30</w:t>
      </w:r>
    </w:p>
    <w:p>
      <w:r>
        <w:t>0,80</w:t>
      </w:r>
    </w:p>
    <w:p>
      <w:r>
        <w:t>0,85</w:t>
      </w:r>
    </w:p>
    <w:p>
      <w:r>
        <w:t>0,56</w:t>
      </w:r>
    </w:p>
    <w:p>
      <w:r>
        <w:t>0,40</w:t>
      </w:r>
    </w:p>
    <w:p>
      <w:r>
        <w:t>0,87</w:t>
      </w:r>
    </w:p>
    <w:p>
      <w:r>
        <w:t>0,80</w:t>
      </w:r>
    </w:p>
    <w:p>
      <w:r>
        <w:t>1,23</w:t>
      </w:r>
    </w:p>
    <w:p>
      <w:r>
        <w:t>1,36</w:t>
      </w:r>
    </w:p>
    <w:p>
      <w:r>
        <w:t>1,11</w:t>
      </w:r>
    </w:p>
    <w:p>
      <w:r>
        <w:t>0,95</w:t>
      </w:r>
    </w:p>
    <w:p>
      <w:r>
        <w:t>0,74</w:t>
      </w:r>
    </w:p>
    <w:p>
      <w:r>
        <w:t>-</w:t>
      </w:r>
    </w:p>
    <w:p>
      <w:r>
        <w:t>Đất xây dựng cơ sở y tế</w:t>
      </w:r>
    </w:p>
    <w:p>
      <w:r>
        <w:t>DYT</w:t>
      </w:r>
    </w:p>
    <w:p>
      <w:r>
        <w:t>7,70</w:t>
      </w:r>
    </w:p>
    <w:p>
      <w:r>
        <w:t>1,81</w:t>
      </w:r>
    </w:p>
    <w:p>
      <w:r>
        <w:t>0,17</w:t>
      </w:r>
    </w:p>
    <w:p>
      <w:r>
        <w:t>0,44</w:t>
      </w:r>
    </w:p>
    <w:p>
      <w:r>
        <w:t>0,12</w:t>
      </w:r>
    </w:p>
    <w:p>
      <w:r>
        <w:t>0,19</w:t>
      </w:r>
    </w:p>
    <w:p>
      <w:r>
        <w:t>0,07</w:t>
      </w:r>
    </w:p>
    <w:p>
      <w:r>
        <w:t>0,05</w:t>
      </w:r>
    </w:p>
    <w:p>
      <w:r>
        <w:t>0,36</w:t>
      </w:r>
    </w:p>
    <w:p>
      <w:r>
        <w:t>0,13</w:t>
      </w:r>
    </w:p>
    <w:p>
      <w:r>
        <w:t>0,15</w:t>
      </w:r>
    </w:p>
    <w:p>
      <w:r>
        <w:t>0,13</w:t>
      </w:r>
    </w:p>
    <w:p>
      <w:r>
        <w:t>0,20</w:t>
      </w:r>
    </w:p>
    <w:p>
      <w:r>
        <w:t>0,30</w:t>
      </w:r>
    </w:p>
    <w:p>
      <w:r>
        <w:t>0,20</w:t>
      </w:r>
    </w:p>
    <w:p>
      <w:r>
        <w:t>0,15</w:t>
      </w:r>
    </w:p>
    <w:p>
      <w:r>
        <w:t>0,05</w:t>
      </w:r>
    </w:p>
    <w:p>
      <w:r>
        <w:t>0,08</w:t>
      </w:r>
    </w:p>
    <w:p>
      <w:r>
        <w:t>0,52</w:t>
      </w:r>
    </w:p>
    <w:p>
      <w:r>
        <w:t>0,14</w:t>
      </w:r>
    </w:p>
    <w:p>
      <w:r>
        <w:t>0,08</w:t>
      </w:r>
    </w:p>
    <w:p>
      <w:r>
        <w:t>0,40</w:t>
      </w:r>
    </w:p>
    <w:p>
      <w:r>
        <w:t>0,25</w:t>
      </w:r>
    </w:p>
    <w:p>
      <w:r>
        <w:t>0,40</w:t>
      </w:r>
    </w:p>
    <w:p>
      <w:r>
        <w:t>0,96</w:t>
      </w:r>
    </w:p>
    <w:p>
      <w:r>
        <w:t>0,18</w:t>
      </w:r>
    </w:p>
    <w:p>
      <w:r>
        <w:t>0,07</w:t>
      </w:r>
    </w:p>
    <w:p>
      <w:r>
        <w:t>0,09</w:t>
      </w:r>
    </w:p>
    <w:p>
      <w:r>
        <w:t>-</w:t>
      </w:r>
    </w:p>
    <w:p>
      <w:r>
        <w:t>Đất xây dựng cơ sở giáo dục và đào tạo</w:t>
      </w:r>
    </w:p>
    <w:p>
      <w:r>
        <w:t>DGD</w:t>
      </w:r>
    </w:p>
    <w:p>
      <w:r>
        <w:t>85,06</w:t>
      </w:r>
    </w:p>
    <w:p>
      <w:r>
        <w:t>9,19</w:t>
      </w:r>
    </w:p>
    <w:p>
      <w:r>
        <w:t>2,69</w:t>
      </w:r>
    </w:p>
    <w:p>
      <w:r>
        <w:t>4,29</w:t>
      </w:r>
    </w:p>
    <w:p>
      <w:r>
        <w:t>1,80</w:t>
      </w:r>
    </w:p>
    <w:p>
      <w:r>
        <w:t>3,34</w:t>
      </w:r>
    </w:p>
    <w:p>
      <w:r>
        <w:t>2,66</w:t>
      </w:r>
    </w:p>
    <w:p>
      <w:r>
        <w:t>2,78</w:t>
      </w:r>
    </w:p>
    <w:p>
      <w:r>
        <w:t>3,26</w:t>
      </w:r>
    </w:p>
    <w:p>
      <w:r>
        <w:t>2,37</w:t>
      </w:r>
    </w:p>
    <w:p>
      <w:r>
        <w:t>1,98</w:t>
      </w:r>
    </w:p>
    <w:p>
      <w:r>
        <w:t>1,15</w:t>
      </w:r>
    </w:p>
    <w:p>
      <w:r>
        <w:t>7,29</w:t>
      </w:r>
    </w:p>
    <w:p>
      <w:r>
        <w:t>3,10</w:t>
      </w:r>
    </w:p>
    <w:p>
      <w:r>
        <w:t>3,76</w:t>
      </w:r>
    </w:p>
    <w:p>
      <w:r>
        <w:t>2,67</w:t>
      </w:r>
    </w:p>
    <w:p>
      <w:r>
        <w:t>3,28</w:t>
      </w:r>
    </w:p>
    <w:p>
      <w:r>
        <w:t>3,84</w:t>
      </w:r>
    </w:p>
    <w:p>
      <w:r>
        <w:t>2,59</w:t>
      </w:r>
    </w:p>
    <w:p>
      <w:r>
        <w:t>1,68</w:t>
      </w:r>
    </w:p>
    <w:p>
      <w:r>
        <w:t>1,20</w:t>
      </w:r>
    </w:p>
    <w:p>
      <w:r>
        <w:t>3,46</w:t>
      </w:r>
    </w:p>
    <w:p>
      <w:r>
        <w:t>2,42</w:t>
      </w:r>
    </w:p>
    <w:p>
      <w:r>
        <w:t>3,00</w:t>
      </w:r>
    </w:p>
    <w:p>
      <w:r>
        <w:t>4,54</w:t>
      </w:r>
    </w:p>
    <w:p>
      <w:r>
        <w:t>2,02</w:t>
      </w:r>
    </w:p>
    <w:p>
      <w:r>
        <w:t>2,06</w:t>
      </w:r>
    </w:p>
    <w:p>
      <w:r>
        <w:t>2,64</w:t>
      </w:r>
    </w:p>
    <w:p>
      <w:r>
        <w:t>-</w:t>
      </w:r>
    </w:p>
    <w:p>
      <w:r>
        <w:t>Đất xây dựng cơ sở thể dục thể thao</w:t>
      </w:r>
    </w:p>
    <w:p>
      <w:r>
        <w:t>DTT</w:t>
      </w:r>
    </w:p>
    <w:p>
      <w:r>
        <w:t>40,18</w:t>
      </w:r>
    </w:p>
    <w:p>
      <w:r>
        <w:t>2,06</w:t>
      </w:r>
    </w:p>
    <w:p>
      <w:r>
        <w:t>0,43</w:t>
      </w:r>
    </w:p>
    <w:p>
      <w:r>
        <w:t>0,54</w:t>
      </w:r>
    </w:p>
    <w:p>
      <w:r>
        <w:t>1,28</w:t>
      </w:r>
    </w:p>
    <w:p>
      <w:r>
        <w:t>3,48</w:t>
      </w:r>
    </w:p>
    <w:p>
      <w:r>
        <w:t>0,42</w:t>
      </w:r>
    </w:p>
    <w:p>
      <w:r>
        <w:t>0,79</w:t>
      </w:r>
    </w:p>
    <w:p>
      <w:r>
        <w:t>0,63</w:t>
      </w:r>
    </w:p>
    <w:p>
      <w:r>
        <w:t>1,54</w:t>
      </w:r>
    </w:p>
    <w:p>
      <w:r>
        <w:t>1,60</w:t>
      </w:r>
    </w:p>
    <w:p>
      <w:r>
        <w:t>1,98</w:t>
      </w:r>
    </w:p>
    <w:p>
      <w:r>
        <w:t>0,75</w:t>
      </w:r>
    </w:p>
    <w:p>
      <w:r>
        <w:t>1,94</w:t>
      </w:r>
    </w:p>
    <w:p>
      <w:r>
        <w:t>1,71</w:t>
      </w:r>
    </w:p>
    <w:p>
      <w:r>
        <w:t>0,93</w:t>
      </w:r>
    </w:p>
    <w:p>
      <w:r>
        <w:t>1,08</w:t>
      </w:r>
    </w:p>
    <w:p>
      <w:r>
        <w:t>0,82</w:t>
      </w:r>
    </w:p>
    <w:p>
      <w:r>
        <w:t>1,38</w:t>
      </w:r>
    </w:p>
    <w:p>
      <w:r>
        <w:t>3,17</w:t>
      </w:r>
    </w:p>
    <w:p>
      <w:r>
        <w:t>3,01</w:t>
      </w:r>
    </w:p>
    <w:p>
      <w:r>
        <w:t>2,31</w:t>
      </w:r>
    </w:p>
    <w:p>
      <w:r>
        <w:t>2,59</w:t>
      </w:r>
    </w:p>
    <w:p>
      <w:r>
        <w:t>1,20</w:t>
      </w:r>
    </w:p>
    <w:p>
      <w:r>
        <w:t>4,54</w:t>
      </w:r>
    </w:p>
    <w:p>
      <w:r>
        <w:t>-</w:t>
      </w:r>
    </w:p>
    <w:p>
      <w:r>
        <w:t>Đất công trình năng lượng</w:t>
      </w:r>
    </w:p>
    <w:p>
      <w:r>
        <w:t>DNL</w:t>
      </w:r>
    </w:p>
    <w:p>
      <w:r>
        <w:t>27,20</w:t>
      </w:r>
    </w:p>
    <w:p>
      <w:r>
        <w:t>0,68</w:t>
      </w:r>
    </w:p>
    <w:p>
      <w:r>
        <w:t>5,33</w:t>
      </w:r>
    </w:p>
    <w:p>
      <w:r>
        <w:t>1,05</w:t>
      </w:r>
    </w:p>
    <w:p>
      <w:r>
        <w:t>0,35</w:t>
      </w:r>
    </w:p>
    <w:p>
      <w:r>
        <w:t>0,25</w:t>
      </w:r>
    </w:p>
    <w:p>
      <w:r>
        <w:t>0,87</w:t>
      </w:r>
    </w:p>
    <w:p>
      <w:r>
        <w:t>0,11</w:t>
      </w:r>
    </w:p>
    <w:p>
      <w:r>
        <w:t>0,66</w:t>
      </w:r>
    </w:p>
    <w:p>
      <w:r>
        <w:t>0,18</w:t>
      </w:r>
    </w:p>
    <w:p>
      <w:r>
        <w:t>0,48</w:t>
      </w:r>
    </w:p>
    <w:p>
      <w:r>
        <w:t>13,29</w:t>
      </w:r>
    </w:p>
    <w:p>
      <w:r>
        <w:t>0,30</w:t>
      </w:r>
    </w:p>
    <w:p>
      <w:r>
        <w:t>0,06</w:t>
      </w:r>
    </w:p>
    <w:p>
      <w:r>
        <w:t>0,65</w:t>
      </w:r>
    </w:p>
    <w:p>
      <w:r>
        <w:t>0,45</w:t>
      </w:r>
    </w:p>
    <w:p>
      <w:r>
        <w:t>0,13</w:t>
      </w:r>
    </w:p>
    <w:p>
      <w:r>
        <w:t>0,20</w:t>
      </w:r>
    </w:p>
    <w:p>
      <w:r>
        <w:t>0,02</w:t>
      </w:r>
    </w:p>
    <w:p>
      <w:r>
        <w:t>0,23</w:t>
      </w:r>
    </w:p>
    <w:p>
      <w:r>
        <w:t>0,75</w:t>
      </w:r>
    </w:p>
    <w:p>
      <w:r>
        <w:t>0,30</w:t>
      </w:r>
    </w:p>
    <w:p>
      <w:r>
        <w:t>0,23</w:t>
      </w:r>
    </w:p>
    <w:p>
      <w:r>
        <w:t>0,29</w:t>
      </w:r>
    </w:p>
    <w:p>
      <w:r>
        <w:t>0,34</w:t>
      </w:r>
    </w:p>
    <w:p>
      <w:r>
        <w:t>-</w:t>
      </w:r>
    </w:p>
    <w:p>
      <w:r>
        <w:t>Đất công trình bưu chính, viễn thông</w:t>
      </w:r>
    </w:p>
    <w:p>
      <w:r>
        <w:t>DBV</w:t>
      </w:r>
    </w:p>
    <w:p>
      <w:r>
        <w:t>0,95</w:t>
      </w:r>
    </w:p>
    <w:p>
      <w:r>
        <w:t>0,07</w:t>
      </w:r>
    </w:p>
    <w:p>
      <w:r>
        <w:t>0,03</w:t>
      </w:r>
    </w:p>
    <w:p>
      <w:r>
        <w:t>0,02</w:t>
      </w:r>
    </w:p>
    <w:p>
      <w:r>
        <w:t>0,01</w:t>
      </w:r>
    </w:p>
    <w:p>
      <w:r>
        <w:t>0,05</w:t>
      </w:r>
    </w:p>
    <w:p>
      <w:r>
        <w:t>0,01</w:t>
      </w:r>
    </w:p>
    <w:p>
      <w:r>
        <w:t>0,02</w:t>
      </w:r>
    </w:p>
    <w:p>
      <w:r>
        <w:t>0,04</w:t>
      </w:r>
    </w:p>
    <w:p>
      <w:r>
        <w:t>0,01</w:t>
      </w:r>
    </w:p>
    <w:p>
      <w:r>
        <w:t>0,01</w:t>
      </w:r>
    </w:p>
    <w:p>
      <w:r>
        <w:t>0,01</w:t>
      </w:r>
    </w:p>
    <w:p>
      <w:r>
        <w:t>0,03</w:t>
      </w:r>
    </w:p>
    <w:p>
      <w:r>
        <w:t>0,02</w:t>
      </w:r>
    </w:p>
    <w:p>
      <w:r>
        <w:t>0,03</w:t>
      </w:r>
    </w:p>
    <w:p>
      <w:r>
        <w:t>0,02</w:t>
      </w:r>
    </w:p>
    <w:p>
      <w:r>
        <w:t>0,01</w:t>
      </w:r>
    </w:p>
    <w:p>
      <w:r>
        <w:t>0,02</w:t>
      </w:r>
    </w:p>
    <w:p>
      <w:r>
        <w:t>0,03</w:t>
      </w:r>
    </w:p>
    <w:p>
      <w:r>
        <w:t>0,02</w:t>
      </w:r>
    </w:p>
    <w:p>
      <w:r>
        <w:t>0,01</w:t>
      </w:r>
    </w:p>
    <w:p>
      <w:r>
        <w:t>0,04</w:t>
      </w:r>
    </w:p>
    <w:p>
      <w:r>
        <w:t>0,06</w:t>
      </w:r>
    </w:p>
    <w:p>
      <w:r>
        <w:t>0,20</w:t>
      </w:r>
    </w:p>
    <w:p>
      <w:r>
        <w:t>0,08</w:t>
      </w:r>
    </w:p>
    <w:p>
      <w:r>
        <w:t>0,02</w:t>
      </w:r>
    </w:p>
    <w:p>
      <w:r>
        <w:t>0,06</w:t>
      </w:r>
    </w:p>
    <w:p>
      <w:r>
        <w:t>0,02</w:t>
      </w:r>
    </w:p>
    <w:p>
      <w:r>
        <w:t>-</w:t>
      </w:r>
    </w:p>
    <w:p>
      <w:r>
        <w:t>Đất xây dựng kho dự trữ quốc gia</w:t>
      </w:r>
    </w:p>
    <w:p>
      <w:r>
        <w:t>DKG</w:t>
      </w:r>
    </w:p>
    <w:p>
      <w:r>
        <w:t>-</w:t>
      </w:r>
    </w:p>
    <w:p>
      <w:r>
        <w:t>Đất có di tích lịch sử - văn hóa</w:t>
      </w:r>
    </w:p>
    <w:p>
      <w:r>
        <w:t>DDT</w:t>
      </w:r>
    </w:p>
    <w:p>
      <w:r>
        <w:t>0,60</w:t>
      </w:r>
    </w:p>
    <w:p>
      <w:r>
        <w:t>0,15</w:t>
      </w:r>
    </w:p>
    <w:p>
      <w:r>
        <w:t>0,08</w:t>
      </w:r>
    </w:p>
    <w:p>
      <w:r>
        <w:t>0,25</w:t>
      </w:r>
    </w:p>
    <w:p>
      <w:r>
        <w:t>0,12</w:t>
      </w:r>
    </w:p>
    <w:p>
      <w:r>
        <w:t>-</w:t>
      </w:r>
    </w:p>
    <w:p>
      <w:r>
        <w:t>Đất bãi thải, xử lý chất thải</w:t>
      </w:r>
    </w:p>
    <w:p>
      <w:r>
        <w:t>DRA</w:t>
      </w:r>
    </w:p>
    <w:p>
      <w:r>
        <w:t>7,88</w:t>
      </w:r>
    </w:p>
    <w:p>
      <w:r>
        <w:t>-0,08</w:t>
      </w:r>
    </w:p>
    <w:p>
      <w:r>
        <w:t>0,11</w:t>
      </w:r>
    </w:p>
    <w:p>
      <w:r>
        <w:t>0,19</w:t>
      </w:r>
    </w:p>
    <w:p>
      <w:r>
        <w:t>0,17</w:t>
      </w:r>
    </w:p>
    <w:p>
      <w:r>
        <w:t>1,71</w:t>
      </w:r>
    </w:p>
    <w:p>
      <w:r>
        <w:t>0,01</w:t>
      </w:r>
    </w:p>
    <w:p>
      <w:r>
        <w:t>0,01</w:t>
      </w:r>
    </w:p>
    <w:p>
      <w:r>
        <w:t>0,02</w:t>
      </w:r>
    </w:p>
    <w:p>
      <w:r>
        <w:t>5,64</w:t>
      </w:r>
    </w:p>
    <w:p>
      <w:r>
        <w:t>0,10</w:t>
      </w:r>
    </w:p>
    <w:p>
      <w:r>
        <w:t>-</w:t>
      </w:r>
    </w:p>
    <w:p>
      <w:r>
        <w:t>Đất cơ sở tôn giáo</w:t>
      </w:r>
    </w:p>
    <w:p>
      <w:r>
        <w:t>TON</w:t>
      </w:r>
    </w:p>
    <w:p>
      <w:r>
        <w:t>33,36</w:t>
      </w:r>
    </w:p>
    <w:p>
      <w:r>
        <w:t>0,35</w:t>
      </w:r>
    </w:p>
    <w:p>
      <w:r>
        <w:t>1,28</w:t>
      </w:r>
    </w:p>
    <w:p>
      <w:r>
        <w:t>3,13</w:t>
      </w:r>
    </w:p>
    <w:p>
      <w:r>
        <w:t>2,79</w:t>
      </w:r>
    </w:p>
    <w:p>
      <w:r>
        <w:t>0,33</w:t>
      </w:r>
    </w:p>
    <w:p>
      <w:r>
        <w:t>0,51</w:t>
      </w:r>
    </w:p>
    <w:p>
      <w:r>
        <w:t>7,85</w:t>
      </w:r>
    </w:p>
    <w:p>
      <w:r>
        <w:t>2,34</w:t>
      </w:r>
    </w:p>
    <w:p>
      <w:r>
        <w:t>1,78</w:t>
      </w:r>
    </w:p>
    <w:p>
      <w:r>
        <w:t>0,10</w:t>
      </w:r>
    </w:p>
    <w:p>
      <w:r>
        <w:t>0,58</w:t>
      </w:r>
    </w:p>
    <w:p>
      <w:r>
        <w:t>0,12</w:t>
      </w:r>
    </w:p>
    <w:p>
      <w:r>
        <w:t>1,05</w:t>
      </w:r>
    </w:p>
    <w:p>
      <w:r>
        <w:t>0,37</w:t>
      </w:r>
    </w:p>
    <w:p>
      <w:r>
        <w:t>0,19</w:t>
      </w:r>
    </w:p>
    <w:p>
      <w:r>
        <w:t>0,53</w:t>
      </w:r>
    </w:p>
    <w:p>
      <w:r>
        <w:t>2,47</w:t>
      </w:r>
    </w:p>
    <w:p>
      <w:r>
        <w:t>0,15</w:t>
      </w:r>
    </w:p>
    <w:p>
      <w:r>
        <w:t>2,54</w:t>
      </w:r>
    </w:p>
    <w:p>
      <w:r>
        <w:t>0,53</w:t>
      </w:r>
    </w:p>
    <w:p>
      <w:r>
        <w:t>1,26</w:t>
      </w:r>
    </w:p>
    <w:p>
      <w:r>
        <w:t>0,11</w:t>
      </w:r>
    </w:p>
    <w:p>
      <w:r>
        <w:t>3,00</w:t>
      </w:r>
    </w:p>
    <w:p>
      <w:r>
        <w:t>-</w:t>
      </w:r>
    </w:p>
    <w:p>
      <w:r>
        <w:t>Đất làm nghĩa trang, nhà tang lễ, nhà hỏa táng</w:t>
      </w:r>
    </w:p>
    <w:p>
      <w:r>
        <w:t>NTD</w:t>
      </w:r>
    </w:p>
    <w:p>
      <w:r>
        <w:t>278,89</w:t>
      </w:r>
    </w:p>
    <w:p>
      <w:r>
        <w:t>4,07</w:t>
      </w:r>
    </w:p>
    <w:p>
      <w:r>
        <w:t>10,47</w:t>
      </w:r>
    </w:p>
    <w:p>
      <w:r>
        <w:t>4,81</w:t>
      </w:r>
    </w:p>
    <w:p>
      <w:r>
        <w:t>9,25</w:t>
      </w:r>
    </w:p>
    <w:p>
      <w:r>
        <w:t>9,72</w:t>
      </w:r>
    </w:p>
    <w:p>
      <w:r>
        <w:t>6,27</w:t>
      </w:r>
    </w:p>
    <w:p>
      <w:r>
        <w:t>25,08</w:t>
      </w:r>
    </w:p>
    <w:p>
      <w:r>
        <w:t>2,86</w:t>
      </w:r>
    </w:p>
    <w:p>
      <w:r>
        <w:t>8,72</w:t>
      </w:r>
    </w:p>
    <w:p>
      <w:r>
        <w:t>11,61</w:t>
      </w:r>
    </w:p>
    <w:p>
      <w:r>
        <w:t>9,58</w:t>
      </w:r>
    </w:p>
    <w:p>
      <w:r>
        <w:t>12,99</w:t>
      </w:r>
    </w:p>
    <w:p>
      <w:r>
        <w:t>8,09</w:t>
      </w:r>
    </w:p>
    <w:p>
      <w:r>
        <w:t>7,20</w:t>
      </w:r>
    </w:p>
    <w:p>
      <w:r>
        <w:t>9,23</w:t>
      </w:r>
    </w:p>
    <w:p>
      <w:r>
        <w:t>13,45</w:t>
      </w:r>
    </w:p>
    <w:p>
      <w:r>
        <w:t>11,50</w:t>
      </w:r>
    </w:p>
    <w:p>
      <w:r>
        <w:t>15,05</w:t>
      </w:r>
    </w:p>
    <w:p>
      <w:r>
        <w:t>16,16</w:t>
      </w:r>
    </w:p>
    <w:p>
      <w:r>
        <w:t>10,07</w:t>
      </w:r>
    </w:p>
    <w:p>
      <w:r>
        <w:t>12,61</w:t>
      </w:r>
    </w:p>
    <w:p>
      <w:r>
        <w:t>11,97</w:t>
      </w:r>
    </w:p>
    <w:p>
      <w:r>
        <w:t>2,76</w:t>
      </w:r>
    </w:p>
    <w:p>
      <w:r>
        <w:t>20,60</w:t>
      </w:r>
    </w:p>
    <w:p>
      <w:r>
        <w:t>9,11</w:t>
      </w:r>
    </w:p>
    <w:p>
      <w:r>
        <w:t>7,84</w:t>
      </w:r>
    </w:p>
    <w:p>
      <w:r>
        <w:t>7,82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9,31</w:t>
      </w:r>
    </w:p>
    <w:p>
      <w:r>
        <w:t>3,97</w:t>
      </w:r>
    </w:p>
    <w:p>
      <w:r>
        <w:t>0,49</w:t>
      </w:r>
    </w:p>
    <w:p>
      <w:r>
        <w:t>0,58</w:t>
      </w:r>
    </w:p>
    <w:p>
      <w:r>
        <w:t>0,65</w:t>
      </w:r>
    </w:p>
    <w:p>
      <w:r>
        <w:t>0,34</w:t>
      </w:r>
    </w:p>
    <w:p>
      <w:r>
        <w:t>0,22</w:t>
      </w:r>
    </w:p>
    <w:p>
      <w:r>
        <w:t>0,59</w:t>
      </w:r>
    </w:p>
    <w:p>
      <w:r>
        <w:t>0,51</w:t>
      </w:r>
    </w:p>
    <w:p>
      <w:r>
        <w:t>0,19</w:t>
      </w:r>
    </w:p>
    <w:p>
      <w:r>
        <w:t>0,31</w:t>
      </w:r>
    </w:p>
    <w:p>
      <w:r>
        <w:t>0,19</w:t>
      </w:r>
    </w:p>
    <w:p>
      <w:r>
        <w:t>0,37</w:t>
      </w:r>
    </w:p>
    <w:p>
      <w:r>
        <w:t>0,29</w:t>
      </w:r>
    </w:p>
    <w:p>
      <w:r>
        <w:t>0,15</w:t>
      </w:r>
    </w:p>
    <w:p>
      <w:r>
        <w:t>0,46</w:t>
      </w:r>
    </w:p>
    <w:p>
      <w:r>
        <w:t>2.1 0</w:t>
      </w:r>
    </w:p>
    <w:p>
      <w:r>
        <w:t>Đất danh lam thắng cảnh</w:t>
      </w:r>
    </w:p>
    <w:p>
      <w:r>
        <w:t>DDL</w:t>
      </w:r>
    </w:p>
    <w:p>
      <w:r>
        <w:t>2.1 1</w:t>
      </w:r>
    </w:p>
    <w:p>
      <w:r>
        <w:t>Đất sinh hoạt cộng đồng</w:t>
      </w:r>
    </w:p>
    <w:p>
      <w:r>
        <w:t>DSH</w:t>
      </w:r>
    </w:p>
    <w:p>
      <w:r>
        <w:t>2.1 2</w:t>
      </w:r>
    </w:p>
    <w:p>
      <w:r>
        <w:t>Đất khu vui chơi, giải trí công cộng</w:t>
      </w:r>
    </w:p>
    <w:p>
      <w:r>
        <w:t>DKV</w:t>
      </w:r>
    </w:p>
    <w:p>
      <w:r>
        <w:t>14,16</w:t>
      </w:r>
    </w:p>
    <w:p>
      <w:r>
        <w:t>2,00</w:t>
      </w:r>
    </w:p>
    <w:p>
      <w:r>
        <w:t>4,60</w:t>
      </w:r>
    </w:p>
    <w:p>
      <w:r>
        <w:t>0,53</w:t>
      </w:r>
    </w:p>
    <w:p>
      <w:r>
        <w:t>0,07</w:t>
      </w:r>
    </w:p>
    <w:p>
      <w:r>
        <w:t>0,16</w:t>
      </w:r>
    </w:p>
    <w:p>
      <w:r>
        <w:t>0,88</w:t>
      </w:r>
    </w:p>
    <w:p>
      <w:r>
        <w:t>0,44</w:t>
      </w:r>
    </w:p>
    <w:p>
      <w:r>
        <w:t>0,37</w:t>
      </w:r>
    </w:p>
    <w:p>
      <w:r>
        <w:t>2,31</w:t>
      </w:r>
    </w:p>
    <w:p>
      <w:r>
        <w:t>0,14</w:t>
      </w:r>
    </w:p>
    <w:p>
      <w:r>
        <w:t>0,22</w:t>
      </w:r>
    </w:p>
    <w:p>
      <w:r>
        <w:t>0,01</w:t>
      </w:r>
    </w:p>
    <w:p>
      <w:r>
        <w:t>0,25</w:t>
      </w:r>
    </w:p>
    <w:p>
      <w:r>
        <w:t>2,18</w:t>
      </w:r>
    </w:p>
    <w:p>
      <w:r>
        <w:t>2.1 3</w:t>
      </w:r>
    </w:p>
    <w:p>
      <w:r>
        <w:t>Đất ở tại nông thôn</w:t>
      </w:r>
    </w:p>
    <w:p>
      <w:r>
        <w:t>ONT</w:t>
      </w:r>
    </w:p>
    <w:p>
      <w:r>
        <w:t>1.240,50</w:t>
      </w:r>
    </w:p>
    <w:p>
      <w:r>
        <w:t>78,56</w:t>
      </w:r>
    </w:p>
    <w:p>
      <w:r>
        <w:t>44,47</w:t>
      </w:r>
    </w:p>
    <w:p>
      <w:r>
        <w:t>45,64</w:t>
      </w:r>
    </w:p>
    <w:p>
      <w:r>
        <w:t>77,33</w:t>
      </w:r>
    </w:p>
    <w:p>
      <w:r>
        <w:t>39,57</w:t>
      </w:r>
    </w:p>
    <w:p>
      <w:r>
        <w:t>57,72</w:t>
      </w:r>
    </w:p>
    <w:p>
      <w:r>
        <w:t>25,86</w:t>
      </w:r>
    </w:p>
    <w:p>
      <w:r>
        <w:t>37,27</w:t>
      </w:r>
    </w:p>
    <w:p>
      <w:r>
        <w:t>37,50</w:t>
      </w:r>
    </w:p>
    <w:p>
      <w:r>
        <w:t>41,50</w:t>
      </w:r>
    </w:p>
    <w:p>
      <w:r>
        <w:t>45,02</w:t>
      </w:r>
    </w:p>
    <w:p>
      <w:r>
        <w:t>53,69</w:t>
      </w:r>
    </w:p>
    <w:p>
      <w:r>
        <w:t>36,49</w:t>
      </w:r>
    </w:p>
    <w:p>
      <w:r>
        <w:t>37,35</w:t>
      </w:r>
    </w:p>
    <w:p>
      <w:r>
        <w:t>52,96</w:t>
      </w:r>
    </w:p>
    <w:p>
      <w:r>
        <w:t>37,27</w:t>
      </w:r>
    </w:p>
    <w:p>
      <w:r>
        <w:t>31,63</w:t>
      </w:r>
    </w:p>
    <w:p>
      <w:r>
        <w:t>47,86</w:t>
      </w:r>
    </w:p>
    <w:p>
      <w:r>
        <w:t>38,66</w:t>
      </w:r>
    </w:p>
    <w:p>
      <w:r>
        <w:t>55,88</w:t>
      </w:r>
    </w:p>
    <w:p>
      <w:r>
        <w:t>60,41</w:t>
      </w:r>
    </w:p>
    <w:p>
      <w:r>
        <w:t>47,31</w:t>
      </w:r>
    </w:p>
    <w:p>
      <w:r>
        <w:t>81,49</w:t>
      </w:r>
    </w:p>
    <w:p>
      <w:r>
        <w:t>39,17</w:t>
      </w:r>
    </w:p>
    <w:p>
      <w:r>
        <w:t>48,20</w:t>
      </w:r>
    </w:p>
    <w:p>
      <w:r>
        <w:t>41,69</w:t>
      </w:r>
    </w:p>
    <w:p>
      <w:r>
        <w:t>2.1 4</w:t>
      </w:r>
    </w:p>
    <w:p>
      <w:r>
        <w:t>Đất ở tại đô thị</w:t>
      </w:r>
    </w:p>
    <w:p>
      <w:r>
        <w:t>ODT</w:t>
      </w:r>
    </w:p>
    <w:p>
      <w:r>
        <w:t>85,71</w:t>
      </w:r>
    </w:p>
    <w:p>
      <w:r>
        <w:t>85,71</w:t>
      </w:r>
    </w:p>
    <w:p>
      <w:r>
        <w:t>2.1 5</w:t>
      </w:r>
    </w:p>
    <w:p>
      <w:r>
        <w:t>Đất xây dựng trụ sở cơ quan</w:t>
      </w:r>
    </w:p>
    <w:p>
      <w:r>
        <w:t>TSC</w:t>
      </w:r>
    </w:p>
    <w:p>
      <w:r>
        <w:t>22,26</w:t>
      </w:r>
    </w:p>
    <w:p>
      <w:r>
        <w:t>4,21</w:t>
      </w:r>
    </w:p>
    <w:p>
      <w:r>
        <w:t>0,62</w:t>
      </w:r>
    </w:p>
    <w:p>
      <w:r>
        <w:t>0,31</w:t>
      </w:r>
    </w:p>
    <w:p>
      <w:r>
        <w:t>0,93</w:t>
      </w:r>
    </w:p>
    <w:p>
      <w:r>
        <w:t>0,65</w:t>
      </w:r>
    </w:p>
    <w:p>
      <w:r>
        <w:t>0,25</w:t>
      </w:r>
    </w:p>
    <w:p>
      <w:r>
        <w:t>0,34</w:t>
      </w:r>
    </w:p>
    <w:p>
      <w:r>
        <w:t>2,16</w:t>
      </w:r>
    </w:p>
    <w:p>
      <w:r>
        <w:t>0,58</w:t>
      </w:r>
    </w:p>
    <w:p>
      <w:r>
        <w:t>1,00</w:t>
      </w:r>
    </w:p>
    <w:p>
      <w:r>
        <w:t>0,91</w:t>
      </w:r>
    </w:p>
    <w:p>
      <w:r>
        <w:t>1,00</w:t>
      </w:r>
    </w:p>
    <w:p>
      <w:r>
        <w:t>0,42</w:t>
      </w:r>
    </w:p>
    <w:p>
      <w:r>
        <w:t>0,52</w:t>
      </w:r>
    </w:p>
    <w:p>
      <w:r>
        <w:t>0,64</w:t>
      </w:r>
    </w:p>
    <w:p>
      <w:r>
        <w:t>1,66</w:t>
      </w:r>
    </w:p>
    <w:p>
      <w:r>
        <w:t>0,63</w:t>
      </w:r>
    </w:p>
    <w:p>
      <w:r>
        <w:t>0,61</w:t>
      </w:r>
    </w:p>
    <w:p>
      <w:r>
        <w:t>0,33</w:t>
      </w:r>
    </w:p>
    <w:p>
      <w:r>
        <w:t>0,19</w:t>
      </w:r>
    </w:p>
    <w:p>
      <w:r>
        <w:t>0,66</w:t>
      </w:r>
    </w:p>
    <w:p>
      <w:r>
        <w:t>0,65</w:t>
      </w:r>
    </w:p>
    <w:p>
      <w:r>
        <w:t>0,50</w:t>
      </w:r>
    </w:p>
    <w:p>
      <w:r>
        <w:t>0,21</w:t>
      </w:r>
    </w:p>
    <w:p>
      <w:r>
        <w:t>0,58</w:t>
      </w:r>
    </w:p>
    <w:p>
      <w:r>
        <w:t>0,13</w:t>
      </w:r>
    </w:p>
    <w:p>
      <w:r>
        <w:t>1,57</w:t>
      </w:r>
    </w:p>
    <w:p>
      <w:r>
        <w:t>2.1 6</w:t>
      </w:r>
    </w:p>
    <w:p>
      <w:r>
        <w:t>Đất xây dựng trụ sở của tổ chức sự nghiệp</w:t>
      </w:r>
    </w:p>
    <w:p>
      <w:r>
        <w:t>DTS</w:t>
      </w:r>
    </w:p>
    <w:p>
      <w:r>
        <w:t>6,23</w:t>
      </w:r>
    </w:p>
    <w:p>
      <w:r>
        <w:t>0,03</w:t>
      </w:r>
    </w:p>
    <w:p>
      <w:r>
        <w:t>5,55</w:t>
      </w:r>
    </w:p>
    <w:p>
      <w:r>
        <w:t>0,03</w:t>
      </w:r>
    </w:p>
    <w:p>
      <w:r>
        <w:t>0,62</w:t>
      </w:r>
    </w:p>
    <w:p>
      <w:r>
        <w:t>2.1 7</w:t>
      </w:r>
    </w:p>
    <w:p>
      <w:r>
        <w:t>Đất xây dựng cơ sở ngoại giao</w:t>
      </w:r>
    </w:p>
    <w:p>
      <w:r>
        <w:t>DNG</w:t>
      </w:r>
    </w:p>
    <w:p>
      <w:r>
        <w:t>2.1 8</w:t>
      </w:r>
    </w:p>
    <w:p>
      <w:r>
        <w:t>Đất tín ngưỡng</w:t>
      </w:r>
    </w:p>
    <w:p>
      <w:r>
        <w:t>TIN</w:t>
      </w:r>
    </w:p>
    <w:p>
      <w:r>
        <w:t>20,06</w:t>
      </w:r>
    </w:p>
    <w:p>
      <w:r>
        <w:t>0,21</w:t>
      </w:r>
    </w:p>
    <w:p>
      <w:r>
        <w:t>0,50</w:t>
      </w:r>
    </w:p>
    <w:p>
      <w:r>
        <w:t>1,04</w:t>
      </w:r>
    </w:p>
    <w:p>
      <w:r>
        <w:t>0,55</w:t>
      </w:r>
    </w:p>
    <w:p>
      <w:r>
        <w:t>0,52</w:t>
      </w:r>
    </w:p>
    <w:p>
      <w:r>
        <w:t>0,76</w:t>
      </w:r>
    </w:p>
    <w:p>
      <w:r>
        <w:t>0,79</w:t>
      </w:r>
    </w:p>
    <w:p>
      <w:r>
        <w:t>0,52</w:t>
      </w:r>
    </w:p>
    <w:p>
      <w:r>
        <w:t>0,69</w:t>
      </w:r>
    </w:p>
    <w:p>
      <w:r>
        <w:t>0,69</w:t>
      </w:r>
    </w:p>
    <w:p>
      <w:r>
        <w:t>0,46</w:t>
      </w:r>
    </w:p>
    <w:p>
      <w:r>
        <w:t>0,70</w:t>
      </w:r>
    </w:p>
    <w:p>
      <w:r>
        <w:t>1,42</w:t>
      </w:r>
    </w:p>
    <w:p>
      <w:r>
        <w:t>1,27</w:t>
      </w:r>
    </w:p>
    <w:p>
      <w:r>
        <w:t>0,41</w:t>
      </w:r>
    </w:p>
    <w:p>
      <w:r>
        <w:t>0,63</w:t>
      </w:r>
    </w:p>
    <w:p>
      <w:r>
        <w:t>0,89</w:t>
      </w:r>
    </w:p>
    <w:p>
      <w:r>
        <w:t>0,87</w:t>
      </w:r>
    </w:p>
    <w:p>
      <w:r>
        <w:t>2,07</w:t>
      </w:r>
    </w:p>
    <w:p>
      <w:r>
        <w:t>0,85</w:t>
      </w:r>
    </w:p>
    <w:p>
      <w:r>
        <w:t>0,23</w:t>
      </w:r>
    </w:p>
    <w:p>
      <w:r>
        <w:t>0,81</w:t>
      </w:r>
    </w:p>
    <w:p>
      <w:r>
        <w:t>1,01</w:t>
      </w:r>
    </w:p>
    <w:p>
      <w:r>
        <w:t>0,85</w:t>
      </w:r>
    </w:p>
    <w:p>
      <w:r>
        <w:t>0,70</w:t>
      </w:r>
    </w:p>
    <w:p>
      <w:r>
        <w:t>0,62</w:t>
      </w:r>
    </w:p>
    <w:p>
      <w:r>
        <w:t>2.1 9</w:t>
      </w:r>
    </w:p>
    <w:p>
      <w:r>
        <w:t>Đất sông, ngòi, kênh, rạch, suối</w:t>
      </w:r>
    </w:p>
    <w:p>
      <w:r>
        <w:t>SON</w:t>
      </w:r>
    </w:p>
    <w:p>
      <w:r>
        <w:t>899,71</w:t>
      </w:r>
    </w:p>
    <w:p>
      <w:r>
        <w:t>4,29</w:t>
      </w:r>
    </w:p>
    <w:p>
      <w:r>
        <w:t>51,01</w:t>
      </w:r>
    </w:p>
    <w:p>
      <w:r>
        <w:t>60,30</w:t>
      </w:r>
    </w:p>
    <w:p>
      <w:r>
        <w:t>11,28</w:t>
      </w:r>
    </w:p>
    <w:p>
      <w:r>
        <w:t>20,21</w:t>
      </w:r>
    </w:p>
    <w:p>
      <w:r>
        <w:t>44,04</w:t>
      </w:r>
    </w:p>
    <w:p>
      <w:r>
        <w:t>49,70</w:t>
      </w:r>
    </w:p>
    <w:p>
      <w:r>
        <w:t>23,37</w:t>
      </w:r>
    </w:p>
    <w:p>
      <w:r>
        <w:t>15,18</w:t>
      </w:r>
    </w:p>
    <w:p>
      <w:r>
        <w:t>45,07</w:t>
      </w:r>
    </w:p>
    <w:p>
      <w:r>
        <w:t>42,97</w:t>
      </w:r>
    </w:p>
    <w:p>
      <w:r>
        <w:t>14,31</w:t>
      </w:r>
    </w:p>
    <w:p>
      <w:r>
        <w:t>1,92</w:t>
      </w:r>
    </w:p>
    <w:p>
      <w:r>
        <w:t>24,94</w:t>
      </w:r>
    </w:p>
    <w:p>
      <w:r>
        <w:t>79,88</w:t>
      </w:r>
    </w:p>
    <w:p>
      <w:r>
        <w:t>33,28</w:t>
      </w:r>
    </w:p>
    <w:p>
      <w:r>
        <w:t>75,43</w:t>
      </w:r>
    </w:p>
    <w:p>
      <w:r>
        <w:t>30,04</w:t>
      </w:r>
    </w:p>
    <w:p>
      <w:r>
        <w:t>41,59</w:t>
      </w:r>
    </w:p>
    <w:p>
      <w:r>
        <w:t>48,23</w:t>
      </w:r>
    </w:p>
    <w:p>
      <w:r>
        <w:t>11,59</w:t>
      </w:r>
    </w:p>
    <w:p>
      <w:r>
        <w:t>18,32</w:t>
      </w:r>
    </w:p>
    <w:p>
      <w:r>
        <w:t>37,61</w:t>
      </w:r>
    </w:p>
    <w:p>
      <w:r>
        <w:t>30,49</w:t>
      </w:r>
    </w:p>
    <w:p>
      <w:r>
        <w:t>12,75</w:t>
      </w:r>
    </w:p>
    <w:p>
      <w:r>
        <w:t>52,16</w:t>
      </w:r>
    </w:p>
    <w:p>
      <w:r>
        <w:t>19,75</w:t>
      </w:r>
    </w:p>
    <w:p>
      <w:r>
        <w:t>2.2 0</w:t>
      </w:r>
    </w:p>
    <w:p>
      <w:r>
        <w:t>Đất có mặt nước chuyên dùng</w:t>
      </w:r>
    </w:p>
    <w:p>
      <w:r>
        <w:t>MNC</w:t>
      </w:r>
    </w:p>
    <w:p>
      <w:r>
        <w:t>774,51</w:t>
      </w:r>
    </w:p>
    <w:p>
      <w:r>
        <w:t>1,28</w:t>
      </w:r>
    </w:p>
    <w:p>
      <w:r>
        <w:t>6,55</w:t>
      </w:r>
    </w:p>
    <w:p>
      <w:r>
        <w:t>44,35</w:t>
      </w:r>
    </w:p>
    <w:p>
      <w:r>
        <w:t>50,59</w:t>
      </w:r>
    </w:p>
    <w:p>
      <w:r>
        <w:t>16,21</w:t>
      </w:r>
    </w:p>
    <w:p>
      <w:r>
        <w:t>26,13</w:t>
      </w:r>
    </w:p>
    <w:p>
      <w:r>
        <w:t>0,68</w:t>
      </w:r>
    </w:p>
    <w:p>
      <w:r>
        <w:t>268,05</w:t>
      </w:r>
    </w:p>
    <w:p>
      <w:r>
        <w:t>0,39</w:t>
      </w:r>
    </w:p>
    <w:p>
      <w:r>
        <w:t>63,36</w:t>
      </w:r>
    </w:p>
    <w:p>
      <w:r>
        <w:t>0,13</w:t>
      </w:r>
    </w:p>
    <w:p>
      <w:r>
        <w:t>3,24</w:t>
      </w:r>
    </w:p>
    <w:p>
      <w:r>
        <w:t>98,80</w:t>
      </w:r>
    </w:p>
    <w:p>
      <w:r>
        <w:t>18,16</w:t>
      </w:r>
    </w:p>
    <w:p>
      <w:r>
        <w:t>18,34</w:t>
      </w:r>
    </w:p>
    <w:p>
      <w:r>
        <w:t>38,01</w:t>
      </w:r>
    </w:p>
    <w:p>
      <w:r>
        <w:t>83,77</w:t>
      </w:r>
    </w:p>
    <w:p>
      <w:r>
        <w:t>36,47</w:t>
      </w:r>
    </w:p>
    <w:p>
      <w:r>
        <w:t>2.2 1</w:t>
      </w:r>
    </w:p>
    <w:p>
      <w:r>
        <w:t>Đất phi nông nghiệp khác</w:t>
      </w:r>
    </w:p>
    <w:p>
      <w:r>
        <w:t>PNK</w:t>
      </w:r>
    </w:p>
    <w:p>
      <w:r>
        <w:t>0,16</w:t>
      </w:r>
    </w:p>
    <w:p>
      <w:r>
        <w:t>0,03</w:t>
      </w:r>
    </w:p>
    <w:p>
      <w:r>
        <w:t>0,13</w:t>
      </w:r>
    </w:p>
    <w:p>
      <w:r>
        <w:t>3</w:t>
      </w:r>
    </w:p>
    <w:p>
      <w:r>
        <w:t>Đất chưa sử dụng</w:t>
      </w:r>
    </w:p>
    <w:p>
      <w:r>
        <w:t>CSD</w:t>
      </w:r>
    </w:p>
    <w:p>
      <w:r>
        <w:t>1.895,44</w:t>
      </w:r>
    </w:p>
    <w:p>
      <w:r>
        <w:t>2,38</w:t>
      </w:r>
    </w:p>
    <w:p>
      <w:r>
        <w:t>182,06</w:t>
      </w:r>
    </w:p>
    <w:p>
      <w:r>
        <w:t>7,74</w:t>
      </w:r>
    </w:p>
    <w:p>
      <w:r>
        <w:t>36,64</w:t>
      </w:r>
    </w:p>
    <w:p>
      <w:r>
        <w:t>65,32</w:t>
      </w:r>
    </w:p>
    <w:p>
      <w:r>
        <w:t>6,75</w:t>
      </w:r>
    </w:p>
    <w:p>
      <w:r>
        <w:t>30,99</w:t>
      </w:r>
    </w:p>
    <w:p>
      <w:r>
        <w:t>208,38</w:t>
      </w:r>
    </w:p>
    <w:p>
      <w:r>
        <w:t>30,28</w:t>
      </w:r>
    </w:p>
    <w:p>
      <w:r>
        <w:t>254,12</w:t>
      </w:r>
    </w:p>
    <w:p>
      <w:r>
        <w:t>193,72</w:t>
      </w:r>
    </w:p>
    <w:p>
      <w:r>
        <w:t>46,13</w:t>
      </w:r>
    </w:p>
    <w:p>
      <w:r>
        <w:t>43,98</w:t>
      </w:r>
    </w:p>
    <w:p>
      <w:r>
        <w:t>61,18</w:t>
      </w:r>
    </w:p>
    <w:p>
      <w:r>
        <w:t>180,92</w:t>
      </w:r>
    </w:p>
    <w:p>
      <w:r>
        <w:t>21,49</w:t>
      </w:r>
    </w:p>
    <w:p>
      <w:r>
        <w:t>8,77</w:t>
      </w:r>
    </w:p>
    <w:p>
      <w:r>
        <w:t>32,55</w:t>
      </w:r>
    </w:p>
    <w:p>
      <w:r>
        <w:t>83,55</w:t>
      </w:r>
    </w:p>
    <w:p>
      <w:r>
        <w:t>15,37</w:t>
      </w:r>
    </w:p>
    <w:p>
      <w:r>
        <w:t>49,93</w:t>
      </w:r>
    </w:p>
    <w:p>
      <w:r>
        <w:t>18,41</w:t>
      </w:r>
    </w:p>
    <w:p>
      <w:r>
        <w:t>144,22</w:t>
      </w:r>
    </w:p>
    <w:p>
      <w:r>
        <w:t>39,06</w:t>
      </w:r>
    </w:p>
    <w:p>
      <w:r>
        <w:t>28,74</w:t>
      </w:r>
    </w:p>
    <w:p>
      <w:r>
        <w:t>95,01</w:t>
      </w:r>
    </w:p>
    <w:p>
      <w:r>
        <w:t>7,74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45.083,06</w:t>
      </w:r>
    </w:p>
    <w:p>
      <w:r>
        <w:t>290,46</w:t>
      </w:r>
    </w:p>
    <w:p>
      <w:r>
        <w:t>4</w:t>
      </w:r>
    </w:p>
    <w:p>
      <w:r>
        <w:t>Khu sản xuất nông nghiệp (khu vực chuyên trồng lúa nước, khu vực chuyên trồng cây công nghiệp lâu năm)</w:t>
      </w:r>
    </w:p>
    <w:p>
      <w:r>
        <w:t>KNN</w:t>
      </w:r>
    </w:p>
    <w:p>
      <w:r>
        <w:t>7.979,67</w:t>
      </w:r>
    </w:p>
    <w:p>
      <w:r>
        <w:t>98,32</w:t>
      </w:r>
    </w:p>
    <w:p>
      <w:r>
        <w:t>335,26</w:t>
      </w:r>
    </w:p>
    <w:p>
      <w:r>
        <w:t>122,43</w:t>
      </w:r>
    </w:p>
    <w:p>
      <w:r>
        <w:t>258,65</w:t>
      </w:r>
    </w:p>
    <w:p>
      <w:r>
        <w:t>566,01</w:t>
      </w:r>
    </w:p>
    <w:p>
      <w:r>
        <w:t>218,04</w:t>
      </w:r>
    </w:p>
    <w:p>
      <w:r>
        <w:t>114,53</w:t>
      </w:r>
    </w:p>
    <w:p>
      <w:r>
        <w:t>127,96</w:t>
      </w:r>
    </w:p>
    <w:p>
      <w:r>
        <w:t>267,80</w:t>
      </w:r>
    </w:p>
    <w:p>
      <w:r>
        <w:t>377,05</w:t>
      </w:r>
    </w:p>
    <w:p>
      <w:r>
        <w:t>129,56</w:t>
      </w:r>
    </w:p>
    <w:p>
      <w:r>
        <w:t>104,31</w:t>
      </w:r>
    </w:p>
    <w:p>
      <w:r>
        <w:t>177,09</w:t>
      </w:r>
    </w:p>
    <w:p>
      <w:r>
        <w:t>215,32</w:t>
      </w:r>
    </w:p>
    <w:p>
      <w:r>
        <w:t>669,71</w:t>
      </w:r>
    </w:p>
    <w:p>
      <w:r>
        <w:t>176,97</w:t>
      </w:r>
    </w:p>
    <w:p>
      <w:r>
        <w:t>107,74</w:t>
      </w:r>
    </w:p>
    <w:p>
      <w:r>
        <w:t>160,08</w:t>
      </w:r>
    </w:p>
    <w:p>
      <w:r>
        <w:t>296,02</w:t>
      </w:r>
    </w:p>
    <w:p>
      <w:r>
        <w:t>123,44</w:t>
      </w:r>
    </w:p>
    <w:p>
      <w:r>
        <w:t>381,54</w:t>
      </w:r>
    </w:p>
    <w:p>
      <w:r>
        <w:t>163,88</w:t>
      </w:r>
    </w:p>
    <w:p>
      <w:r>
        <w:t>333,18</w:t>
      </w:r>
    </w:p>
    <w:p>
      <w:r>
        <w:t>493,81</w:t>
      </w:r>
    </w:p>
    <w:p>
      <w:r>
        <w:t>355,49</w:t>
      </w:r>
    </w:p>
    <w:p>
      <w:r>
        <w:t>1.042,18</w:t>
      </w:r>
    </w:p>
    <w:p>
      <w:r>
        <w:t>563,33</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42,92</w:t>
      </w:r>
    </w:p>
    <w:p>
      <w:r>
        <w:t>38,59</w:t>
      </w:r>
    </w:p>
    <w:p>
      <w:r>
        <w:t>1,19</w:t>
      </w:r>
    </w:p>
    <w:p>
      <w:r>
        <w:t>3,14</w:t>
      </w:r>
    </w:p>
    <w:p>
      <w:r>
        <w:t>9</w:t>
      </w:r>
    </w:p>
    <w:p>
      <w:r>
        <w:t>Khu đô thị (trong đó có khu đô thị mới)</w:t>
      </w:r>
    </w:p>
    <w:p>
      <w:r>
        <w:t>DTC</w:t>
      </w:r>
    </w:p>
    <w:p>
      <w:r>
        <w:t>290,46</w:t>
      </w:r>
    </w:p>
    <w:p>
      <w:r>
        <w:t>290,46</w:t>
      </w:r>
    </w:p>
    <w:p>
      <w:r>
        <w:t>10</w:t>
      </w:r>
    </w:p>
    <w:p>
      <w:r>
        <w:t>Khu thương mại - dịch vụ</w:t>
      </w:r>
    </w:p>
    <w:p>
      <w:r>
        <w:t>KTM</w:t>
      </w:r>
    </w:p>
    <w:p>
      <w:r>
        <w:t>25,77</w:t>
      </w:r>
    </w:p>
    <w:p>
      <w:r>
        <w:t>0,17</w:t>
      </w:r>
    </w:p>
    <w:p>
      <w:r>
        <w:t>2,79</w:t>
      </w:r>
    </w:p>
    <w:p>
      <w:r>
        <w:t>0,77</w:t>
      </w:r>
    </w:p>
    <w:p>
      <w:r>
        <w:t>0,04</w:t>
      </w:r>
    </w:p>
    <w:p>
      <w:r>
        <w:t>0,17</w:t>
      </w:r>
    </w:p>
    <w:p>
      <w:r>
        <w:t>0,11</w:t>
      </w:r>
    </w:p>
    <w:p>
      <w:r>
        <w:t>0,04</w:t>
      </w:r>
    </w:p>
    <w:p>
      <w:r>
        <w:t>1,19</w:t>
      </w:r>
    </w:p>
    <w:p>
      <w:r>
        <w:t>6,44</w:t>
      </w:r>
    </w:p>
    <w:p>
      <w:r>
        <w:t>0,10</w:t>
      </w:r>
    </w:p>
    <w:p>
      <w:r>
        <w:t>2,84</w:t>
      </w:r>
    </w:p>
    <w:p>
      <w:r>
        <w:t>0,42</w:t>
      </w:r>
    </w:p>
    <w:p>
      <w:r>
        <w:t>0,18</w:t>
      </w:r>
    </w:p>
    <w:p>
      <w:r>
        <w:t>0,14</w:t>
      </w:r>
    </w:p>
    <w:p>
      <w:r>
        <w:t>4,19</w:t>
      </w:r>
    </w:p>
    <w:p>
      <w:r>
        <w:t>6,12</w:t>
      </w:r>
    </w:p>
    <w:p>
      <w:r>
        <w:t>0,07</w:t>
      </w:r>
    </w:p>
    <w:p>
      <w:r>
        <w:t>11</w:t>
      </w:r>
    </w:p>
    <w:p>
      <w:r>
        <w:t>Khu đô thị - thương mại - dịch vụ</w:t>
      </w:r>
    </w:p>
    <w:p>
      <w:r>
        <w:t>KDV</w:t>
      </w:r>
    </w:p>
    <w:p>
      <w:r>
        <w:t>316,23</w:t>
      </w:r>
    </w:p>
    <w:p>
      <w:r>
        <w:t>290,63</w:t>
      </w:r>
    </w:p>
    <w:p>
      <w:r>
        <w:t>2,79</w:t>
      </w:r>
    </w:p>
    <w:p>
      <w:r>
        <w:t>0,77</w:t>
      </w:r>
    </w:p>
    <w:p>
      <w:r>
        <w:t>0,04</w:t>
      </w:r>
    </w:p>
    <w:p>
      <w:r>
        <w:t>0,17</w:t>
      </w:r>
    </w:p>
    <w:p>
      <w:r>
        <w:t>0,11</w:t>
      </w:r>
    </w:p>
    <w:p>
      <w:r>
        <w:t>0,04</w:t>
      </w:r>
    </w:p>
    <w:p>
      <w:r>
        <w:t>1,19</w:t>
      </w:r>
    </w:p>
    <w:p>
      <w:r>
        <w:t>6,44</w:t>
      </w:r>
    </w:p>
    <w:p>
      <w:r>
        <w:t>0,10</w:t>
      </w:r>
    </w:p>
    <w:p>
      <w:r>
        <w:t>2,84</w:t>
      </w:r>
    </w:p>
    <w:p>
      <w:r>
        <w:t>0,42</w:t>
      </w:r>
    </w:p>
    <w:p>
      <w:r>
        <w:t>0,18</w:t>
      </w:r>
    </w:p>
    <w:p>
      <w:r>
        <w:t>0,14</w:t>
      </w:r>
    </w:p>
    <w:p>
      <w:r>
        <w:t>4,19</w:t>
      </w:r>
    </w:p>
    <w:p>
      <w:r>
        <w:t>6,12</w:t>
      </w:r>
    </w:p>
    <w:p>
      <w:r>
        <w:t>0,07</w:t>
      </w:r>
    </w:p>
    <w:p>
      <w:r>
        <w:t>12</w:t>
      </w:r>
    </w:p>
    <w:p>
      <w:r>
        <w:t>Khu dân cư nông thôn</w:t>
      </w:r>
    </w:p>
    <w:p>
      <w:r>
        <w:t>DNT</w:t>
      </w:r>
    </w:p>
    <w:p>
      <w:r>
        <w:t>2.117,44</w:t>
      </w:r>
    </w:p>
    <w:p>
      <w:r>
        <w:t>893,81</w:t>
      </w:r>
    </w:p>
    <w:p>
      <w:r>
        <w:t>750,40</w:t>
      </w:r>
    </w:p>
    <w:p>
      <w:r>
        <w:t>2.459,93</w:t>
      </w:r>
    </w:p>
    <w:p>
      <w:r>
        <w:t>613,31</w:t>
      </w:r>
    </w:p>
    <w:p>
      <w:r>
        <w:t>1.037,46</w:t>
      </w:r>
    </w:p>
    <w:p>
      <w:r>
        <w:t>12.373,52</w:t>
      </w:r>
    </w:p>
    <w:p>
      <w:r>
        <w:t>782,53</w:t>
      </w:r>
    </w:p>
    <w:p>
      <w:r>
        <w:t>1.058,88</w:t>
      </w:r>
    </w:p>
    <w:p>
      <w:r>
        <w:t>868,61</w:t>
      </w:r>
    </w:p>
    <w:p>
      <w:r>
        <w:t>626,86</w:t>
      </w:r>
    </w:p>
    <w:p>
      <w:r>
        <w:t>1.139,49</w:t>
      </w:r>
    </w:p>
    <w:p>
      <w:r>
        <w:t>440,69</w:t>
      </w:r>
    </w:p>
    <w:p>
      <w:r>
        <w:t>1.106,70</w:t>
      </w:r>
    </w:p>
    <w:p>
      <w:r>
        <w:t>764,85</w:t>
      </w:r>
    </w:p>
    <w:p>
      <w:r>
        <w:t>894,50</w:t>
      </w:r>
    </w:p>
    <w:p>
      <w:r>
        <w:t>645,62</w:t>
      </w:r>
    </w:p>
    <w:p>
      <w:r>
        <w:t>1.788,43</w:t>
      </w:r>
    </w:p>
    <w:p>
      <w:r>
        <w:t>556,28</w:t>
      </w:r>
    </w:p>
    <w:p>
      <w:r>
        <w:t>1.259,97</w:t>
      </w:r>
    </w:p>
    <w:p>
      <w:r>
        <w:t>946,47</w:t>
      </w:r>
    </w:p>
    <w:p>
      <w:r>
        <w:t>4.444,47</w:t>
      </w:r>
    </w:p>
    <w:p>
      <w:r>
        <w:t>1.702,99</w:t>
      </w:r>
    </w:p>
    <w:p>
      <w:r>
        <w:t>1.000,68</w:t>
      </w:r>
    </w:p>
    <w:p>
      <w:r>
        <w:t>3.034,86</w:t>
      </w:r>
    </w:p>
    <w:p>
      <w:r>
        <w:t>1.483,84</w:t>
      </w:r>
    </w:p>
    <w:p>
      <w:r>
        <w:t>13</w:t>
      </w:r>
    </w:p>
    <w:p>
      <w:r>
        <w:t>Khu ở, làng nghề, sản xuất phi nông nghiệp nông thôn</w:t>
      </w:r>
    </w:p>
    <w:p>
      <w:r>
        <w:t>KON</w:t>
      </w:r>
    </w:p>
    <w:p>
      <w:r>
        <w:t>1.659,74</w:t>
      </w:r>
    </w:p>
    <w:p>
      <w:r>
        <w:t>109,26</w:t>
      </w:r>
    </w:p>
    <w:p>
      <w:r>
        <w:t>45,38</w:t>
      </w:r>
    </w:p>
    <w:p>
      <w:r>
        <w:t>47,47</w:t>
      </w:r>
    </w:p>
    <w:p>
      <w:r>
        <w:t>77,33</w:t>
      </w:r>
    </w:p>
    <w:p>
      <w:r>
        <w:t>40,50</w:t>
      </w:r>
    </w:p>
    <w:p>
      <w:r>
        <w:t>66,60</w:t>
      </w:r>
    </w:p>
    <w:p>
      <w:r>
        <w:t>96,66</w:t>
      </w:r>
    </w:p>
    <w:p>
      <w:r>
        <w:t>64,85</w:t>
      </w:r>
    </w:p>
    <w:p>
      <w:r>
        <w:t>50,02</w:t>
      </w:r>
    </w:p>
    <w:p>
      <w:r>
        <w:t>43,04</w:t>
      </w:r>
    </w:p>
    <w:p>
      <w:r>
        <w:t>50,76</w:t>
      </w:r>
    </w:p>
    <w:p>
      <w:r>
        <w:t>54,01</w:t>
      </w:r>
    </w:p>
    <w:p>
      <w:r>
        <w:t>36,57</w:t>
      </w:r>
    </w:p>
    <w:p>
      <w:r>
        <w:t>37,35</w:t>
      </w:r>
    </w:p>
    <w:p>
      <w:r>
        <w:t>65,65</w:t>
      </w:r>
    </w:p>
    <w:p>
      <w:r>
        <w:t>37,31</w:t>
      </w:r>
    </w:p>
    <w:p>
      <w:r>
        <w:t>31,63</w:t>
      </w:r>
    </w:p>
    <w:p>
      <w:r>
        <w:t>76,21</w:t>
      </w:r>
    </w:p>
    <w:p>
      <w:r>
        <w:t>38,66</w:t>
      </w:r>
    </w:p>
    <w:p>
      <w:r>
        <w:t>59,29</w:t>
      </w:r>
    </w:p>
    <w:p>
      <w:r>
        <w:t>76,17</w:t>
      </w:r>
    </w:p>
    <w:p>
      <w:r>
        <w:t>116,92</w:t>
      </w:r>
    </w:p>
    <w:p>
      <w:r>
        <w:t>88,13</w:t>
      </w:r>
    </w:p>
    <w:p>
      <w:r>
        <w:t>78,60</w:t>
      </w:r>
    </w:p>
    <w:p>
      <w:r>
        <w:t>129,59</w:t>
      </w:r>
    </w:p>
    <w:p>
      <w:r>
        <w:t>41,78</w:t>
      </w:r>
    </w:p>
    <w:p>
      <w:r>
        <w:t>Biểu 03</w:t>
      </w:r>
    </w:p>
    <w:p>
      <w:r>
        <w:t>KẾ HOẠCH CHUYỂN MỤC ĐÍCH SỬ DỤNG ĐẤT NĂM 2024 CỦA HUYỆN NHO QUAN</w:t>
      </w:r>
    </w:p>
    <w:p>
      <w:r>
        <w:t>STT</w:t>
      </w:r>
    </w:p>
    <w:p>
      <w:r>
        <w:t>Chỉ tiêu sử dụng đất</w:t>
      </w:r>
    </w:p>
    <w:p>
      <w:r>
        <w:t>Mã</w:t>
      </w:r>
    </w:p>
    <w:p>
      <w:r>
        <w:t>Tổng diện   tích (ha)</w:t>
      </w:r>
    </w:p>
    <w:p>
      <w:r>
        <w:t>Phân theo đơn vị hành chính (ha)</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Lạng   Phong</w:t>
      </w:r>
    </w:p>
    <w:p>
      <w:r>
        <w:t>Xã Thượng Hòa</w:t>
      </w:r>
    </w:p>
    <w:p>
      <w:r>
        <w:t>Xã Văn   Phong</w:t>
      </w:r>
    </w:p>
    <w:p>
      <w:r>
        <w:t>Xã Văn   Phương</w:t>
      </w:r>
    </w:p>
    <w:p>
      <w:r>
        <w:t>Xã Thanh   Lạc</w:t>
      </w:r>
    </w:p>
    <w:p>
      <w:r>
        <w:t>Xã Sơn Lai</w:t>
      </w:r>
    </w:p>
    <w:p>
      <w:r>
        <w:t>Xã Sơn   Thành</w:t>
      </w:r>
    </w:p>
    <w:p>
      <w:r>
        <w:t>Xã Văn   Phú</w:t>
      </w:r>
    </w:p>
    <w:p>
      <w:r>
        <w:t>Xã Phú   Lộc</w:t>
      </w:r>
    </w:p>
    <w:p>
      <w:r>
        <w:t>Xã Kỳ Phú</w:t>
      </w:r>
    </w:p>
    <w:p>
      <w:r>
        <w:t>Xã Quỳnh   Lưu</w:t>
      </w:r>
    </w:p>
    <w:p>
      <w:r>
        <w:t>Xã Sơn Hà</w:t>
      </w:r>
    </w:p>
    <w:p>
      <w:r>
        <w:t>Xã Phú   Long</w:t>
      </w:r>
    </w:p>
    <w:p>
      <w:r>
        <w:t>Xã Quảng   Lạc</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 chuyển sang phi nông nghiệp</w:t>
      </w:r>
    </w:p>
    <w:p>
      <w:r>
        <w:t>NNP/PNN</w:t>
      </w:r>
    </w:p>
    <w:p>
      <w:r>
        <w:t>598,49</w:t>
      </w:r>
    </w:p>
    <w:p>
      <w:r>
        <w:t>17,17</w:t>
      </w:r>
    </w:p>
    <w:p>
      <w:r>
        <w:t>30,66</w:t>
      </w:r>
    </w:p>
    <w:p>
      <w:r>
        <w:t>24,24</w:t>
      </w:r>
    </w:p>
    <w:p>
      <w:r>
        <w:t>13,80</w:t>
      </w:r>
    </w:p>
    <w:p>
      <w:r>
        <w:t>17,34</w:t>
      </w:r>
    </w:p>
    <w:p>
      <w:r>
        <w:t>3,08</w:t>
      </w:r>
    </w:p>
    <w:p>
      <w:r>
        <w:t>8,31</w:t>
      </w:r>
    </w:p>
    <w:p>
      <w:r>
        <w:t>6,61</w:t>
      </w:r>
    </w:p>
    <w:p>
      <w:r>
        <w:t>2,05</w:t>
      </w:r>
    </w:p>
    <w:p>
      <w:r>
        <w:t>1,34</w:t>
      </w:r>
    </w:p>
    <w:p>
      <w:r>
        <w:t>13,56</w:t>
      </w:r>
    </w:p>
    <w:p>
      <w:r>
        <w:t>10,93</w:t>
      </w:r>
    </w:p>
    <w:p>
      <w:r>
        <w:t>13,70</w:t>
      </w:r>
    </w:p>
    <w:p>
      <w:r>
        <w:t>27,86</w:t>
      </w:r>
    </w:p>
    <w:p>
      <w:r>
        <w:t>14,36</w:t>
      </w:r>
    </w:p>
    <w:p>
      <w:r>
        <w:t>63,23</w:t>
      </w:r>
    </w:p>
    <w:p>
      <w:r>
        <w:t>15,42</w:t>
      </w:r>
    </w:p>
    <w:p>
      <w:r>
        <w:t>5,33</w:t>
      </w:r>
    </w:p>
    <w:p>
      <w:r>
        <w:t>6,10</w:t>
      </w:r>
    </w:p>
    <w:p>
      <w:r>
        <w:t>4,01</w:t>
      </w:r>
    </w:p>
    <w:p>
      <w:r>
        <w:t>0,78</w:t>
      </w:r>
    </w:p>
    <w:p>
      <w:r>
        <w:t>9,06</w:t>
      </w:r>
    </w:p>
    <w:p>
      <w:r>
        <w:t>36,70</w:t>
      </w:r>
    </w:p>
    <w:p>
      <w:r>
        <w:t>3,41</w:t>
      </w:r>
    </w:p>
    <w:p>
      <w:r>
        <w:t>11,47</w:t>
      </w:r>
    </w:p>
    <w:p>
      <w:r>
        <w:t>54,40</w:t>
      </w:r>
    </w:p>
    <w:p>
      <w:r>
        <w:t>183,57</w:t>
      </w:r>
    </w:p>
    <w:p>
      <w:r>
        <w:t>Trong đó:</w:t>
      </w:r>
    </w:p>
    <w:p>
      <w:r>
        <w:t>1.1</w:t>
      </w:r>
    </w:p>
    <w:p>
      <w:r>
        <w:t>Đất trồng lúa</w:t>
      </w:r>
    </w:p>
    <w:p>
      <w:r>
        <w:t>LUA/PNN</w:t>
      </w:r>
    </w:p>
    <w:p>
      <w:r>
        <w:t>270,42</w:t>
      </w:r>
    </w:p>
    <w:p>
      <w:r>
        <w:t>16,12</w:t>
      </w:r>
    </w:p>
    <w:p>
      <w:r>
        <w:t>6,54</w:t>
      </w:r>
    </w:p>
    <w:p>
      <w:r>
        <w:t>16,65</w:t>
      </w:r>
    </w:p>
    <w:p>
      <w:r>
        <w:t>7,00</w:t>
      </w:r>
    </w:p>
    <w:p>
      <w:r>
        <w:t>13,24</w:t>
      </w:r>
    </w:p>
    <w:p>
      <w:r>
        <w:t>1,72</w:t>
      </w:r>
    </w:p>
    <w:p>
      <w:r>
        <w:t>6,85</w:t>
      </w:r>
    </w:p>
    <w:p>
      <w:r>
        <w:t>3,82</w:t>
      </w:r>
    </w:p>
    <w:p>
      <w:r>
        <w:t>0,68</w:t>
      </w:r>
    </w:p>
    <w:p>
      <w:r>
        <w:t>0,96</w:t>
      </w:r>
    </w:p>
    <w:p>
      <w:r>
        <w:t>11,76</w:t>
      </w:r>
    </w:p>
    <w:p>
      <w:r>
        <w:t>8,89</w:t>
      </w:r>
    </w:p>
    <w:p>
      <w:r>
        <w:t>6,98</w:t>
      </w:r>
    </w:p>
    <w:p>
      <w:r>
        <w:t>24,72</w:t>
      </w:r>
    </w:p>
    <w:p>
      <w:r>
        <w:t>11,09</w:t>
      </w:r>
    </w:p>
    <w:p>
      <w:r>
        <w:t>49,54</w:t>
      </w:r>
    </w:p>
    <w:p>
      <w:r>
        <w:t>13,44</w:t>
      </w:r>
    </w:p>
    <w:p>
      <w:r>
        <w:t>4,82</w:t>
      </w:r>
    </w:p>
    <w:p>
      <w:r>
        <w:t>1,88</w:t>
      </w:r>
    </w:p>
    <w:p>
      <w:r>
        <w:t>4,00</w:t>
      </w:r>
    </w:p>
    <w:p>
      <w:r>
        <w:t>0,57</w:t>
      </w:r>
    </w:p>
    <w:p>
      <w:r>
        <w:t>8,65</w:t>
      </w:r>
    </w:p>
    <w:p>
      <w:r>
        <w:t>20,07</w:t>
      </w:r>
    </w:p>
    <w:p>
      <w:r>
        <w:t>0,20</w:t>
      </w:r>
    </w:p>
    <w:p>
      <w:r>
        <w:t>10,74</w:t>
      </w:r>
    </w:p>
    <w:p>
      <w:r>
        <w:t>0,72</w:t>
      </w:r>
    </w:p>
    <w:p>
      <w:r>
        <w:t>18,77</w:t>
      </w:r>
    </w:p>
    <w:p>
      <w:r>
        <w:t>Trong đó: Đất chuyên trồng lúa nước</w:t>
      </w:r>
    </w:p>
    <w:p>
      <w:r>
        <w:t>LUC/PNN</w:t>
      </w:r>
    </w:p>
    <w:p>
      <w:r>
        <w:t>66,50</w:t>
      </w:r>
    </w:p>
    <w:p>
      <w:r>
        <w:t>1,91</w:t>
      </w:r>
    </w:p>
    <w:p>
      <w:r>
        <w:t>0,50</w:t>
      </w:r>
    </w:p>
    <w:p>
      <w:r>
        <w:t>0,22</w:t>
      </w:r>
    </w:p>
    <w:p>
      <w:r>
        <w:t>2,31</w:t>
      </w:r>
    </w:p>
    <w:p>
      <w:r>
        <w:t>0,83</w:t>
      </w:r>
    </w:p>
    <w:p>
      <w:r>
        <w:t>0,05</w:t>
      </w:r>
    </w:p>
    <w:p>
      <w:r>
        <w:t>0,25</w:t>
      </w:r>
    </w:p>
    <w:p>
      <w:r>
        <w:t>0,02</w:t>
      </w:r>
    </w:p>
    <w:p>
      <w:r>
        <w:t>0,20</w:t>
      </w:r>
    </w:p>
    <w:p>
      <w:r>
        <w:t>24,72</w:t>
      </w:r>
    </w:p>
    <w:p>
      <w:r>
        <w:t>0,97</w:t>
      </w:r>
    </w:p>
    <w:p>
      <w:r>
        <w:t>26,24</w:t>
      </w:r>
    </w:p>
    <w:p>
      <w:r>
        <w:t>1,25</w:t>
      </w:r>
    </w:p>
    <w:p>
      <w:r>
        <w:t>1,00</w:t>
      </w:r>
    </w:p>
    <w:p>
      <w:r>
        <w:t>0,35</w:t>
      </w:r>
    </w:p>
    <w:p>
      <w:r>
        <w:t>0,50</w:t>
      </w:r>
    </w:p>
    <w:p>
      <w:r>
        <w:t>0,54</w:t>
      </w:r>
    </w:p>
    <w:p>
      <w:r>
        <w:t>4,64</w:t>
      </w:r>
    </w:p>
    <w:p>
      <w:r>
        <w:t>1.2</w:t>
      </w:r>
    </w:p>
    <w:p>
      <w:r>
        <w:t>Đất trồng cây hàng năm khác</w:t>
      </w:r>
    </w:p>
    <w:p>
      <w:r>
        <w:t>HNK/PNN</w:t>
      </w:r>
    </w:p>
    <w:p>
      <w:r>
        <w:t>37,68</w:t>
      </w:r>
    </w:p>
    <w:p>
      <w:r>
        <w:t>0,07</w:t>
      </w:r>
    </w:p>
    <w:p>
      <w:r>
        <w:t>1,70</w:t>
      </w:r>
    </w:p>
    <w:p>
      <w:r>
        <w:t>2,43</w:t>
      </w:r>
    </w:p>
    <w:p>
      <w:r>
        <w:t>4,06</w:t>
      </w:r>
    </w:p>
    <w:p>
      <w:r>
        <w:t>0,40</w:t>
      </w:r>
    </w:p>
    <w:p>
      <w:r>
        <w:t>1,21</w:t>
      </w:r>
    </w:p>
    <w:p>
      <w:r>
        <w:t>0,05</w:t>
      </w:r>
    </w:p>
    <w:p>
      <w:r>
        <w:t>1,36</w:t>
      </w:r>
    </w:p>
    <w:p>
      <w:r>
        <w:t>0,17</w:t>
      </w:r>
    </w:p>
    <w:p>
      <w:r>
        <w:t>1,65</w:t>
      </w:r>
    </w:p>
    <w:p>
      <w:r>
        <w:t>0,87</w:t>
      </w:r>
    </w:p>
    <w:p>
      <w:r>
        <w:t>1,01</w:t>
      </w:r>
    </w:p>
    <w:p>
      <w:r>
        <w:t>0,94</w:t>
      </w:r>
    </w:p>
    <w:p>
      <w:r>
        <w:t>0,05</w:t>
      </w:r>
    </w:p>
    <w:p>
      <w:r>
        <w:t>3,43</w:t>
      </w:r>
    </w:p>
    <w:p>
      <w:r>
        <w:t>0,63</w:t>
      </w:r>
    </w:p>
    <w:p>
      <w:r>
        <w:t>0,05</w:t>
      </w:r>
    </w:p>
    <w:p>
      <w:r>
        <w:t>3,72</w:t>
      </w:r>
    </w:p>
    <w:p>
      <w:r>
        <w:t>0,02</w:t>
      </w:r>
    </w:p>
    <w:p>
      <w:r>
        <w:t>0,02</w:t>
      </w:r>
    </w:p>
    <w:p>
      <w:r>
        <w:t>7,47</w:t>
      </w:r>
    </w:p>
    <w:p>
      <w:r>
        <w:t>0,43</w:t>
      </w:r>
    </w:p>
    <w:p>
      <w:r>
        <w:t>3,61</w:t>
      </w:r>
    </w:p>
    <w:p>
      <w:r>
        <w:t>2,33</w:t>
      </w:r>
    </w:p>
    <w:p>
      <w:r>
        <w:t>1.3</w:t>
      </w:r>
    </w:p>
    <w:p>
      <w:r>
        <w:t>Đất trồng cây lâu năm</w:t>
      </w:r>
    </w:p>
    <w:p>
      <w:r>
        <w:t>CLN/PNN</w:t>
      </w:r>
    </w:p>
    <w:p>
      <w:r>
        <w:t>73,54</w:t>
      </w:r>
    </w:p>
    <w:p>
      <w:r>
        <w:t>0,75</w:t>
      </w:r>
    </w:p>
    <w:p>
      <w:r>
        <w:t>4,87</w:t>
      </w:r>
    </w:p>
    <w:p>
      <w:r>
        <w:t>3,34</w:t>
      </w:r>
    </w:p>
    <w:p>
      <w:r>
        <w:t>0,28</w:t>
      </w:r>
    </w:p>
    <w:p>
      <w:r>
        <w:t>1,90</w:t>
      </w:r>
    </w:p>
    <w:p>
      <w:r>
        <w:t>0,10</w:t>
      </w:r>
    </w:p>
    <w:p>
      <w:r>
        <w:t>0,21</w:t>
      </w:r>
    </w:p>
    <w:p>
      <w:r>
        <w:t>1,39</w:t>
      </w:r>
    </w:p>
    <w:p>
      <w:r>
        <w:t>1,09</w:t>
      </w:r>
    </w:p>
    <w:p>
      <w:r>
        <w:t>0,10</w:t>
      </w:r>
    </w:p>
    <w:p>
      <w:r>
        <w:t>0,09</w:t>
      </w:r>
    </w:p>
    <w:p>
      <w:r>
        <w:t>0,84</w:t>
      </w:r>
    </w:p>
    <w:p>
      <w:r>
        <w:t>3,50</w:t>
      </w:r>
    </w:p>
    <w:p>
      <w:r>
        <w:t>0,83</w:t>
      </w:r>
    </w:p>
    <w:p>
      <w:r>
        <w:t>0,18</w:t>
      </w:r>
    </w:p>
    <w:p>
      <w:r>
        <w:t>4,67</w:t>
      </w:r>
    </w:p>
    <w:p>
      <w:r>
        <w:t>1,02</w:t>
      </w:r>
    </w:p>
    <w:p>
      <w:r>
        <w:t>0,14</w:t>
      </w:r>
    </w:p>
    <w:p>
      <w:r>
        <w:t>0,36</w:t>
      </w:r>
    </w:p>
    <w:p>
      <w:r>
        <w:t>0,01</w:t>
      </w:r>
    </w:p>
    <w:p>
      <w:r>
        <w:t>0,15</w:t>
      </w:r>
    </w:p>
    <w:p>
      <w:r>
        <w:t>0,24</w:t>
      </w:r>
    </w:p>
    <w:p>
      <w:r>
        <w:t>7,40</w:t>
      </w:r>
    </w:p>
    <w:p>
      <w:r>
        <w:t>1,71</w:t>
      </w:r>
    </w:p>
    <w:p>
      <w:r>
        <w:t>0,28</w:t>
      </w:r>
    </w:p>
    <w:p>
      <w:r>
        <w:t>37,22</w:t>
      </w:r>
    </w:p>
    <w:p>
      <w:r>
        <w:t>0,87</w:t>
      </w:r>
    </w:p>
    <w:p>
      <w:r>
        <w:t>1.4</w:t>
      </w:r>
    </w:p>
    <w:p>
      <w:r>
        <w:t>Đất rừng phòng hộ</w:t>
      </w:r>
    </w:p>
    <w:p>
      <w:r>
        <w:t>RPH/PNN</w:t>
      </w:r>
    </w:p>
    <w:p>
      <w:r>
        <w:t>12,85</w:t>
      </w:r>
    </w:p>
    <w:p>
      <w:r>
        <w:t>12,85</w:t>
      </w:r>
    </w:p>
    <w:p>
      <w:r>
        <w:t>1.5</w:t>
      </w:r>
    </w:p>
    <w:p>
      <w:r>
        <w:t>Đất rừng đặc dụng</w:t>
      </w:r>
    </w:p>
    <w:p>
      <w:r>
        <w:t>RDD/PNN</w:t>
      </w:r>
    </w:p>
    <w:p>
      <w:r>
        <w:t>1.6</w:t>
      </w:r>
    </w:p>
    <w:p>
      <w:r>
        <w:t>Đất rừng sản xuất</w:t>
      </w:r>
    </w:p>
    <w:p>
      <w:r>
        <w:t>RSX/PNN</w:t>
      </w:r>
    </w:p>
    <w:p>
      <w:r>
        <w:t>184,23</w:t>
      </w:r>
    </w:p>
    <w:p>
      <w:r>
        <w:t>4,55</w:t>
      </w:r>
    </w:p>
    <w:p>
      <w:r>
        <w:t>0,56</w:t>
      </w:r>
    </w:p>
    <w:p>
      <w:r>
        <w:t>2,42</w:t>
      </w:r>
    </w:p>
    <w:p>
      <w:r>
        <w:t>1,30</w:t>
      </w:r>
    </w:p>
    <w:p>
      <w:r>
        <w:t>0,07</w:t>
      </w:r>
    </w:p>
    <w:p>
      <w:r>
        <w:t>1,50</w:t>
      </w:r>
    </w:p>
    <w:p>
      <w:r>
        <w:t>12,37</w:t>
      </w:r>
    </w:p>
    <w:p>
      <w:r>
        <w:t>161,46</w:t>
      </w:r>
    </w:p>
    <w:p>
      <w:r>
        <w:t>Trong đó: đất có rừng sản xuất là rừng tự nhiên</w:t>
      </w:r>
    </w:p>
    <w:p>
      <w:r>
        <w:t>RSN/PNN</w:t>
      </w:r>
    </w:p>
    <w:p>
      <w:r>
        <w:t>1.7</w:t>
      </w:r>
    </w:p>
    <w:p>
      <w:r>
        <w:t>Đất nuôi trồng thuỷ sản</w:t>
      </w:r>
    </w:p>
    <w:p>
      <w:r>
        <w:t>NTS/PNN</w:t>
      </w:r>
    </w:p>
    <w:p>
      <w:r>
        <w:t>19,77</w:t>
      </w:r>
    </w:p>
    <w:p>
      <w:r>
        <w:t>0,23</w:t>
      </w:r>
    </w:p>
    <w:p>
      <w:r>
        <w:t>0,15</w:t>
      </w:r>
    </w:p>
    <w:p>
      <w:r>
        <w:t>1,26</w:t>
      </w:r>
    </w:p>
    <w:p>
      <w:r>
        <w:t>0,04</w:t>
      </w:r>
    </w:p>
    <w:p>
      <w:r>
        <w:t>0,50</w:t>
      </w:r>
    </w:p>
    <w:p>
      <w:r>
        <w:t>0,05</w:t>
      </w:r>
    </w:p>
    <w:p>
      <w:r>
        <w:t>1,20</w:t>
      </w:r>
    </w:p>
    <w:p>
      <w:r>
        <w:t>0,04</w:t>
      </w:r>
    </w:p>
    <w:p>
      <w:r>
        <w:t>0,11</w:t>
      </w:r>
    </w:p>
    <w:p>
      <w:r>
        <w:t>0,28</w:t>
      </w:r>
    </w:p>
    <w:p>
      <w:r>
        <w:t>0,06</w:t>
      </w:r>
    </w:p>
    <w:p>
      <w:r>
        <w:t>0,33</w:t>
      </w:r>
    </w:p>
    <w:p>
      <w:r>
        <w:t>2,21</w:t>
      </w:r>
    </w:p>
    <w:p>
      <w:r>
        <w:t>1,37</w:t>
      </w:r>
    </w:p>
    <w:p>
      <w:r>
        <w:t>3,04</w:t>
      </w:r>
    </w:p>
    <w:p>
      <w:r>
        <w:t>5,59</w:t>
      </w:r>
    </w:p>
    <w:p>
      <w:r>
        <w:t>0,33</w:t>
      </w:r>
    </w:p>
    <w:p>
      <w:r>
        <w:t>0,32</w:t>
      </w:r>
    </w:p>
    <w:p>
      <w:r>
        <w:t>0,07</w:t>
      </w:r>
    </w:p>
    <w:p>
      <w:r>
        <w:t>0,04</w:t>
      </w:r>
    </w:p>
    <w:p>
      <w:r>
        <w:t>0,15</w:t>
      </w:r>
    </w:p>
    <w:p>
      <w:r>
        <w:t>1,76</w:t>
      </w:r>
    </w:p>
    <w:p>
      <w:r>
        <w:t>0,02</w:t>
      </w:r>
    </w:p>
    <w:p>
      <w:r>
        <w:t>0,48</w:t>
      </w:r>
    </w:p>
    <w:p>
      <w:r>
        <w:t>0,14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12,98</w:t>
      </w:r>
    </w:p>
    <w:p>
      <w:r>
        <w:t>0,56</w:t>
      </w:r>
    </w:p>
    <w:p>
      <w:r>
        <w:t>1,24</w:t>
      </w:r>
    </w:p>
    <w:p>
      <w:r>
        <w:t>2,90</w:t>
      </w:r>
    </w:p>
    <w:p>
      <w:r>
        <w:t>1,44</w:t>
      </w:r>
    </w:p>
    <w:p>
      <w:r>
        <w:t>1,01</w:t>
      </w:r>
    </w:p>
    <w:p>
      <w:r>
        <w:t>2,07</w:t>
      </w:r>
    </w:p>
    <w:p>
      <w:r>
        <w:t>0,56</w:t>
      </w:r>
    </w:p>
    <w:p>
      <w:r>
        <w:t>0,15</w:t>
      </w:r>
    </w:p>
    <w:p>
      <w:r>
        <w:t>2,03</w:t>
      </w:r>
    </w:p>
    <w:p>
      <w:r>
        <w:t>1,01</w:t>
      </w:r>
    </w:p>
    <w:p>
      <w:r>
        <w:t>Biểu 04</w:t>
      </w:r>
    </w:p>
    <w:p>
      <w:r>
        <w:t>KẾ HOẠCH THU HỒI ĐẤT NĂM 2024 CỦA HUYỆN NHO QUAN</w:t>
      </w:r>
    </w:p>
    <w:p>
      <w:r>
        <w:t>STT</w:t>
      </w:r>
    </w:p>
    <w:p>
      <w:r>
        <w:t>Chỉ tiêu sử dụng đất</w:t>
      </w:r>
    </w:p>
    <w:p>
      <w:r>
        <w:t>Mã</w:t>
      </w:r>
    </w:p>
    <w:p>
      <w:r>
        <w:t>Tổng diện tích (ha)</w:t>
      </w:r>
    </w:p>
    <w:p>
      <w:r>
        <w:t>Phân theo đơn vị hành chính (ha)</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Lạng   Phong</w:t>
      </w:r>
    </w:p>
    <w:p>
      <w:r>
        <w:t>Xã Thượng Hòa</w:t>
      </w:r>
    </w:p>
    <w:p>
      <w:r>
        <w:t>Xã Văn   Phong</w:t>
      </w:r>
    </w:p>
    <w:p>
      <w:r>
        <w:t>Xã Văn   Phương</w:t>
      </w:r>
    </w:p>
    <w:p>
      <w:r>
        <w:t>Xã Thanh   Lạc</w:t>
      </w:r>
    </w:p>
    <w:p>
      <w:r>
        <w:t>Xã Sơn   Lai</w:t>
      </w:r>
    </w:p>
    <w:p>
      <w:r>
        <w:t>Xã Sơn   Thành</w:t>
      </w:r>
    </w:p>
    <w:p>
      <w:r>
        <w:t>Xã Văn   Phú</w:t>
      </w:r>
    </w:p>
    <w:p>
      <w:r>
        <w:t>Xã Phú   Lộc</w:t>
      </w:r>
    </w:p>
    <w:p>
      <w:r>
        <w:t>Xã Kỳ Phú</w:t>
      </w:r>
    </w:p>
    <w:p>
      <w:r>
        <w:t>Xã Quỳnh   Lưu</w:t>
      </w:r>
    </w:p>
    <w:p>
      <w:r>
        <w:t>Xã Sơn Hà</w:t>
      </w:r>
    </w:p>
    <w:p>
      <w:r>
        <w:t>Xã Phú   Long</w:t>
      </w:r>
    </w:p>
    <w:p>
      <w:r>
        <w:t>Xã Quảng   Lạc</w:t>
      </w:r>
    </w:p>
    <w:p>
      <w:r>
        <w:t>(1)</w:t>
      </w:r>
    </w:p>
    <w:p>
      <w:r>
        <w:t>(2)</w:t>
      </w:r>
    </w:p>
    <w:p>
      <w:r>
        <w:t>(3)</w:t>
      </w:r>
    </w:p>
    <w:p>
      <w:r>
        <w:t>(4)=(5)+...+(23)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582,74</w:t>
      </w:r>
    </w:p>
    <w:p>
      <w:r>
        <w:t>17,02</w:t>
      </w:r>
    </w:p>
    <w:p>
      <w:r>
        <w:t>28,45</w:t>
      </w:r>
    </w:p>
    <w:p>
      <w:r>
        <w:t>23,22</w:t>
      </w:r>
    </w:p>
    <w:p>
      <w:r>
        <w:t>13,65</w:t>
      </w:r>
    </w:p>
    <w:p>
      <w:r>
        <w:t>17,19</w:t>
      </w:r>
    </w:p>
    <w:p>
      <w:r>
        <w:t>2,93</w:t>
      </w:r>
    </w:p>
    <w:p>
      <w:r>
        <w:t>8,16</w:t>
      </w:r>
    </w:p>
    <w:p>
      <w:r>
        <w:t>6,41</w:t>
      </w:r>
    </w:p>
    <w:p>
      <w:r>
        <w:t>1,90</w:t>
      </w:r>
    </w:p>
    <w:p>
      <w:r>
        <w:t>1,19</w:t>
      </w:r>
    </w:p>
    <w:p>
      <w:r>
        <w:t>13,41</w:t>
      </w:r>
    </w:p>
    <w:p>
      <w:r>
        <w:t>10,78</w:t>
      </w:r>
    </w:p>
    <w:p>
      <w:r>
        <w:t>13,55</w:t>
      </w:r>
    </w:p>
    <w:p>
      <w:r>
        <w:t>27,71</w:t>
      </w:r>
    </w:p>
    <w:p>
      <w:r>
        <w:t>14,29</w:t>
      </w:r>
    </w:p>
    <w:p>
      <w:r>
        <w:t>63,08</w:t>
      </w:r>
    </w:p>
    <w:p>
      <w:r>
        <w:t>15,27</w:t>
      </w:r>
    </w:p>
    <w:p>
      <w:r>
        <w:t>5,18</w:t>
      </w:r>
    </w:p>
    <w:p>
      <w:r>
        <w:t>5,95</w:t>
      </w:r>
    </w:p>
    <w:p>
      <w:r>
        <w:t>4,00</w:t>
      </w:r>
    </w:p>
    <w:p>
      <w:r>
        <w:t>0,61</w:t>
      </w:r>
    </w:p>
    <w:p>
      <w:r>
        <w:t>8,91</w:t>
      </w:r>
    </w:p>
    <w:p>
      <w:r>
        <w:t>36,55</w:t>
      </w:r>
    </w:p>
    <w:p>
      <w:r>
        <w:t>1,70</w:t>
      </w:r>
    </w:p>
    <w:p>
      <w:r>
        <w:t>10,96</w:t>
      </w:r>
    </w:p>
    <w:p>
      <w:r>
        <w:t>47,24</w:t>
      </w:r>
    </w:p>
    <w:p>
      <w:r>
        <w:t>183,42</w:t>
      </w:r>
    </w:p>
    <w:p>
      <w:r>
        <w:t>Trong đó:</w:t>
      </w:r>
    </w:p>
    <w:p>
      <w:r>
        <w:t>1.1</w:t>
      </w:r>
    </w:p>
    <w:p>
      <w:r>
        <w:t>Đất trồng lúa</w:t>
      </w:r>
    </w:p>
    <w:p>
      <w:r>
        <w:t>LUA</w:t>
      </w:r>
    </w:p>
    <w:p>
      <w:r>
        <w:t>268,06</w:t>
      </w:r>
    </w:p>
    <w:p>
      <w:r>
        <w:t>16,12</w:t>
      </w:r>
    </w:p>
    <w:p>
      <w:r>
        <w:t>4,48</w:t>
      </w:r>
    </w:p>
    <w:p>
      <w:r>
        <w:t>16,34</w:t>
      </w:r>
    </w:p>
    <w:p>
      <w:r>
        <w:t>7,00</w:t>
      </w:r>
    </w:p>
    <w:p>
      <w:r>
        <w:t>13,24</w:t>
      </w:r>
    </w:p>
    <w:p>
      <w:r>
        <w:t>1,73</w:t>
      </w:r>
    </w:p>
    <w:p>
      <w:r>
        <w:t>6,85</w:t>
      </w:r>
    </w:p>
    <w:p>
      <w:r>
        <w:t>3,82</w:t>
      </w:r>
    </w:p>
    <w:p>
      <w:r>
        <w:t>0,68</w:t>
      </w:r>
    </w:p>
    <w:p>
      <w:r>
        <w:t>0,96</w:t>
      </w:r>
    </w:p>
    <w:p>
      <w:r>
        <w:t>11,76</w:t>
      </w:r>
    </w:p>
    <w:p>
      <w:r>
        <w:t>8,89</w:t>
      </w:r>
    </w:p>
    <w:p>
      <w:r>
        <w:t>6,98</w:t>
      </w:r>
    </w:p>
    <w:p>
      <w:r>
        <w:t>24,72</w:t>
      </w:r>
    </w:p>
    <w:p>
      <w:r>
        <w:t>11,09</w:t>
      </w:r>
    </w:p>
    <w:p>
      <w:r>
        <w:t>49,54</w:t>
      </w:r>
    </w:p>
    <w:p>
      <w:r>
        <w:t>13,44</w:t>
      </w:r>
    </w:p>
    <w:p>
      <w:r>
        <w:t>4,82</w:t>
      </w:r>
    </w:p>
    <w:p>
      <w:r>
        <w:t>1,88</w:t>
      </w:r>
    </w:p>
    <w:p>
      <w:r>
        <w:t>4,00</w:t>
      </w:r>
    </w:p>
    <w:p>
      <w:r>
        <w:t>0,57</w:t>
      </w:r>
    </w:p>
    <w:p>
      <w:r>
        <w:t>8,65</w:t>
      </w:r>
    </w:p>
    <w:p>
      <w:r>
        <w:t>20,07</w:t>
      </w:r>
    </w:p>
    <w:p>
      <w:r>
        <w:t>0,20</w:t>
      </w:r>
    </w:p>
    <w:p>
      <w:r>
        <w:t>10,74</w:t>
      </w:r>
    </w:p>
    <w:p>
      <w:r>
        <w:t>0,72</w:t>
      </w:r>
    </w:p>
    <w:p>
      <w:r>
        <w:t>18,77</w:t>
      </w:r>
    </w:p>
    <w:p>
      <w:r>
        <w:t>Trong đó: Đất chuyên trồng lúa nước</w:t>
      </w:r>
    </w:p>
    <w:p>
      <w:r>
        <w:t>LUC</w:t>
      </w:r>
    </w:p>
    <w:p>
      <w:r>
        <w:t>66,50</w:t>
      </w:r>
    </w:p>
    <w:p>
      <w:r>
        <w:t>1,91</w:t>
      </w:r>
    </w:p>
    <w:p>
      <w:r>
        <w:t>0,50</w:t>
      </w:r>
    </w:p>
    <w:p>
      <w:r>
        <w:t>0,22</w:t>
      </w:r>
    </w:p>
    <w:p>
      <w:r>
        <w:t>2,31</w:t>
      </w:r>
    </w:p>
    <w:p>
      <w:r>
        <w:t>0,83</w:t>
      </w:r>
    </w:p>
    <w:p>
      <w:r>
        <w:t>0,05</w:t>
      </w:r>
    </w:p>
    <w:p>
      <w:r>
        <w:t>0,25</w:t>
      </w:r>
    </w:p>
    <w:p>
      <w:r>
        <w:t>0,02</w:t>
      </w:r>
    </w:p>
    <w:p>
      <w:r>
        <w:t>0,20</w:t>
      </w:r>
    </w:p>
    <w:p>
      <w:r>
        <w:t>24,72</w:t>
      </w:r>
    </w:p>
    <w:p>
      <w:r>
        <w:t>0,97</w:t>
      </w:r>
    </w:p>
    <w:p>
      <w:r>
        <w:t>26,24</w:t>
      </w:r>
    </w:p>
    <w:p>
      <w:r>
        <w:t>1,25</w:t>
      </w:r>
    </w:p>
    <w:p>
      <w:r>
        <w:t>1,00</w:t>
      </w:r>
    </w:p>
    <w:p>
      <w:r>
        <w:t>0,35</w:t>
      </w:r>
    </w:p>
    <w:p>
      <w:r>
        <w:t>0,50</w:t>
      </w:r>
    </w:p>
    <w:p>
      <w:r>
        <w:t>0,54</w:t>
      </w:r>
    </w:p>
    <w:p>
      <w:r>
        <w:t>4,64</w:t>
      </w:r>
    </w:p>
    <w:p>
      <w:r>
        <w:t>1.2</w:t>
      </w:r>
    </w:p>
    <w:p>
      <w:r>
        <w:t>Đất trồng cây hàng năm khác</w:t>
      </w:r>
    </w:p>
    <w:p>
      <w:r>
        <w:t>HNK</w:t>
      </w:r>
    </w:p>
    <w:p>
      <w:r>
        <w:t>36,97</w:t>
      </w:r>
    </w:p>
    <w:p>
      <w:r>
        <w:t>0,07</w:t>
      </w:r>
    </w:p>
    <w:p>
      <w:r>
        <w:t>1,70</w:t>
      </w:r>
    </w:p>
    <w:p>
      <w:r>
        <w:t>2,41</w:t>
      </w:r>
    </w:p>
    <w:p>
      <w:r>
        <w:t>4,06</w:t>
      </w:r>
    </w:p>
    <w:p>
      <w:r>
        <w:t>0,40</w:t>
      </w:r>
    </w:p>
    <w:p>
      <w:r>
        <w:t>1,20</w:t>
      </w:r>
    </w:p>
    <w:p>
      <w:r>
        <w:t>0,05</w:t>
      </w:r>
    </w:p>
    <w:p>
      <w:r>
        <w:t>1,27</w:t>
      </w:r>
    </w:p>
    <w:p>
      <w:r>
        <w:t>0,17</w:t>
      </w:r>
    </w:p>
    <w:p>
      <w:r>
        <w:t>1,65</w:t>
      </w:r>
    </w:p>
    <w:p>
      <w:r>
        <w:t>0,87</w:t>
      </w:r>
    </w:p>
    <w:p>
      <w:r>
        <w:t>1,01</w:t>
      </w:r>
    </w:p>
    <w:p>
      <w:r>
        <w:t>0,94</w:t>
      </w:r>
    </w:p>
    <w:p>
      <w:r>
        <w:t>0,05</w:t>
      </w:r>
    </w:p>
    <w:p>
      <w:r>
        <w:t>3,43</w:t>
      </w:r>
    </w:p>
    <w:p>
      <w:r>
        <w:t>0,58</w:t>
      </w:r>
    </w:p>
    <w:p>
      <w:r>
        <w:t>0,05</w:t>
      </w:r>
    </w:p>
    <w:p>
      <w:r>
        <w:t>3,72</w:t>
      </w:r>
    </w:p>
    <w:p>
      <w:r>
        <w:t>0,02</w:t>
      </w:r>
    </w:p>
    <w:p>
      <w:r>
        <w:t>7,43</w:t>
      </w:r>
    </w:p>
    <w:p>
      <w:r>
        <w:t>0,04</w:t>
      </w:r>
    </w:p>
    <w:p>
      <w:r>
        <w:t>3,56</w:t>
      </w:r>
    </w:p>
    <w:p>
      <w:r>
        <w:t>2,29</w:t>
      </w:r>
    </w:p>
    <w:p>
      <w:r>
        <w:t>1.3</w:t>
      </w:r>
    </w:p>
    <w:p>
      <w:r>
        <w:t>Đất trồng cây lâu năm</w:t>
      </w:r>
    </w:p>
    <w:p>
      <w:r>
        <w:t>CLN</w:t>
      </w:r>
    </w:p>
    <w:p>
      <w:r>
        <w:t>68,91</w:t>
      </w:r>
    </w:p>
    <w:p>
      <w:r>
        <w:t>0,65</w:t>
      </w:r>
    </w:p>
    <w:p>
      <w:r>
        <w:t>4,77</w:t>
      </w:r>
    </w:p>
    <w:p>
      <w:r>
        <w:t>3,23</w:t>
      </w:r>
    </w:p>
    <w:p>
      <w:r>
        <w:t>0,14</w:t>
      </w:r>
    </w:p>
    <w:p>
      <w:r>
        <w:t>1,75</w:t>
      </w:r>
    </w:p>
    <w:p>
      <w:r>
        <w:t>0,14</w:t>
      </w:r>
    </w:p>
    <w:p>
      <w:r>
        <w:t>1,28</w:t>
      </w:r>
    </w:p>
    <w:p>
      <w:r>
        <w:t>0,95</w:t>
      </w:r>
    </w:p>
    <w:p>
      <w:r>
        <w:t>0,72</w:t>
      </w:r>
    </w:p>
    <w:p>
      <w:r>
        <w:t>3,40</w:t>
      </w:r>
    </w:p>
    <w:p>
      <w:r>
        <w:t>0,73</w:t>
      </w:r>
    </w:p>
    <w:p>
      <w:r>
        <w:t>0,11</w:t>
      </w:r>
    </w:p>
    <w:p>
      <w:r>
        <w:t>4,57</w:t>
      </w:r>
    </w:p>
    <w:p>
      <w:r>
        <w:t>0,97</w:t>
      </w:r>
    </w:p>
    <w:p>
      <w:r>
        <w:t>0,06</w:t>
      </w:r>
    </w:p>
    <w:p>
      <w:r>
        <w:t>0,21</w:t>
      </w:r>
    </w:p>
    <w:p>
      <w:r>
        <w:t>0,03</w:t>
      </w:r>
    </w:p>
    <w:p>
      <w:r>
        <w:t>0,11</w:t>
      </w:r>
    </w:p>
    <w:p>
      <w:r>
        <w:t>7,31</w:t>
      </w:r>
    </w:p>
    <w:p>
      <w:r>
        <w:t>0,18</w:t>
      </w:r>
    </w:p>
    <w:p>
      <w:r>
        <w:t>36,80</w:t>
      </w:r>
    </w:p>
    <w:p>
      <w:r>
        <w:t>0,80</w:t>
      </w:r>
    </w:p>
    <w:p>
      <w:r>
        <w:t>1.4</w:t>
      </w:r>
    </w:p>
    <w:p>
      <w:r>
        <w:t>Đất rừng phòng hộ</w:t>
      </w:r>
    </w:p>
    <w:p>
      <w:r>
        <w:t>RPH</w:t>
      </w:r>
    </w:p>
    <w:p>
      <w:r>
        <w:t>12,85</w:t>
      </w:r>
    </w:p>
    <w:p>
      <w:r>
        <w:t>12,85</w:t>
      </w:r>
    </w:p>
    <w:p>
      <w:r>
        <w:t>1.5</w:t>
      </w:r>
    </w:p>
    <w:p>
      <w:r>
        <w:t>Đất rừng đặc dụng</w:t>
      </w:r>
    </w:p>
    <w:p>
      <w:r>
        <w:t>RDD</w:t>
      </w:r>
    </w:p>
    <w:p>
      <w:r>
        <w:t>1.6</w:t>
      </w:r>
    </w:p>
    <w:p>
      <w:r>
        <w:t>Đất rừng sản xuất</w:t>
      </w:r>
    </w:p>
    <w:p>
      <w:r>
        <w:t>RSX</w:t>
      </w:r>
    </w:p>
    <w:p>
      <w:r>
        <w:t>176,99</w:t>
      </w:r>
    </w:p>
    <w:p>
      <w:r>
        <w:t>4,55</w:t>
      </w:r>
    </w:p>
    <w:p>
      <w:r>
        <w:t>2,42</w:t>
      </w:r>
    </w:p>
    <w:p>
      <w:r>
        <w:t>1,30</w:t>
      </w:r>
    </w:p>
    <w:p>
      <w:r>
        <w:t>0,07</w:t>
      </w:r>
    </w:p>
    <w:p>
      <w:r>
        <w:t>1,50</w:t>
      </w:r>
    </w:p>
    <w:p>
      <w:r>
        <w:t>5,69</w:t>
      </w:r>
    </w:p>
    <w:p>
      <w:r>
        <w:t>161,46</w:t>
      </w:r>
    </w:p>
    <w:p>
      <w:r>
        <w:t>Trong đó: đất có rừng sản xuất là rừng tự nhiên</w:t>
      </w:r>
    </w:p>
    <w:p>
      <w:r>
        <w:t>RSN</w:t>
      </w:r>
    </w:p>
    <w:p>
      <w:r>
        <w:t>1.7</w:t>
      </w:r>
    </w:p>
    <w:p>
      <w:r>
        <w:t>Đất nuôi trồng thủy sản</w:t>
      </w:r>
    </w:p>
    <w:p>
      <w:r>
        <w:t>NTS</w:t>
      </w:r>
    </w:p>
    <w:p>
      <w:r>
        <w:t>18,96</w:t>
      </w:r>
    </w:p>
    <w:p>
      <w:r>
        <w:t>0,18</w:t>
      </w:r>
    </w:p>
    <w:p>
      <w:r>
        <w:t>0,10</w:t>
      </w:r>
    </w:p>
    <w:p>
      <w:r>
        <w:t>1,24</w:t>
      </w:r>
    </w:p>
    <w:p>
      <w:r>
        <w:t>0,03</w:t>
      </w:r>
    </w:p>
    <w:p>
      <w:r>
        <w:t>0,50</w:t>
      </w:r>
    </w:p>
    <w:p>
      <w:r>
        <w:t>1,12</w:t>
      </w:r>
    </w:p>
    <w:p>
      <w:r>
        <w:t>0,04</w:t>
      </w:r>
    </w:p>
    <w:p>
      <w:r>
        <w:t>0,10</w:t>
      </w:r>
    </w:p>
    <w:p>
      <w:r>
        <w:t>0,23</w:t>
      </w:r>
    </w:p>
    <w:p>
      <w:r>
        <w:t>0,30</w:t>
      </w:r>
    </w:p>
    <w:p>
      <w:r>
        <w:t>2,16</w:t>
      </w:r>
    </w:p>
    <w:p>
      <w:r>
        <w:t>1,32</w:t>
      </w:r>
    </w:p>
    <w:p>
      <w:r>
        <w:t>3,04</w:t>
      </w:r>
    </w:p>
    <w:p>
      <w:r>
        <w:t>5,54</w:t>
      </w:r>
    </w:p>
    <w:p>
      <w:r>
        <w:t>0,28</w:t>
      </w:r>
    </w:p>
    <w:p>
      <w:r>
        <w:t>0,25</w:t>
      </w:r>
    </w:p>
    <w:p>
      <w:r>
        <w:t>0,07</w:t>
      </w:r>
    </w:p>
    <w:p>
      <w:r>
        <w:t>0,02</w:t>
      </w:r>
    </w:p>
    <w:p>
      <w:r>
        <w:t>0,13</w:t>
      </w:r>
    </w:p>
    <w:p>
      <w:r>
        <w:t>1,74</w:t>
      </w:r>
    </w:p>
    <w:p>
      <w:r>
        <w:t>0,47</w:t>
      </w:r>
    </w:p>
    <w:p>
      <w:r>
        <w:t>0,10</w:t>
      </w:r>
    </w:p>
    <w:p>
      <w:r>
        <w:t>1.8</w:t>
      </w:r>
    </w:p>
    <w:p>
      <w:r>
        <w:t>Đất làm muối</w:t>
      </w:r>
    </w:p>
    <w:p>
      <w:r>
        <w:t>LMU</w:t>
      </w:r>
    </w:p>
    <w:p>
      <w:r>
        <w:t>1.9</w:t>
      </w:r>
    </w:p>
    <w:p>
      <w:r>
        <w:t>Đất nông nghiệp khác</w:t>
      </w:r>
    </w:p>
    <w:p>
      <w:r>
        <w:t>NKH</w:t>
      </w:r>
    </w:p>
    <w:p>
      <w:r>
        <w:t>2</w:t>
      </w:r>
    </w:p>
    <w:p>
      <w:r>
        <w:t>Đất phi nông nghiệp</w:t>
      </w:r>
    </w:p>
    <w:p>
      <w:r>
        <w:t>PNN</w:t>
      </w:r>
    </w:p>
    <w:p>
      <w:r>
        <w:t>62,43</w:t>
      </w:r>
    </w:p>
    <w:p>
      <w:r>
        <w:t>1,81</w:t>
      </w:r>
    </w:p>
    <w:p>
      <w:r>
        <w:t>1,88</w:t>
      </w:r>
    </w:p>
    <w:p>
      <w:r>
        <w:t>6,44</w:t>
      </w:r>
    </w:p>
    <w:p>
      <w:r>
        <w:t>2,65</w:t>
      </w:r>
    </w:p>
    <w:p>
      <w:r>
        <w:t>4,55</w:t>
      </w:r>
    </w:p>
    <w:p>
      <w:r>
        <w:t>0,10</w:t>
      </w:r>
    </w:p>
    <w:p>
      <w:r>
        <w:t>0,85</w:t>
      </w:r>
    </w:p>
    <w:p>
      <w:r>
        <w:t>3,34</w:t>
      </w:r>
    </w:p>
    <w:p>
      <w:r>
        <w:t>1,54</w:t>
      </w:r>
    </w:p>
    <w:p>
      <w:r>
        <w:t>0,71</w:t>
      </w:r>
    </w:p>
    <w:p>
      <w:r>
        <w:t>1,10</w:t>
      </w:r>
    </w:p>
    <w:p>
      <w:r>
        <w:t>2,01</w:t>
      </w:r>
    </w:p>
    <w:p>
      <w:r>
        <w:t>2,49</w:t>
      </w:r>
    </w:p>
    <w:p>
      <w:r>
        <w:t>3,85</w:t>
      </w:r>
    </w:p>
    <w:p>
      <w:r>
        <w:t>0,83</w:t>
      </w:r>
    </w:p>
    <w:p>
      <w:r>
        <w:t>9,71</w:t>
      </w:r>
    </w:p>
    <w:p>
      <w:r>
        <w:t>2,96</w:t>
      </w:r>
    </w:p>
    <w:p>
      <w:r>
        <w:t>3,05</w:t>
      </w:r>
    </w:p>
    <w:p>
      <w:r>
        <w:t>0,49</w:t>
      </w:r>
    </w:p>
    <w:p>
      <w:r>
        <w:t>2,06</w:t>
      </w:r>
    </w:p>
    <w:p>
      <w:r>
        <w:t>0,01</w:t>
      </w:r>
    </w:p>
    <w:p>
      <w:r>
        <w:t>2,31</w:t>
      </w:r>
    </w:p>
    <w:p>
      <w:r>
        <w:t>1,49</w:t>
      </w:r>
    </w:p>
    <w:p>
      <w:r>
        <w:t>0,06</w:t>
      </w:r>
    </w:p>
    <w:p>
      <w:r>
        <w:t>1,89</w:t>
      </w:r>
    </w:p>
    <w:p>
      <w:r>
        <w:t>1,35</w:t>
      </w:r>
    </w:p>
    <w:p>
      <w:r>
        <w:t>2,90</w:t>
      </w:r>
    </w:p>
    <w:p>
      <w:r>
        <w:t>Trong đó:</w:t>
      </w:r>
    </w:p>
    <w:p>
      <w:r>
        <w:t>2.1</w:t>
      </w:r>
    </w:p>
    <w:p>
      <w:r>
        <w:t>Đất quốc phòng</w:t>
      </w:r>
    </w:p>
    <w:p>
      <w:r>
        <w:t>CQP</w:t>
      </w:r>
    </w:p>
    <w:p>
      <w:r>
        <w:t>0,07</w:t>
      </w:r>
    </w:p>
    <w:p>
      <w:r>
        <w:t>0,03</w:t>
      </w:r>
    </w:p>
    <w:p>
      <w:r>
        <w:t>0,04</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0,42</w:t>
      </w:r>
    </w:p>
    <w:p>
      <w:r>
        <w:t>0,11</w:t>
      </w:r>
    </w:p>
    <w:p>
      <w:r>
        <w:t>0,27</w:t>
      </w:r>
    </w:p>
    <w:p>
      <w:r>
        <w:t>0,04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34,13</w:t>
      </w:r>
    </w:p>
    <w:p>
      <w:r>
        <w:t>0,92</w:t>
      </w:r>
    </w:p>
    <w:p>
      <w:r>
        <w:t>0,60</w:t>
      </w:r>
    </w:p>
    <w:p>
      <w:r>
        <w:t>2,42</w:t>
      </w:r>
    </w:p>
    <w:p>
      <w:r>
        <w:t>0,54</w:t>
      </w:r>
    </w:p>
    <w:p>
      <w:r>
        <w:t>3,35</w:t>
      </w:r>
    </w:p>
    <w:p>
      <w:r>
        <w:t>0,10</w:t>
      </w:r>
    </w:p>
    <w:p>
      <w:r>
        <w:t>0,49</w:t>
      </w:r>
    </w:p>
    <w:p>
      <w:r>
        <w:t>0,25</w:t>
      </w:r>
    </w:p>
    <w:p>
      <w:r>
        <w:t>0,45</w:t>
      </w:r>
    </w:p>
    <w:p>
      <w:r>
        <w:t>0,69</w:t>
      </w:r>
    </w:p>
    <w:p>
      <w:r>
        <w:t>0,80</w:t>
      </w:r>
    </w:p>
    <w:p>
      <w:r>
        <w:t>1,82</w:t>
      </w:r>
    </w:p>
    <w:p>
      <w:r>
        <w:t>1,21</w:t>
      </w:r>
    </w:p>
    <w:p>
      <w:r>
        <w:t>4,01</w:t>
      </w:r>
    </w:p>
    <w:p>
      <w:r>
        <w:t>0,50</w:t>
      </w:r>
    </w:p>
    <w:p>
      <w:r>
        <w:t>6,14</w:t>
      </w:r>
    </w:p>
    <w:p>
      <w:r>
        <w:t>0,48</w:t>
      </w:r>
    </w:p>
    <w:p>
      <w:r>
        <w:t>2,74</w:t>
      </w:r>
    </w:p>
    <w:p>
      <w:r>
        <w:t>0,49</w:t>
      </w:r>
    </w:p>
    <w:p>
      <w:r>
        <w:t>1,80</w:t>
      </w:r>
    </w:p>
    <w:p>
      <w:r>
        <w:t>0,01</w:t>
      </w:r>
    </w:p>
    <w:p>
      <w:r>
        <w:t>1,96</w:t>
      </w:r>
    </w:p>
    <w:p>
      <w:r>
        <w:t>0,01</w:t>
      </w:r>
    </w:p>
    <w:p>
      <w:r>
        <w:t>0,95</w:t>
      </w:r>
    </w:p>
    <w:p>
      <w:r>
        <w:t>0,19</w:t>
      </w:r>
    </w:p>
    <w:p>
      <w:r>
        <w:t>1,20</w:t>
      </w:r>
    </w:p>
    <w:p>
      <w:r>
        <w:t>Trong đó:</w:t>
      </w:r>
    </w:p>
    <w:p>
      <w:r>
        <w:t>-</w:t>
      </w:r>
    </w:p>
    <w:p>
      <w:r>
        <w:t>Đất giao thông</w:t>
      </w:r>
    </w:p>
    <w:p>
      <w:r>
        <w:t>DGT</w:t>
      </w:r>
    </w:p>
    <w:p>
      <w:r>
        <w:t>13,46</w:t>
      </w:r>
    </w:p>
    <w:p>
      <w:r>
        <w:t>0,29</w:t>
      </w:r>
    </w:p>
    <w:p>
      <w:r>
        <w:t>0,03</w:t>
      </w:r>
    </w:p>
    <w:p>
      <w:r>
        <w:t>0,78</w:t>
      </w:r>
    </w:p>
    <w:p>
      <w:r>
        <w:t>0,24</w:t>
      </w:r>
    </w:p>
    <w:p>
      <w:r>
        <w:t>1,11</w:t>
      </w:r>
    </w:p>
    <w:p>
      <w:r>
        <w:t>0,10</w:t>
      </w:r>
    </w:p>
    <w:p>
      <w:r>
        <w:t>0,43</w:t>
      </w:r>
    </w:p>
    <w:p>
      <w:r>
        <w:t>0,05</w:t>
      </w:r>
    </w:p>
    <w:p>
      <w:r>
        <w:t>0,28</w:t>
      </w:r>
    </w:p>
    <w:p>
      <w:r>
        <w:t>1,05</w:t>
      </w:r>
    </w:p>
    <w:p>
      <w:r>
        <w:t>0,90</w:t>
      </w:r>
    </w:p>
    <w:p>
      <w:r>
        <w:t>3,33</w:t>
      </w:r>
    </w:p>
    <w:p>
      <w:r>
        <w:t>1,80</w:t>
      </w:r>
    </w:p>
    <w:p>
      <w:r>
        <w:t>0,25</w:t>
      </w:r>
    </w:p>
    <w:p>
      <w:r>
        <w:t>0,70</w:t>
      </w:r>
    </w:p>
    <w:p>
      <w:r>
        <w:t>1,65</w:t>
      </w:r>
    </w:p>
    <w:p>
      <w:r>
        <w:t>0,17</w:t>
      </w:r>
    </w:p>
    <w:p>
      <w:r>
        <w:t>0,30</w:t>
      </w:r>
    </w:p>
    <w:p>
      <w:r>
        <w:t>-</w:t>
      </w:r>
    </w:p>
    <w:p>
      <w:r>
        <w:t>Đất thủy lợi</w:t>
      </w:r>
    </w:p>
    <w:p>
      <w:r>
        <w:t>DTL</w:t>
      </w:r>
    </w:p>
    <w:p>
      <w:r>
        <w:t>16,18</w:t>
      </w:r>
    </w:p>
    <w:p>
      <w:r>
        <w:t>0,44</w:t>
      </w:r>
    </w:p>
    <w:p>
      <w:r>
        <w:t>0,36</w:t>
      </w:r>
    </w:p>
    <w:p>
      <w:r>
        <w:t>1,32</w:t>
      </w:r>
    </w:p>
    <w:p>
      <w:r>
        <w:t>0,24</w:t>
      </w:r>
    </w:p>
    <w:p>
      <w:r>
        <w:t>1,60</w:t>
      </w:r>
    </w:p>
    <w:p>
      <w:r>
        <w:t>0,04</w:t>
      </w:r>
    </w:p>
    <w:p>
      <w:r>
        <w:t>0,20</w:t>
      </w:r>
    </w:p>
    <w:p>
      <w:r>
        <w:t>0,25</w:t>
      </w:r>
    </w:p>
    <w:p>
      <w:r>
        <w:t>0,64</w:t>
      </w:r>
    </w:p>
    <w:p>
      <w:r>
        <w:t>0,43</w:t>
      </w:r>
    </w:p>
    <w:p>
      <w:r>
        <w:t>0,67</w:t>
      </w:r>
    </w:p>
    <w:p>
      <w:r>
        <w:t>1,18</w:t>
      </w:r>
    </w:p>
    <w:p>
      <w:r>
        <w:t>2,69</w:t>
      </w:r>
    </w:p>
    <w:p>
      <w:r>
        <w:t>0,40</w:t>
      </w:r>
    </w:p>
    <w:p>
      <w:r>
        <w:t>2,31</w:t>
      </w:r>
    </w:p>
    <w:p>
      <w:r>
        <w:t>0,47</w:t>
      </w:r>
    </w:p>
    <w:p>
      <w:r>
        <w:t>0,79</w:t>
      </w:r>
    </w:p>
    <w:p>
      <w:r>
        <w:t>0,20</w:t>
      </w:r>
    </w:p>
    <w:p>
      <w:r>
        <w:t>0,73</w:t>
      </w:r>
    </w:p>
    <w:p>
      <w:r>
        <w:t>0,01</w:t>
      </w:r>
    </w:p>
    <w:p>
      <w:r>
        <w:t>0,28</w:t>
      </w:r>
    </w:p>
    <w:p>
      <w:r>
        <w:t>0,65</w:t>
      </w:r>
    </w:p>
    <w:p>
      <w:r>
        <w:t>0,27</w:t>
      </w:r>
    </w:p>
    <w:p>
      <w:r>
        <w:t>-</w:t>
      </w:r>
    </w:p>
    <w:p>
      <w:r>
        <w:t>Đất xây dựng cơ sở văn hóa</w:t>
      </w:r>
    </w:p>
    <w:p>
      <w:r>
        <w:t>DVH</w:t>
      </w:r>
    </w:p>
    <w:p>
      <w:r>
        <w:t>0,34</w:t>
      </w:r>
    </w:p>
    <w:p>
      <w:r>
        <w:t>0,06</w:t>
      </w:r>
    </w:p>
    <w:p>
      <w:r>
        <w:t>0,05</w:t>
      </w:r>
    </w:p>
    <w:p>
      <w:r>
        <w:t>0,09</w:t>
      </w:r>
    </w:p>
    <w:p>
      <w:r>
        <w:t>0,04</w:t>
      </w:r>
    </w:p>
    <w:p>
      <w:r>
        <w:t>0,10</w:t>
      </w:r>
    </w:p>
    <w:p>
      <w:r>
        <w:t>-</w:t>
      </w:r>
    </w:p>
    <w:p>
      <w:r>
        <w:t>Đất xây dựng cơ sở y tế</w:t>
      </w:r>
    </w:p>
    <w:p>
      <w:r>
        <w:t>DYT</w:t>
      </w:r>
    </w:p>
    <w:p>
      <w:r>
        <w:t>-</w:t>
      </w:r>
    </w:p>
    <w:p>
      <w:r>
        <w:t>Đất xây dựng cơ sở giáo dục và đào tạo</w:t>
      </w:r>
    </w:p>
    <w:p>
      <w:r>
        <w:t>DGD</w:t>
      </w:r>
    </w:p>
    <w:p>
      <w:r>
        <w:t>0,03</w:t>
      </w:r>
    </w:p>
    <w:p>
      <w:r>
        <w:t>0,03</w:t>
      </w:r>
    </w:p>
    <w:p>
      <w:r>
        <w:t>-</w:t>
      </w:r>
    </w:p>
    <w:p>
      <w:r>
        <w:t>Đất xây dựng cơ sở thể dục thể thao</w:t>
      </w:r>
    </w:p>
    <w:p>
      <w:r>
        <w:t>DTT</w:t>
      </w:r>
    </w:p>
    <w:p>
      <w:r>
        <w:t>0,58</w:t>
      </w:r>
    </w:p>
    <w:p>
      <w:r>
        <w:t>0,01</w:t>
      </w:r>
    </w:p>
    <w:p>
      <w:r>
        <w:t>0,57</w:t>
      </w:r>
    </w:p>
    <w:p>
      <w:r>
        <w:t>-</w:t>
      </w:r>
    </w:p>
    <w:p>
      <w:r>
        <w:t>Đất công trình năng lượng</w:t>
      </w:r>
    </w:p>
    <w:p>
      <w:r>
        <w:t>DNL</w:t>
      </w:r>
    </w:p>
    <w:p>
      <w:r>
        <w:t>0,18</w:t>
      </w:r>
    </w:p>
    <w:p>
      <w:r>
        <w:t>0,01</w:t>
      </w:r>
    </w:p>
    <w:p>
      <w:r>
        <w:t>0,01</w:t>
      </w:r>
    </w:p>
    <w:p>
      <w:r>
        <w:t>0,03</w:t>
      </w:r>
    </w:p>
    <w:p>
      <w:r>
        <w:t>0,11</w:t>
      </w:r>
    </w:p>
    <w:p>
      <w:r>
        <w:t>0,01</w:t>
      </w:r>
    </w:p>
    <w:p>
      <w:r>
        <w:t>0,01</w:t>
      </w:r>
    </w:p>
    <w:p>
      <w:r>
        <w:t>-</w:t>
      </w:r>
    </w:p>
    <w:p>
      <w:r>
        <w:t>Đất công trình bưu chính, viễn thông</w:t>
      </w:r>
    </w:p>
    <w:p>
      <w:r>
        <w:t>DBV</w:t>
      </w:r>
    </w:p>
    <w:p>
      <w:r>
        <w:t>0,03</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0,09</w:t>
      </w:r>
    </w:p>
    <w:p>
      <w:r>
        <w:t>0,08</w:t>
      </w:r>
    </w:p>
    <w:p>
      <w:r>
        <w:t>0,01</w:t>
      </w:r>
    </w:p>
    <w:p>
      <w:r>
        <w:t>-</w:t>
      </w:r>
    </w:p>
    <w:p>
      <w:r>
        <w:t>Đất cơ sở tôn giáo</w:t>
      </w:r>
    </w:p>
    <w:p>
      <w:r>
        <w:t>TON</w:t>
      </w:r>
    </w:p>
    <w:p>
      <w:r>
        <w:t>-</w:t>
      </w:r>
    </w:p>
    <w:p>
      <w:r>
        <w:t>Đất làm nghĩa trang, nhà tang lễ, nhà hỏa táng</w:t>
      </w:r>
    </w:p>
    <w:p>
      <w:r>
        <w:t>NTD</w:t>
      </w:r>
    </w:p>
    <w:p>
      <w:r>
        <w:t>3,24</w:t>
      </w:r>
    </w:p>
    <w:p>
      <w:r>
        <w:t>0,19</w:t>
      </w:r>
    </w:p>
    <w:p>
      <w:r>
        <w:t>0,13</w:t>
      </w:r>
    </w:p>
    <w:p>
      <w:r>
        <w:t>0,31</w:t>
      </w:r>
    </w:p>
    <w:p>
      <w:r>
        <w:t>0,63</w:t>
      </w:r>
    </w:p>
    <w:p>
      <w:r>
        <w:t>0,02</w:t>
      </w:r>
    </w:p>
    <w:p>
      <w:r>
        <w:t>0,20</w:t>
      </w:r>
    </w:p>
    <w:p>
      <w:r>
        <w:t>0,09</w:t>
      </w:r>
    </w:p>
    <w:p>
      <w:r>
        <w:t>0,01</w:t>
      </w:r>
    </w:p>
    <w:p>
      <w:r>
        <w:t>0,30</w:t>
      </w:r>
    </w:p>
    <w:p>
      <w:r>
        <w:t>0,10</w:t>
      </w:r>
    </w:p>
    <w:p>
      <w:r>
        <w:t>0,46</w:t>
      </w:r>
    </w:p>
    <w:p>
      <w:r>
        <w:t>0,01</w:t>
      </w:r>
    </w:p>
    <w:p>
      <w:r>
        <w:t>0,14</w:t>
      </w:r>
    </w:p>
    <w:p>
      <w:r>
        <w:t>0,04</w:t>
      </w:r>
    </w:p>
    <w:p>
      <w:r>
        <w:t>0,33</w:t>
      </w:r>
    </w:p>
    <w:p>
      <w:r>
        <w:t>0,03</w:t>
      </w:r>
    </w:p>
    <w:p>
      <w:r>
        <w:t>0,19</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17,40</w:t>
      </w:r>
    </w:p>
    <w:p>
      <w:r>
        <w:t>1,05</w:t>
      </w:r>
    </w:p>
    <w:p>
      <w:r>
        <w:t>1,00</w:t>
      </w:r>
    </w:p>
    <w:p>
      <w:r>
        <w:t>0,18</w:t>
      </w:r>
    </w:p>
    <w:p>
      <w:r>
        <w:t>0,87</w:t>
      </w:r>
    </w:p>
    <w:p>
      <w:r>
        <w:t>0,36</w:t>
      </w:r>
    </w:p>
    <w:p>
      <w:r>
        <w:t>2,79</w:t>
      </w:r>
    </w:p>
    <w:p>
      <w:r>
        <w:t>0,85</w:t>
      </w:r>
    </w:p>
    <w:p>
      <w:r>
        <w:t>0,02</w:t>
      </w:r>
    </w:p>
    <w:p>
      <w:r>
        <w:t>0,30</w:t>
      </w:r>
    </w:p>
    <w:p>
      <w:r>
        <w:t>0,19</w:t>
      </w:r>
    </w:p>
    <w:p>
      <w:r>
        <w:t>1,28</w:t>
      </w:r>
    </w:p>
    <w:p>
      <w:r>
        <w:t>1,27</w:t>
      </w:r>
    </w:p>
    <w:p>
      <w:r>
        <w:t>0,13</w:t>
      </w:r>
    </w:p>
    <w:p>
      <w:r>
        <w:t>3,05</w:t>
      </w:r>
    </w:p>
    <w:p>
      <w:r>
        <w:t>0,82</w:t>
      </w:r>
    </w:p>
    <w:p>
      <w:r>
        <w:t>0,07</w:t>
      </w:r>
    </w:p>
    <w:p>
      <w:r>
        <w:t>0,17</w:t>
      </w:r>
    </w:p>
    <w:p>
      <w:r>
        <w:t>0,08</w:t>
      </w:r>
    </w:p>
    <w:p>
      <w:r>
        <w:t>1,11</w:t>
      </w:r>
    </w:p>
    <w:p>
      <w:r>
        <w:t>0,06</w:t>
      </w:r>
    </w:p>
    <w:p>
      <w:r>
        <w:t>0,21</w:t>
      </w:r>
    </w:p>
    <w:p>
      <w:r>
        <w:t>0,59</w:t>
      </w:r>
    </w:p>
    <w:p>
      <w:r>
        <w:t>0,95</w:t>
      </w:r>
    </w:p>
    <w:p>
      <w:r>
        <w:t>2.14</w:t>
      </w:r>
    </w:p>
    <w:p>
      <w:r>
        <w:t>Đất ở tại đô thị</w:t>
      </w:r>
    </w:p>
    <w:p>
      <w:r>
        <w:t>ODT</w:t>
      </w:r>
    </w:p>
    <w:p>
      <w:r>
        <w:t>0,68</w:t>
      </w:r>
    </w:p>
    <w:p>
      <w:r>
        <w:t>0,68</w:t>
      </w:r>
    </w:p>
    <w:p>
      <w:r>
        <w:t>2.15</w:t>
      </w:r>
    </w:p>
    <w:p>
      <w:r>
        <w:t>Đất xây dựng trụ sở cơ quan</w:t>
      </w:r>
    </w:p>
    <w:p>
      <w:r>
        <w:t>TSC</w:t>
      </w:r>
    </w:p>
    <w:p>
      <w:r>
        <w:t>0,22</w:t>
      </w:r>
    </w:p>
    <w:p>
      <w:r>
        <w:t>0,01</w:t>
      </w:r>
    </w:p>
    <w:p>
      <w:r>
        <w:t>0,20</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0,11</w:t>
      </w:r>
    </w:p>
    <w:p>
      <w:r>
        <w:t>0,02</w:t>
      </w:r>
    </w:p>
    <w:p>
      <w:r>
        <w:t>0,09</w:t>
      </w:r>
    </w:p>
    <w:p>
      <w:r>
        <w:t>2.19</w:t>
      </w:r>
    </w:p>
    <w:p>
      <w:r>
        <w:t>Đất sông, ngòi, kênh, rạch, suối</w:t>
      </w:r>
    </w:p>
    <w:p>
      <w:r>
        <w:t>SON</w:t>
      </w:r>
    </w:p>
    <w:p>
      <w:r>
        <w:t>10,27</w:t>
      </w:r>
    </w:p>
    <w:p>
      <w:r>
        <w:t>0,20</w:t>
      </w:r>
    </w:p>
    <w:p>
      <w:r>
        <w:t>3,00</w:t>
      </w:r>
    </w:p>
    <w:p>
      <w:r>
        <w:t>1,53</w:t>
      </w:r>
    </w:p>
    <w:p>
      <w:r>
        <w:t>0,10</w:t>
      </w:r>
    </w:p>
    <w:p>
      <w:r>
        <w:t>0,29</w:t>
      </w:r>
    </w:p>
    <w:p>
      <w:r>
        <w:t>0,20</w:t>
      </w:r>
    </w:p>
    <w:p>
      <w:r>
        <w:t>0,44</w:t>
      </w:r>
    </w:p>
    <w:p>
      <w:r>
        <w:t>0,20</w:t>
      </w:r>
    </w:p>
    <w:p>
      <w:r>
        <w:t>0,41</w:t>
      </w:r>
    </w:p>
    <w:p>
      <w:r>
        <w:t>1,66</w:t>
      </w:r>
    </w:p>
    <w:p>
      <w:r>
        <w:t>0,24</w:t>
      </w:r>
    </w:p>
    <w:p>
      <w:r>
        <w:t>0,72</w:t>
      </w:r>
    </w:p>
    <w:p>
      <w:r>
        <w:t>0,53</w:t>
      </w:r>
    </w:p>
    <w:p>
      <w:r>
        <w:t>0,75</w:t>
      </w:r>
    </w:p>
    <w:p>
      <w:r>
        <w:t>2.20</w:t>
      </w:r>
    </w:p>
    <w:p>
      <w:r>
        <w:t>Đất có mặt nước chuyên dùng</w:t>
      </w:r>
    </w:p>
    <w:p>
      <w:r>
        <w:t>MNC</w:t>
      </w:r>
    </w:p>
    <w:p>
      <w:r>
        <w:t>1,00</w:t>
      </w:r>
    </w:p>
    <w:p>
      <w:r>
        <w:t>0,03</w:t>
      </w:r>
    </w:p>
    <w:p>
      <w:r>
        <w:t>0,40</w:t>
      </w:r>
    </w:p>
    <w:p>
      <w:r>
        <w:t>0,20</w:t>
      </w:r>
    </w:p>
    <w:p>
      <w:r>
        <w:t>0,37</w:t>
      </w:r>
    </w:p>
    <w:p>
      <w:r>
        <w:t>2.21</w:t>
      </w:r>
    </w:p>
    <w:p>
      <w:r>
        <w:t>Đất phi nông nghiệp khác</w:t>
      </w:r>
    </w:p>
    <w:p>
      <w:r>
        <w:t>PNK</w:t>
      </w:r>
    </w:p>
    <w:p>
      <w:r>
        <w:t>Biểu 05</w:t>
      </w:r>
    </w:p>
    <w:p>
      <w:r>
        <w:t>KẾ HOẠCH ĐƯA ĐẤT CHƯA SỬ DỤNG VÀO SỬ DỤNG NĂM 2024 CỦA HUYỆN NHO QUAN</w:t>
      </w:r>
    </w:p>
    <w:p>
      <w:r>
        <w:t>STT</w:t>
      </w:r>
    </w:p>
    <w:p>
      <w:r>
        <w:t>Chỉ tiêu sử dụng đất</w:t>
      </w:r>
    </w:p>
    <w:p>
      <w:r>
        <w:t>Mã</w:t>
      </w:r>
    </w:p>
    <w:p>
      <w:r>
        <w:t>Tổng diện tích (ha)</w:t>
      </w:r>
    </w:p>
    <w:p>
      <w:r>
        <w:t>Phân theo đơn vị hành chính (ha)</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Lạng   Phong</w:t>
      </w:r>
    </w:p>
    <w:p>
      <w:r>
        <w:t>Xã Thượng Hòa</w:t>
      </w:r>
    </w:p>
    <w:p>
      <w:r>
        <w:t>Xã Văn   Phong</w:t>
      </w:r>
    </w:p>
    <w:p>
      <w:r>
        <w:t>Xã Văn   Phương</w:t>
      </w:r>
    </w:p>
    <w:p>
      <w:r>
        <w:t>Xã Thanh   Lạc</w:t>
      </w:r>
    </w:p>
    <w:p>
      <w:r>
        <w:t>Xã Sơn   Lai</w:t>
      </w:r>
    </w:p>
    <w:p>
      <w:r>
        <w:t>Xã Sơn   Thành</w:t>
      </w:r>
    </w:p>
    <w:p>
      <w:r>
        <w:t>Xã Văn   Phú</w:t>
      </w:r>
    </w:p>
    <w:p>
      <w:r>
        <w:t>Xã Phú   Lộc</w:t>
      </w:r>
    </w:p>
    <w:p>
      <w:r>
        <w:t>Xã Kỳ   Phú</w:t>
      </w:r>
    </w:p>
    <w:p>
      <w:r>
        <w:t>Xã Quỳnh   Lưu</w:t>
      </w:r>
    </w:p>
    <w:p>
      <w:r>
        <w:t>Xã Sơn   Hà</w:t>
      </w:r>
    </w:p>
    <w:p>
      <w:r>
        <w:t>Xã Phú   Long</w:t>
      </w:r>
    </w:p>
    <w:p>
      <w:r>
        <w:t>Xã Quảng   Lạc</w:t>
      </w:r>
    </w:p>
    <w:p>
      <w:r>
        <w:t>(1)</w:t>
      </w:r>
    </w:p>
    <w:p>
      <w:r>
        <w:t>(2)</w:t>
      </w:r>
    </w:p>
    <w:p>
      <w:r>
        <w:t>(3)</w:t>
      </w:r>
    </w:p>
    <w:p>
      <w:r>
        <w:t>(4)=(5)+</w:t>
      </w:r>
    </w:p>
    <w:p>
      <w:r>
        <w:t>...+(23)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1</w:t>
      </w:r>
    </w:p>
    <w:p>
      <w:r>
        <w:t>Đất nông nghiệp</w:t>
      </w:r>
    </w:p>
    <w:p>
      <w:r>
        <w:t>NNP</w:t>
      </w:r>
    </w:p>
    <w:p>
      <w:r>
        <w:t>20,27</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20,27</w:t>
      </w:r>
    </w:p>
    <w:p>
      <w:r>
        <w:t>20,02</w:t>
      </w:r>
    </w:p>
    <w:p>
      <w:r>
        <w:t>0,25</w:t>
      </w:r>
    </w:p>
    <w:p>
      <w:r>
        <w:t>2</w:t>
      </w:r>
    </w:p>
    <w:p>
      <w:r>
        <w:t>Đất phi nông nghiệp</w:t>
      </w:r>
    </w:p>
    <w:p>
      <w:r>
        <w:t>PNN</w:t>
      </w:r>
    </w:p>
    <w:p>
      <w:r>
        <w:t>76,42</w:t>
      </w:r>
    </w:p>
    <w:p>
      <w:r>
        <w:t>0,06</w:t>
      </w:r>
    </w:p>
    <w:p>
      <w:r>
        <w:t>7,87</w:t>
      </w:r>
    </w:p>
    <w:p>
      <w:r>
        <w:t>1,20</w:t>
      </w:r>
    </w:p>
    <w:p>
      <w:r>
        <w:t>1,36</w:t>
      </w:r>
    </w:p>
    <w:p>
      <w:r>
        <w:t>0,56</w:t>
      </w:r>
    </w:p>
    <w:p>
      <w:r>
        <w:t>0,52</w:t>
      </w:r>
    </w:p>
    <w:p>
      <w:r>
        <w:t>6,83</w:t>
      </w:r>
    </w:p>
    <w:p>
      <w:r>
        <w:t>0,14</w:t>
      </w:r>
    </w:p>
    <w:p>
      <w:r>
        <w:t>0,52</w:t>
      </w:r>
    </w:p>
    <w:p>
      <w:r>
        <w:t>0,45</w:t>
      </w:r>
    </w:p>
    <w:p>
      <w:r>
        <w:t>0,05</w:t>
      </w:r>
    </w:p>
    <w:p>
      <w:r>
        <w:t>4,39</w:t>
      </w:r>
    </w:p>
    <w:p>
      <w:r>
        <w:t>0,90</w:t>
      </w:r>
    </w:p>
    <w:p>
      <w:r>
        <w:t>0,94</w:t>
      </w:r>
    </w:p>
    <w:p>
      <w:r>
        <w:t>1,64</w:t>
      </w:r>
    </w:p>
    <w:p>
      <w:r>
        <w:t>4,73</w:t>
      </w:r>
    </w:p>
    <w:p>
      <w:r>
        <w:t>0,09</w:t>
      </w:r>
    </w:p>
    <w:p>
      <w:r>
        <w:t>0,21</w:t>
      </w:r>
    </w:p>
    <w:p>
      <w:r>
        <w:t>1,28</w:t>
      </w:r>
    </w:p>
    <w:p>
      <w:r>
        <w:t>0,13</w:t>
      </w:r>
    </w:p>
    <w:p>
      <w:r>
        <w:t>0,07</w:t>
      </w:r>
    </w:p>
    <w:p>
      <w:r>
        <w:t>1,12</w:t>
      </w:r>
    </w:p>
    <w:p>
      <w:r>
        <w:t>30,52</w:t>
      </w:r>
    </w:p>
    <w:p>
      <w:r>
        <w:t>0,37</w:t>
      </w:r>
    </w:p>
    <w:p>
      <w:r>
        <w:t>10,47</w:t>
      </w:r>
    </w:p>
    <w:p>
      <w:r>
        <w:t>Trong đó:</w:t>
      </w:r>
    </w:p>
    <w:p>
      <w:r>
        <w:t>2.1</w:t>
      </w:r>
    </w:p>
    <w:p>
      <w:r>
        <w:t>Đất quốc phòng</w:t>
      </w:r>
    </w:p>
    <w:p>
      <w:r>
        <w:t>CQP</w:t>
      </w:r>
    </w:p>
    <w:p>
      <w:r>
        <w:t>3,88</w:t>
      </w:r>
    </w:p>
    <w:p>
      <w:r>
        <w:t>3,84</w:t>
      </w:r>
    </w:p>
    <w:p>
      <w:r>
        <w:t>0,04</w:t>
      </w:r>
    </w:p>
    <w:p>
      <w:r>
        <w:t>2.2</w:t>
      </w:r>
    </w:p>
    <w:p>
      <w:r>
        <w:t>Đất an ninh</w:t>
      </w:r>
    </w:p>
    <w:p>
      <w:r>
        <w:t>CAN</w:t>
      </w:r>
    </w:p>
    <w:p>
      <w:r>
        <w:t>30,71</w:t>
      </w:r>
    </w:p>
    <w:p>
      <w:r>
        <w:t>0,20</w:t>
      </w:r>
    </w:p>
    <w:p>
      <w:r>
        <w:t>0,09</w:t>
      </w:r>
    </w:p>
    <w:p>
      <w:r>
        <w:t>30,42</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3,04</w:t>
      </w:r>
    </w:p>
    <w:p>
      <w:r>
        <w:t>3,00</w:t>
      </w:r>
    </w:p>
    <w:p>
      <w:r>
        <w:t>0,04</w:t>
      </w:r>
    </w:p>
    <w:p>
      <w:r>
        <w:t>2.7</w:t>
      </w:r>
    </w:p>
    <w:p>
      <w:r>
        <w:t>Đất sử dụng cho hoạt động khoáng sản</w:t>
      </w:r>
    </w:p>
    <w:p>
      <w:r>
        <w:t>SKS</w:t>
      </w:r>
    </w:p>
    <w:p>
      <w:r>
        <w:t>8,08</w:t>
      </w:r>
    </w:p>
    <w:p>
      <w:r>
        <w:t>8,08</w:t>
      </w:r>
    </w:p>
    <w:p>
      <w:r>
        <w:t>2.8</w:t>
      </w:r>
    </w:p>
    <w:p>
      <w:r>
        <w:t>Đất sản xuất vật liệu xây dựng, làm đồ gốm</w:t>
      </w:r>
    </w:p>
    <w:p>
      <w:r>
        <w:t>SKX</w:t>
      </w:r>
    </w:p>
    <w:p>
      <w:r>
        <w:t>0,10</w:t>
      </w:r>
    </w:p>
    <w:p>
      <w:r>
        <w:t>0,10</w:t>
      </w:r>
    </w:p>
    <w:p>
      <w:r>
        <w:t>2.9</w:t>
      </w:r>
    </w:p>
    <w:p>
      <w:r>
        <w:t>Đất phát triển hạ tầng cấp quốc gia, cấp tỉnh, cấp huyện, cấp xã</w:t>
      </w:r>
    </w:p>
    <w:p>
      <w:r>
        <w:t>DHT</w:t>
      </w:r>
    </w:p>
    <w:p>
      <w:r>
        <w:t>28,86</w:t>
      </w:r>
    </w:p>
    <w:p>
      <w:r>
        <w:t>0,02</w:t>
      </w:r>
    </w:p>
    <w:p>
      <w:r>
        <w:t>1,03</w:t>
      </w:r>
    </w:p>
    <w:p>
      <w:r>
        <w:t>1,02</w:t>
      </w:r>
    </w:p>
    <w:p>
      <w:r>
        <w:t>1,04</w:t>
      </w:r>
    </w:p>
    <w:p>
      <w:r>
        <w:t>0,56</w:t>
      </w:r>
    </w:p>
    <w:p>
      <w:r>
        <w:t>0,52</w:t>
      </w:r>
    </w:p>
    <w:p>
      <w:r>
        <w:t>6,83</w:t>
      </w:r>
    </w:p>
    <w:p>
      <w:r>
        <w:t>0,14</w:t>
      </w:r>
    </w:p>
    <w:p>
      <w:r>
        <w:t>0,32</w:t>
      </w:r>
    </w:p>
    <w:p>
      <w:r>
        <w:t>0,22</w:t>
      </w:r>
    </w:p>
    <w:p>
      <w:r>
        <w:t>0,05</w:t>
      </w:r>
    </w:p>
    <w:p>
      <w:r>
        <w:t>4,30</w:t>
      </w:r>
    </w:p>
    <w:p>
      <w:r>
        <w:t>0,65</w:t>
      </w:r>
    </w:p>
    <w:p>
      <w:r>
        <w:t>0,94</w:t>
      </w:r>
    </w:p>
    <w:p>
      <w:r>
        <w:t>1,64</w:t>
      </w:r>
    </w:p>
    <w:p>
      <w:r>
        <w:t>4,73</w:t>
      </w:r>
    </w:p>
    <w:p>
      <w:r>
        <w:t>0,09</w:t>
      </w:r>
    </w:p>
    <w:p>
      <w:r>
        <w:t>0,05</w:t>
      </w:r>
    </w:p>
    <w:p>
      <w:r>
        <w:t>1,28</w:t>
      </w:r>
    </w:p>
    <w:p>
      <w:r>
        <w:t>0,05</w:t>
      </w:r>
    </w:p>
    <w:p>
      <w:r>
        <w:t>1,08</w:t>
      </w:r>
    </w:p>
    <w:p>
      <w:r>
        <w:t>0,10</w:t>
      </w:r>
    </w:p>
    <w:p>
      <w:r>
        <w:t>0,27</w:t>
      </w:r>
    </w:p>
    <w:p>
      <w:r>
        <w:t>2,39</w:t>
      </w:r>
    </w:p>
    <w:p>
      <w:r>
        <w:t>Trong đó:</w:t>
      </w:r>
    </w:p>
    <w:p>
      <w:r>
        <w:t>-</w:t>
      </w:r>
    </w:p>
    <w:p>
      <w:r>
        <w:t>Đất giao thông</w:t>
      </w:r>
    </w:p>
    <w:p>
      <w:r>
        <w:t>DGT</w:t>
      </w:r>
    </w:p>
    <w:p>
      <w:r>
        <w:t>20,40</w:t>
      </w:r>
    </w:p>
    <w:p>
      <w:r>
        <w:t>0,02</w:t>
      </w:r>
    </w:p>
    <w:p>
      <w:r>
        <w:t>1,00</w:t>
      </w:r>
    </w:p>
    <w:p>
      <w:r>
        <w:t>1,02</w:t>
      </w:r>
    </w:p>
    <w:p>
      <w:r>
        <w:t>0,77</w:t>
      </w:r>
    </w:p>
    <w:p>
      <w:r>
        <w:t>0,36</w:t>
      </w:r>
    </w:p>
    <w:p>
      <w:r>
        <w:t>0,04</w:t>
      </w:r>
    </w:p>
    <w:p>
      <w:r>
        <w:t>6,83</w:t>
      </w:r>
    </w:p>
    <w:p>
      <w:r>
        <w:t>0,14</w:t>
      </w:r>
    </w:p>
    <w:p>
      <w:r>
        <w:t>0,01</w:t>
      </w:r>
    </w:p>
    <w:p>
      <w:r>
        <w:t>0,02</w:t>
      </w:r>
    </w:p>
    <w:p>
      <w:r>
        <w:t>2,00</w:t>
      </w:r>
    </w:p>
    <w:p>
      <w:r>
        <w:t>0,65</w:t>
      </w:r>
    </w:p>
    <w:p>
      <w:r>
        <w:t>0,94</w:t>
      </w:r>
    </w:p>
    <w:p>
      <w:r>
        <w:t>1,64</w:t>
      </w:r>
    </w:p>
    <w:p>
      <w:r>
        <w:t>0,68</w:t>
      </w:r>
    </w:p>
    <w:p>
      <w:r>
        <w:t>0,04</w:t>
      </w:r>
    </w:p>
    <w:p>
      <w:r>
        <w:t>0,05</w:t>
      </w:r>
    </w:p>
    <w:p>
      <w:r>
        <w:t>0,38</w:t>
      </w:r>
    </w:p>
    <w:p>
      <w:r>
        <w:t>0,04</w:t>
      </w:r>
    </w:p>
    <w:p>
      <w:r>
        <w:t>1,08</w:t>
      </w:r>
    </w:p>
    <w:p>
      <w:r>
        <w:t>0,10</w:t>
      </w:r>
    </w:p>
    <w:p>
      <w:r>
        <w:t>0,20</w:t>
      </w:r>
    </w:p>
    <w:p>
      <w:r>
        <w:t>2,39</w:t>
      </w:r>
    </w:p>
    <w:p>
      <w:r>
        <w:t>-</w:t>
      </w:r>
    </w:p>
    <w:p>
      <w:r>
        <w:t>Đất thủy lợi</w:t>
      </w:r>
    </w:p>
    <w:p>
      <w:r>
        <w:t>DTL</w:t>
      </w:r>
    </w:p>
    <w:p>
      <w:r>
        <w:t>8,32</w:t>
      </w:r>
    </w:p>
    <w:p>
      <w:r>
        <w:t>0,20</w:t>
      </w:r>
    </w:p>
    <w:p>
      <w:r>
        <w:t>0,20</w:t>
      </w:r>
    </w:p>
    <w:p>
      <w:r>
        <w:t>0,48</w:t>
      </w:r>
    </w:p>
    <w:p>
      <w:r>
        <w:t>0,31</w:t>
      </w:r>
    </w:p>
    <w:p>
      <w:r>
        <w:t>0,22</w:t>
      </w:r>
    </w:p>
    <w:p>
      <w:r>
        <w:t>1,87</w:t>
      </w:r>
    </w:p>
    <w:p>
      <w:r>
        <w:t>4,05</w:t>
      </w:r>
    </w:p>
    <w:p>
      <w:r>
        <w:t>0,05</w:t>
      </w:r>
    </w:p>
    <w:p>
      <w:r>
        <w:t>0,87</w:t>
      </w:r>
    </w:p>
    <w:p>
      <w:r>
        <w:t>0,07</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0,03</w:t>
      </w:r>
    </w:p>
    <w:p>
      <w:r>
        <w:t>0,03</w:t>
      </w:r>
    </w:p>
    <w:p>
      <w:r>
        <w:t>-</w:t>
      </w:r>
    </w:p>
    <w:p>
      <w:r>
        <w:t>Đất xây dựng cơ sở thể dục thể thao</w:t>
      </w:r>
    </w:p>
    <w:p>
      <w:r>
        <w:t>DTT</w:t>
      </w:r>
    </w:p>
    <w:p>
      <w:r>
        <w:t>0,01</w:t>
      </w:r>
    </w:p>
    <w:p>
      <w:r>
        <w:t>0,01</w:t>
      </w:r>
    </w:p>
    <w:p>
      <w:r>
        <w:t>-</w:t>
      </w:r>
    </w:p>
    <w:p>
      <w:r>
        <w:t>Đất công trình năng lượng</w:t>
      </w:r>
    </w:p>
    <w:p>
      <w:r>
        <w:t>DNL</w:t>
      </w:r>
    </w:p>
    <w:p>
      <w:r>
        <w:t>0,10</w:t>
      </w:r>
    </w:p>
    <w:p>
      <w:r>
        <w:t>0,07</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0,46</w:t>
      </w:r>
    </w:p>
    <w:p>
      <w:r>
        <w:t>0,43</w:t>
      </w:r>
    </w:p>
    <w:p>
      <w:r>
        <w:t>0,03</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0,07</w:t>
      </w:r>
    </w:p>
    <w:p>
      <w:r>
        <w:t>0,04</w:t>
      </w:r>
    </w:p>
    <w:p>
      <w:r>
        <w:t>0,03</w:t>
      </w:r>
    </w:p>
    <w:p>
      <w:r>
        <w:t>2.13</w:t>
      </w:r>
    </w:p>
    <w:p>
      <w:r>
        <w:t>Đất ở tại nông thôn</w:t>
      </w:r>
    </w:p>
    <w:p>
      <w:r>
        <w:t>ONT</w:t>
      </w:r>
    </w:p>
    <w:p>
      <w:r>
        <w:t>1,22</w:t>
      </w:r>
    </w:p>
    <w:p>
      <w:r>
        <w:t>0,11</w:t>
      </w:r>
    </w:p>
    <w:p>
      <w:r>
        <w:t>0,32</w:t>
      </w:r>
    </w:p>
    <w:p>
      <w:r>
        <w:t>0,20</w:t>
      </w:r>
    </w:p>
    <w:p>
      <w:r>
        <w:t>0,03</w:t>
      </w:r>
    </w:p>
    <w:p>
      <w:r>
        <w:t>0,25</w:t>
      </w:r>
    </w:p>
    <w:p>
      <w:r>
        <w:t>0,16</w:t>
      </w:r>
    </w:p>
    <w:p>
      <w:r>
        <w:t>0,13</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