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104/QĐ-UBND năm 2025 công bố Danh mục thủ tục hành chính được thay thế trong lĩnh vực Hoạt động xây dựng thuộc thẩm quyền giải quyết của cơ quan chuyên môn về xây dựng thuộc Ủy ban nhân dân tỉnh và Ủy ban nhân dân cấp huyện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104/QĐ-UBND</w:t>
      </w:r>
    </w:p>
    <w:p>
      <w:r>
        <w:t>Đắk Lắk, ngày 17 tháng 01 năm 2025</w:t>
      </w:r>
    </w:p>
    <w:p>
      <w:r>
        <w:t>QUYẾT ĐỊNH</w:t>
      </w:r>
    </w:p>
    <w:p>
      <w:r>
        <w:t>VỀ VIỆC CÔNG BỐ DANH MỤC THỦ TỤC HÀNH CHÍNH ĐƯỢC THAY THẾ TRONG LĨNH VỰC HOẠT ĐỘNG XÂY DỰNG THUỘC THẨM QUYỀN GIẢI QUYẾT CỦA CƠ QUAN CHUYÊN MÔN VỀ XÂY DỰNG THUỘC UBND TỈNH VÀ UBND CẤP HUYỆN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1334/QĐ-BXD ngày 31/12/2024 của Bộ trưởng Bộ Xây dựng về việc công bố thủ tục hành chính được thay thế, bãi bỏ trong lĩnh vực hoạt động xây dựng thuộc phạm vi chức năng quản lý nhà nước của Bộ Xây dựng;</w:t>
      </w:r>
    </w:p>
    <w:p>
      <w:r>
        <w:t>Theo đề nghị của Giám đốc Sở Xây dựng tại Tờ trình số 07/TTr-SXD ngày 14/01/2025.</w:t>
      </w:r>
    </w:p>
    <w:p>
      <w:r>
        <w:t>QUYẾT ĐỊNH:</w:t>
      </w:r>
    </w:p>
    <w:p>
      <w:r>
        <w:t>Điều 1.    Công bố kèm theo Quyết định này Danh mục thủ tục hành chính được thay thế trong lĩnh vực Hoạt động xây dựng thuộc thẩm quyền giải quyết của cơ quan chuyên môn về xây dựng thuộc UBND tỉnh và UBND cấp huyện, chi tiết tại Phụ lục kèm theo.</w:t>
      </w:r>
    </w:p>
    <w:p>
      <w:r>
        <w:t>Điều 2.    Giao Sở Xây dựng chủ trì, phối hợp với các cơ quan chuyên môn về xây dựng thuộc UBND tỉnh căn cứ Danh mục thủ tục hành chính được công bố tại Điều 1 Quyết định này có trách nhiệm:</w:t>
      </w:r>
    </w:p>
    <w:p>
      <w:r>
        <w:t>1. Cung cấp đúng, đầy đủ nội dung, quy trình giải quyết thủ tục hành chính để Trung tâm Phục vụ hành chính công tỉnh niêm yết, công khai thực hiện.</w:t>
      </w:r>
    </w:p>
    <w:p>
      <w:r>
        <w:t>2. Rà soát quy trình nội bộ giải quyết thủ tục hành chính đã được Chủ tịch UBND tỉnh phê duyệt để tham mưu công bố mới hoặc thay thế đảm bảo theo quy định.</w:t>
      </w:r>
    </w:p>
    <w:p>
      <w:r>
        <w:t>Điều 3.    Quyết định này có hiệu lực kể từ ngày ký ban hành và thay thế Quyết định số 2676/QĐ-UBND ngày 15/12/2023 của Chủ tịch UBND tỉnh về việc công bố danh mục thủ tục hành chính được sửa đổi, bổ sung; thay thế và thủ tục hành chính bị bãi bỏ trong lĩnh vực Hoạt động xây dựng thuộc thẩm quyền giải quyết của cơ quan chuyên môn về xây dựng thuộc UBND tỉnh và UBND cấp huyện.</w:t>
      </w:r>
    </w:p>
    <w:p>
      <w:r>
        <w:t>Các bộ phận tạo thành thủ tục hành chính được công bố tại Quyết định này có hiệu lực theo ngày văn bản quy phạm pháp luật có nội dung quy định về thủ tục hành chính hoặc bộ phận tạo thành thủ tục hành chính có hiệu lực thi hành.</w:t>
      </w:r>
    </w:p>
    <w:p>
      <w:r>
        <w:t>Điều 4.    Chánh Văn phòng UBND tỉnh, Giám đốc các Sở: Xây dựng, Giao thông Vận tải, Nông nghiệp và Phát triển nông thôn, Công Thương; Trưởng Ban Quản lý các Khu công nghiệp tỉnh; Chủ tịch UBND các huyện, thị xã, thành phố; Thủ trưởng các cơ quan, đơn vị và tổ chức, cá nhân có liên quan chịu trách nhiệm thi hành Quyết định này./.</w:t>
      </w:r>
    </w:p>
    <w:p>
      <w:r>
        <w:t>Nơi nhận:</w:t>
      </w:r>
    </w:p>
    <w:p>
      <w:r>
        <w:t>- Như Điều 4;</w:t>
      </w:r>
    </w:p>
    <w:p>
      <w:r>
        <w:t>- Cục Kiểm soát TTHC-VPCP (Báo cáo);</w:t>
      </w:r>
    </w:p>
    <w:p>
      <w:r>
        <w:t>- TT HĐND tỉnh (Báo cáo);</w:t>
      </w:r>
    </w:p>
    <w:p>
      <w:r>
        <w:t>- CT, PCT UBND tỉnh (Đ/c Hà);</w:t>
      </w:r>
    </w:p>
    <w:p>
      <w:r>
        <w:t>- CVP, PCVP UBND tỉnh (Đ/c Hùng);</w:t>
      </w:r>
    </w:p>
    <w:p>
      <w:r>
        <w:t>- Sở Thông tin và Truyền thông;</w:t>
      </w:r>
    </w:p>
    <w:p>
      <w:r>
        <w:t>- Viễn Thông Đắk Lắk, Bưu điện tỉnh;</w:t>
      </w:r>
    </w:p>
    <w:p>
      <w:r>
        <w:t>- Các Phòng, TT: TH, CN, PVHCC, CN&amp;CTTĐT;</w:t>
      </w:r>
    </w:p>
    <w:p>
      <w:r>
        <w:t>- Lưu: VT, KSTTHC  (B_03b).</w:t>
      </w:r>
    </w:p>
    <w:p>
      <w:r>
        <w:t>KT. CHỦ TỊCH</w:t>
      </w:r>
    </w:p>
    <w:p>
      <w:r>
        <w:t>PHÓ CHỦ TỊCH</w:t>
      </w:r>
    </w:p>
    <w:p>
      <w:r>
        <w:t>Nguyễn Tuấn Hà</w:t>
      </w:r>
    </w:p>
    <w:p>
      <w:r>
        <w:t>PHỤ LỤC</w:t>
      </w:r>
    </w:p>
    <w:p>
      <w:r>
        <w:t>DANH MỤC THỦ TỤC HÀNH CHÍNH ĐƯỢC THAY THẾ TRONG LĨNH VỰC HOẠT ĐỘNG XÂY DỰNG THUỘC THẨM QUYỀN GIẢI QUYẾT CỦA CƠ QUAN CHUYÊN MÔN VỀ XÂY DỰNG THUỘC UBND TỈNH, UBND CẤP HUYỆN</w:t>
      </w:r>
    </w:p>
    <w:p>
      <w:r>
        <w:t>(Ban hành kèm theo Quyết định số     /QĐ-UBND ngày    /01/2025 của Chủ tịch UBND tỉnh)</w:t>
      </w:r>
    </w:p>
    <w:p>
      <w:r>
        <w:t>I. THỦ TỤC HÀNH CHÍNH CẤP TỈNH</w:t>
      </w:r>
    </w:p>
    <w:p>
      <w:r>
        <w:t>STT</w:t>
      </w:r>
    </w:p>
    <w:p>
      <w:r>
        <w:t>Tên thủ tục hành chính được thay thế</w:t>
      </w:r>
    </w:p>
    <w:p>
      <w:r>
        <w:t>Tên thủ tục hành chính thay thế</w:t>
      </w:r>
    </w:p>
    <w:p>
      <w:r>
        <w:t>Thời hạn giải quyết</w:t>
      </w:r>
    </w:p>
    <w:p>
      <w:r>
        <w:t>Địa điểm thực hiện</w:t>
      </w:r>
    </w:p>
    <w:p>
      <w:r>
        <w:t>Phí, lệ phí     (nếu có)</w:t>
      </w:r>
    </w:p>
    <w:p>
      <w:r>
        <w:t>Căn cứ     pháp lý</w:t>
      </w:r>
    </w:p>
    <w:p>
      <w:r>
        <w:t>Cơ quan     thực hiện</w:t>
      </w:r>
    </w:p>
    <w:p>
      <w:r>
        <w:t>1</w:t>
      </w:r>
    </w:p>
    <w:p>
      <w:r>
        <w:t>Thẩm định Báo cáo nghiên cứu khả thi đầu tư xây dựng/ Báo cáo nghiên cứu khả thi đầu tư xây dựng điều chỉnh</w:t>
      </w:r>
    </w:p>
    <w:p>
      <w:r>
        <w:t>Thẩm định Báo cáo nghiên cứu khả thi đầu tư xây dựng/ Báo cáo nghiên cứu khả thi đầu tư xây dựng điều chỉnh</w:t>
      </w:r>
    </w:p>
    <w:p>
      <w:r>
        <w:t>Dự án nhóm A không quá 35 ngày, dự án nhóm B không quá 25 ngày, dự án nhóm C không quá 15 ngày kể từ ngày nhận đủ hồ sơ hợp lệ</w:t>
      </w:r>
    </w:p>
    <w:p>
      <w:r>
        <w:t>Trung tâm Phục vụ hành chính công tỉnh</w:t>
      </w:r>
    </w:p>
    <w:p>
      <w:r>
        <w:t>Theo quy định tại Thông tư số 28/2023/TT- BTC ngày 12/5/2023 của Bộ trưởng Bộ Tài chính</w:t>
      </w:r>
    </w:p>
    <w:p>
      <w:r>
        <w:t>- Luật Xây dựng số 50/2014/QH13 ngày 18/6/2014;</w:t>
      </w:r>
    </w:p>
    <w:p>
      <w:r>
        <w:t>- Luật sửa đổi, bổ sung một số điều của Luật Xây dựng số 62/2020/QH14;</w:t>
      </w:r>
    </w:p>
    <w:p>
      <w:r>
        <w:t>- Nghị định số 175/2024/NĐ-CP ngày 30/12/2024 của Chính phủ;</w:t>
      </w:r>
    </w:p>
    <w:p>
      <w:r>
        <w:t>- Thông tư số 28/2023/TT-BTC ngày 12/5/2023 của Bộ trưởng Bộ Tài chính.</w:t>
      </w:r>
    </w:p>
    <w:p>
      <w:r>
        <w:t>- Sở Xây dựng; Sở Công Thương; Sở Giao thông vận tải; Sở Nông nghiệp và Phát triển nông thôn; Ban Quản lý các Khu công nghiệp tỉnh.</w:t>
      </w:r>
    </w:p>
    <w:p>
      <w:r>
        <w:t>- Cơ quan được giao quản lý xây dựng thuộc UBND cấp huyện (trường hợp được phân cấp).</w:t>
      </w:r>
    </w:p>
    <w:p>
      <w:r>
        <w:t>2</w:t>
      </w:r>
    </w:p>
    <w:p>
      <w:r>
        <w:t>Thẩm định thiết kế xây dựng triển khai sau thiết kế cơ sở/ thiết kế xây dựng triển khai sau thiết kế cơ sở điều chỉnh</w:t>
      </w:r>
    </w:p>
    <w:p>
      <w:r>
        <w:t>Thẩm định thiết kế xây dựng triển khai sau thiết kế cơ sở/ thiết kế xây dựng triển khai sau thiết kế cơ sở điều chỉnh</w:t>
      </w:r>
    </w:p>
    <w:p>
      <w:r>
        <w:t>Kể từ ngày nhận đủ hồ sơ hợp lệ:</w:t>
      </w:r>
    </w:p>
    <w:p>
      <w:r>
        <w:t>- Không quá 40 ngày đối với công trình cấp đặc biệt, cấp I;</w:t>
      </w:r>
    </w:p>
    <w:p>
      <w:r>
        <w:t>- Không quá 30 ngày đối với công trình cấp II và cấp III;</w:t>
      </w:r>
    </w:p>
    <w:p>
      <w:r>
        <w:t>- Không quá 20 ngày đối với công trình còn lại.</w:t>
      </w:r>
    </w:p>
    <w:p>
      <w:r>
        <w:t>Trung tâm Phục vụ hành chính công tỉnh</w:t>
      </w:r>
    </w:p>
    <w:p>
      <w:r>
        <w:t>Theo quy định tại Thông tư số 27/2023/TT- BTC ngày 12/5/2023 của Bộ trưởng Bộ Tài chính</w:t>
      </w:r>
    </w:p>
    <w:p>
      <w:r>
        <w:t>- Luật Xây dựng số 50/2014/QH13 ngày 18/6/2014;</w:t>
      </w:r>
    </w:p>
    <w:p>
      <w:r>
        <w:t>- Luật sửa đổi, bổ sung một số điều của Luật Xây dựng số 62/2020/QH14;</w:t>
      </w:r>
    </w:p>
    <w:p>
      <w:r>
        <w:t>- Nghị định số 175/2024/NĐ-CP ngày 30/12/2024 của Chính phủ;</w:t>
      </w:r>
    </w:p>
    <w:p>
      <w:r>
        <w:t>- Thông tư số 27/2023/TT-BTC ngày 12/5/2023 của Bộ trưởng Bộ Tài chính.</w:t>
      </w:r>
    </w:p>
    <w:p>
      <w:r>
        <w:t>- Sở Xây dựng; Sở Công Thương; Sở Giao thông vận tải; Sở Nông nghiệp và Phát triển nông thôn; Ban Quản lý các Khu công nghiệp tỉnh.</w:t>
      </w:r>
    </w:p>
    <w:p>
      <w:r>
        <w:t>- Cơ quan được giao quản lý xây dựng thuộc UBND cấp huyện (trường hợp được phân cấp).</w:t>
      </w:r>
    </w:p>
    <w:p>
      <w:r>
        <w:t>3</w:t>
      </w:r>
    </w:p>
    <w:p>
      <w:r>
        <w:t>Cấp giấy phép xây dựng mới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Cấp giấy phép xây dựng mới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w:t>
      </w:r>
    </w:p>
    <w:p>
      <w:r>
        <w:t>- Trường hợp nộp hồ sơ trực tiếp hoặc qua bưu chính công ích: 150.000 đồng /giấy phép;</w:t>
      </w:r>
    </w:p>
    <w:p>
      <w:r>
        <w:t>- Trường hợp nộp hồ sơ trực tuyến: 75.000 đồng /giấy phép.</w:t>
      </w:r>
    </w:p>
    <w:p>
      <w:r>
        <w:t>- Luật Xây dựng số 50/2014/QH13 ngày 18/6/2014;</w:t>
      </w:r>
    </w:p>
    <w:p>
      <w:r>
        <w:t>- Luật sửa đổi, bổ sung một số điều của Luật Xây dựng số 62/2020/QH14;</w:t>
      </w:r>
    </w:p>
    <w:p>
      <w:r>
        <w:t>- Nghị định số 175/2024/NĐ-CP ngày 30/12/2024 của Chính phủ;</w:t>
      </w:r>
    </w:p>
    <w:p>
      <w:r>
        <w:t>- Nghị quyết số 24/2024/NQ-HĐND ngày 06/12/2024 của HĐND tỉnh Đắk Lắk.</w:t>
      </w:r>
    </w:p>
    <w:p>
      <w:r>
        <w:t>Sở Xây dựng; Ban Quản lý các Khu công nghiệp tỉnh</w:t>
      </w:r>
    </w:p>
    <w:p>
      <w:r>
        <w:t>4</w:t>
      </w:r>
    </w:p>
    <w:p>
      <w:r>
        <w:t>Cấp giấy phép xây dựng sửa chữa, cải tạo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Cấp giấy phép xây dựng sửa chữa, cải tạo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w:t>
      </w:r>
    </w:p>
    <w:p>
      <w:r>
        <w:t>- Trường hợp nộp hồ sơ trực tiếp hoặc qua bưu chính công ích: 150.000 đồng /giấy phép;</w:t>
      </w:r>
    </w:p>
    <w:p>
      <w:r>
        <w:t>- Trường hợp nộp hồ sơ trực tuyến: 75.000 đồng /giấy phép.</w:t>
      </w:r>
    </w:p>
    <w:p>
      <w:r>
        <w:t>- Luật Xây dựng số 50/2014/QH13 ngày 18/6/2014;</w:t>
      </w:r>
    </w:p>
    <w:p>
      <w:r>
        <w:t>- Luật sửa đổi, bổ sung một số điều của Luật Xây dựng số 62/2020/QH14;</w:t>
      </w:r>
    </w:p>
    <w:p>
      <w:r>
        <w:t>- Nghị định số 175/2024/NĐ-CP ngày 30/12/2024 của Chính phủ;</w:t>
      </w:r>
    </w:p>
    <w:p>
      <w:r>
        <w:t>- Nghị quyết số 24/2024/NQ-HĐND ngày 06/12/2024 của HĐND tỉnh Đắk Lắk.</w:t>
      </w:r>
    </w:p>
    <w:p>
      <w:r>
        <w:t>Sở Xây dựng; Ban Quản lý các Khu công nghiệp tỉnh</w:t>
      </w:r>
    </w:p>
    <w:p>
      <w:r>
        <w:t>5</w:t>
      </w:r>
    </w:p>
    <w:p>
      <w:r>
        <w:t>Cấp giấy phép di dời đối với công trình cấp đặc biệt, cấp I và cấp II (Công trình không theo tuyến/ Theo tuyến trong đô thị/ Tín ngưỡng, tôn giáo/ Tượng đài, tranh hoành tráng/ Theo giai đoạn cho công trình không theo tuyến/ Theo giai đoạn cho công trình theo tuyến trong đô thị/ Dự án)</w:t>
      </w:r>
    </w:p>
    <w:p>
      <w:r>
        <w:t>Cấp giấy phép di dời đối với công trình cấp đặc biệt, cấp I và cấp II (Công trình không theo tuyến/ Theo tuyến trong đô thị/ Tín ngưỡng, tôn giáo/ Tượng đài, tranh hoành tráng/ Theo giai đoạn cho công trình không theo tuyến/ Theo giai đoạn cho công trình theo tuyến trong đô thị/ 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w:t>
      </w:r>
    </w:p>
    <w:p>
      <w:r>
        <w:t>- Trường hợp nộp hồ sơ trực tiếp hoặc qua bưu chính công ích: 150.000 đồng /giấy phép;</w:t>
      </w:r>
    </w:p>
    <w:p>
      <w:r>
        <w:t>- Trường hợp nộp hồ sơ trực tuyến: 75.000 đồng /giấy phép.</w:t>
      </w:r>
    </w:p>
    <w:p>
      <w:r>
        <w:t>- Luật Xây dựng số 50/2014/QH13 ngày 18/6/2014;</w:t>
      </w:r>
    </w:p>
    <w:p>
      <w:r>
        <w:t>- Luật sửa đổi, bổ sung một số điều của Luật Xây dựng số 62/2020/QH14;</w:t>
      </w:r>
    </w:p>
    <w:p>
      <w:r>
        <w:t>- Nghị định số 175/2024/NĐ-CP ngày 30/12/2024 của Chính phủ;</w:t>
      </w:r>
    </w:p>
    <w:p>
      <w:r>
        <w:t>- Nghị quyết số 24/2024/NQ-HĐND ngày 06/12/2024 của HĐND tỉnh Đắk Lắk.</w:t>
      </w:r>
    </w:p>
    <w:p>
      <w:r>
        <w:t>Sở Xây dựng; Ban Quản lý các Khu công nghiệp tỉnh</w:t>
      </w:r>
    </w:p>
    <w:p>
      <w:r>
        <w:t>6</w:t>
      </w:r>
    </w:p>
    <w:p>
      <w:r>
        <w:t>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Cấp điều chỉnh giấy phép xây dựng đối với công trình cấp đặc biệt, cấp I, cấp II (công trình Không theo tuyến/ Theo tuyến trong đô thị/ Tín ngưỡng, tôn giáo/ Tượng đài, tranh hoành tráng/ Theo giai đoạn cho công trình không theo tuyến/ Theo giai đoạn cho công trình theo tuyến trong đô thị/ Dự án)</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Trung tâm Phục vụ hành chính công tỉnh</w:t>
      </w:r>
    </w:p>
    <w:p>
      <w:r>
        <w:t>- Trường hợp nộp hồ sơ trực tiếp hoặc qua bưu chính công ích: 150.000 đồng /giấy phép;</w:t>
      </w:r>
    </w:p>
    <w:p>
      <w:r>
        <w:t>- Trường hợp nộp hồ sơ trực tuyến: 75.000 đồng /giấy phép.</w:t>
      </w:r>
    </w:p>
    <w:p>
      <w:r>
        <w:t>- Luật Xây dựng số 50/2014/QH13 ngày 18/6/2014;</w:t>
      </w:r>
    </w:p>
    <w:p>
      <w:r>
        <w:t>- Luật sửa đổi, bổ sung một số điều của Luật Xây dựng số 62/2020/QH14;</w:t>
      </w:r>
    </w:p>
    <w:p>
      <w:r>
        <w:t>- Nghị định số 175/2024/NĐ-CP ngày 30/12/2024 của Chính phủ;</w:t>
      </w:r>
    </w:p>
    <w:p>
      <w:r>
        <w:t>- Nghị quyết số 24/2024/NQ-HĐND ngày 06/12/2024 của HĐND tỉnh Đắk Lắk.</w:t>
      </w:r>
    </w:p>
    <w:p>
      <w:r>
        <w:t>Sở Xây dựng; Ban Quản lý các Khu công nghiệp tỉnh</w:t>
      </w:r>
    </w:p>
    <w:p>
      <w:r>
        <w:t>7</w:t>
      </w:r>
    </w:p>
    <w:p>
      <w:r>
        <w:t>Gia hạn giấy phép xây dựng đối với công trình cấp đặc biệt, cấp I, cấp II (công trình Không theo tuyến/ Theo tuyến trong đô thị/ Tín ngưỡng, tôn giáo/ Tượng đài, tranh hoành tráng/ Sửa chữa, cải tạo/ Theo giai đoạn cho công trình không theo tuyến/ Theo giai đoạn cho công trình theo tuyến trong đô thị/ Dự án)</w:t>
      </w:r>
    </w:p>
    <w:p>
      <w:r>
        <w:t>Gia hạn giấy phép xây dựng đối với công trình cấp đặc biệt, cấp I, cấp II (công trình Không theo tuyến/ Theo tuyến trong đô thị/ Tín ngưỡng, tôn giáo/ Tượng đài, tranh hoành tráng/ Sửa chữa, cải tạo/ Theo giai đoạn cho công trình không theo tuyến/ Theo giai đoạn cho công trình theo tuyến trong đô thị/ Dự án)</w:t>
      </w:r>
    </w:p>
    <w:p>
      <w:r>
        <w:t>05 ngày làm việc kể từ ngày nhận đủ hồ sơ hợp lệ</w:t>
      </w:r>
    </w:p>
    <w:p>
      <w:r>
        <w:t>Trung tâm Phục vụ hành chính công tỉnh</w:t>
      </w:r>
    </w:p>
    <w:p>
      <w:r>
        <w:t>- Trường hợp nộp hồ sơ trực tiếp hoặc qua bưu chính công ích: 30.000 đồng /giấy phép;</w:t>
      </w:r>
    </w:p>
    <w:p>
      <w:r>
        <w:t>- Trường hợp nộp hồ sơ trực tuyến: 15.000 đồng /giấy phép.</w:t>
      </w:r>
    </w:p>
    <w:p>
      <w:r>
        <w:t>- Luật Xây dựng số 50/2014/QH13 ngày 18/6/2014;</w:t>
      </w:r>
    </w:p>
    <w:p>
      <w:r>
        <w:t>- Luật sửa đổi, bổ sung một số điều của Luật Xây dựng số 62/2020/QH14;</w:t>
      </w:r>
    </w:p>
    <w:p>
      <w:r>
        <w:t>- Nghị định số 175/2024/NĐ-CP ngày 30/12/2024 của Chính phủ;</w:t>
      </w:r>
    </w:p>
    <w:p>
      <w:r>
        <w:t>- Nghị quyết số 24/2024/NQ-HĐND ngày 06/12/2024 của HĐND tỉnh Đắk Lắk.</w:t>
      </w:r>
    </w:p>
    <w:p>
      <w:r>
        <w:t>Sở Xây dựng; Ban Quản lý các Khu công nghiệp tỉnh</w:t>
      </w:r>
    </w:p>
    <w:p>
      <w:r>
        <w:t>8</w:t>
      </w:r>
    </w:p>
    <w:p>
      <w:r>
        <w:t>Cấp lại giấy phép xây dựng đối với công trình cấp đặc biệt, cấp I, cấp II (công trình Không theo tuyến/ Theo tuyến trong đô thị/ Tín ngưỡng, tôn giáo/ Tượng đài, tranh hoành tráng/ Sửa chữa, cải tạo/ Theo giai đoạn cho công trình không theo tuyến/ Theo giai đoạn cho công trình theo tuyến trong đô thị/ Dự án)</w:t>
      </w:r>
    </w:p>
    <w:p>
      <w:r>
        <w:t>Cấp lại giấy phép xây dựng đối với công trình cấp đặc biệt, cấp I, cấp II (công trình Không theo tuyến/ Theo tuyến trong đô thị/ Tín ngưỡng, tôn giáo/ Tượng đài, tranh hoành tráng/ Sửa chữa, cải tạo/ Theo giai đoạn cho công trình không theo tuyến/ Theo giai đoạn cho công trình theo tuyến trong đô thị/ Dự án)</w:t>
      </w:r>
    </w:p>
    <w:p>
      <w:r>
        <w:t>05 ngày làm việc kể từ ngày nhận đủ hồ sơ hợp lệ</w:t>
      </w:r>
    </w:p>
    <w:p>
      <w:r>
        <w:t>Trung tâm Phục vụ hành chính công tỉnh</w:t>
      </w:r>
    </w:p>
    <w:p>
      <w:r>
        <w:t>Không</w:t>
      </w:r>
    </w:p>
    <w:p>
      <w:r>
        <w:t>- Luật Xây dựng số 50/2014/QH13 ngày 18/6/2014;</w:t>
      </w:r>
    </w:p>
    <w:p>
      <w:r>
        <w:t>- Luật sửa đổi, bổ sung một số điều của Luật Xây dựng số 62/2020/QH14;</w:t>
      </w:r>
    </w:p>
    <w:p>
      <w:r>
        <w:t>- Nghị định số 175/2024/NĐ-CP ngày 30/12/2024 của Chính phủ.</w:t>
      </w:r>
    </w:p>
    <w:p>
      <w:r>
        <w:t>Sở Xây dựng; Ban Quản lý các Khu công nghiệp tỉnh</w:t>
      </w:r>
    </w:p>
    <w:p>
      <w:r>
        <w:t>9</w:t>
      </w:r>
    </w:p>
    <w:p>
      <w:r>
        <w:t>Cấp chứng chỉ hành nghề hoạt động xây dựng lần đầu hạng II, hạng III</w:t>
      </w:r>
    </w:p>
    <w:p>
      <w:r>
        <w:t>Cấp mới chứng chỉ hành nghề hoạt động xây dựng</w:t>
      </w:r>
    </w:p>
    <w:p>
      <w:r>
        <w:t>- Trả kết quả đánh giá hồ sơ (thông báo kết quả đánh giá hồ sơ đề nghị cấp chứng chỉ hành nghề đủ/không đủ điều kiện sát hạch, thông báo thời điểm tổ chức thi sát hạch): 45 ngày kể từ ngày nộp hồ sơ.</w:t>
      </w:r>
    </w:p>
    <w:p>
      <w:r>
        <w:t>- Trả chứng chỉ hành nghề (cá nhân đạt sát hạch): 10 ngày kể từ ngày sát hạch.</w:t>
      </w:r>
    </w:p>
    <w:p>
      <w:r>
        <w:t>Trung tâm Phục vụ hành chính công tỉnh</w:t>
      </w:r>
    </w:p>
    <w:p>
      <w:r>
        <w:t>- Lệ phí nộp hồ sơ theo quy định tại Tiểu mục 21.3 Mục III Bảng B Phụ lục số 01 của Luật Phí và Lệ phí năm 2015.</w:t>
      </w:r>
    </w:p>
    <w:p>
      <w:r>
        <w:t>- Chi phí sát hạch theo quy định của Bộ Xây dựng.</w:t>
      </w:r>
    </w:p>
    <w:p>
      <w:r>
        <w:t>- Luật Xây dựng số 50/2014/QH13 ngày 18/6/2014;</w:t>
      </w:r>
    </w:p>
    <w:p>
      <w:r>
        <w:t>- Luật sửa đổi, bổ sung một số điều của Luật Xây dựng số 62/2020/QH14;</w:t>
      </w:r>
    </w:p>
    <w:p>
      <w:r>
        <w:t>- Luật Phí và Lệ phí năm 2015;</w:t>
      </w:r>
    </w:p>
    <w:p>
      <w:r>
        <w:t>- Nghị định số 175/2024/NĐ-CP ngày 30/12/2024 của Chính phủ.</w:t>
      </w:r>
    </w:p>
    <w:p>
      <w:r>
        <w:t>Sở Xây dựng</w:t>
      </w:r>
    </w:p>
    <w:p>
      <w:r>
        <w:t>10</w:t>
      </w:r>
    </w:p>
    <w:p>
      <w:r>
        <w:t>Cấp điều chỉnh hạng chứng chỉ hành nghề hoạt động xây dựng hạng II, hạng III</w:t>
      </w:r>
    </w:p>
    <w:p>
      <w:r>
        <w:t>11</w:t>
      </w:r>
    </w:p>
    <w:p>
      <w:r>
        <w:t>Cấp gia hạn chứng chỉ hành nghề hoạt động xây dựng chứng chỉ hạng II, hạng III</w:t>
      </w:r>
    </w:p>
    <w:p>
      <w:r>
        <w:t>12</w:t>
      </w:r>
    </w:p>
    <w:p>
      <w:r>
        <w:t>Cấp chứng chỉ năng lực hoạt động xây dựng lần đầu hạng II, hạng III</w:t>
      </w:r>
    </w:p>
    <w:p>
      <w:r>
        <w:t>13</w:t>
      </w:r>
    </w:p>
    <w:p>
      <w:r>
        <w:t>Cấp lại chứng chỉ hành nghề hoạt động xây dựng hạng II, hạng III (trường hợp chứng chỉ mất, hư hỏng)</w:t>
      </w:r>
    </w:p>
    <w:p>
      <w:r>
        <w:t>Cấp lại chứng chỉ hành nghề hoạt động xây dựng</w:t>
      </w:r>
    </w:p>
    <w:p>
      <w:r>
        <w:t>05 ngày làm việc kể từ ngày nhận đủ hồ sơ hợp lệ</w:t>
      </w:r>
    </w:p>
    <w:p>
      <w:r>
        <w:t>Trung tâm Phục vụ hành chính công tỉnh</w:t>
      </w:r>
    </w:p>
    <w:p>
      <w:r>
        <w:t>Lệ phí nộp hồ sơ theo quy định tại Tiểu mục 21.3 Mục III Bảng B Phụ lục số 01 của Luật Phí và Lệ phí năm 2015</w:t>
      </w:r>
    </w:p>
    <w:p>
      <w:r>
        <w:t>- Luật Xây dựng số 50/2014/QH13 ngày 18/6/2014;</w:t>
      </w:r>
    </w:p>
    <w:p>
      <w:r>
        <w:t>- Luật sửa đổi, bổ sung một số điều của Luật Xây dựng số 62/2020/QH14;</w:t>
      </w:r>
    </w:p>
    <w:p>
      <w:r>
        <w:t>- Luật Phí và Lệ phí năm 2015;</w:t>
      </w:r>
    </w:p>
    <w:p>
      <w:r>
        <w:t>- Nghị định số 175/2024/NĐ-CP ngày 30/12/2024 của Chính phủ.</w:t>
      </w:r>
    </w:p>
    <w:p>
      <w:r>
        <w:t>Sở Xây dựng</w:t>
      </w:r>
    </w:p>
    <w:p>
      <w:r>
        <w:t>14</w:t>
      </w:r>
    </w:p>
    <w:p>
      <w:r>
        <w:t>Cấp lại chứng chỉ hành nghề hoạt động xây dựng hạng II, hạng III (bị ghi sai thông tin)</w:t>
      </w:r>
    </w:p>
    <w:p>
      <w:r>
        <w:t>15</w:t>
      </w:r>
    </w:p>
    <w:p>
      <w:r>
        <w:t>Cấp điều chỉnh, bổ sung nội dung chứng chỉ hành nghề hoạt động xây dựng hạng II, hạng III</w:t>
      </w:r>
    </w:p>
    <w:p>
      <w:r>
        <w:t>16</w:t>
      </w:r>
    </w:p>
    <w:p>
      <w:r>
        <w:t>Cấp chuyển đổi chứng chỉ hành nghề hạng II, hạng III của cá nhân là người nước ngoài</w:t>
      </w:r>
    </w:p>
    <w:p>
      <w:r>
        <w:t>Cấp chuyển đổi chứng chỉ hành nghề hoạt động xây dựng</w:t>
      </w:r>
    </w:p>
    <w:p>
      <w:r>
        <w:t>25 ngày kể từ ngày nhận đủ hồ sơ hợp lệ</w:t>
      </w:r>
    </w:p>
    <w:p>
      <w:r>
        <w:t>Trung tâm Phục vụ hành chính công tỉnh</w:t>
      </w:r>
    </w:p>
    <w:p>
      <w:r>
        <w:t>Lệ phí nộp hồ sơ theo quy định tại Tiểu mục 21.3 Mục III Bảng B Phụ lục số 01 của Luật Phí và Lệ phí năm 2015</w:t>
      </w:r>
    </w:p>
    <w:p>
      <w:r>
        <w:t>- Luật Xây dựng số 50/2014/QH13 ngày 18/6/2014;</w:t>
      </w:r>
    </w:p>
    <w:p>
      <w:r>
        <w:t>- Luật sửa đổi, bổ sung một số điều của Luật Xây dựng số 62/2020/QH14;</w:t>
      </w:r>
    </w:p>
    <w:p>
      <w:r>
        <w:t>- Luật Phí và Lệ phí năm 2015;</w:t>
      </w:r>
    </w:p>
    <w:p>
      <w:r>
        <w:t>- Nghị định số 175/2024/NĐ-CP ngày 30/12/2024 của Chính phủ.</w:t>
      </w:r>
    </w:p>
    <w:p>
      <w:r>
        <w:t>Sở Xây dựng</w:t>
      </w:r>
    </w:p>
    <w:p>
      <w:r>
        <w:t>17</w:t>
      </w:r>
    </w:p>
    <w:p>
      <w:r>
        <w:t>Cấp điều chỉnh, bổ sung nội dung chứng chỉ năng lực hoạt động xây dựng hạng II, hạng III</w:t>
      </w:r>
    </w:p>
    <w:p>
      <w:r>
        <w:t>Cấp mới chứng chỉ năng lực hoạt động xây dựng</w:t>
      </w:r>
    </w:p>
    <w:p>
      <w:r>
        <w:t>20 ngày kể từ ngày nhận đủ hồ sơ hợp lệ</w:t>
      </w:r>
    </w:p>
    <w:p>
      <w:r>
        <w:t>Trung tâm Phục vụ hành chính công tỉnh</w:t>
      </w:r>
    </w:p>
    <w:p>
      <w:r>
        <w:t>Theo quy định tại Tiểu mục 21.2 Mục III Bảng B Phụ lục số 01 của Luật Phí và Lệ phí năm 2015</w:t>
      </w:r>
    </w:p>
    <w:p>
      <w:r>
        <w:t>Sở Xây dựng</w:t>
      </w:r>
    </w:p>
    <w:p>
      <w:r>
        <w:t>18</w:t>
      </w:r>
    </w:p>
    <w:p>
      <w:r>
        <w:t>Cấp gia hạn chứng chỉ năng lực hoạt động xây dựng chứng chỉ hạng II, hạng III</w:t>
      </w:r>
    </w:p>
    <w:p>
      <w:r>
        <w:t>19</w:t>
      </w:r>
    </w:p>
    <w:p>
      <w:r>
        <w:t>Cấp lại chứng chỉ năng lực hoạt động xây dựng hạng II, hạng III (do mất, hư hỏng)</w:t>
      </w:r>
    </w:p>
    <w:p>
      <w:r>
        <w:t>Cấp lại chứng chỉ năng lực hoạt động xây dựng</w:t>
      </w:r>
    </w:p>
    <w:p>
      <w:r>
        <w:t>- 05 ngày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- 10 ngày kể từ ngày nhận đủ hồ sơ hợp lệ đối với các trường hợp khác.</w:t>
      </w:r>
    </w:p>
    <w:p>
      <w:r>
        <w:t>Trung tâm Phục vụ hành chính công tỉnh</w:t>
      </w:r>
    </w:p>
    <w:p>
      <w:r>
        <w:t>Theo quy định tại Tiểu mục 21.2 Mục III Bảng B Phụ lục số 01 của Luật Phí và Lệ phí năm 2015</w:t>
      </w:r>
    </w:p>
    <w:p>
      <w:r>
        <w:t>Sở Xây dựng</w:t>
      </w:r>
    </w:p>
    <w:p>
      <w:r>
        <w:t>20</w:t>
      </w:r>
    </w:p>
    <w:p>
      <w:r>
        <w:t>Cấp lại chứng chỉ năng lực hoạt động xây dựng hạng II, hạng III (do lỗi của cơ quan cấp)</w:t>
      </w:r>
    </w:p>
    <w:p>
      <w:r>
        <w:t>21</w:t>
      </w:r>
    </w:p>
    <w:p>
      <w:r>
        <w:t>Cấp giấy phép hoạt động xây dựng cho nhà thầu nước ngoài</w:t>
      </w:r>
    </w:p>
    <w:p>
      <w:r>
        <w:t>Cấp giấy phép hoạt động xây dựng cho nhà thầu nước ngoài</w:t>
      </w:r>
    </w:p>
    <w:p>
      <w:r>
        <w:t>20 ngày kể từ ngày nhận đủ hồ sơ hợp lệ</w:t>
      </w:r>
    </w:p>
    <w:p>
      <w:r>
        <w:t>Trung tâm Phục vụ hành chính công tỉnh</w:t>
      </w:r>
    </w:p>
    <w:p>
      <w:r>
        <w:t>2.000.000 đồng/giấy phép</w:t>
      </w:r>
    </w:p>
    <w:p>
      <w:r>
        <w:t>- Luật Xây dựng số 50/2014/QH13 ngày 18/6/2014;</w:t>
      </w:r>
    </w:p>
    <w:p>
      <w:r>
        <w:t>- Luật sửa đổi, bổ sung một số điều của Luật Xây dựng số 62/2020/QH14;</w:t>
      </w:r>
    </w:p>
    <w:p>
      <w:r>
        <w:t>- Nghị định số 175/2024/NĐ-CP ngày 30/12/2024 của Chính phủ;</w:t>
      </w:r>
    </w:p>
    <w:p>
      <w:r>
        <w:t>- Thông tư số 38/2022/TT-BTC ngày 24/6/2022 của Bộ trưởng Bộ Tài chính.</w:t>
      </w:r>
    </w:p>
    <w:p>
      <w:r>
        <w:t>Sở Xây dựng</w:t>
      </w:r>
    </w:p>
    <w:p>
      <w:r>
        <w:t>22</w:t>
      </w:r>
    </w:p>
    <w:p>
      <w:r>
        <w:t>Cấp điều chỉnh giấy phép hoạt động xây dựng cho nhà thầu nước ngoài</w:t>
      </w:r>
    </w:p>
    <w:p>
      <w:r>
        <w:t>Cấp điều chỉnh giấy phép hoạt động xây dựng cho nhà thầu nước ngoài</w:t>
      </w:r>
    </w:p>
    <w:p>
      <w:r>
        <w:t>20 ngày kể từ ngày nhận đủ hồ sơ hợp lệ</w:t>
      </w:r>
    </w:p>
    <w:p>
      <w:r>
        <w:t>Trung tâm Phục vụ hành chính công tỉnh</w:t>
      </w:r>
    </w:p>
    <w:p>
      <w:r>
        <w:t>Không</w:t>
      </w:r>
    </w:p>
    <w:p>
      <w:r>
        <w:t>Sở Xây dựng</w:t>
      </w:r>
    </w:p>
    <w:p>
      <w:r>
        <w:t>II. THỦ TỤC HÀNH CHÍNH CẤP HUYỆN</w:t>
      </w:r>
    </w:p>
    <w:p>
      <w:r>
        <w:t>STT</w:t>
      </w:r>
    </w:p>
    <w:p>
      <w:r>
        <w:t>Tên thủ tục hành chính     được thay thế</w:t>
      </w:r>
    </w:p>
    <w:p>
      <w:r>
        <w:t>Tên thủ tục hành chính thay thế</w:t>
      </w:r>
    </w:p>
    <w:p>
      <w:r>
        <w:t>Thời hạn giải quyết</w:t>
      </w:r>
    </w:p>
    <w:p>
      <w:r>
        <w:t>Địa điểm thực hiện</w:t>
      </w:r>
    </w:p>
    <w:p>
      <w:r>
        <w:t>Phí, lệ phí     (nếu có)</w:t>
      </w:r>
    </w:p>
    <w:p>
      <w:r>
        <w:t>Căn cứ     pháp lý</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20 ngày đối với công trình và 15 ngày đối với nhà ở riêng lẻ kể từ ngày nhận đủ hồ sơ hợp lệ</w:t>
      </w:r>
    </w:p>
    <w:p>
      <w:r>
        <w:t>Bộ phận Tiếp nhận và Trả kết quả của UBND cấp huyện</w:t>
      </w:r>
    </w:p>
    <w:p>
      <w:r>
        <w:t>- Nhà ở riêng lẻ 75.000 đồng/ giấy phép;</w:t>
      </w:r>
    </w:p>
    <w:p>
      <w:r>
        <w:t>- Công trình khác: 150.000 đồng/ giấy phép;</w:t>
      </w:r>
    </w:p>
    <w:p>
      <w:r>
        <w:t>- Trường hợp nộp hồ sơ trực tuyến: Nhà ở riêng lẻ 37.500 đồng/ giấy phép; Công trình khác: 75.000 đồng/ giấy phép.</w:t>
      </w:r>
    </w:p>
    <w:p>
      <w:r>
        <w:t>- Luật Xây dựng số 50/2014/QH13 ngày 18/6/2014;</w:t>
      </w:r>
    </w:p>
    <w:p>
      <w:r>
        <w:t>- Luật sửa đổi, bổ sung một số điều của Luật Xây dựng số 62/2020/QH14;</w:t>
      </w:r>
    </w:p>
    <w:p>
      <w:r>
        <w:t>- Nghị định số 175/2024/NĐ-CP ngày 30/12/2024 của Chính phủ;</w:t>
      </w:r>
    </w:p>
    <w:p>
      <w:r>
        <w:t>- Nghị quyết số 24/2024/NQ-HĐND ngày 06/12/2024 của HĐND tỉnh Đắk Lắk.</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đối với công trình và 15 ngày đối với nhà ở riêng lẻ kể từ ngày nhận đủ hồ sơ hợp lệ</w:t>
      </w:r>
    </w:p>
    <w:p>
      <w:r>
        <w:t>- Nhà ở riêng lẻ 75.000 đồng/ giấy phép;</w:t>
      </w:r>
    </w:p>
    <w:p>
      <w:r>
        <w:t>- Công trình khác: 150.000 đồng/ giấy phép;</w:t>
      </w:r>
    </w:p>
    <w:p>
      <w:r>
        <w:t>- Trường hợp nộp hồ sơ trực tuyến: Nhà ở riêng lẻ 37.500 đồng/ giấy phép; Công trình khác: 75.000 đồng/ giấy phép.</w:t>
      </w:r>
    </w:p>
    <w:p>
      <w:r>
        <w:t>3</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 kể từ ngày nhận đủ hồ sơ hợp lệ. Trường hợp cần phải xem xét thêm, cơ quan có thẩm quyền cấp giấy phép xây dựng phải thông báo bằng văn bản cho chủ đầu tư biết lý do nhưng không được quá 10 ngày kể từ ngày hết thời hạn quy định</w:t>
      </w:r>
    </w:p>
    <w:p>
      <w:r>
        <w:t>Bộ phận Tiếp nhận và Trả kết quả của UBND cấp huyện</w:t>
      </w:r>
    </w:p>
    <w:p>
      <w:r>
        <w:t>- Nhà ở riêng lẻ 75.000 đồng/ giấy phép;</w:t>
      </w:r>
    </w:p>
    <w:p>
      <w:r>
        <w:t>- Công trình khác: 150.000 đồng/ giấy phép;</w:t>
      </w:r>
    </w:p>
    <w:p>
      <w:r>
        <w:t>- Trường hợp nộp hồ sơ trực tuyến: Nhà ở riêng lẻ 37.500 đồng/ giấy phép; Công trình khác: 75.000 đồng/ giấy phép.</w:t>
      </w:r>
    </w:p>
    <w:p>
      <w:r>
        <w:t>- Luật Xây dựng số 50/2014/QH13 ngày 18/6/2014;</w:t>
      </w:r>
    </w:p>
    <w:p>
      <w:r>
        <w:t>- Luật sửa đổi, bổ sung một số điều của Luật Xây dựng số 62/2020/QH14;</w:t>
      </w:r>
    </w:p>
    <w:p>
      <w:r>
        <w:t>- Nghị định số 175/2024/NĐ-CP ngày 30/12/2024 của Chính phủ;</w:t>
      </w:r>
    </w:p>
    <w:p>
      <w:r>
        <w:t>- Nghị quyết số 24/2024/NQ-HĐND ngày 06/12/2024 của HĐND tỉnh Đắk Lắk.</w:t>
      </w:r>
    </w:p>
    <w:p>
      <w:r>
        <w:t>4</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Nhà ở riêng lẻ 75.000 đồng/ giấy phép;</w:t>
      </w:r>
    </w:p>
    <w:p>
      <w:r>
        <w:t>- Công trình khác: 150.000 đồng/ giấy phép;</w:t>
      </w:r>
    </w:p>
    <w:p>
      <w:r>
        <w:t>- Trường hợp nộp hồ sơ trực tuyến: Nhà ở riêng lẻ 37.500 đồng/ giấy phép; Công trình khác: 75.000 đồng/ giấy phép.</w:t>
      </w:r>
    </w:p>
    <w:p>
      <w:r>
        <w:t>5</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 làm việc kể từ ngày nhận đủ hồ sơ hợp lệ</w:t>
      </w:r>
    </w:p>
    <w:p>
      <w:r>
        <w:t>Bộ phận Tiếp nhận và Trả kết quả của UBND cấp huyện</w:t>
      </w:r>
    </w:p>
    <w:p>
      <w:r>
        <w:t>- Trường hợp nộp hồ sơ trực tiếp hoặc qua bưu chính công ích: 30.000 đồng /giấy phép;</w:t>
      </w:r>
    </w:p>
    <w:p>
      <w:r>
        <w:t>- Trường hợp nộp hồ sơ trực tuyến: 15.000 đồng /giấy phép.</w:t>
      </w:r>
    </w:p>
    <w:p>
      <w:r>
        <w:t>- Luật Xây dựng số 50/2014/QH13 ngày 18/6/2014;</w:t>
      </w:r>
    </w:p>
    <w:p>
      <w:r>
        <w:t>- Luật sửa đổi, bổ sung một số điều của Luật Xây dựng số 62/2020/QH14;</w:t>
      </w:r>
    </w:p>
    <w:p>
      <w:r>
        <w:t>- Nghị định số 175/2024/NĐ-CP ngày 30/12/2024 của Chính phủ;</w:t>
      </w:r>
    </w:p>
    <w:p>
      <w:r>
        <w:t>- Nghị quyết số 24/2024/NQ-HĐND ngày 06/12/2024 của HĐND tỉnh Đắk Lắk.</w:t>
      </w:r>
    </w:p>
    <w:p>
      <w:r>
        <w:t>6</w:t>
      </w:r>
    </w:p>
    <w:p>
      <w:r>
        <w:t>Cấp lại giấy phép xây dựng đối với công trình cấp III, cấp IV (công trình Không theo tuyến/Theo tuyến trong đô thị/Tín ngưỡng, tôn giáo/ Tượng đài, tranh hoành tráng/ Sửa chữa, cải tạo/Theo giai đoạn cho công trình không theo tuyến/Theo giai đoạn cho công trình theo tuyến trong đô thị/Dự án) và nhà ở riêng lẻ</w:t>
      </w:r>
    </w:p>
    <w:p>
      <w:r>
        <w:t>Cấp lại giấy phép xây dựng đối với công trình cấp III, cấp IV (công trình Không theo tuyến/Theo tuyến trong đô thị/Tín ngưỡng, tôn giáo/ Tượng đài, tranh hoành tráng/Sửa chữa, cải tạo/Theo giai đoạn cho công trình không theo tuyến/Theo giai đoạn cho công trình theo tuyến trong đô thị/Dự án) và nhà ở riêng lẻ</w:t>
      </w:r>
    </w:p>
    <w:p>
      <w:r>
        <w:t>05 ngày làm việc kể từ ngày nhận đủ hồ sơ hợp lệ</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