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104/2025/QĐ-UBND quy định Định mức kinh tế - kỹ thuật thu gom, vận chuyển, xử lý chất thải rắn sinh hoạt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104/2025/QĐ-UBND</w:t>
      </w:r>
    </w:p>
    <w:p>
      <w:r>
        <w:t>Tuyên Quang, ngày 28 tháng 11 năm 2025</w:t>
      </w:r>
    </w:p>
    <w:p>
      <w:r>
        <w:t>QUYẾT ĐỊNH</w:t>
      </w:r>
    </w:p>
    <w:p>
      <w:r>
        <w:t>QUY ĐỊNH ĐỊNH MỨC KINH TẾ - KỸ THUẬT THU GOM, VẬN CHUYỂN, XỬ LÝ CHẤT THẢI RẮN SINH HOẠT TRÊN ĐỊA BÀN TỈNH TUYÊN QUANG</w:t>
      </w:r>
    </w:p>
    <w:p>
      <w:r>
        <w:t>Căn cứ Luật Tổ chức chính quyền địa phương số 72/2025/QH15;</w:t>
      </w:r>
    </w:p>
    <w:p>
      <w:r>
        <w:t>Căn cứ Luật Bảo vệ môi trường số 72/2020/QH14 được sửa đổi, bổ sung bởi Luật số 16/2023/QH15, Luật số 30/2023/QH15;</w:t>
      </w:r>
    </w:p>
    <w:p>
      <w:r>
        <w:t>Căn cứ Nghị định số 08/2022/NĐ-CP của Chính phủ quy định chi tiết một số điều của Luật Bảo vệ môi trường, được sửa đổi, bổ sung bởi Nghị định số 02/2023/NĐ-CP;</w:t>
      </w:r>
    </w:p>
    <w:p>
      <w:r>
        <w:t>Căn cứ Nghị định số 136/2025/NĐ-CP của Chính phủ quy định phân quyền, phân cấp trong lĩnh vực nông nghiệp và môi trường;</w:t>
      </w:r>
    </w:p>
    <w:p>
      <w:r>
        <w:t>Căn cứ Thông tư số 02/2022/TT-BTNMT của Bộ trưởng Bộ Tài nguyên và Môi trường quy định chi tiết thi hành một số điều của Luật Bảo vệ môi trường được sửa đổi, bổ sung bởi Thông tư số 07/2025/TT-BTNMT;</w:t>
      </w:r>
    </w:p>
    <w:p>
      <w:r>
        <w:t>Căn cứ Thông tư số 35/2024/TT-BTNMT của Bộ trưởng Bộ Tài nguyên và Môi trường ban hành quy trình kỹ thuật thu gom, vận chuyển, xử lý chất thải rắn sinh hoạt;</w:t>
      </w:r>
    </w:p>
    <w:p>
      <w:r>
        <w:t>Căn cứ Thông tư số 36/2024/TT-BTNMT của Bộ trưởng Bộ Tài nguyên và Môi trường ban hành định mức kinh tế - kỹ thuật thu gom, vận chuyển, xử lý chất thải rắn sinh hoạt;</w:t>
      </w:r>
    </w:p>
    <w:p>
      <w:r>
        <w:t>Theo đề nghị của Giám đốc Sở Nông nghiệp và Môi trường;</w:t>
      </w:r>
    </w:p>
    <w:p>
      <w:r>
        <w:t>Ủy ban nhân dân ban hành Quyết định quy định định mức kinh tế - kỹ thuật thu gom, vận chuyển, xử lý chất thải rắn sinh hoạt trên địa bàn tỉnh Tuyên Quang.</w:t>
      </w:r>
    </w:p>
    <w:p>
      <w:r>
        <w:t>Điều 1. Phạm vi điều chỉnh, đối tượng áp dụng</w:t>
      </w:r>
    </w:p>
    <w:p>
      <w:r>
        <w:t>1. Phạm vi điều chỉnh</w:t>
      </w:r>
    </w:p>
    <w:p>
      <w:r>
        <w:t>Quyết định này quy định định mức kinh tế - kỹ thuật thu gom, vận chuyển, xử lý chất thải rắn sinh hoạt trên địa bàn tỉnh Tuyên Quang.</w:t>
      </w:r>
    </w:p>
    <w:p>
      <w:r>
        <w:t>2. Đối tượng áp dụng</w:t>
      </w:r>
    </w:p>
    <w:p>
      <w:r>
        <w:t>Quyết định này áp dụng đối với các cơ quan, tổ chức, hộ gia đình, cá nhân có hoạt động thu gom, vận chuyển, xử lý chất thải rắn sinh hoạt và các tổ chức, cá nhân có liên quan trên địa bàn tỉnh Tuyên Quang.</w:t>
      </w:r>
    </w:p>
    <w:p>
      <w:r>
        <w:t>Điều 2.  Định mức kinh tế - kỹ thuật thu gom, vận chuyển, xử lý chất thải rắn sinh hoạt trên địa bàn tỉnh Tuyên Quang thực hiện theo Định mức kinh tế - kỹ thuật thu gom, vận chuyển, xử lý chất thải rắn sinh hoạt ban hành kèm theo Thông tư số 36/2024/TT-BTNMT của Bộ trưởng Bộ Tài nguyên và Môi trường ban hành định mức kinh tế - kỹ thuật thu gom, vận chuyển, xử lý chất thải rắn sinh hoạt.</w:t>
      </w:r>
    </w:p>
    <w:p>
      <w:r>
        <w:t>Điều 3. Điều khoản thi hành</w:t>
      </w:r>
    </w:p>
    <w:p>
      <w:r>
        <w:t>1. Quyết định này có hiệu lực kể từ ngày 10 tháng 12 năm 2025.</w:t>
      </w:r>
    </w:p>
    <w:p>
      <w:r>
        <w:t>2. Bãi bỏ Quyết định số 39/2025/QĐ-UBND ngày 05 tháng 6 năm 2025 của Ủy ban nhân dân tỉnh Hà Giang quy định định mức kinh tế - kỹ thuật thu gom, vận chuyển, xử lý chất thải rắn sinh hoạt trên địa bàn tỉnh Hà Giang.</w:t>
      </w:r>
    </w:p>
    <w:p>
      <w:r>
        <w:t>3. Bãi bỏ số thứ tự 17 Phụ lục II ban hành kèm theo Quyết định số 764/QĐUBND ngày 29 tháng 9 năm 2025 của Ủy ban nhân dân tỉnh Tuyên Quang về việc áp dụng các Quyết định quy phạm pháp luật của Ủy ban nhân dân tỉnh Tuyên Quang và tỉnh Hà Giang trước sắp xếp trên địa bàn tỉnh Tuyên Quang.</w:t>
      </w:r>
    </w:p>
    <w:p>
      <w:r>
        <w:t>4. Chánh Văn phòng Ủy ban nhân dân tỉnh; Giám đốc các sở: Nông nghiệp và Môi trường; Tài chính; Nội vụ; Thủ trưởng các sở, ban, ngành của tỉnh; Chủ tịch Ủy ban nhân dân xã, phường; các tổ chức, cá nhân có liên quan chịu trách nhiệm thi hành Quyết định này./.</w:t>
      </w:r>
    </w:p>
    <w:p>
      <w:r>
        <w:t>Nơi nhận:</w:t>
      </w:r>
    </w:p>
    <w:p>
      <w:r>
        <w:t>- Văn phòng Chính phủ;</w:t>
      </w:r>
    </w:p>
    <w:p>
      <w:r>
        <w:t>- Bộ Nông nghiệp và Môi trường;</w:t>
      </w:r>
    </w:p>
    <w:p>
      <w:r>
        <w:t>- Thường trực Tỉnh uỷ;</w:t>
      </w:r>
    </w:p>
    <w:p>
      <w:r>
        <w:t>- Thường trực HĐND tỉnh;</w:t>
      </w:r>
    </w:p>
    <w:p>
      <w:r>
        <w:t>- Đoàn ĐBQH tỉnh;</w:t>
      </w:r>
    </w:p>
    <w:p>
      <w:r>
        <w:t>- Vụ pháp chế, Cục Môi trường - Bộ NN&amp;MT;</w:t>
      </w:r>
    </w:p>
    <w:p>
      <w:r>
        <w:t>- Cục Kiểm tra VB và QLXLVPHC, Bộ Tư pháp;</w:t>
      </w:r>
    </w:p>
    <w:p>
      <w:r>
        <w:t>- Chủ tịch, các PCT UBND tỉnh;</w:t>
      </w:r>
    </w:p>
    <w:p>
      <w:r>
        <w:t>- Ủy ban MTTQ Việt Nam tỉnh;</w:t>
      </w:r>
    </w:p>
    <w:p>
      <w:r>
        <w:t>- Các Sở, ban ngành tỉnh;</w:t>
      </w:r>
    </w:p>
    <w:p>
      <w:r>
        <w:t>- UBND xã, phường;</w:t>
      </w:r>
    </w:p>
    <w:p>
      <w:r>
        <w:t>- Như Điều 3;</w:t>
      </w:r>
    </w:p>
    <w:p>
      <w:r>
        <w:t>- Báo và PTTH tỉnh;</w:t>
      </w:r>
    </w:p>
    <w:p>
      <w:r>
        <w:t>- Lãnh đạo VP UBND tỉnh;</w:t>
      </w:r>
    </w:p>
    <w:p>
      <w:r>
        <w:t>- Cổng Thông tin điện tử tỉnh;</w:t>
      </w:r>
    </w:p>
    <w:p>
      <w:r>
        <w:t>- Trung tâm Thông tin và Công báo tỉnh;</w:t>
      </w:r>
    </w:p>
    <w:p>
      <w:r>
        <w:t>- Cơ sở dữ liệu văn bản QPPL tỉnh;</w:t>
      </w:r>
    </w:p>
    <w:p>
      <w:r>
        <w:t>- Lưu: VT, KTN.(Cường)</w:t>
      </w:r>
    </w:p>
    <w:p>
      <w:r>
        <w:t>TM. ỦY BAN NHÂN DÂN</w:t>
      </w:r>
    </w:p>
    <w:p>
      <w:r>
        <w:t>KT. CHỦ TỊCH</w:t>
      </w:r>
    </w:p>
    <w:p>
      <w:r>
        <w:t>PHÓ CHỦ TỊCH</w:t>
      </w:r>
    </w:p>
    <w:p>
      <w:r>
        <w:t>Hoàng Gia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