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2023 về ủy quyền quyết định giá đất cụ thể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1038/QĐ-UBND</w:t>
      </w:r>
    </w:p>
    <w:p>
      <w:r>
        <w:t>Nam Định, ngày 26 tháng 5 năm 2023</w:t>
      </w:r>
    </w:p>
    <w:p>
      <w:r>
        <w:t>QUYẾT ĐỊNH</w:t>
      </w:r>
    </w:p>
    <w:p>
      <w:r>
        <w:t>VỀ VIỆC ỦY QUYỀN QUYẾT ĐỊNH GIÁ ĐẤT CỤ THỂ</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15/5/2014 quy định chi tiết thi hành một số điều của Luật Đất đai; số 44/2014/NĐ-CP ngày 15/5/2014 quy định về giá đất; số 45/2014/NĐ-CP ngày 15/5/2014 quy định về thu tiền sử dụng đất; số 46/2014/NĐ-CP ngày 15/5/2014 quy định về thu tiền thuê đất, thuê mặt nước; số 135/2016/NĐ-CP ngày 09/9/2016 về sửa đổi, bổ sung một số điều của các Nghị định quy định về thu tiền sử dụng đất, thu tiền thuê đất, thuê mặt nước; số 01/2017/NĐ-CP ngày 06/01/2017 về sửa đổi, bổ sung một số Nghị định quy định chi tiết thi hành Luật Đất đai; số 123/2017/NĐ-CP ngày 14/11/2017 quy định về sửa đổi, bổ sung một số điều của các Nghị định quy định về thu tiền sử dụng đất, thu tiền thuê đất, thuê mặt nước; số 10/2023/NĐ-CP ngày 03/4/2023 sửa đổi, bổ sung một số điều của các Nghị định hướng dẫn thi hành Luật Đất đai;</w:t>
      </w:r>
    </w:p>
    <w:p>
      <w:r>
        <w:t>Căn cứ Nghị quyết số 73/NQ-CP ngày 06/5/2023 của Chính phủ về việc uỷ quyền quyết định giá đất cụ thể;</w:t>
      </w:r>
    </w:p>
    <w:p>
      <w:r>
        <w:t>Căn cứ Thông báo kết luận số 19-TB/BCSĐ ngày 24/5/2023 của Ban cán sự Đảng UBND tỉnh Nam Định;</w:t>
      </w:r>
    </w:p>
    <w:p>
      <w:r>
        <w:t>Theo đề nghị của Sở Tư pháp tại văn bản số 615/STP-VB-QLXLVPHC ngày 18/5/2023, Sở Tài nguyên và Môi trường tại Tờ trình số 1794/TTr-STNMT ngày 19/5/2023.</w:t>
      </w:r>
    </w:p>
    <w:p>
      <w:r>
        <w:t>QUYẾT ĐỊNH:</w:t>
      </w:r>
    </w:p>
    <w:p>
      <w:r>
        <w:t>Điều 1.  Ủy quyền cho Uỷ ban nhân dân các huyện, thành phố Nam Định (sau đây gọi là Ủy ban nhân dân cấp huyện):</w:t>
      </w:r>
    </w:p>
    <w:p>
      <w:r>
        <w:t>1. Quyết định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xác định giá khởi điểm để đấu giá quyền sử dụng đất cho hộ gia đình, cá nhân.</w:t>
      </w:r>
    </w:p>
    <w:p>
      <w:r>
        <w:t>2. Quyết định thành lập Hội đồng thẩm định giá đất, thành viên Hội đồng, bao gồm: Chủ tịch Ủy ban nhân dân cấp huyện làm chủ tịch hội đồng và lãnh đạo cơ quan tài chính cấp huyện làm thường trực Hội đồng; lãnh đạo cơ quan tài nguyên và môi trường, các cơ quan chuyên môn cấp huyện có liên quan và lãnh đạo Ủy ban nhân dân cấp xã nơi có đất; tổ chức có chức năng tư vấn xác định giá đất hoặc chuyên gia về giá đất và các thành viên khác do Ủy ban nhân dân cấp huyện quyết định. Phòng Tài nguyên và Môi trường cấp huyện giúp Ủy ban nhân dân cấp huyện trong việc tổ chức xác định giá đất.</w:t>
      </w:r>
    </w:p>
    <w:p>
      <w:r>
        <w:t>Điều 2.  Thời gian uỷ quyền từ ngày 01/6/2023 đến khi Luật Đất đai (sửa đổi) thay thế Luật Đất đai năm 2013 có hiệu lực thi hành.</w:t>
      </w:r>
    </w:p>
    <w:p>
      <w:r>
        <w:t>Điều 3. Tổ chức thực hiện</w:t>
      </w:r>
    </w:p>
    <w:p>
      <w:r>
        <w:t>1. Ủy ban nhân dân cấp huyện:</w:t>
      </w:r>
    </w:p>
    <w:p>
      <w:r>
        <w:t>a) Chịu trách nhiệm tổ chức thực hiện các nội dung công việc được ủy quyền tại Điều 1 Quyết định này theo đúng quy định của pháp luật; đảm bảo điều kiện về tài chính, nguồn nhân lực và điều kiện cần thiết khác để thực hiện việc định giá đất cụ thể được uỷ quyền theo quy định;</w:t>
      </w:r>
    </w:p>
    <w:p>
      <w:r>
        <w:t>b) Chịu trách nhiệm trước pháp luật, trước cơ quan thanh tra, kiểm tra, kiểm toán, cơ quan chức năng có liên quan và trước Ủy ban nhân dân tỉnh về việc thực hiện nhiệm vụ và quyền hạn đối với nội dung công việc được ủy quyền;</w:t>
      </w:r>
    </w:p>
    <w:p>
      <w:r>
        <w:t>c) Gửi Quyết định phê duyệt giá đất cụ thể, giá khởi điểm, kết quả trúng đấu giá quyền sử dụng đất về Sở Tài nguyên và Môi trường, Sở Tài chính, Cục Thuế tỉnh để phối hợp kiểm tra, theo dõi;</w:t>
      </w:r>
    </w:p>
    <w:p>
      <w:r>
        <w:t>d) Báo cáo tình hình thực hiện xác định giá đất cụ thể và kết quả đấu giá quyền sử dụng đất trên địa bàn định kỳ hàng quý (trước ngày 25 của tháng cuối quý) hoặc báo cáo đột xuất theo yêu cầu và gửi về Sở Tài nguyên và Môi trường để tổng hợp, báo cáo Ủy ban nhân dân tỉnh.</w:t>
      </w:r>
    </w:p>
    <w:p>
      <w:r>
        <w:t>2. Giao Sở Tài chính tham mưu bố trí kinh phí để Ủy ban nhân dân cấp huyện tổ chức thực hiện xác định giá đất cụ thể theo ủy quyền và hướng dẫn thanh, quyết toán kinh phí theo quy định hiện hành.</w:t>
      </w:r>
    </w:p>
    <w:p>
      <w:r>
        <w:t>3. Giao Sở Tài nguyên và Môi trường chủ trì, phối hợp với Sở Tài chính, Thanh tra tỉnh và các sở, ngành có liên quan hướng dẫn, kiểm tra Ủy ban nhân dân cấp huyện thực hiện nhiệm vụ, quyền hạn được Ủy ban nhân dân tỉnh ủy quyền; tăng cường kiểm tra, giám sát, kiểm soát quyền lực, chống tiêu cực, tham nhũng, lãng phí và lợi dụng chính sách để trục lợi; chịu trách nhiệm trước pháp luật và Ủy ban nhân dân tỉnh về công tác hướng dẫn, kiểm tra, giám sát.</w:t>
      </w:r>
    </w:p>
    <w:p>
      <w:r>
        <w:t>Điều 4.  Quyết định này có hiệu lực thi hành kể từ ngày ký.</w:t>
      </w:r>
    </w:p>
    <w:p>
      <w:r>
        <w:t>Đối với các công trình, dự án đã được UBND tỉnh phê duyệt Kế hoạch, dự toán định giá đất cụ thể trước ngày 01/6/2023 thì tiếp tục thực hiện theo Quyết định đã được phê duyệt.</w:t>
      </w:r>
    </w:p>
    <w:p>
      <w:r>
        <w:t>Điều 5.  Chánh Văn phòng UBND tỉnh; Thủ trưởng các cơ quan: Sở Tài nguyên và Môi trường, Sở Tài chính, Sở Tư pháp, Sở Kế hoạch và Đầu tư, Sở Xây dựng, Cục Thuế tỉnh, Thanh tra tỉnh; Chủ tịch UBND các huyện, thành phố Nam Định; Thủ trưởng các cơ quan, đơn vị, tổ chức, cá nhân có liên quan chịu trách nhiệm thi hành Quyết định này./.</w:t>
      </w:r>
    </w:p>
    <w:p>
      <w:r>
        <w:t>Nơi nhận:</w:t>
      </w:r>
    </w:p>
    <w:p>
      <w:r>
        <w:t>- Như Điều 5;</w:t>
      </w:r>
    </w:p>
    <w:p>
      <w:r>
        <w:t>- Văn phòng Chính phủ;</w:t>
      </w:r>
    </w:p>
    <w:p>
      <w:r>
        <w:t>- Bộ Tài nguyên và Môi trường;</w:t>
      </w:r>
    </w:p>
    <w:p>
      <w:r>
        <w:t>- TT. Tỉnh ủy, TT. HĐND tỉnh;</w:t>
      </w:r>
    </w:p>
    <w:p>
      <w:r>
        <w:t>- Đoàn đại biểu Quốc hội tỉnh;</w:t>
      </w:r>
    </w:p>
    <w:p>
      <w:r>
        <w:t>- Lãnh đạo UBND tỉnh;</w:t>
      </w:r>
    </w:p>
    <w:p>
      <w:r>
        <w:t>- Báo Nam Định;</w:t>
      </w:r>
    </w:p>
    <w:p>
      <w:r>
        <w:t>- Đài PT-TH tỉnh;</w:t>
      </w:r>
    </w:p>
    <w:p>
      <w:r>
        <w:t>- CPVP UBND tỉnh;</w:t>
      </w:r>
    </w:p>
    <w:p>
      <w:r>
        <w:t>- Công báo tỉnh;</w:t>
      </w:r>
    </w:p>
    <w:p>
      <w:r>
        <w:t>- Cổng TTĐT tỉnh, Trang TTĐT VPUBND tỉnh;</w:t>
      </w:r>
    </w:p>
    <w:p>
      <w:r>
        <w:t>- Lưu: VP1, TT, VP2, VP3, VP5, VP8, VP6.</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