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1038/QĐ-BCĐCĐS về Kế hoạch hoạt động hưởng ứng Ngày chuyển đối số quốc gia của Bộ Xây dựng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1038/QĐ-BCĐCĐS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BAN CHỈ ĐẠO CHUYỂN ĐỔI SỐ BỘ XÂY DỰNG</w:t>
      </w:r>
    </w:p>
    <w:p>
      <w:r>
        <w:t>-------</w:t>
      </w:r>
    </w:p>
    <w:p>
      <w:r>
        <w:t>CỘNG HÒA XÃ HỘI CHỦ NGHĨA VIỆT NAM</w:t>
      </w:r>
    </w:p>
    <w:p>
      <w:r>
        <w:t>Độc lập - Tự do - Hạnh phúc</w:t>
      </w:r>
    </w:p>
    <w:p>
      <w:r>
        <w:t>---------------</w:t>
      </w:r>
    </w:p>
    <w:p>
      <w:r>
        <w:t>Số: 1038/QĐ-BCĐCĐS</w:t>
      </w:r>
    </w:p>
    <w:p>
      <w:r>
        <w:t>Hà Nội, ngày 03 tháng 10 năm 2023</w:t>
      </w:r>
    </w:p>
    <w:p>
      <w:r>
        <w:t>QUYẾT ĐỊNH</w:t>
      </w:r>
    </w:p>
    <w:p>
      <w:r>
        <w:t>BAN HÀNH KẾ HOẠCH HOẠT ĐỘNG HƯỞNG ỨNG NGÀY CHUYỂN ĐỔI SỐ QUỐC GIA CỦA BỘ XÂY DỰNG NĂM 2023</w:t>
      </w:r>
    </w:p>
    <w:p>
      <w:r>
        <w:t>TRƯỞNG BAN CHỈ ĐẠO CHUYỂN ĐỔI SỐ BỘ XÂY DỰNG</w:t>
      </w:r>
    </w:p>
    <w:p>
      <w:r>
        <w:t>Căn cứ Quyết định số 505/QĐ-TTg ngày 22/4/2022 của Thủ tướng Chính phủ về Ngày chuyển đổi số quốc gia;</w:t>
      </w:r>
    </w:p>
    <w:p>
      <w:r>
        <w:t>Căn cứ Quyết định số 1080/QĐ-BTTTT ngày 21/6/2023 của Bộ Thông tin và Truyền thông về việc Phê duyệt Kế hoạch triển khai Quyết định số 505/QĐ-TTg ngày 22/4/2022 của Thủ tướng Chính phủ về Ngày chuyển đổi số quốc gia năm 2023;</w:t>
      </w:r>
    </w:p>
    <w:p>
      <w:r>
        <w:t>Căn cứ Quyết định số 504/QĐ-BCĐCĐS ngày 19/5/2023 của Trưởng Ban chỉ đạo Chuyển đổi số Bộ Xây dựng về việc Ban hành Kế hoạch hoạt động của Ban chỉ đạo Chuyển đổi số Bộ Xây dựng năm 2023.</w:t>
      </w:r>
    </w:p>
    <w:p>
      <w:r>
        <w:t>Theo đề nghị của Giám đốc Trung tâm Thông tin.</w:t>
      </w:r>
    </w:p>
    <w:p>
      <w:r>
        <w:t>QUYẾT ĐỊNH:</w:t>
      </w:r>
    </w:p>
    <w:p>
      <w:r>
        <w:t>Điều 1.  Ban hành kèm theo Quyết định này “Kế hoạch hoạt động hưởng ứng Ngày chuyển đổi số quốc gia của Bộ Xây dựng năm 2023”.</w:t>
      </w:r>
    </w:p>
    <w:p>
      <w:r>
        <w:t>Điều 2.    Các Thành viên Ban Chỉ đạo chuyển đổi số Bộ Xây dựng, Tổ công tác giúp việc Ban Chỉ đạo chuyển đổi số Bộ Xây dựng theo dõi, đôn đốc và chịu trách nhiệm điều phối trong việc bảo đảm thực hiện Kế hoạch này.</w:t>
      </w:r>
    </w:p>
    <w:p>
      <w:r>
        <w:t>Điều 3.  Quyết định này có hiệu lực thi hành kể từ ngày ký.</w:t>
      </w:r>
    </w:p>
    <w:p>
      <w:r>
        <w:t>Các Thành viên Ban chỉ đạo chuyển đổi số Bộ Xây dựng, Thủ trưởng các đơn vị trực thuộc Bộ, Tổ công tác giúp việc Ban Chỉ đạo chuyển đổi số Bộ Xây dựng chịu trách nhiệm thi hành Quyết định này./.</w:t>
      </w:r>
    </w:p>
    <w:p>
      <w:r>
        <w:t>Nơi nhận:</w:t>
      </w:r>
    </w:p>
    <w:p>
      <w:r>
        <w:t>- Như Điều 3;</w:t>
      </w:r>
    </w:p>
    <w:p>
      <w:r>
        <w:t>- Các đồng chí Thứ trưởng (để chỉ đạo);</w:t>
      </w:r>
    </w:p>
    <w:p>
      <w:r>
        <w:t>- Bộ Thông tin và Truyền thông;</w:t>
      </w:r>
    </w:p>
    <w:p>
      <w:r>
        <w:t>- Lưu: VT, TTTT.</w:t>
      </w:r>
    </w:p>
    <w:p>
      <w:r>
        <w:t>TRƯỞNG BAN</w:t>
      </w:r>
    </w:p>
    <w:p>
      <w:r>
        <w:t>BỘ TRƯỞNG</w:t>
      </w:r>
    </w:p>
    <w:p>
      <w:r>
        <w:t>Nguyễn Thanh Nghị</w:t>
      </w:r>
    </w:p>
    <w:p>
      <w:r>
        <w:t>KẾ HOẠCH</w:t>
      </w:r>
    </w:p>
    <w:p>
      <w:r>
        <w:t>HOẠT ĐỘNG HƯỞNG ỨNG NGÀY CHUYỂN ĐỔI SỐ QUỐC GIA CỦA BỘ XÂY DỰNG NĂM 2023</w:t>
      </w:r>
    </w:p>
    <w:p>
      <w:r>
        <w:t>(Ban hành kèm theo Quyết định số: 1038/QĐ-BCĐCĐS ngày 03 tháng 10 năm 2023 của Trưởng ban Chỉ đạo chuyển đổi số Bộ Xây dựng)</w:t>
      </w:r>
    </w:p>
    <w:p>
      <w:r>
        <w:t>I. MỤC ĐÍCH, YÊU CẦU</w:t>
      </w:r>
    </w:p>
    <w:p>
      <w:r>
        <w:t>1. Mục đích</w:t>
      </w:r>
    </w:p>
    <w:p>
      <w:r>
        <w:t>- Thực hiện có hiệu quả các Quyết định số 505/QĐ-TTg ngày 22/4/2022 của Thủ tướng Chính phủ về Ngày chuyển đổi số quốc gia; Quyết định số 1092/QĐ-BTTTT ngày 16/6/2022 của Bộ Thông tin và Truyền thông về phê duyệt Kế hoạch triển khai Quyết định số 505/QĐ-TTg ngày 22/4/2022 của Thủ tướng Chính phủ về Ngày chuyển đổi số quốc gia; Quyết định số 504/QĐ-BCĐCĐS ngày 19/5/2023 của Trưởng Ban chỉ đạo Chuyển đổi số Bộ Xây dựng về việc Ban hành Kế hoạch hoạt động của Ban chỉ đạo chuyển đổi số Bộ Xây dựng năm 2023.</w:t>
      </w:r>
    </w:p>
    <w:p>
      <w:r>
        <w:t>- Xác định nhiệm vụ cụ thể, trách nhiệm của các đơn vị thuộc Bộ trong việc thực hiện các nhiệm vụ được giao.</w:t>
      </w:r>
    </w:p>
    <w:p>
      <w:r>
        <w:t>2. Yêu cầu</w:t>
      </w:r>
    </w:p>
    <w:p>
      <w:r>
        <w:t>- Các nội dung thực hiện phải bám sát các Quyết định số 505/QĐ-TTg ngày 22/4/2022 của Thủ tướng Chính phủ về Ngày chuyển đổi số quốc gia; Quyết định số 1092/QĐ-BTTTT ngày 16/6/2022 của Bộ Thông tin và Truyền thông về phê duyệt Kế hoạch triển khai Quyết định số 505/QĐ-TTg ngày 22/4/2022 của Thủ tướng Chính phủ về Ngày chuyển đổi số quốc gia; Quyết định số 504/QĐ-BCĐCĐS ngày 19/5/2023 của Trưởng Ban chỉ đạo Chuyển đổi số Bộ Xây dựng về việc Ban hành Kế hoạch hoạt động của Ban chỉ đạo chuyển đổi số Bộ Xây dựng năm 2023.</w:t>
      </w:r>
    </w:p>
    <w:p>
      <w:r>
        <w:t>- Xác định cụ thể trách nhiệm, bảo đảm sự phối hợp chặt chẽ giữa các đơn vị thuộc Bộ, các đơn vị có liên quan trong việc thực hiện Kế hoạch.</w:t>
      </w:r>
    </w:p>
    <w:p>
      <w:r>
        <w:t>- Việc thực hiện các nhiệm vụ bảo đảm đủ nguồn lực, thiết thực, chất lượng và hiệu quả.</w:t>
      </w:r>
    </w:p>
    <w:p>
      <w:r>
        <w:t>II. CHỦ ĐỀ NĂM 2023</w:t>
      </w:r>
    </w:p>
    <w:p>
      <w:r>
        <w:t>Chủ đề của Ngày Chuyển đổi số quốc gia năm 2023 là:  “Khai thác dữ liệu số để tạo giá trị” . Do đó, các hoạt động hưởng ứng Ngày Chuyển đổi số quốc gia năm 2023 của Bộ Xây dựng tập trung vào phát động các sáng kiến, ý tưởng trong việc xây dựng, triển khai và khai thác dữ liệu số từ các cơ sở dữ liệu quốc gia, cơ sở dữ liệu chuyên ngành xây dựng góp phần từng bước hiện đại hóa công tác quản lý nhà nước của Bộ, đồng thời cung cấp thông tin kịp thời, hỗ trợ người dân, doanh nghiệp trong quá trình giải quyết thủ tục hành chính thuộc lĩnh vực xây dựng.</w:t>
      </w:r>
    </w:p>
    <w:p>
      <w:r>
        <w:t>III. NỘI DUNG THỰC HIỆN</w:t>
      </w:r>
    </w:p>
    <w:p>
      <w:r>
        <w:t>1. Hoạt động truyền thông</w:t>
      </w:r>
    </w:p>
    <w:p>
      <w:r>
        <w:t>1.1. Tiếp tục đẩy mạnh hoạt động đăng tải tin bài, làm nổi bật chuyên mục  “Chuyển đổi số”  trên Cổng thông tin điện tử của Bộ; Chuyên trang chuyển đổi số Bộ Xây dựng; Báo Xây dựng; Tạp chí Xây dựng và các trang thông tin điện tử của các đơn vị trực thuộc.</w:t>
      </w:r>
    </w:p>
    <w:p>
      <w:r>
        <w:t>- Nhiệm vụ cụ thể: Tiếp tục thực hiện viết, đăng tải tin bài và làm nổi bật chuyên mục  “Chuyển đổi số”  trên Cổng thông tin điện tử Bộ Xây dựng; Chuyên trang chuyển đổi số Bộ Xây dựng (tại địa chỉ: http://chuyendoiso.xaydung.gov.vn); Báo Xây dựng; Tạp chí Xây dựng và các trang thông tin điện tử của các đơn vị trực thuộc; thực hiện viết tin bài phục vụ hoạt động thông tin, tuyên truyền về chương trình chuyển đổi số; đẩy mạnh công tác thông tin truyền thông về Ngày Chuyển đổi số quốc gia tới cán bộ, công chức, viên chức làm việc tại Bộ Xây dựng.</w:t>
      </w:r>
    </w:p>
    <w:p>
      <w:r>
        <w:t>- Đơn vị chủ trì: Trung tâm Thông tin, Báo Xây dựng, Tạp chí Xây dựng.</w:t>
      </w:r>
    </w:p>
    <w:p>
      <w:r>
        <w:t>- Đơn vị phối hợp: Các đơn vị thuộc Bộ.</w:t>
      </w:r>
    </w:p>
    <w:p>
      <w:r>
        <w:t>- Thời gian thực hiện: Trước ngày 10/10/2023 (Ngày chuyển đổi số quốc gia).</w:t>
      </w:r>
    </w:p>
    <w:p>
      <w:r>
        <w:t>1.2. Hoạt động trực quan</w:t>
      </w:r>
    </w:p>
    <w:p>
      <w:r>
        <w:t>- Nhiệm vụ cụ thể: Treo pano, áp phích về Ngày Chuyển đổi số với chủ đề  “Khai thác dữ liệu số để tạo giá trị” . Khuyến khích các đơn vị sáng tạo khẩu hiệu tuyên truyền phù hợp với chức năng, nhiệm vụ của từng đơn vị.</w:t>
      </w:r>
    </w:p>
    <w:p>
      <w:r>
        <w:t>- Đơn vị chủ trì:</w:t>
      </w:r>
    </w:p>
    <w:p>
      <w:r>
        <w:t>+ Trung tâm Thông tin thực hiện treo pano, áp phích về Ngày Chuyển đổi số tại trụ sở cơ quan Bộ.</w:t>
      </w:r>
    </w:p>
    <w:p>
      <w:r>
        <w:t>+ Các Viện, Học viện Cán bộ quản lý xây dựng và đô thị và các đơn vị sự nghiệp khác thuộc Bộ thực hiện treo pano, áp phích về Ngày Chuyển đổi số tại trụ sở cơ quan, đơn vị.</w:t>
      </w:r>
    </w:p>
    <w:p>
      <w:r>
        <w:t>- Thời gian thực hiện: Trước ngày 10/10/2023.</w:t>
      </w:r>
    </w:p>
    <w:p>
      <w:r>
        <w:t>2. Các hoạt động khác</w:t>
      </w:r>
    </w:p>
    <w:p>
      <w:r>
        <w:t>2.1. Hướng dẫn, hỗ trợ người dân và doanh nghiệp tại Bộ phận Một cửa Bộ Xây dựng</w:t>
      </w:r>
    </w:p>
    <w:p>
      <w:r>
        <w:t>- Nhiệm vụ cụ thể: Ngày 10/10/2023 cử cán bộ chuyên trách về công nghệ thông tin hướng dẫn trực tiếp người dân và doanh nghiệp tại Bộ phận Một cửa Bộ Xây dựng thực hiện các dịch vụ công trực tuyến Bộ Xây dựng.</w:t>
      </w:r>
    </w:p>
    <w:p>
      <w:r>
        <w:t>- Đơn vị chủ trì: Trung tâm Thông tin.</w:t>
      </w:r>
    </w:p>
    <w:p>
      <w:r>
        <w:t>- Đơn vị phối hợp: Văn phòng Bộ (Bộ phận một cửa) và các đơn vị tham gia giải quyết TTHC thuộc thẩm quyền Bộ Xây dựng.</w:t>
      </w:r>
    </w:p>
    <w:p>
      <w:r>
        <w:t>2.2. Số hóa kết quả giải quyết thủ tục hành chính của Bộ</w:t>
      </w:r>
    </w:p>
    <w:p>
      <w:r>
        <w:t>- Nhiệm vụ cụ thể: Tiếp tục thực hiện việc số hóa hồ sơ, kết quả giải quyết thủ tục hành chính Bộ Xây dựng phục vụ kết nối, chia sẻ dữ liệu với cơ sở dữ liệu quốc gia về dân cư phục vụ giải quyết thủ tục hành chính.</w:t>
      </w:r>
    </w:p>
    <w:p>
      <w:r>
        <w:t>- Đơn vị chủ trì: Văn phòng Bộ (Bộ phận một cửa) và các đơn vị tham gia giải quyết TTHC thuộc Bộ.</w:t>
      </w:r>
    </w:p>
    <w:p>
      <w:r>
        <w:t>- Đơn vị phối hợp: Trung tâm Thông tin.</w:t>
      </w:r>
    </w:p>
    <w:p>
      <w:r>
        <w:t>- Thời gian thực hiện: Thực hiện thường xuyên</w:t>
      </w:r>
    </w:p>
    <w:p>
      <w:r>
        <w:t>2.3. Tiếp tục triển khai việc giám sát, đánh giá an toàn, bảo mật thông tin đối với hạ tầng công nghệ thông tin của Bộ</w:t>
      </w:r>
    </w:p>
    <w:p>
      <w:r>
        <w:t>- Nhiệm vụ cụ thể: Rà soát, đánh giá, triển khai các giải pháp đảm bảo an toàn, bảo mật thông tin đối với hạ tầng công nghệ thông tin của Bộ đáp ứng yêu cầu kết nối, chia sẻ dữ liệu với các hệ thống thông tin, cơ sở dữ liệu quốc gia phục vụ chuyển đổi số Bộ Xây dựng.</w:t>
      </w:r>
    </w:p>
    <w:p>
      <w:r>
        <w:t>- Đơn vị chủ trì: Trung tâm Thông tin.</w:t>
      </w:r>
    </w:p>
    <w:p>
      <w:r>
        <w:t>- Đơn vị phối hợp: Các đơn vị thuộc Bộ.</w:t>
      </w:r>
    </w:p>
    <w:p>
      <w:r>
        <w:t>- Thời gian thực hiện: Thực hiện thường xuyên, liên tục.</w:t>
      </w:r>
    </w:p>
    <w:p>
      <w:r>
        <w:t>2.4. Tổ chức hội nghị, hội thảo về chuyển đổi số với chủ đề Năm dữ liệu số quốc gia 2023.</w:t>
      </w:r>
    </w:p>
    <w:p>
      <w:r>
        <w:t>- Nhiệm vụ cụ thể: Thực hiện tổ chức hội nghị, hội thảo về Chuyển đổi số ngành Xây dựng với chủ đề:  “Phát triển dữ liệu số ngành Xây dựng”  nhằm chia sẻ kinh nghiệm; nâng cao nhận thức, tầm quan trọng và lợi ích của dữ liệu số trong hoạt động chuyển đổi số cho cán bộ lãnh đạo, cán bộ công chức, viên chức đang làm việc trong ngành xây dựng.</w:t>
      </w:r>
    </w:p>
    <w:p>
      <w:r>
        <w:t>- Đơn vị chủ trì: Trung tâm Thông tin.</w:t>
      </w:r>
    </w:p>
    <w:p>
      <w:r>
        <w:t>- Đơn vị phối hợp: Các đơn vị thuộc Bộ.</w:t>
      </w:r>
    </w:p>
    <w:p>
      <w:r>
        <w:t>- Thời gian thực hiện: Tháng 10/2023.</w:t>
      </w:r>
    </w:p>
    <w:p>
      <w:r>
        <w:t>2.5. Phổ biến nâng cao nhận thức về chuyển đổi số</w:t>
      </w:r>
    </w:p>
    <w:p>
      <w:r>
        <w:t>- Nhiệm vụ cụ thể:</w:t>
      </w:r>
    </w:p>
    <w:p>
      <w:r>
        <w:t>+ Giới thiệu các nền tảng học trực tuyến về Chuyển đổi số do Bộ Thông tin và Truyền thông; Bộ Công an đã triển khai, cung cấp và tổ chức đào tạo tại địa chỉ: https://onetouch.mic.gov.vn, https://daotao.ai.</w:t>
      </w:r>
    </w:p>
    <w:p>
      <w:r>
        <w:t>+ Tiếp tục cử cán bộ, công chức, viên chức đang làm việc tại Bộ Xây dựng tham dự các lớp đào tạo - thực hành theo kế hoạch của Bộ Thông tin và Truyền thông; Bộ Công an theo Quyết định số 146/QĐ-TTg ngày 28/01/2022 của Thủ tướng Chính phủ về Phê duyệt Đề án  "Nâng cao nhận thức, phổ cập kỹ năng và phát triển nguồn nhân lực chuyển đổi số quốc gia đến năm 2025, định hướng đến năm 2030" .</w:t>
      </w:r>
    </w:p>
    <w:p>
      <w:r>
        <w:t>- Đơn vị chủ trì: Trung tâm Thông tin.</w:t>
      </w:r>
    </w:p>
    <w:p>
      <w:r>
        <w:t>- Đơn vị phối hợp: Các đơn vị thuộc Bộ.</w:t>
      </w:r>
    </w:p>
    <w:p>
      <w:r>
        <w:t>- Thời gian thực hiện: Tháng 10/2023.</w:t>
      </w:r>
    </w:p>
    <w:p>
      <w:r>
        <w:t>2.6. Đôn đốc cập nhật, khai thác các cơ sở dữ liệu thuộc phạm vi quản lý của Bộ Xây dựng</w:t>
      </w:r>
    </w:p>
    <w:p>
      <w:r>
        <w:t>- Cơ sở dữ liệu về năng lực hoạt động xây dựng của các tổ chức và cá nhân tại địa chỉ: https://nangluchdxd.gov.vn</w:t>
      </w:r>
    </w:p>
    <w:p>
      <w:r>
        <w:t>+ Đơn vị chủ trì: Cục Quản lý hoạt động xây dựng.</w:t>
      </w:r>
    </w:p>
    <w:p>
      <w:r>
        <w:t>+ Đơn vị phối hợp: Trung tâm Thông tin.</w:t>
      </w:r>
    </w:p>
    <w:p>
      <w:r>
        <w:t>+ Thời gian thực hiện: Thường xuyên.</w:t>
      </w:r>
    </w:p>
    <w:p>
      <w:r>
        <w:t>- Thông tin, dữ liệu về quy hoạch xây dựng trên Cổng Thông tin Quy hoạch xây dựng và Quy hoạch đô thị Việt Nam tại địa chỉ: https://quyhoach.xaydung.gov.vn</w:t>
      </w:r>
    </w:p>
    <w:p>
      <w:r>
        <w:t>+ Đơn vị chủ trì: Vụ Quy hoạch kiến trúc.</w:t>
      </w:r>
    </w:p>
    <w:p>
      <w:r>
        <w:t>+ Đơn vị phối hợp: Trung tâm Thông tin.</w:t>
      </w:r>
    </w:p>
    <w:p>
      <w:r>
        <w:t>+ Thời gian thực hiện: Thường xuyên.</w:t>
      </w:r>
    </w:p>
    <w:p>
      <w:r>
        <w:t>- Cơ sở dữ liệu về định mức xây dựng, giá xây dựng công trình và chỉ số giá xây dựng tại địa chỉ https://cuckinhtexd.gov.vn</w:t>
      </w:r>
    </w:p>
    <w:p>
      <w:r>
        <w:t>+ Đơn vị chủ trì: Cục Kinh tế xây dựng.</w:t>
      </w:r>
    </w:p>
    <w:p>
      <w:r>
        <w:t>+ Đơn vị phối hợp: Trung tâm Thông tin.</w:t>
      </w:r>
    </w:p>
    <w:p>
      <w:r>
        <w:t>+ Thời gian thực hiện: Thường xuyên.</w:t>
      </w:r>
    </w:p>
    <w:p>
      <w:r>
        <w:t>- Thông tin, dữ liệu về nhà ở và thị trường bất động sản trên Hệ thống thông tin về nhà ở và thị trường bất động sản tại địa chỉ: https://batdongsan.xaydung.gov.vn</w:t>
      </w:r>
    </w:p>
    <w:p>
      <w:r>
        <w:t>+ Đơn vị chủ trì: Cục Quản lý nhà và thị trường bất động sản.</w:t>
      </w:r>
    </w:p>
    <w:p>
      <w:r>
        <w:t>+ Đơn vị phối hợp: Trung tâm Thông tin.</w:t>
      </w:r>
    </w:p>
    <w:p>
      <w:r>
        <w:t>+ Thời gian thực hiện: Thường xuyên.</w:t>
      </w:r>
    </w:p>
    <w:p>
      <w:r>
        <w:t>2.7. Triển khai xây dựng Cổng dữ liệu mở Bộ Xây dựng</w:t>
      </w:r>
    </w:p>
    <w:p>
      <w:r>
        <w:t>- Đơn vị chủ trì: Trung tâm Thông tin.</w:t>
      </w:r>
    </w:p>
    <w:p>
      <w:r>
        <w:t>- Đơn vị phối hợp: Các đơn vị thuộc Bộ.</w:t>
      </w:r>
    </w:p>
    <w:p>
      <w:r>
        <w:t>- Thời gian thực hiện: Tháng 10/2023.</w:t>
      </w:r>
    </w:p>
    <w:p>
      <w:r>
        <w:t>IV. TỔ CHỨC THỰC HIỆN</w:t>
      </w:r>
    </w:p>
    <w:p>
      <w:r>
        <w:t>1. Trung tâm Thông tin</w:t>
      </w:r>
    </w:p>
    <w:p>
      <w:r>
        <w:t>- Là đơn vị đầu mối, chịu trách nhiệm tổ chức triển khai Kế hoạch, theo dõi, đôn đốc việc triển khai và báo cáo Lãnh đạo Bộ về các kết quả thực hiện.</w:t>
      </w:r>
    </w:p>
    <w:p>
      <w:r>
        <w:t>- Phối hợp với các đơn vị trực thuộc Bộ thực hiện các hoạt động về thông tin tuyên truyền về Ngày chuyển đổi số quốc gia.</w:t>
      </w:r>
    </w:p>
    <w:p>
      <w:r>
        <w:t>2. Văn phòng Bộ</w:t>
      </w:r>
    </w:p>
    <w:p>
      <w:r>
        <w:t>- Phối hợp với Trung tâm Thông tin trong việc thực hiện làm làm pano, áp phích tuyên truyền về Ngày chuyển đổi số quốc gia tại trụ sở Bộ Xây dựng.</w:t>
      </w:r>
    </w:p>
    <w:p>
      <w:r>
        <w:t>- Phối hợp với đơn vị giải quyết thủ tục hành chính thí điểm tiếp nhận hồ sơ trực tuyến đối với những dịch vụ công trực tuyến toàn trình có số lượng hồ sơ phát sinh lớn; đề nghị đơn vị giải quyết thủ tục hành chính bổ sung kịp thời nhân sự hỗ trợ tổ chức/cá nhân nộp hồ sơ trực tuyến đối với trường hợp tổ chức/cá nhân đến nộp hồ sơ trực tiếp tại Bộ phận một cửa hoặc nộp hồ sơ qua dịch vụ bưu chính.</w:t>
      </w:r>
    </w:p>
    <w:p>
      <w:r>
        <w:t>3. Các đơn vị thuộc Bộ</w:t>
      </w:r>
    </w:p>
    <w:p>
      <w:r>
        <w:t>- Tăng cường trao đổi văn bản điện tử thay thế văn bản giấy.</w:t>
      </w:r>
    </w:p>
    <w:p>
      <w:r>
        <w:t>- Rà soát việc quản lý, sử dụng chữ ký số cá nhân tại cơ quan, đơn vị; Đề nghị cấp phát chữ ký số cá nhân, tổ chức để phục vụ công việc chuyển đổi số của cơ quan, đơn vị.</w:t>
      </w:r>
    </w:p>
    <w:p>
      <w:r>
        <w:t>- Các đơn vị tham gia giải quyết thủ tục hành chính của Bộ nghiên cứu rút ngắn thời gian giải quyết TTHC đối với các TTHC cung cấp Dịch vụ công trực tuyến toàn trình, nhằm hỗ trợ, khuyến khích các tổ chức, cá nhân tăng cường nộp hồ sơ đề nghị giải quyết TTHC trực tuyến.</w:t>
      </w:r>
    </w:p>
    <w:p>
      <w:r>
        <w:t>- Báo cáo kết quả thực hiện các hoạt động hưởng ứng ngày Chuyển đổi số tại Kế hoạch này về Bộ Xây dựng (qua Trung tâm Thông tin) chậm nhất là 31/10/2023 để tổng hợp, báo cáo Bộ trưởng, Trưởng Ban Chỉ đạo chuyển đổi số Bộ Xây dựng.</w:t>
      </w:r>
    </w:p>
    <w:p>
      <w:r>
        <w:t>- Phối hợp với Trung tâm Thông tin, Văn phòng Bộ triển khai thực hiện các nhiệm vụ được giao tại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