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1037/QĐ-UBND năm 2023 công bố Bộ đơn giá xây dựng công trình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1037/QĐ-UBND</w:t>
      </w:r>
    </w:p>
    <w:p>
      <w:r>
        <w:t>Vĩnh Phúc, ngày 15 tháng 5 năm 2023</w:t>
      </w:r>
    </w:p>
    <w:p>
      <w:r>
        <w:t>QUYẾT ĐỊNH</w:t>
      </w:r>
    </w:p>
    <w:p>
      <w:r>
        <w:t>CÔNG BỐ BỘ ĐƠN GIÁ XÂY DỰNG CÔNG TRÌNH TRÊN ĐỊA BÀN TỈNH VĨNH PHÚC</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đã được sửa đổi, bổ sung một số điều theo Luật số 03/2016/QH14, Luật số 35/2018/QH14, Luật số 40/2019/QH 14 và Luật số 62/2020/QH14;</w:t>
      </w:r>
    </w:p>
    <w:p>
      <w:r>
        <w:t>Căn cứ Nghị định số 10/2021/NĐ-CP ngày 09/02/2021 của Chính phủ về quản lý chi phí đầu tư xây dựng;</w:t>
      </w:r>
    </w:p>
    <w:p>
      <w:r>
        <w:t>Căn cứ Thông tư số 11/2021/TT-BXD ngày 31/8/2021 của Bộ trưởng Bộ Xây dựng hướng dẫn một số nội dung xác định và quản lý chi phí đầu tư xây dựng;</w:t>
      </w:r>
    </w:p>
    <w:p>
      <w:r>
        <w:t>Căn cứ Thông tư số 12/2021/TT-BXD ngày 31/8/2021 của Bộ trưởng Bộ Xây dựng ban hành định mức xây dựng;</w:t>
      </w:r>
    </w:p>
    <w:p>
      <w:r>
        <w:t>Căn cứ Thông tư số 13/2021/TT-BXD ngày 31/8/2021 của Bộ trưởng Bộ Xây dựng hướng dẫn phương pháp xác định các chỉ tiêu kinh tế kỹ thuật và đo bóc khối lượng công trình;</w:t>
      </w:r>
    </w:p>
    <w:p>
      <w:r>
        <w:t>Theo đề nghị của Sở Xây dựng tại Tờ trình số 159/TTr-SXD ngày 28/4/2023; ý kiến thống nhất của Tập thể Lãnh đạo UBND tỉnh theo phiếu trình của Văn phòng UBND tỉnh,</w:t>
      </w:r>
    </w:p>
    <w:p>
      <w:r>
        <w:t>QUYẾT ĐỊNH:</w:t>
      </w:r>
    </w:p>
    <w:p>
      <w:r>
        <w:t>Điều 1.  Công bố kèm theo Quyết định này Bộ đơn giá xây dựng công trình trên địa bàn tỉnh Vĩnh Phúc gồm:</w:t>
      </w:r>
    </w:p>
    <w:p>
      <w:r>
        <w:t>- Đơn giá khảo sát xây dựng công trình.</w:t>
      </w:r>
    </w:p>
    <w:p>
      <w:r>
        <w:t>- Đơn giá xây dựng công trình.</w:t>
      </w:r>
    </w:p>
    <w:p>
      <w:r>
        <w:t>- Đơn giá lắp đặt hệ thống kỹ thuật của công trình.</w:t>
      </w:r>
    </w:p>
    <w:p>
      <w:r>
        <w:t>- Đơn giá lắp đặt máy và thiết bị công nghệ.</w:t>
      </w:r>
    </w:p>
    <w:p>
      <w:r>
        <w:t>- Đơn giá thí nghiệm chuyên ngành xây dựng.</w:t>
      </w:r>
    </w:p>
    <w:p>
      <w:r>
        <w:t>- Đơn giá sửa chữa và bảo dưỡng công trình xây dựng.</w:t>
      </w:r>
    </w:p>
    <w:p>
      <w:r>
        <w:t>Điều 2.  Bộ đơn giá xây dựng công trình ban hành kèm theo Quyết định này để các cơ quan, tổ chức, cá nhân có liên quan làm cơ sở xác định và quản lý chi phí đầu tư xây dựng công trình trên địa bàn tỉnh Vĩnh Phúc. Trong quá trình thực hiện, nếu có thay đổi về chế độ, chính sách và phát hiện bất hợp lý, Sở Xây dựng có trách nhiệm phối hợp với các ngành liên quan nghiên cứu, đề xuất với UBND tỉnh sửa đổi, bổ sung cho phù hợp.</w:t>
      </w:r>
    </w:p>
    <w:p>
      <w:r>
        <w:t>Điều 3.  Quyết định này có hiệu lực sau 15 ngày kể từ ngày ký và thay thế Quyết định số 08/QĐ-UBND ngày 06/01/2021 của UBND tỉnh Vĩnh Phúc về việc công bố các bộ đơn giá xây dựng công trình trên địa bàn tỉnh.</w:t>
      </w:r>
    </w:p>
    <w:p>
      <w:r>
        <w:t>Việc quản lý chi phí đầu tư xây dựng đối với các dự án, công trình chuyển tiếp được thực hiện theo quy định tại Khoản 8 Điều 44 Nghị định số 10/2021/NĐ-CP ngày 09/01/2021 của Chính phủ về quản lý chi phí đau tư xây dựng.</w:t>
      </w:r>
    </w:p>
    <w:p>
      <w:r>
        <w:t>Chánh Văn phòng UBND tỉnh; Thủ trưởng các Sở, ban, ngành; Chủ tịch UBND các huyện, thành phố, thị xã; Chủ đầu tư và các đơn vị liên quan chịu trách nhiệm thi hành quyết định này./.</w:t>
      </w:r>
    </w:p>
    <w:p>
      <w:r>
        <w:t>Nơi nhận:</w:t>
      </w:r>
    </w:p>
    <w:p>
      <w:r>
        <w:t>- VP Chính phủ, Website CP;</w:t>
      </w:r>
    </w:p>
    <w:p>
      <w:r>
        <w:t>- Bộ Xây dựng;</w:t>
      </w:r>
    </w:p>
    <w:p>
      <w:r>
        <w:t>- UBMTTQVN tỉnh;</w:t>
      </w:r>
    </w:p>
    <w:p>
      <w:r>
        <w:t>- Đoàn đại biểu QH tỉnh;</w:t>
      </w:r>
    </w:p>
    <w:p>
      <w:r>
        <w:t>- Chủ tịch, PCT UBND tỉnh;</w:t>
      </w:r>
    </w:p>
    <w:p>
      <w:r>
        <w:t>- CPVP UBND tỉnh;</w:t>
      </w:r>
    </w:p>
    <w:p>
      <w:r>
        <w:t>- Báo Vĩnh Phúc;</w:t>
      </w:r>
    </w:p>
    <w:p>
      <w:r>
        <w:t>- Cổng TT-GTĐT tỉnh, TT công báo tỉnh;</w:t>
      </w:r>
    </w:p>
    <w:p>
      <w:r>
        <w:t>- Như điều 3;</w:t>
      </w:r>
    </w:p>
    <w:p>
      <w:r>
        <w:t>- CVNCTH;</w:t>
      </w:r>
    </w:p>
    <w:p>
      <w:r>
        <w:t>- Lưu VT.</w:t>
      </w:r>
    </w:p>
    <w:p>
      <w:r>
        <w:t>(Qg     b)</w:t>
      </w:r>
    </w:p>
    <w:p>
      <w:r>
        <w:t>TM. ỦY BAN NHÂN DÂN</w:t>
      </w:r>
    </w:p>
    <w:p>
      <w:r>
        <w:t>KT. CHỦ TỊCH</w:t>
      </w:r>
    </w:p>
    <w:p>
      <w:r>
        <w:t>PHÓ CHỦ TỊCH</w:t>
      </w:r>
    </w:p>
    <w:p>
      <w:r>
        <w:t>Vũ Chí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