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năm 2023 về Danh mục nguồn nước nội tỉnh trên địa bàn tỉnh Sóc Trăng (nguồn nước mặt)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1036/QĐ-UBND</w:t>
      </w:r>
    </w:p>
    <w:p>
      <w:r>
        <w:t>Sóc Trăng, ngày 26 tháng 4 năm 2023</w:t>
      </w:r>
    </w:p>
    <w:p>
      <w:r>
        <w:t>QUYẾT ĐỊNH</w:t>
      </w:r>
    </w:p>
    <w:p>
      <w:r>
        <w:t>BAN HÀNH DANH MỤC NGUỒN NƯỚC NỘI TỈNH TRÊN ĐỊA BÀN TỈNH SÓC TRĂNG (NGUỒN NƯỚC MẶT)</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Quyết định số 341/QĐ-BTNMT ngày 23/3/2012 của Bộ trưởng Bộ Tài nguyên và Môi trường về việc ban hành Danh mục lưu vực sông nội tỉnh;</w:t>
      </w:r>
    </w:p>
    <w:p>
      <w:r>
        <w:t>Căn cứ Quyết định số 1757/QĐ-BTNMT ngày 11/8/2020 của Bộ trưởng Bộ Tài nguyên và Môi trường về việc ban hành Danh mục nguồn nước liên tỉnh và Danh mục nguồn nước liên quốc gia (nguồn nước mặt);</w:t>
      </w:r>
    </w:p>
    <w:p>
      <w:r>
        <w:t>Theo đề nghị của Giám đốc Sở Tài nguyên và Môi trường tỉnh Sóc Trăng (Công văn số 1004/STNMT-NKS ngày 21/4/2023).</w:t>
      </w:r>
    </w:p>
    <w:p>
      <w:r>
        <w:t>QUYẾT ĐỊNH:</w:t>
      </w:r>
    </w:p>
    <w:p>
      <w:r>
        <w:t>Điều 1.  Ban hành kèm theo Quyết định này Danh mục nguồn nước nội tỉnh trên địa bàn tỉnh Sóc Trăng (nguồn nước mặt), bao gồm 3.287 sông, kênh, rạch.</w:t>
      </w:r>
    </w:p>
    <w:p>
      <w:r>
        <w:t>Điều 2.  Quyết định này có hiệu lực kể từ ngày ký ban hành.</w:t>
      </w:r>
    </w:p>
    <w:p>
      <w:r>
        <w:t>Điều 3.  Chánh Văn phòng Ủy ban nhân dân tỉnh, Giám đốc Sở Tài nguyên và Môi trường, Sở Nông nghiệp và Phát triển nông thôn, Sở Giao thông vận tải, Chủ tịch Ủy ban nhân dân các huyện, thị xã, thành phố và các tổ chức, cá nhân có liên quan chịu trách nhiệm thi hành Quyết định này./.</w:t>
      </w:r>
    </w:p>
    <w:p>
      <w:r>
        <w:t>Nơi nhận:</w:t>
      </w:r>
    </w:p>
    <w:p>
      <w:r>
        <w:t>- Như Điều 3;</w:t>
      </w:r>
    </w:p>
    <w:p>
      <w:r>
        <w:t>- Cục QLTNN (Bộ TN&amp;MT);</w:t>
      </w:r>
    </w:p>
    <w:p>
      <w:r>
        <w:t>- CT, các PCT. UBND tỉnh;</w:t>
      </w:r>
    </w:p>
    <w:p>
      <w:r>
        <w:t>- Các sở, ban ngành tỉnh;</w:t>
      </w:r>
    </w:p>
    <w:p>
      <w:r>
        <w:t>- Lưu: VT.</w:t>
      </w:r>
    </w:p>
    <w:p>
      <w:r>
        <w:t>TM. ỦY BAN NHÂN DÂN</w:t>
      </w:r>
    </w:p>
    <w:p>
      <w:r>
        <w:t>KT. CHỦ TỊCH</w:t>
      </w:r>
    </w:p>
    <w:p>
      <w:r>
        <w:t>PHÓ CHỦ TỊCH</w:t>
      </w:r>
    </w:p>
    <w:p>
      <w:r>
        <w:t>Vương Quốc Nam</w:t>
      </w:r>
    </w:p>
    <w:p>
      <w:r>
        <w:t>DANH MỤC</w:t>
      </w:r>
    </w:p>
    <w:p>
      <w:r>
        <w:t>NGUỒN NƯỚC NỘI TỈNH TRÊN ĐỊA BÀN SÓC TRĂNG (NGUỒN NƯỚC MẶT)</w:t>
      </w:r>
    </w:p>
    <w:p>
      <w:r>
        <w:t>(Kèm theo Quyết định số 1038/QĐ-UBND ngày 26 tháng 4 năm 2023 của Ủy ban nhân dân tỉnh Sóc Trăng)</w:t>
      </w:r>
    </w:p>
    <w:p>
      <w:r>
        <w:t>STT</w:t>
      </w:r>
    </w:p>
    <w:p>
      <w:r>
        <w:t>Tên sông, kênh, rạch</w:t>
      </w:r>
    </w:p>
    <w:p>
      <w:r>
        <w:t>Địa điểm</w:t>
      </w:r>
    </w:p>
    <w:p>
      <w:r>
        <w:t>Chiều dài  (km)</w:t>
      </w:r>
    </w:p>
    <w:p>
      <w:r>
        <w:t>A</w:t>
      </w:r>
    </w:p>
    <w:p>
      <w:r>
        <w:t>DANH MỤC SÔNG, KÊNH, RẠCH NỘI TỈNH CHẢY QUA ĐỊA BÀN 02 HUYỆN, THỊ XÃ, THÀNH PHỐ TRỞ LÊN</w:t>
      </w:r>
    </w:p>
    <w:p>
      <w:r>
        <w:t>1</w:t>
      </w:r>
    </w:p>
    <w:p>
      <w:r>
        <w:t>Kênh An Mỹ - 30/4</w:t>
      </w:r>
    </w:p>
    <w:p>
      <w:r>
        <w:t>Huyện Châu Thành - huyện Kế Sách</w:t>
      </w:r>
    </w:p>
    <w:p>
      <w:r>
        <w:t>20</w:t>
      </w:r>
    </w:p>
    <w:p>
      <w:r>
        <w:t>2</w:t>
      </w:r>
    </w:p>
    <w:p>
      <w:r>
        <w:t>Kênh 30/4</w:t>
      </w:r>
    </w:p>
    <w:p>
      <w:r>
        <w:t>Thành phố Sóc Trăng - huyện Châu Thành - huyện Kế Sách</w:t>
      </w:r>
    </w:p>
    <w:p>
      <w:r>
        <w:t>25,5</w:t>
      </w:r>
    </w:p>
    <w:p>
      <w:r>
        <w:t>3</w:t>
      </w:r>
    </w:p>
    <w:p>
      <w:r>
        <w:t>Kênh Bà Xẩm - Gòi</w:t>
      </w:r>
    </w:p>
    <w:p>
      <w:r>
        <w:t>Huyện Long Phú - huyện Trần Đề</w:t>
      </w:r>
    </w:p>
    <w:p>
      <w:r>
        <w:t>35</w:t>
      </w:r>
    </w:p>
    <w:p>
      <w:r>
        <w:t>4</w:t>
      </w:r>
    </w:p>
    <w:p>
      <w:r>
        <w:t>Kênh 96 - Long Hưng</w:t>
      </w:r>
    </w:p>
    <w:p>
      <w:r>
        <w:t>Huyện Long Phú - huyện Trần Đề</w:t>
      </w:r>
    </w:p>
    <w:p>
      <w:r>
        <w:t>20,5</w:t>
      </w:r>
    </w:p>
    <w:p>
      <w:r>
        <w:t>5</w:t>
      </w:r>
    </w:p>
    <w:p>
      <w:r>
        <w:t>Kênh Hưng Thạnh - Tân Lịch - Sóc Dong</w:t>
      </w:r>
    </w:p>
    <w:p>
      <w:r>
        <w:t>Huyện Long Phú - huyện Trần Đề</w:t>
      </w:r>
    </w:p>
    <w:p>
      <w:r>
        <w:t>16</w:t>
      </w:r>
    </w:p>
    <w:p>
      <w:r>
        <w:t>6</w:t>
      </w:r>
    </w:p>
    <w:p>
      <w:r>
        <w:t>Kênh liên huyện - Bưng Thum</w:t>
      </w:r>
    </w:p>
    <w:p>
      <w:r>
        <w:t>Huyện Long Phú - huyện Trần Đề</w:t>
      </w:r>
    </w:p>
    <w:p>
      <w:r>
        <w:t>13,5</w:t>
      </w:r>
    </w:p>
    <w:p>
      <w:r>
        <w:t>7</w:t>
      </w:r>
    </w:p>
    <w:p>
      <w:r>
        <w:t>Kênh Bưng Lức - Nước Mặn</w:t>
      </w:r>
    </w:p>
    <w:p>
      <w:r>
        <w:t>Huyện Long Phú - huyện Trần Đề</w:t>
      </w:r>
    </w:p>
    <w:p>
      <w:r>
        <w:t>15</w:t>
      </w:r>
    </w:p>
    <w:p>
      <w:r>
        <w:t>8</w:t>
      </w:r>
    </w:p>
    <w:p>
      <w:r>
        <w:t>Kênh Cái Xe - Ngan Rô</w:t>
      </w:r>
    </w:p>
    <w:p>
      <w:r>
        <w:t>Huyện Long Phú - huyện Trần Đề</w:t>
      </w:r>
    </w:p>
    <w:p>
      <w:r>
        <w:t>25</w:t>
      </w:r>
    </w:p>
    <w:p>
      <w:r>
        <w:t>9</w:t>
      </w:r>
    </w:p>
    <w:p>
      <w:r>
        <w:t>Kênh Viên Bình</w:t>
      </w:r>
    </w:p>
    <w:p>
      <w:r>
        <w:t>Huyện Trần Đề - huyện Mỹ Xuyên</w:t>
      </w:r>
    </w:p>
    <w:p>
      <w:r>
        <w:t>12</w:t>
      </w:r>
    </w:p>
    <w:p>
      <w:r>
        <w:t>10</w:t>
      </w:r>
    </w:p>
    <w:p>
      <w:r>
        <w:t>Kênh Saintard (gồm Sông Sung Đinh, Bãi Xàu)</w:t>
      </w:r>
    </w:p>
    <w:p>
      <w:r>
        <w:t>Huyện Long Phú - thành phố Sóc Trăng - huyện Trần Đề - huyện Mỹ Xuyên</w:t>
      </w:r>
    </w:p>
    <w:p>
      <w:r>
        <w:t>31</w:t>
      </w:r>
    </w:p>
    <w:p>
      <w:r>
        <w:t>11</w:t>
      </w:r>
    </w:p>
    <w:p>
      <w:r>
        <w:t>Sông Mỹ Thanh</w:t>
      </w:r>
    </w:p>
    <w:p>
      <w:r>
        <w:t>Huyện Mỹ Xuyên - huyện Trần Đề - thị xã Vĩnh Châu</w:t>
      </w:r>
    </w:p>
    <w:p>
      <w:r>
        <w:t>25</w:t>
      </w:r>
    </w:p>
    <w:p>
      <w:r>
        <w:t>12</w:t>
      </w:r>
    </w:p>
    <w:p>
      <w:r>
        <w:t>Sông Trần Đề</w:t>
      </w:r>
    </w:p>
    <w:p>
      <w:r>
        <w:t>Huyện Long Phú - huyện Cù Lao Dung - huyện Trần Đề</w:t>
      </w:r>
    </w:p>
    <w:p>
      <w:r>
        <w:t>42</w:t>
      </w:r>
    </w:p>
    <w:p>
      <w:r>
        <w:t>13</w:t>
      </w:r>
    </w:p>
    <w:p>
      <w:r>
        <w:t>Kênh 19/5</w:t>
      </w:r>
    </w:p>
    <w:p>
      <w:r>
        <w:t>Huyện Mỹ Xuyên - thành phố Sóc Trăng</w:t>
      </w:r>
    </w:p>
    <w:p>
      <w:r>
        <w:t>16,5</w:t>
      </w:r>
    </w:p>
    <w:p>
      <w:r>
        <w:t>14</w:t>
      </w:r>
    </w:p>
    <w:p>
      <w:r>
        <w:t>Kênh Tam Sóc - Bố Thảo</w:t>
      </w:r>
    </w:p>
    <w:p>
      <w:r>
        <w:t>Thành Sóc Trăng - huyện Châu Thành - huyện Mỹ Tú</w:t>
      </w:r>
    </w:p>
    <w:p>
      <w:r>
        <w:t>19</w:t>
      </w:r>
    </w:p>
    <w:p>
      <w:r>
        <w:t>15</w:t>
      </w:r>
    </w:p>
    <w:p>
      <w:r>
        <w:t>Kênh Mới - Tà Liêm - Bưng Cốc</w:t>
      </w:r>
    </w:p>
    <w:p>
      <w:r>
        <w:t>Huyện Mỹ Tú - huyện Châu Thành - huyện Mỹ Xuyên</w:t>
      </w:r>
    </w:p>
    <w:p>
      <w:r>
        <w:t>16</w:t>
      </w:r>
    </w:p>
    <w:p>
      <w:r>
        <w:t>16</w:t>
      </w:r>
    </w:p>
    <w:p>
      <w:r>
        <w:t>Kênh Tân Phước - An Tập</w:t>
      </w:r>
    </w:p>
    <w:p>
      <w:r>
        <w:t>Huyện Mỹ Tú - huyện Châu Thành - thành phố Sóc Trăng</w:t>
      </w:r>
    </w:p>
    <w:p>
      <w:r>
        <w:t>23</w:t>
      </w:r>
    </w:p>
    <w:p>
      <w:r>
        <w:t>17</w:t>
      </w:r>
    </w:p>
    <w:p>
      <w:r>
        <w:t>Kênh Ba Rinh Mới</w:t>
      </w:r>
    </w:p>
    <w:p>
      <w:r>
        <w:t>Huyện Mỹ Tú - huyện Châu Thành - huyện Kế Sách</w:t>
      </w:r>
    </w:p>
    <w:p>
      <w:r>
        <w:t>26</w:t>
      </w:r>
    </w:p>
    <w:p>
      <w:r>
        <w:t>18</w:t>
      </w:r>
    </w:p>
    <w:p>
      <w:r>
        <w:t>Kênh Ba Rinh Cũ</w:t>
      </w:r>
    </w:p>
    <w:p>
      <w:r>
        <w:t>Huyện Châu Thành - huyện Mỹ Tú</w:t>
      </w:r>
    </w:p>
    <w:p>
      <w:r>
        <w:t>18</w:t>
      </w:r>
    </w:p>
    <w:p>
      <w:r>
        <w:t>19</w:t>
      </w:r>
    </w:p>
    <w:p>
      <w:r>
        <w:t>Kênh Phú Thuận - Thị Trấn</w:t>
      </w:r>
    </w:p>
    <w:p>
      <w:r>
        <w:t>Thành phố Sóc Trăng - huyện Mỹ Xuyên</w:t>
      </w:r>
    </w:p>
    <w:p>
      <w:r>
        <w:t>16</w:t>
      </w:r>
    </w:p>
    <w:p>
      <w:r>
        <w:t>20</w:t>
      </w:r>
    </w:p>
    <w:p>
      <w:r>
        <w:t>Sông Gia Hòa (gồm rạch Chàng Ré, Kênh Phú Lộc - Ngã Năm - Xẻo Chít)</w:t>
      </w:r>
    </w:p>
    <w:p>
      <w:r>
        <w:t>Thị xã Ngã Năm - huyện Thạnh Trị</w:t>
      </w:r>
    </w:p>
    <w:p>
      <w:r>
        <w:t>49</w:t>
      </w:r>
    </w:p>
    <w:p>
      <w:r>
        <w:t>21</w:t>
      </w:r>
    </w:p>
    <w:p>
      <w:r>
        <w:t>Kênh Hai Trường</w:t>
      </w:r>
    </w:p>
    <w:p>
      <w:r>
        <w:t>Huyện Thạnh Trị - huyện Mỹ Xuyên</w:t>
      </w:r>
    </w:p>
    <w:p>
      <w:r>
        <w:t>11,5</w:t>
      </w:r>
    </w:p>
    <w:p>
      <w:r>
        <w:t>22</w:t>
      </w:r>
    </w:p>
    <w:p>
      <w:r>
        <w:t>Kênh 19/5 - 26/3 - Cái Trầu</w:t>
      </w:r>
    </w:p>
    <w:p>
      <w:r>
        <w:t>Thị xã Ngã Năm - huyện Thạnh Trị</w:t>
      </w:r>
    </w:p>
    <w:p>
      <w:r>
        <w:t>32</w:t>
      </w:r>
    </w:p>
    <w:p>
      <w:r>
        <w:t>23</w:t>
      </w:r>
    </w:p>
    <w:p>
      <w:r>
        <w:t>Kênh Cái Trầu</w:t>
      </w:r>
    </w:p>
    <w:p>
      <w:r>
        <w:t>Thị xã Ngã Năm - huyện Thạnh Trị - huyện Mỹ Tú</w:t>
      </w:r>
    </w:p>
    <w:p>
      <w:r>
        <w:t>14</w:t>
      </w:r>
    </w:p>
    <w:p>
      <w:r>
        <w:t>24</w:t>
      </w:r>
    </w:p>
    <w:p>
      <w:r>
        <w:t>Kênh Bến Long - Xóm Tiệm</w:t>
      </w:r>
    </w:p>
    <w:p>
      <w:r>
        <w:t>Thi xã Ngã Năm - huyện Mỹ Tú</w:t>
      </w:r>
    </w:p>
    <w:p>
      <w:r>
        <w:t>17</w:t>
      </w:r>
    </w:p>
    <w:p>
      <w:r>
        <w:t>25</w:t>
      </w:r>
    </w:p>
    <w:p>
      <w:r>
        <w:t>Kênh Lâm Trà - Xáng Cụt</w:t>
      </w:r>
    </w:p>
    <w:p>
      <w:r>
        <w:t>Thị xã Ngã Năm - huyện Mỹ Tú</w:t>
      </w:r>
    </w:p>
    <w:p>
      <w:r>
        <w:t>10</w:t>
      </w:r>
    </w:p>
    <w:p>
      <w:r>
        <w:t>26</w:t>
      </w:r>
    </w:p>
    <w:p>
      <w:r>
        <w:t>Kênh Ngan Rộn - Đông Hưng</w:t>
      </w:r>
    </w:p>
    <w:p>
      <w:r>
        <w:t>Thị xã Ngã Năm - huyện Thạnh Trị</w:t>
      </w:r>
    </w:p>
    <w:p>
      <w:r>
        <w:t>13,5</w:t>
      </w:r>
    </w:p>
    <w:p>
      <w:r>
        <w:t>27</w:t>
      </w:r>
    </w:p>
    <w:p>
      <w:r>
        <w:t>Kênh Quản Lộ Nhu Gia</w:t>
      </w:r>
    </w:p>
    <w:p>
      <w:r>
        <w:t>Thị xã Ngã Năm - huyện Thạnh Trị</w:t>
      </w:r>
    </w:p>
    <w:p>
      <w:r>
        <w:t>18</w:t>
      </w:r>
    </w:p>
    <w:p>
      <w:r>
        <w:t>B</w:t>
      </w:r>
    </w:p>
    <w:p>
      <w:r>
        <w:t>DANH MỤC SÔNG, KÊNH, RẠCH NỘI TỈNH CHẢY QUA TRÊN ĐỊA BÀN CÁC HUYỆN, THỊ XÃ, THÀNH PHỐ</w:t>
      </w:r>
    </w:p>
    <w:p>
      <w:r>
        <w:t>I</w:t>
      </w:r>
    </w:p>
    <w:p>
      <w:r>
        <w:t>Huyện Kế Sách</w:t>
      </w:r>
    </w:p>
    <w:p>
      <w:r>
        <w:t>1</w:t>
      </w:r>
    </w:p>
    <w:p>
      <w:r>
        <w:t>Kênh Cái Côn (Kênh Cái Côn Bé)</w:t>
      </w:r>
    </w:p>
    <w:p>
      <w:r>
        <w:t>Huyện Kế Sách</w:t>
      </w:r>
    </w:p>
    <w:p>
      <w:r>
        <w:t>13,5</w:t>
      </w:r>
    </w:p>
    <w:p>
      <w:r>
        <w:t>2</w:t>
      </w:r>
    </w:p>
    <w:p>
      <w:r>
        <w:t>Rạch Mương Khai</w:t>
      </w:r>
    </w:p>
    <w:p>
      <w:r>
        <w:t>Huyện Kế Sách</w:t>
      </w:r>
    </w:p>
    <w:p>
      <w:r>
        <w:t>6</w:t>
      </w:r>
    </w:p>
    <w:p>
      <w:r>
        <w:t>3</w:t>
      </w:r>
    </w:p>
    <w:p>
      <w:r>
        <w:t>Rạch Cái Cau</w:t>
      </w:r>
    </w:p>
    <w:p>
      <w:r>
        <w:t>Huyện Kế Sách</w:t>
      </w:r>
    </w:p>
    <w:p>
      <w:r>
        <w:t>4</w:t>
      </w:r>
    </w:p>
    <w:p>
      <w:r>
        <w:t>4</w:t>
      </w:r>
    </w:p>
    <w:p>
      <w:r>
        <w:t>Rạch Cái Trâm</w:t>
      </w:r>
    </w:p>
    <w:p>
      <w:r>
        <w:t>Huyện Kế Sách</w:t>
      </w:r>
    </w:p>
    <w:p>
      <w:r>
        <w:t>9,5</w:t>
      </w:r>
    </w:p>
    <w:p>
      <w:r>
        <w:t>5</w:t>
      </w:r>
    </w:p>
    <w:p>
      <w:r>
        <w:t>Rạch Vọp</w:t>
      </w:r>
    </w:p>
    <w:p>
      <w:r>
        <w:t>Huyện Kế Sách</w:t>
      </w:r>
    </w:p>
    <w:p>
      <w:r>
        <w:t>12</w:t>
      </w:r>
    </w:p>
    <w:p>
      <w:r>
        <w:t>6</w:t>
      </w:r>
    </w:p>
    <w:p>
      <w:r>
        <w:t>Kênh Mương Lộ</w:t>
      </w:r>
    </w:p>
    <w:p>
      <w:r>
        <w:t>Huyện Kế Sách</w:t>
      </w:r>
    </w:p>
    <w:p>
      <w:r>
        <w:t>35</w:t>
      </w:r>
    </w:p>
    <w:p>
      <w:r>
        <w:t>7</w:t>
      </w:r>
    </w:p>
    <w:p>
      <w:r>
        <w:t>Kênh Cái Trưng - Rạch Gừa</w:t>
      </w:r>
    </w:p>
    <w:p>
      <w:r>
        <w:t>Huyện Kế Sách</w:t>
      </w:r>
    </w:p>
    <w:p>
      <w:r>
        <w:t>11</w:t>
      </w:r>
    </w:p>
    <w:p>
      <w:r>
        <w:t>8</w:t>
      </w:r>
    </w:p>
    <w:p>
      <w:r>
        <w:t>Rạch Mọp</w:t>
      </w:r>
    </w:p>
    <w:p>
      <w:r>
        <w:t>Huyện Kế Sách</w:t>
      </w:r>
    </w:p>
    <w:p>
      <w:r>
        <w:t>16</w:t>
      </w:r>
    </w:p>
    <w:p>
      <w:r>
        <w:t>9</w:t>
      </w:r>
    </w:p>
    <w:p>
      <w:r>
        <w:t>Rạch Mỹ Hội</w:t>
      </w:r>
    </w:p>
    <w:p>
      <w:r>
        <w:t>Huyện Kế Sách</w:t>
      </w:r>
    </w:p>
    <w:p>
      <w:r>
        <w:t>11</w:t>
      </w:r>
    </w:p>
    <w:p>
      <w:r>
        <w:t>10</w:t>
      </w:r>
    </w:p>
    <w:p>
      <w:r>
        <w:t>Kênh Cầu Trắng</w:t>
      </w:r>
    </w:p>
    <w:p>
      <w:r>
        <w:t>Thị trấn Kế Sách</w:t>
      </w:r>
    </w:p>
    <w:p>
      <w:r>
        <w:t>1,2</w:t>
      </w:r>
    </w:p>
    <w:p>
      <w:r>
        <w:t>11</w:t>
      </w:r>
    </w:p>
    <w:p>
      <w:r>
        <w:t>Kênh Mương Lộ</w:t>
      </w:r>
    </w:p>
    <w:p>
      <w:r>
        <w:t>Thị trấn Kế Sách</w:t>
      </w:r>
    </w:p>
    <w:p>
      <w:r>
        <w:t>2</w:t>
      </w:r>
    </w:p>
    <w:p>
      <w:r>
        <w:t>12</w:t>
      </w:r>
    </w:p>
    <w:p>
      <w:r>
        <w:t>Kênh Bà Bộc - Kênh 8/3</w:t>
      </w:r>
    </w:p>
    <w:p>
      <w:r>
        <w:t>Thị trấn Kế Sách</w:t>
      </w:r>
    </w:p>
    <w:p>
      <w:r>
        <w:t>2,52</w:t>
      </w:r>
    </w:p>
    <w:p>
      <w:r>
        <w:t>13</w:t>
      </w:r>
    </w:p>
    <w:p>
      <w:r>
        <w:t>Kênh Nổi</w:t>
      </w:r>
    </w:p>
    <w:p>
      <w:r>
        <w:t>Thị trấn Kế Sách</w:t>
      </w:r>
    </w:p>
    <w:p>
      <w:r>
        <w:t>3,74</w:t>
      </w:r>
    </w:p>
    <w:p>
      <w:r>
        <w:t>14</w:t>
      </w:r>
    </w:p>
    <w:p>
      <w:r>
        <w:t>Kênh 8 Mét</w:t>
      </w:r>
    </w:p>
    <w:p>
      <w:r>
        <w:t>Thị trấn Kế Sách</w:t>
      </w:r>
    </w:p>
    <w:p>
      <w:r>
        <w:t>1,25</w:t>
      </w:r>
    </w:p>
    <w:p>
      <w:r>
        <w:t>15</w:t>
      </w:r>
    </w:p>
    <w:p>
      <w:r>
        <w:t>Kênh 5 Giáo</w:t>
      </w:r>
    </w:p>
    <w:p>
      <w:r>
        <w:t>Thị trấn Kế Sách</w:t>
      </w:r>
    </w:p>
    <w:p>
      <w:r>
        <w:t>0,8</w:t>
      </w:r>
    </w:p>
    <w:p>
      <w:r>
        <w:t>16</w:t>
      </w:r>
    </w:p>
    <w:p>
      <w:r>
        <w:t>Kênh Bà Lèo</w:t>
      </w:r>
    </w:p>
    <w:p>
      <w:r>
        <w:t>Thị trấn Kế Sách</w:t>
      </w:r>
    </w:p>
    <w:p>
      <w:r>
        <w:t>1,5</w:t>
      </w:r>
    </w:p>
    <w:p>
      <w:r>
        <w:t>17</w:t>
      </w:r>
    </w:p>
    <w:p>
      <w:r>
        <w:t>Kênh Phụ Nữ</w:t>
      </w:r>
    </w:p>
    <w:p>
      <w:r>
        <w:t>Thị trấn Kế Sách</w:t>
      </w:r>
    </w:p>
    <w:p>
      <w:r>
        <w:t>2,2</w:t>
      </w:r>
    </w:p>
    <w:p>
      <w:r>
        <w:t>18</w:t>
      </w:r>
    </w:p>
    <w:p>
      <w:r>
        <w:t>Kênh Ba Hồng</w:t>
      </w:r>
    </w:p>
    <w:p>
      <w:r>
        <w:t>Thị trấn Kế Sách</w:t>
      </w:r>
    </w:p>
    <w:p>
      <w:r>
        <w:t>2</w:t>
      </w:r>
    </w:p>
    <w:p>
      <w:r>
        <w:t>19</w:t>
      </w:r>
    </w:p>
    <w:p>
      <w:r>
        <w:t>Kênh Na Tưng - Bưng Tiết</w:t>
      </w:r>
    </w:p>
    <w:p>
      <w:r>
        <w:t>Thị trấn Kế Sách</w:t>
      </w:r>
    </w:p>
    <w:p>
      <w:r>
        <w:t>5</w:t>
      </w:r>
    </w:p>
    <w:p>
      <w:r>
        <w:t>20</w:t>
      </w:r>
    </w:p>
    <w:p>
      <w:r>
        <w:t>Kênh Kế Sách - Phú Tâm</w:t>
      </w:r>
    </w:p>
    <w:p>
      <w:r>
        <w:t>Thị trấn Kế Sách</w:t>
      </w:r>
    </w:p>
    <w:p>
      <w:r>
        <w:t>4</w:t>
      </w:r>
    </w:p>
    <w:p>
      <w:r>
        <w:t>21</w:t>
      </w:r>
    </w:p>
    <w:p>
      <w:r>
        <w:t>Kênh Rạch Nhỏ</w:t>
      </w:r>
    </w:p>
    <w:p>
      <w:r>
        <w:t>Xã Kế Thành</w:t>
      </w:r>
    </w:p>
    <w:p>
      <w:r>
        <w:t>1,5</w:t>
      </w:r>
    </w:p>
    <w:p>
      <w:r>
        <w:t>22</w:t>
      </w:r>
    </w:p>
    <w:p>
      <w:r>
        <w:t>Kênh Hai Giáp</w:t>
      </w:r>
    </w:p>
    <w:p>
      <w:r>
        <w:t>Xã Kế Thành</w:t>
      </w:r>
    </w:p>
    <w:p>
      <w:r>
        <w:t>1,3</w:t>
      </w:r>
    </w:p>
    <w:p>
      <w:r>
        <w:t>23</w:t>
      </w:r>
    </w:p>
    <w:p>
      <w:r>
        <w:t>Kênh Bưng Túc</w:t>
      </w:r>
    </w:p>
    <w:p>
      <w:r>
        <w:t>Xã Kế Thành</w:t>
      </w:r>
    </w:p>
    <w:p>
      <w:r>
        <w:t>4,13</w:t>
      </w:r>
    </w:p>
    <w:p>
      <w:r>
        <w:t>24</w:t>
      </w:r>
    </w:p>
    <w:p>
      <w:r>
        <w:t>Kênh Bồ Đề</w:t>
      </w:r>
    </w:p>
    <w:p>
      <w:r>
        <w:t>Xã Kế Thành</w:t>
      </w:r>
    </w:p>
    <w:p>
      <w:r>
        <w:t>3,09</w:t>
      </w:r>
    </w:p>
    <w:p>
      <w:r>
        <w:t>25</w:t>
      </w:r>
    </w:p>
    <w:p>
      <w:r>
        <w:t>Kênh Tư Sỏ</w:t>
      </w:r>
    </w:p>
    <w:p>
      <w:r>
        <w:t>Xã Kế Thành</w:t>
      </w:r>
    </w:p>
    <w:p>
      <w:r>
        <w:t>2,2</w:t>
      </w:r>
    </w:p>
    <w:p>
      <w:r>
        <w:t>26</w:t>
      </w:r>
    </w:p>
    <w:p>
      <w:r>
        <w:t>Kênh Ông Bổn</w:t>
      </w:r>
    </w:p>
    <w:p>
      <w:r>
        <w:t>Xã Kế Thành</w:t>
      </w:r>
    </w:p>
    <w:p>
      <w:r>
        <w:t>1,24</w:t>
      </w:r>
    </w:p>
    <w:p>
      <w:r>
        <w:t>27</w:t>
      </w:r>
    </w:p>
    <w:p>
      <w:r>
        <w:t>Kênh Lầu Ếnh</w:t>
      </w:r>
    </w:p>
    <w:p>
      <w:r>
        <w:t>Xã Kế Thành</w:t>
      </w:r>
    </w:p>
    <w:p>
      <w:r>
        <w:t>1,77</w:t>
      </w:r>
    </w:p>
    <w:p>
      <w:r>
        <w:t>28</w:t>
      </w:r>
    </w:p>
    <w:p>
      <w:r>
        <w:t>Kênh Kim Môn</w:t>
      </w:r>
    </w:p>
    <w:p>
      <w:r>
        <w:t>Xã Kế Thành</w:t>
      </w:r>
    </w:p>
    <w:p>
      <w:r>
        <w:t>3,35</w:t>
      </w:r>
    </w:p>
    <w:p>
      <w:r>
        <w:t>29</w:t>
      </w:r>
    </w:p>
    <w:p>
      <w:r>
        <w:t>Kênh Cây Sộp</w:t>
      </w:r>
    </w:p>
    <w:p>
      <w:r>
        <w:t>Xã Kế Thành</w:t>
      </w:r>
    </w:p>
    <w:p>
      <w:r>
        <w:t>3,6</w:t>
      </w:r>
    </w:p>
    <w:p>
      <w:r>
        <w:t>30</w:t>
      </w:r>
    </w:p>
    <w:p>
      <w:r>
        <w:t>Kênh Trại Giống</w:t>
      </w:r>
    </w:p>
    <w:p>
      <w:r>
        <w:t>Xã Kế Thành</w:t>
      </w:r>
    </w:p>
    <w:p>
      <w:r>
        <w:t>1,8</w:t>
      </w:r>
    </w:p>
    <w:p>
      <w:r>
        <w:t>31</w:t>
      </w:r>
    </w:p>
    <w:p>
      <w:r>
        <w:t>Kênh Tư Ánh</w:t>
      </w:r>
    </w:p>
    <w:p>
      <w:r>
        <w:t>Xã Kế Thành</w:t>
      </w:r>
    </w:p>
    <w:p>
      <w:r>
        <w:t>2,7</w:t>
      </w:r>
    </w:p>
    <w:p>
      <w:r>
        <w:t>32</w:t>
      </w:r>
    </w:p>
    <w:p>
      <w:r>
        <w:t>Kênh Hai Liếm</w:t>
      </w:r>
    </w:p>
    <w:p>
      <w:r>
        <w:t>Xã Kế Thành</w:t>
      </w:r>
    </w:p>
    <w:p>
      <w:r>
        <w:t>2,1</w:t>
      </w:r>
    </w:p>
    <w:p>
      <w:r>
        <w:t>33</w:t>
      </w:r>
    </w:p>
    <w:p>
      <w:r>
        <w:t>Kênh Năm Lộc</w:t>
      </w:r>
    </w:p>
    <w:p>
      <w:r>
        <w:t>Xã Kế Thành</w:t>
      </w:r>
    </w:p>
    <w:p>
      <w:r>
        <w:t>2,75</w:t>
      </w:r>
    </w:p>
    <w:p>
      <w:r>
        <w:t>34</w:t>
      </w:r>
    </w:p>
    <w:p>
      <w:r>
        <w:t>Kênh Tư Phích</w:t>
      </w:r>
    </w:p>
    <w:p>
      <w:r>
        <w:t>Xã Kế Thành</w:t>
      </w:r>
    </w:p>
    <w:p>
      <w:r>
        <w:t>3,4</w:t>
      </w:r>
    </w:p>
    <w:p>
      <w:r>
        <w:t>35</w:t>
      </w:r>
    </w:p>
    <w:p>
      <w:r>
        <w:t>Kênh Tư Tây</w:t>
      </w:r>
    </w:p>
    <w:p>
      <w:r>
        <w:t>Xã Kế Thành</w:t>
      </w:r>
    </w:p>
    <w:p>
      <w:r>
        <w:t>2,5</w:t>
      </w:r>
    </w:p>
    <w:p>
      <w:r>
        <w:t>36</w:t>
      </w:r>
    </w:p>
    <w:p>
      <w:r>
        <w:t>Kênh Ba Lực</w:t>
      </w:r>
    </w:p>
    <w:p>
      <w:r>
        <w:t>Xã Kế Thành</w:t>
      </w:r>
    </w:p>
    <w:p>
      <w:r>
        <w:t>0,82</w:t>
      </w:r>
    </w:p>
    <w:p>
      <w:r>
        <w:t>37</w:t>
      </w:r>
    </w:p>
    <w:p>
      <w:r>
        <w:t>Kênh Năm Thả</w:t>
      </w:r>
    </w:p>
    <w:p>
      <w:r>
        <w:t>Xã Kế Thành</w:t>
      </w:r>
    </w:p>
    <w:p>
      <w:r>
        <w:t>3,55</w:t>
      </w:r>
    </w:p>
    <w:p>
      <w:r>
        <w:t>38</w:t>
      </w:r>
    </w:p>
    <w:p>
      <w:r>
        <w:t>Kênh Tư Sang</w:t>
      </w:r>
    </w:p>
    <w:p>
      <w:r>
        <w:t>Xã Kế Thành</w:t>
      </w:r>
    </w:p>
    <w:p>
      <w:r>
        <w:t>3</w:t>
      </w:r>
    </w:p>
    <w:p>
      <w:r>
        <w:t>39</w:t>
      </w:r>
    </w:p>
    <w:p>
      <w:r>
        <w:t>Kênh Lâm Nhơn</w:t>
      </w:r>
    </w:p>
    <w:p>
      <w:r>
        <w:t>Xã Kế Thành</w:t>
      </w:r>
    </w:p>
    <w:p>
      <w:r>
        <w:t>1,55</w:t>
      </w:r>
    </w:p>
    <w:p>
      <w:r>
        <w:t>40</w:t>
      </w:r>
    </w:p>
    <w:p>
      <w:r>
        <w:t>Kênh Lung Đen</w:t>
      </w:r>
    </w:p>
    <w:p>
      <w:r>
        <w:t>Xã Kế An</w:t>
      </w:r>
    </w:p>
    <w:p>
      <w:r>
        <w:t>3,14</w:t>
      </w:r>
    </w:p>
    <w:p>
      <w:r>
        <w:t>41</w:t>
      </w:r>
    </w:p>
    <w:p>
      <w:r>
        <w:t>Kênh Ba Ngảnh</w:t>
      </w:r>
    </w:p>
    <w:p>
      <w:r>
        <w:t>Xã Kể An</w:t>
      </w:r>
    </w:p>
    <w:p>
      <w:r>
        <w:t>2,5</w:t>
      </w:r>
    </w:p>
    <w:p>
      <w:r>
        <w:t>42</w:t>
      </w:r>
    </w:p>
    <w:p>
      <w:r>
        <w:t>Kênh Mỏ Neo</w:t>
      </w:r>
    </w:p>
    <w:p>
      <w:r>
        <w:t>Xã Đại Hải - xã Kế An</w:t>
      </w:r>
    </w:p>
    <w:p>
      <w:r>
        <w:t>4,43</w:t>
      </w:r>
    </w:p>
    <w:p>
      <w:r>
        <w:t>43</w:t>
      </w:r>
    </w:p>
    <w:p>
      <w:r>
        <w:t>Kênh Cầu Chùa</w:t>
      </w:r>
    </w:p>
    <w:p>
      <w:r>
        <w:t>Xã Kế Thành - xã Kế An</w:t>
      </w:r>
    </w:p>
    <w:p>
      <w:r>
        <w:t>5,89</w:t>
      </w:r>
    </w:p>
    <w:p>
      <w:r>
        <w:t>44</w:t>
      </w:r>
    </w:p>
    <w:p>
      <w:r>
        <w:t>Kênh Thông Cư</w:t>
      </w:r>
    </w:p>
    <w:p>
      <w:r>
        <w:t>Xã Kế An - xã Đại Hải - xã Trinh Phú</w:t>
      </w:r>
    </w:p>
    <w:p>
      <w:r>
        <w:t>3</w:t>
      </w:r>
    </w:p>
    <w:p>
      <w:r>
        <w:t>45</w:t>
      </w:r>
    </w:p>
    <w:p>
      <w:r>
        <w:t>Kênh Giồng Cát</w:t>
      </w:r>
    </w:p>
    <w:p>
      <w:r>
        <w:t>Xã Kế An</w:t>
      </w:r>
    </w:p>
    <w:p>
      <w:r>
        <w:t>3,4</w:t>
      </w:r>
    </w:p>
    <w:p>
      <w:r>
        <w:t>46</w:t>
      </w:r>
    </w:p>
    <w:p>
      <w:r>
        <w:t>Kênh Út Khâu</w:t>
      </w:r>
    </w:p>
    <w:p>
      <w:r>
        <w:t>Xã Kế An</w:t>
      </w:r>
    </w:p>
    <w:p>
      <w:r>
        <w:t>1,1</w:t>
      </w:r>
    </w:p>
    <w:p>
      <w:r>
        <w:t>47</w:t>
      </w:r>
    </w:p>
    <w:p>
      <w:r>
        <w:t>Kênh Bờ Còng</w:t>
      </w:r>
    </w:p>
    <w:p>
      <w:r>
        <w:t>Xã Kế An</w:t>
      </w:r>
    </w:p>
    <w:p>
      <w:r>
        <w:t>2,1</w:t>
      </w:r>
    </w:p>
    <w:p>
      <w:r>
        <w:t>48</w:t>
      </w:r>
    </w:p>
    <w:p>
      <w:r>
        <w:t>Kênh Hai Xích</w:t>
      </w:r>
    </w:p>
    <w:p>
      <w:r>
        <w:t>Xã Kế An</w:t>
      </w:r>
    </w:p>
    <w:p>
      <w:r>
        <w:t>1,8</w:t>
      </w:r>
    </w:p>
    <w:p>
      <w:r>
        <w:t>49</w:t>
      </w:r>
    </w:p>
    <w:p>
      <w:r>
        <w:t>Kênh So Đũa</w:t>
      </w:r>
    </w:p>
    <w:p>
      <w:r>
        <w:t>Xã Kế An</w:t>
      </w:r>
    </w:p>
    <w:p>
      <w:r>
        <w:t>2,1</w:t>
      </w:r>
    </w:p>
    <w:p>
      <w:r>
        <w:t>50</w:t>
      </w:r>
    </w:p>
    <w:p>
      <w:r>
        <w:t>Kênh Chót Dung</w:t>
      </w:r>
    </w:p>
    <w:p>
      <w:r>
        <w:t>Xã Kế An</w:t>
      </w:r>
    </w:p>
    <w:p>
      <w:r>
        <w:t>2,13</w:t>
      </w:r>
    </w:p>
    <w:p>
      <w:r>
        <w:t>51</w:t>
      </w:r>
    </w:p>
    <w:p>
      <w:r>
        <w:t>Kênh Tư Liễu</w:t>
      </w:r>
    </w:p>
    <w:p>
      <w:r>
        <w:t>Xã Kế An</w:t>
      </w:r>
    </w:p>
    <w:p>
      <w:r>
        <w:t>2,7</w:t>
      </w:r>
    </w:p>
    <w:p>
      <w:r>
        <w:t>52</w:t>
      </w:r>
    </w:p>
    <w:p>
      <w:r>
        <w:t>Kênh Ba Nhỏ</w:t>
      </w:r>
    </w:p>
    <w:p>
      <w:r>
        <w:t>Xã Kế An</w:t>
      </w:r>
    </w:p>
    <w:p>
      <w:r>
        <w:t>2,3</w:t>
      </w:r>
    </w:p>
    <w:p>
      <w:r>
        <w:t>53</w:t>
      </w:r>
    </w:p>
    <w:p>
      <w:r>
        <w:t>Kênh Ba Chích - 3 Nhân</w:t>
      </w:r>
    </w:p>
    <w:p>
      <w:r>
        <w:t>Xã Kế An</w:t>
      </w:r>
    </w:p>
    <w:p>
      <w:r>
        <w:t>2,04</w:t>
      </w:r>
    </w:p>
    <w:p>
      <w:r>
        <w:t>54</w:t>
      </w:r>
    </w:p>
    <w:p>
      <w:r>
        <w:t>Kênh Ba Bình</w:t>
      </w:r>
    </w:p>
    <w:p>
      <w:r>
        <w:t>Xã Kế An</w:t>
      </w:r>
    </w:p>
    <w:p>
      <w:r>
        <w:t>1</w:t>
      </w:r>
    </w:p>
    <w:p>
      <w:r>
        <w:t>55</w:t>
      </w:r>
    </w:p>
    <w:p>
      <w:r>
        <w:t>Kênh Ba Phát</w:t>
      </w:r>
    </w:p>
    <w:p>
      <w:r>
        <w:t>Xã Kế An</w:t>
      </w:r>
    </w:p>
    <w:p>
      <w:r>
        <w:t>1,3</w:t>
      </w:r>
    </w:p>
    <w:p>
      <w:r>
        <w:t>56</w:t>
      </w:r>
    </w:p>
    <w:p>
      <w:r>
        <w:t>Kênh Ba Ngọc</w:t>
      </w:r>
    </w:p>
    <w:p>
      <w:r>
        <w:t>Xã Kể An</w:t>
      </w:r>
    </w:p>
    <w:p>
      <w:r>
        <w:t>1,3</w:t>
      </w:r>
    </w:p>
    <w:p>
      <w:r>
        <w:t>57</w:t>
      </w:r>
    </w:p>
    <w:p>
      <w:r>
        <w:t>Kênh 4 Thơm</w:t>
      </w:r>
    </w:p>
    <w:p>
      <w:r>
        <w:t>Xã Kế An</w:t>
      </w:r>
    </w:p>
    <w:p>
      <w:r>
        <w:t>1</w:t>
      </w:r>
    </w:p>
    <w:p>
      <w:r>
        <w:t>58</w:t>
      </w:r>
    </w:p>
    <w:p>
      <w:r>
        <w:t>Kênh Ba Long</w:t>
      </w:r>
    </w:p>
    <w:p>
      <w:r>
        <w:t>Xã Kế An</w:t>
      </w:r>
    </w:p>
    <w:p>
      <w:r>
        <w:t>1,1</w:t>
      </w:r>
    </w:p>
    <w:p>
      <w:r>
        <w:t>59</w:t>
      </w:r>
    </w:p>
    <w:p>
      <w:r>
        <w:t>Kênh Chín Bé</w:t>
      </w:r>
    </w:p>
    <w:p>
      <w:r>
        <w:t>Xã Kế An</w:t>
      </w:r>
    </w:p>
    <w:p>
      <w:r>
        <w:t>2,9</w:t>
      </w:r>
    </w:p>
    <w:p>
      <w:r>
        <w:t>60</w:t>
      </w:r>
    </w:p>
    <w:p>
      <w:r>
        <w:t>Kênh Hậu Bối</w:t>
      </w:r>
    </w:p>
    <w:p>
      <w:r>
        <w:t>Xã Đại Hải</w:t>
      </w:r>
    </w:p>
    <w:p>
      <w:r>
        <w:t>3,69</w:t>
      </w:r>
    </w:p>
    <w:p>
      <w:r>
        <w:t>61</w:t>
      </w:r>
    </w:p>
    <w:p>
      <w:r>
        <w:t>Kênh Nam Hải</w:t>
      </w:r>
    </w:p>
    <w:p>
      <w:r>
        <w:t>Xã Đai Hải</w:t>
      </w:r>
    </w:p>
    <w:p>
      <w:r>
        <w:t>2,42</w:t>
      </w:r>
    </w:p>
    <w:p>
      <w:r>
        <w:t>62</w:t>
      </w:r>
    </w:p>
    <w:p>
      <w:r>
        <w:t>Kênh 10 Hộ - Ông Gia</w:t>
      </w:r>
    </w:p>
    <w:p>
      <w:r>
        <w:t>Xã Đại Hải</w:t>
      </w:r>
    </w:p>
    <w:p>
      <w:r>
        <w:t>4,79</w:t>
      </w:r>
    </w:p>
    <w:p>
      <w:r>
        <w:t>63</w:t>
      </w:r>
    </w:p>
    <w:p>
      <w:r>
        <w:t>Kinh Tư</w:t>
      </w:r>
    </w:p>
    <w:p>
      <w:r>
        <w:t>Xã Đại Hải</w:t>
      </w:r>
    </w:p>
    <w:p>
      <w:r>
        <w:t>2,3</w:t>
      </w:r>
    </w:p>
    <w:p>
      <w:r>
        <w:t>64</w:t>
      </w:r>
    </w:p>
    <w:p>
      <w:r>
        <w:t>Kênh 25</w:t>
      </w:r>
    </w:p>
    <w:p>
      <w:r>
        <w:t>Xã Đại Hải</w:t>
      </w:r>
    </w:p>
    <w:p>
      <w:r>
        <w:t>2,54</w:t>
      </w:r>
    </w:p>
    <w:p>
      <w:r>
        <w:t>65</w:t>
      </w:r>
    </w:p>
    <w:p>
      <w:r>
        <w:t>Kênh Miểu</w:t>
      </w:r>
    </w:p>
    <w:p>
      <w:r>
        <w:t>Xã Đại Hải</w:t>
      </w:r>
    </w:p>
    <w:p>
      <w:r>
        <w:t>0,9</w:t>
      </w:r>
    </w:p>
    <w:p>
      <w:r>
        <w:t>66</w:t>
      </w:r>
    </w:p>
    <w:p>
      <w:r>
        <w:t>Kênh Bảy Xê</w:t>
      </w:r>
    </w:p>
    <w:p>
      <w:r>
        <w:t>Xã Đại Hải</w:t>
      </w:r>
    </w:p>
    <w:p>
      <w:r>
        <w:t>3,7</w:t>
      </w:r>
    </w:p>
    <w:p>
      <w:r>
        <w:t>67</w:t>
      </w:r>
    </w:p>
    <w:p>
      <w:r>
        <w:t>Kênh Năm Tời</w:t>
      </w:r>
    </w:p>
    <w:p>
      <w:r>
        <w:t>Xã Đại Hải</w:t>
      </w:r>
    </w:p>
    <w:p>
      <w:r>
        <w:t>1,45</w:t>
      </w:r>
    </w:p>
    <w:p>
      <w:r>
        <w:t>68</w:t>
      </w:r>
    </w:p>
    <w:p>
      <w:r>
        <w:t>Kênh Tập Đoàn 8 - Sáu Bé</w:t>
      </w:r>
    </w:p>
    <w:p>
      <w:r>
        <w:t>Xã Đại Hải</w:t>
      </w:r>
    </w:p>
    <w:p>
      <w:r>
        <w:t>4,12</w:t>
      </w:r>
    </w:p>
    <w:p>
      <w:r>
        <w:t>69</w:t>
      </w:r>
    </w:p>
    <w:p>
      <w:r>
        <w:t>Kênh Ba Hoàng</w:t>
      </w:r>
    </w:p>
    <w:p>
      <w:r>
        <w:t>Xã Đại Hải</w:t>
      </w:r>
    </w:p>
    <w:p>
      <w:r>
        <w:t>2,32</w:t>
      </w:r>
    </w:p>
    <w:p>
      <w:r>
        <w:t>70</w:t>
      </w:r>
    </w:p>
    <w:p>
      <w:r>
        <w:t>Kênh Tám Quẹo</w:t>
      </w:r>
    </w:p>
    <w:p>
      <w:r>
        <w:t>Xã Đại Hải</w:t>
      </w:r>
    </w:p>
    <w:p>
      <w:r>
        <w:t>1,71</w:t>
      </w:r>
    </w:p>
    <w:p>
      <w:r>
        <w:t>71</w:t>
      </w:r>
    </w:p>
    <w:p>
      <w:r>
        <w:t>Kênh Ngọn Tám Quẹo</w:t>
      </w:r>
    </w:p>
    <w:p>
      <w:r>
        <w:t>Xã Đại Hải</w:t>
      </w:r>
    </w:p>
    <w:p>
      <w:r>
        <w:t>0,35</w:t>
      </w:r>
    </w:p>
    <w:p>
      <w:r>
        <w:t>72</w:t>
      </w:r>
    </w:p>
    <w:p>
      <w:r>
        <w:t>Kênh Ranh Nam Hải - Mỹ Tú</w:t>
      </w:r>
    </w:p>
    <w:p>
      <w:r>
        <w:t>Xã Đại Hải</w:t>
      </w:r>
    </w:p>
    <w:p>
      <w:r>
        <w:t>2,28</w:t>
      </w:r>
    </w:p>
    <w:p>
      <w:r>
        <w:t>73</w:t>
      </w:r>
    </w:p>
    <w:p>
      <w:r>
        <w:t>Kênh Sáu Chịa</w:t>
      </w:r>
    </w:p>
    <w:p>
      <w:r>
        <w:t>Xã Đại Hải</w:t>
      </w:r>
    </w:p>
    <w:p>
      <w:r>
        <w:t>1,5</w:t>
      </w:r>
    </w:p>
    <w:p>
      <w:r>
        <w:t>74</w:t>
      </w:r>
    </w:p>
    <w:p>
      <w:r>
        <w:t>Kênh Lung Bèo</w:t>
      </w:r>
    </w:p>
    <w:p>
      <w:r>
        <w:t>Xã Đại Hải</w:t>
      </w:r>
    </w:p>
    <w:p>
      <w:r>
        <w:t>4</w:t>
      </w:r>
    </w:p>
    <w:p>
      <w:r>
        <w:t>75</w:t>
      </w:r>
    </w:p>
    <w:p>
      <w:r>
        <w:t>Kênh 25 Hậu Bối</w:t>
      </w:r>
    </w:p>
    <w:p>
      <w:r>
        <w:t>Xã Đại Hải</w:t>
      </w:r>
    </w:p>
    <w:p>
      <w:r>
        <w:t>2,5</w:t>
      </w:r>
    </w:p>
    <w:p>
      <w:r>
        <w:t>76</w:t>
      </w:r>
    </w:p>
    <w:p>
      <w:r>
        <w:t>Kênh Trung Hải</w:t>
      </w:r>
    </w:p>
    <w:p>
      <w:r>
        <w:t>Xã Đại Hải</w:t>
      </w:r>
    </w:p>
    <w:p>
      <w:r>
        <w:t>5,5</w:t>
      </w:r>
    </w:p>
    <w:p>
      <w:r>
        <w:t>77</w:t>
      </w:r>
    </w:p>
    <w:p>
      <w:r>
        <w:t>Kênh Tây</w:t>
      </w:r>
    </w:p>
    <w:p>
      <w:r>
        <w:t>Xã Đại Hải</w:t>
      </w:r>
    </w:p>
    <w:p>
      <w:r>
        <w:t>1,2</w:t>
      </w:r>
    </w:p>
    <w:p>
      <w:r>
        <w:t>78</w:t>
      </w:r>
    </w:p>
    <w:p>
      <w:r>
        <w:t>Kênh Lộ Mới</w:t>
      </w:r>
    </w:p>
    <w:p>
      <w:r>
        <w:t>Xã An Lạc Tây</w:t>
      </w:r>
    </w:p>
    <w:p>
      <w:r>
        <w:t>0,7</w:t>
      </w:r>
    </w:p>
    <w:p>
      <w:r>
        <w:t>79</w:t>
      </w:r>
    </w:p>
    <w:p>
      <w:r>
        <w:t>Kênh Rạch Bền</w:t>
      </w:r>
    </w:p>
    <w:p>
      <w:r>
        <w:t>Xã An Lạc Tây</w:t>
      </w:r>
    </w:p>
    <w:p>
      <w:r>
        <w:t>0,68</w:t>
      </w:r>
    </w:p>
    <w:p>
      <w:r>
        <w:t>80</w:t>
      </w:r>
    </w:p>
    <w:p>
      <w:r>
        <w:t>Kênh Công Điền</w:t>
      </w:r>
    </w:p>
    <w:p>
      <w:r>
        <w:t>Xã An Lạc Tây</w:t>
      </w:r>
    </w:p>
    <w:p>
      <w:r>
        <w:t>1,4</w:t>
      </w:r>
    </w:p>
    <w:p>
      <w:r>
        <w:t>81</w:t>
      </w:r>
    </w:p>
    <w:p>
      <w:r>
        <w:t>Kênh Bảy Pho</w:t>
      </w:r>
    </w:p>
    <w:p>
      <w:r>
        <w:t>Xã An Lạc Tây</w:t>
      </w:r>
    </w:p>
    <w:p>
      <w:r>
        <w:t>1,5</w:t>
      </w:r>
    </w:p>
    <w:p>
      <w:r>
        <w:t>82</w:t>
      </w:r>
    </w:p>
    <w:p>
      <w:r>
        <w:t>Kênh Hai Liềm</w:t>
      </w:r>
    </w:p>
    <w:p>
      <w:r>
        <w:t>Xã An Lạc Tây</w:t>
      </w:r>
    </w:p>
    <w:p>
      <w:r>
        <w:t>0,95</w:t>
      </w:r>
    </w:p>
    <w:p>
      <w:r>
        <w:t>83</w:t>
      </w:r>
    </w:p>
    <w:p>
      <w:r>
        <w:t>Kênh Thị Hồ</w:t>
      </w:r>
    </w:p>
    <w:p>
      <w:r>
        <w:t>Xã An Lạc Tây</w:t>
      </w:r>
    </w:p>
    <w:p>
      <w:r>
        <w:t>2,3</w:t>
      </w:r>
    </w:p>
    <w:p>
      <w:r>
        <w:t>84</w:t>
      </w:r>
    </w:p>
    <w:p>
      <w:r>
        <w:t>Kênh Lò Gạch</w:t>
      </w:r>
    </w:p>
    <w:p>
      <w:r>
        <w:t>Xã An Lạc Tây</w:t>
      </w:r>
    </w:p>
    <w:p>
      <w:r>
        <w:t>0,4</w:t>
      </w:r>
    </w:p>
    <w:p>
      <w:r>
        <w:t>85</w:t>
      </w:r>
    </w:p>
    <w:p>
      <w:r>
        <w:t>Rạch Nín</w:t>
      </w:r>
    </w:p>
    <w:p>
      <w:r>
        <w:t>Xã An Lạc Tây</w:t>
      </w:r>
    </w:p>
    <w:p>
      <w:r>
        <w:t>3,2</w:t>
      </w:r>
    </w:p>
    <w:p>
      <w:r>
        <w:t>86</w:t>
      </w:r>
    </w:p>
    <w:p>
      <w:r>
        <w:t>Rạch Câu Trường</w:t>
      </w:r>
    </w:p>
    <w:p>
      <w:r>
        <w:t>Xã An Lạc Tây</w:t>
      </w:r>
    </w:p>
    <w:p>
      <w:r>
        <w:t>0,5</w:t>
      </w:r>
    </w:p>
    <w:p>
      <w:r>
        <w:t>87</w:t>
      </w:r>
    </w:p>
    <w:p>
      <w:r>
        <w:t>Rạch Trà Ếch</w:t>
      </w:r>
    </w:p>
    <w:p>
      <w:r>
        <w:t>Xã An Lạc Tây</w:t>
      </w:r>
    </w:p>
    <w:p>
      <w:r>
        <w:t>4</w:t>
      </w:r>
    </w:p>
    <w:p>
      <w:r>
        <w:t>88</w:t>
      </w:r>
    </w:p>
    <w:p>
      <w:r>
        <w:t>Kênh Hào Bá - Tào Khai</w:t>
      </w:r>
    </w:p>
    <w:p>
      <w:r>
        <w:t>Thị trấn An Lạc Thôn</w:t>
      </w:r>
    </w:p>
    <w:p>
      <w:r>
        <w:t>4</w:t>
      </w:r>
    </w:p>
    <w:p>
      <w:r>
        <w:t>89</w:t>
      </w:r>
    </w:p>
    <w:p>
      <w:r>
        <w:t>Kênh Mương Lộ</w:t>
      </w:r>
    </w:p>
    <w:p>
      <w:r>
        <w:t>Thị trấn An Lạc Thôn</w:t>
      </w:r>
    </w:p>
    <w:p>
      <w:r>
        <w:t>3,86</w:t>
      </w:r>
    </w:p>
    <w:p>
      <w:r>
        <w:t>90</w:t>
      </w:r>
    </w:p>
    <w:p>
      <w:r>
        <w:t>Kênh Tư Hố</w:t>
      </w:r>
    </w:p>
    <w:p>
      <w:r>
        <w:t>Thị trấn An Lạc Thôn</w:t>
      </w:r>
    </w:p>
    <w:p>
      <w:r>
        <w:t>2,28</w:t>
      </w:r>
    </w:p>
    <w:p>
      <w:r>
        <w:t>91</w:t>
      </w:r>
    </w:p>
    <w:p>
      <w:r>
        <w:t>Kênh Mương Lộ (Cái Trâm - Phèn Đen)</w:t>
      </w:r>
    </w:p>
    <w:p>
      <w:r>
        <w:t>Thị trấn An Lạc Thôn</w:t>
      </w:r>
    </w:p>
    <w:p>
      <w:r>
        <w:t>2,23</w:t>
      </w:r>
    </w:p>
    <w:p>
      <w:r>
        <w:t>92</w:t>
      </w:r>
    </w:p>
    <w:p>
      <w:r>
        <w:t>Kênh Phèn Đen</w:t>
      </w:r>
    </w:p>
    <w:p>
      <w:r>
        <w:t>Thị trấn An Lạc Thôn</w:t>
      </w:r>
    </w:p>
    <w:p>
      <w:r>
        <w:t>2,2</w:t>
      </w:r>
    </w:p>
    <w:p>
      <w:r>
        <w:t>93</w:t>
      </w:r>
    </w:p>
    <w:p>
      <w:r>
        <w:t>Kênh Thủy Lợi</w:t>
      </w:r>
    </w:p>
    <w:p>
      <w:r>
        <w:t>Thị trấn An Lạc Thôn</w:t>
      </w:r>
    </w:p>
    <w:p>
      <w:r>
        <w:t>3,95</w:t>
      </w:r>
    </w:p>
    <w:p>
      <w:r>
        <w:t>94</w:t>
      </w:r>
    </w:p>
    <w:p>
      <w:r>
        <w:t>Kênh Năm Chấm</w:t>
      </w:r>
    </w:p>
    <w:p>
      <w:r>
        <w:t>Thị trấn An Lạc Thôn</w:t>
      </w:r>
    </w:p>
    <w:p>
      <w:r>
        <w:t>1,5</w:t>
      </w:r>
    </w:p>
    <w:p>
      <w:r>
        <w:t>95</w:t>
      </w:r>
    </w:p>
    <w:p>
      <w:r>
        <w:t>Kênh Phân Viện</w:t>
      </w:r>
    </w:p>
    <w:p>
      <w:r>
        <w:t>Thị trấn An Lạc Thôn</w:t>
      </w:r>
    </w:p>
    <w:p>
      <w:r>
        <w:t>0,35</w:t>
      </w:r>
    </w:p>
    <w:p>
      <w:r>
        <w:t>96</w:t>
      </w:r>
    </w:p>
    <w:p>
      <w:r>
        <w:t>Kênh Đào</w:t>
      </w:r>
    </w:p>
    <w:p>
      <w:r>
        <w:t>Thị trấn An Lạc Thôn</w:t>
      </w:r>
    </w:p>
    <w:p>
      <w:r>
        <w:t>0,35</w:t>
      </w:r>
    </w:p>
    <w:p>
      <w:r>
        <w:t>97</w:t>
      </w:r>
    </w:p>
    <w:p>
      <w:r>
        <w:t>Kênh Công Điền Nhỏ</w:t>
      </w:r>
    </w:p>
    <w:p>
      <w:r>
        <w:t>Xã Xuân Hoà</w:t>
      </w:r>
    </w:p>
    <w:p>
      <w:r>
        <w:t>3,35</w:t>
      </w:r>
    </w:p>
    <w:p>
      <w:r>
        <w:t>98</w:t>
      </w:r>
    </w:p>
    <w:p>
      <w:r>
        <w:t>Kênh Sao Sáo</w:t>
      </w:r>
    </w:p>
    <w:p>
      <w:r>
        <w:t>Xã Xuân Hoà</w:t>
      </w:r>
    </w:p>
    <w:p>
      <w:r>
        <w:t>2,84</w:t>
      </w:r>
    </w:p>
    <w:p>
      <w:r>
        <w:t>99</w:t>
      </w:r>
    </w:p>
    <w:p>
      <w:r>
        <w:t>Kênh Hào Bá</w:t>
      </w:r>
    </w:p>
    <w:p>
      <w:r>
        <w:t>Xã Xuân Hoà</w:t>
      </w:r>
    </w:p>
    <w:p>
      <w:r>
        <w:t>3</w:t>
      </w:r>
    </w:p>
    <w:p>
      <w:r>
        <w:t>100</w:t>
      </w:r>
    </w:p>
    <w:p>
      <w:r>
        <w:t>Kênh Mương Ổi</w:t>
      </w:r>
    </w:p>
    <w:p>
      <w:r>
        <w:t>Xã Xuân Hoà</w:t>
      </w:r>
    </w:p>
    <w:p>
      <w:r>
        <w:t>2,82</w:t>
      </w:r>
    </w:p>
    <w:p>
      <w:r>
        <w:t>101</w:t>
      </w:r>
    </w:p>
    <w:p>
      <w:r>
        <w:t>Kênh Ranh Ba Xã</w:t>
      </w:r>
    </w:p>
    <w:p>
      <w:r>
        <w:t>Xã Xuân Hoà</w:t>
      </w:r>
    </w:p>
    <w:p>
      <w:r>
        <w:t>3,93</w:t>
      </w:r>
    </w:p>
    <w:p>
      <w:r>
        <w:t>102</w:t>
      </w:r>
    </w:p>
    <w:p>
      <w:r>
        <w:t>Kênh Đập Lớn</w:t>
      </w:r>
    </w:p>
    <w:p>
      <w:r>
        <w:t>Xã Xuân Hoà</w:t>
      </w:r>
    </w:p>
    <w:p>
      <w:r>
        <w:t>2,2</w:t>
      </w:r>
    </w:p>
    <w:p>
      <w:r>
        <w:t>103</w:t>
      </w:r>
    </w:p>
    <w:p>
      <w:r>
        <w:t>Kênh Ngọn Sao Sáo</w:t>
      </w:r>
    </w:p>
    <w:p>
      <w:r>
        <w:t>Xã Xuân Hoà</w:t>
      </w:r>
    </w:p>
    <w:p>
      <w:r>
        <w:t>1,8</w:t>
      </w:r>
    </w:p>
    <w:p>
      <w:r>
        <w:t>104</w:t>
      </w:r>
    </w:p>
    <w:p>
      <w:r>
        <w:t>Kênh Lung Sen Lớn</w:t>
      </w:r>
    </w:p>
    <w:p>
      <w:r>
        <w:t>Xã Xuân Hoà</w:t>
      </w:r>
    </w:p>
    <w:p>
      <w:r>
        <w:t>2,29</w:t>
      </w:r>
    </w:p>
    <w:p>
      <w:r>
        <w:t>105</w:t>
      </w:r>
    </w:p>
    <w:p>
      <w:r>
        <w:t>Kênh Rạch Rắn</w:t>
      </w:r>
    </w:p>
    <w:p>
      <w:r>
        <w:t>Xã Xuân Hoà</w:t>
      </w:r>
    </w:p>
    <w:p>
      <w:r>
        <w:t>3,2</w:t>
      </w:r>
    </w:p>
    <w:p>
      <w:r>
        <w:t>106</w:t>
      </w:r>
    </w:p>
    <w:p>
      <w:r>
        <w:t>Kênh Công Điền Lớn</w:t>
      </w:r>
    </w:p>
    <w:p>
      <w:r>
        <w:t>Xã Xuân Hoà</w:t>
      </w:r>
    </w:p>
    <w:p>
      <w:r>
        <w:t>2,9</w:t>
      </w:r>
    </w:p>
    <w:p>
      <w:r>
        <w:t>107</w:t>
      </w:r>
    </w:p>
    <w:p>
      <w:r>
        <w:t>Kênh Tiểu</w:t>
      </w:r>
    </w:p>
    <w:p>
      <w:r>
        <w:t>Xã Xuân Hoà</w:t>
      </w:r>
    </w:p>
    <w:p>
      <w:r>
        <w:t>3,74</w:t>
      </w:r>
    </w:p>
    <w:p>
      <w:r>
        <w:t>108</w:t>
      </w:r>
    </w:p>
    <w:p>
      <w:r>
        <w:t>Kênh Đường Độn</w:t>
      </w:r>
    </w:p>
    <w:p>
      <w:r>
        <w:t>Xã Xuân Hoà</w:t>
      </w:r>
    </w:p>
    <w:p>
      <w:r>
        <w:t>2,72</w:t>
      </w:r>
    </w:p>
    <w:p>
      <w:r>
        <w:t>109</w:t>
      </w:r>
    </w:p>
    <w:p>
      <w:r>
        <w:t>Kênh Đường Đào</w:t>
      </w:r>
    </w:p>
    <w:p>
      <w:r>
        <w:t>Xã Xuân Hoà</w:t>
      </w:r>
    </w:p>
    <w:p>
      <w:r>
        <w:t>4,58</w:t>
      </w:r>
    </w:p>
    <w:p>
      <w:r>
        <w:t>110</w:t>
      </w:r>
    </w:p>
    <w:p>
      <w:r>
        <w:t>Kênh Rạch Bờ Dọc</w:t>
      </w:r>
    </w:p>
    <w:p>
      <w:r>
        <w:t>Xã Xuân Hoà</w:t>
      </w:r>
    </w:p>
    <w:p>
      <w:r>
        <w:t>3,99</w:t>
      </w:r>
    </w:p>
    <w:p>
      <w:r>
        <w:t>111</w:t>
      </w:r>
    </w:p>
    <w:p>
      <w:r>
        <w:t>Kênh Rạch Bần - Rạch Cách</w:t>
      </w:r>
    </w:p>
    <w:p>
      <w:r>
        <w:t>Xã Xuân Hoà</w:t>
      </w:r>
    </w:p>
    <w:p>
      <w:r>
        <w:t>7,05</w:t>
      </w:r>
    </w:p>
    <w:p>
      <w:r>
        <w:t>112</w:t>
      </w:r>
    </w:p>
    <w:p>
      <w:r>
        <w:t>Kênh Lung Sen Nhỏ</w:t>
      </w:r>
    </w:p>
    <w:p>
      <w:r>
        <w:t>Xã Xuân Hoà</w:t>
      </w:r>
    </w:p>
    <w:p>
      <w:r>
        <w:t>2,55</w:t>
      </w:r>
    </w:p>
    <w:p>
      <w:r>
        <w:t>113</w:t>
      </w:r>
    </w:p>
    <w:p>
      <w:r>
        <w:t>Kênh Ranh Cần Thơ</w:t>
      </w:r>
    </w:p>
    <w:p>
      <w:r>
        <w:t>Xã Xuân Hoà</w:t>
      </w:r>
    </w:p>
    <w:p>
      <w:r>
        <w:t>2</w:t>
      </w:r>
    </w:p>
    <w:p>
      <w:r>
        <w:t>114</w:t>
      </w:r>
    </w:p>
    <w:p>
      <w:r>
        <w:t>Kênh Rừng Chòi</w:t>
      </w:r>
    </w:p>
    <w:p>
      <w:r>
        <w:t>Xã Xuân Hoà</w:t>
      </w:r>
    </w:p>
    <w:p>
      <w:r>
        <w:t>1</w:t>
      </w:r>
    </w:p>
    <w:p>
      <w:r>
        <w:t>115</w:t>
      </w:r>
    </w:p>
    <w:p>
      <w:r>
        <w:t>Kênh Cây Còng</w:t>
      </w:r>
    </w:p>
    <w:p>
      <w:r>
        <w:t>Xã Xuân Hoà</w:t>
      </w:r>
    </w:p>
    <w:p>
      <w:r>
        <w:t>0,85</w:t>
      </w:r>
    </w:p>
    <w:p>
      <w:r>
        <w:t>116</w:t>
      </w:r>
    </w:p>
    <w:p>
      <w:r>
        <w:t>Kênh Hai Cư</w:t>
      </w:r>
    </w:p>
    <w:p>
      <w:r>
        <w:t>Xã Xuân Hoà</w:t>
      </w:r>
    </w:p>
    <w:p>
      <w:r>
        <w:t>1</w:t>
      </w:r>
    </w:p>
    <w:p>
      <w:r>
        <w:t>117</w:t>
      </w:r>
    </w:p>
    <w:p>
      <w:r>
        <w:t>Kênh Bào Rắn</w:t>
      </w:r>
    </w:p>
    <w:p>
      <w:r>
        <w:t>Xã Xuân Hoà</w:t>
      </w:r>
    </w:p>
    <w:p>
      <w:r>
        <w:t>1,1</w:t>
      </w:r>
    </w:p>
    <w:p>
      <w:r>
        <w:t>118</w:t>
      </w:r>
    </w:p>
    <w:p>
      <w:r>
        <w:t>Kênh Rạch Xộp</w:t>
      </w:r>
    </w:p>
    <w:p>
      <w:r>
        <w:t>Xã Xuân Hoà</w:t>
      </w:r>
    </w:p>
    <w:p>
      <w:r>
        <w:t>0,75</w:t>
      </w:r>
    </w:p>
    <w:p>
      <w:r>
        <w:t>119</w:t>
      </w:r>
    </w:p>
    <w:p>
      <w:r>
        <w:t>Kênh Danh Dành</w:t>
      </w:r>
    </w:p>
    <w:p>
      <w:r>
        <w:t>Xã Xuân Hoà</w:t>
      </w:r>
    </w:p>
    <w:p>
      <w:r>
        <w:t>0,75</w:t>
      </w:r>
    </w:p>
    <w:p>
      <w:r>
        <w:t>120</w:t>
      </w:r>
    </w:p>
    <w:p>
      <w:r>
        <w:t>Kênh Hai Hùng</w:t>
      </w:r>
    </w:p>
    <w:p>
      <w:r>
        <w:t>Xã Xuân Hoà</w:t>
      </w:r>
    </w:p>
    <w:p>
      <w:r>
        <w:t>0,4</w:t>
      </w:r>
    </w:p>
    <w:p>
      <w:r>
        <w:t>121</w:t>
      </w:r>
    </w:p>
    <w:p>
      <w:r>
        <w:t>Kênh Hai Quân</w:t>
      </w:r>
    </w:p>
    <w:p>
      <w:r>
        <w:t>Xã Xuân Hoà</w:t>
      </w:r>
    </w:p>
    <w:p>
      <w:r>
        <w:t>0,8</w:t>
      </w:r>
    </w:p>
    <w:p>
      <w:r>
        <w:t>122</w:t>
      </w:r>
    </w:p>
    <w:p>
      <w:r>
        <w:t>Kênh Tư Lưng</w:t>
      </w:r>
    </w:p>
    <w:p>
      <w:r>
        <w:t>Xã Xuân Hoà</w:t>
      </w:r>
    </w:p>
    <w:p>
      <w:r>
        <w:t>0,6</w:t>
      </w:r>
    </w:p>
    <w:p>
      <w:r>
        <w:t>123</w:t>
      </w:r>
    </w:p>
    <w:p>
      <w:r>
        <w:t>Kênh Tư Cao</w:t>
      </w:r>
    </w:p>
    <w:p>
      <w:r>
        <w:t>Xã Xuân Hoà</w:t>
      </w:r>
    </w:p>
    <w:p>
      <w:r>
        <w:t>0,4</w:t>
      </w:r>
    </w:p>
    <w:p>
      <w:r>
        <w:t>124</w:t>
      </w:r>
    </w:p>
    <w:p>
      <w:r>
        <w:t>Kênh Tám Thố</w:t>
      </w:r>
    </w:p>
    <w:p>
      <w:r>
        <w:t>Xã Xuân Hoà</w:t>
      </w:r>
    </w:p>
    <w:p>
      <w:r>
        <w:t>0,8</w:t>
      </w:r>
    </w:p>
    <w:p>
      <w:r>
        <w:t>125</w:t>
      </w:r>
    </w:p>
    <w:p>
      <w:r>
        <w:t>Kênh Tư Dinh</w:t>
      </w:r>
    </w:p>
    <w:p>
      <w:r>
        <w:t>Xã Xuân Hoà</w:t>
      </w:r>
    </w:p>
    <w:p>
      <w:r>
        <w:t>0,3</w:t>
      </w:r>
    </w:p>
    <w:p>
      <w:r>
        <w:t>126</w:t>
      </w:r>
    </w:p>
    <w:p>
      <w:r>
        <w:t>Rạch Dòng Đá (Rạch Đống Đá)</w:t>
      </w:r>
    </w:p>
    <w:p>
      <w:r>
        <w:t>Xã Xuân Hoà</w:t>
      </w:r>
    </w:p>
    <w:p>
      <w:r>
        <w:t>3,75</w:t>
      </w:r>
    </w:p>
    <w:p>
      <w:r>
        <w:t>127</w:t>
      </w:r>
    </w:p>
    <w:p>
      <w:r>
        <w:t>Kênh Mương Lá Ngoài</w:t>
      </w:r>
    </w:p>
    <w:p>
      <w:r>
        <w:t>Xã Xuân Hoà</w:t>
      </w:r>
    </w:p>
    <w:p>
      <w:r>
        <w:t>1,75</w:t>
      </w:r>
    </w:p>
    <w:p>
      <w:r>
        <w:t>128</w:t>
      </w:r>
    </w:p>
    <w:p>
      <w:r>
        <w:t>Kênh Mương Lá Trong</w:t>
      </w:r>
    </w:p>
    <w:p>
      <w:r>
        <w:t>Xã Xuân Hoà</w:t>
      </w:r>
    </w:p>
    <w:p>
      <w:r>
        <w:t>2</w:t>
      </w:r>
    </w:p>
    <w:p>
      <w:r>
        <w:t>129</w:t>
      </w:r>
    </w:p>
    <w:p>
      <w:r>
        <w:t>Kênh Tràm Dơi</w:t>
      </w:r>
    </w:p>
    <w:p>
      <w:r>
        <w:t>Xã Xuân Hoà</w:t>
      </w:r>
    </w:p>
    <w:p>
      <w:r>
        <w:t>1,1</w:t>
      </w:r>
    </w:p>
    <w:p>
      <w:r>
        <w:t>130</w:t>
      </w:r>
    </w:p>
    <w:p>
      <w:r>
        <w:t>Kênh Đìa Gừa</w:t>
      </w:r>
    </w:p>
    <w:p>
      <w:r>
        <w:t>Xã Xuân Hoà</w:t>
      </w:r>
    </w:p>
    <w:p>
      <w:r>
        <w:t>1,2</w:t>
      </w:r>
    </w:p>
    <w:p>
      <w:r>
        <w:t>131</w:t>
      </w:r>
    </w:p>
    <w:p>
      <w:r>
        <w:t>Kênh Đường Độn</w:t>
      </w:r>
    </w:p>
    <w:p>
      <w:r>
        <w:t>Xã Ba Trinh</w:t>
      </w:r>
    </w:p>
    <w:p>
      <w:r>
        <w:t>4</w:t>
      </w:r>
    </w:p>
    <w:p>
      <w:r>
        <w:t>132</w:t>
      </w:r>
    </w:p>
    <w:p>
      <w:r>
        <w:t>Kênh Đường Đào</w:t>
      </w:r>
    </w:p>
    <w:p>
      <w:r>
        <w:t>Xã Ba Trinh</w:t>
      </w:r>
    </w:p>
    <w:p>
      <w:r>
        <w:t>4,5</w:t>
      </w:r>
    </w:p>
    <w:p>
      <w:r>
        <w:t>133</w:t>
      </w:r>
    </w:p>
    <w:p>
      <w:r>
        <w:t>Kênh Phong Thọ</w:t>
      </w:r>
    </w:p>
    <w:p>
      <w:r>
        <w:t>Xã Ba Trinh</w:t>
      </w:r>
    </w:p>
    <w:p>
      <w:r>
        <w:t>4,5</w:t>
      </w:r>
    </w:p>
    <w:p>
      <w:r>
        <w:t>134</w:t>
      </w:r>
    </w:p>
    <w:p>
      <w:r>
        <w:t>Kênh Tư Khanh - 5 Heo, 2 Nghĩa, 3 Nhỏ</w:t>
      </w:r>
    </w:p>
    <w:p>
      <w:r>
        <w:t>Xã Ba Trinh</w:t>
      </w:r>
    </w:p>
    <w:p>
      <w:r>
        <w:t>4,17</w:t>
      </w:r>
    </w:p>
    <w:p>
      <w:r>
        <w:t>135</w:t>
      </w:r>
    </w:p>
    <w:p>
      <w:r>
        <w:t>Kênh Ranh ba xã</w:t>
      </w:r>
    </w:p>
    <w:p>
      <w:r>
        <w:t>Xã Ba Trinh</w:t>
      </w:r>
    </w:p>
    <w:p>
      <w:r>
        <w:t>1,43</w:t>
      </w:r>
    </w:p>
    <w:p>
      <w:r>
        <w:t>136</w:t>
      </w:r>
    </w:p>
    <w:p>
      <w:r>
        <w:t>Kênh Thợ Cối - Tám Tiền</w:t>
      </w:r>
    </w:p>
    <w:p>
      <w:r>
        <w:t>Xã Ba Trinh</w:t>
      </w:r>
    </w:p>
    <w:p>
      <w:r>
        <w:t>5,36</w:t>
      </w:r>
    </w:p>
    <w:p>
      <w:r>
        <w:t>137</w:t>
      </w:r>
    </w:p>
    <w:p>
      <w:r>
        <w:t>Kênh Ranh Nghĩa Trang</w:t>
      </w:r>
    </w:p>
    <w:p>
      <w:r>
        <w:t>Xã Ba Trinh</w:t>
      </w:r>
    </w:p>
    <w:p>
      <w:r>
        <w:t>3,74</w:t>
      </w:r>
    </w:p>
    <w:p>
      <w:r>
        <w:t>138</w:t>
      </w:r>
    </w:p>
    <w:p>
      <w:r>
        <w:t>Kênh Ba Đặng Út Phèn</w:t>
      </w:r>
    </w:p>
    <w:p>
      <w:r>
        <w:t>Xã Ba Trinh</w:t>
      </w:r>
    </w:p>
    <w:p>
      <w:r>
        <w:t>4,97</w:t>
      </w:r>
    </w:p>
    <w:p>
      <w:r>
        <w:t>139</w:t>
      </w:r>
    </w:p>
    <w:p>
      <w:r>
        <w:t>Kênh Ranh Cần Thơ</w:t>
      </w:r>
    </w:p>
    <w:p>
      <w:r>
        <w:t>Xã Ba Trinh</w:t>
      </w:r>
    </w:p>
    <w:p>
      <w:r>
        <w:t>4,99</w:t>
      </w:r>
    </w:p>
    <w:p>
      <w:r>
        <w:t>140</w:t>
      </w:r>
    </w:p>
    <w:p>
      <w:r>
        <w:t>Kênh Tư Nhi - Chín Sớt</w:t>
      </w:r>
    </w:p>
    <w:p>
      <w:r>
        <w:t>Xã Ba Trinh</w:t>
      </w:r>
    </w:p>
    <w:p>
      <w:r>
        <w:t>2,85</w:t>
      </w:r>
    </w:p>
    <w:p>
      <w:r>
        <w:t>141</w:t>
      </w:r>
    </w:p>
    <w:p>
      <w:r>
        <w:t>Kênh Mười Giữ</w:t>
      </w:r>
    </w:p>
    <w:p>
      <w:r>
        <w:t>Xã Ba Trinh</w:t>
      </w:r>
    </w:p>
    <w:p>
      <w:r>
        <w:t>0,82</w:t>
      </w:r>
    </w:p>
    <w:p>
      <w:r>
        <w:t>142</w:t>
      </w:r>
    </w:p>
    <w:p>
      <w:r>
        <w:t>Kênh Tư Phước</w:t>
      </w:r>
    </w:p>
    <w:p>
      <w:r>
        <w:t>Xã Ba Trinh</w:t>
      </w:r>
    </w:p>
    <w:p>
      <w:r>
        <w:t>0,6</w:t>
      </w:r>
    </w:p>
    <w:p>
      <w:r>
        <w:t>143</w:t>
      </w:r>
    </w:p>
    <w:p>
      <w:r>
        <w:t>Kênh Tư Nghị</w:t>
      </w:r>
    </w:p>
    <w:p>
      <w:r>
        <w:t>Xã Ba Trinh</w:t>
      </w:r>
    </w:p>
    <w:p>
      <w:r>
        <w:t>0,95</w:t>
      </w:r>
    </w:p>
    <w:p>
      <w:r>
        <w:t>144</w:t>
      </w:r>
    </w:p>
    <w:p>
      <w:r>
        <w:t>Kênh Năm Tho</w:t>
      </w:r>
    </w:p>
    <w:p>
      <w:r>
        <w:t>Xã Ba Trinh</w:t>
      </w:r>
    </w:p>
    <w:p>
      <w:r>
        <w:t>0,3</w:t>
      </w:r>
    </w:p>
    <w:p>
      <w:r>
        <w:t>145</w:t>
      </w:r>
    </w:p>
    <w:p>
      <w:r>
        <w:t>Kênh Sáu Ngô</w:t>
      </w:r>
    </w:p>
    <w:p>
      <w:r>
        <w:t>Xã Ba Trinh</w:t>
      </w:r>
    </w:p>
    <w:p>
      <w:r>
        <w:t>0,1</w:t>
      </w:r>
    </w:p>
    <w:p>
      <w:r>
        <w:t>146</w:t>
      </w:r>
    </w:p>
    <w:p>
      <w:r>
        <w:t>Kênh Út Lác</w:t>
      </w:r>
    </w:p>
    <w:p>
      <w:r>
        <w:t>Xã Ba Trinh</w:t>
      </w:r>
    </w:p>
    <w:p>
      <w:r>
        <w:t>0,1</w:t>
      </w:r>
    </w:p>
    <w:p>
      <w:r>
        <w:t>147</w:t>
      </w:r>
    </w:p>
    <w:p>
      <w:r>
        <w:t>Kênh Sáu Thuận</w:t>
      </w:r>
    </w:p>
    <w:p>
      <w:r>
        <w:t>Xã Ba Trinh</w:t>
      </w:r>
    </w:p>
    <w:p>
      <w:r>
        <w:t>1,09</w:t>
      </w:r>
    </w:p>
    <w:p>
      <w:r>
        <w:t>148</w:t>
      </w:r>
    </w:p>
    <w:p>
      <w:r>
        <w:t>Kênh Hai Thanh</w:t>
      </w:r>
    </w:p>
    <w:p>
      <w:r>
        <w:t>Xã Ba Trinh</w:t>
      </w:r>
    </w:p>
    <w:p>
      <w:r>
        <w:t>2,2</w:t>
      </w:r>
    </w:p>
    <w:p>
      <w:r>
        <w:t>149</w:t>
      </w:r>
    </w:p>
    <w:p>
      <w:r>
        <w:t>Kênh Mười Chủ</w:t>
      </w:r>
    </w:p>
    <w:p>
      <w:r>
        <w:t>Xã Ba Trinh</w:t>
      </w:r>
    </w:p>
    <w:p>
      <w:r>
        <w:t>1,4</w:t>
      </w:r>
    </w:p>
    <w:p>
      <w:r>
        <w:t>150</w:t>
      </w:r>
    </w:p>
    <w:p>
      <w:r>
        <w:t>Kênh Cây Dừa</w:t>
      </w:r>
    </w:p>
    <w:p>
      <w:r>
        <w:t>Xã Ba Trinh</w:t>
      </w:r>
    </w:p>
    <w:p>
      <w:r>
        <w:t>0,65</w:t>
      </w:r>
    </w:p>
    <w:p>
      <w:r>
        <w:t>151</w:t>
      </w:r>
    </w:p>
    <w:p>
      <w:r>
        <w:t>Kênh Ba Long</w:t>
      </w:r>
    </w:p>
    <w:p>
      <w:r>
        <w:t>Xã Ba Trinh</w:t>
      </w:r>
    </w:p>
    <w:p>
      <w:r>
        <w:t>0,3</w:t>
      </w:r>
    </w:p>
    <w:p>
      <w:r>
        <w:t>152</w:t>
      </w:r>
    </w:p>
    <w:p>
      <w:r>
        <w:t>Kênh Kiền Cam</w:t>
      </w:r>
    </w:p>
    <w:p>
      <w:r>
        <w:t>Xã Ba Trinh</w:t>
      </w:r>
    </w:p>
    <w:p>
      <w:r>
        <w:t>1</w:t>
      </w:r>
    </w:p>
    <w:p>
      <w:r>
        <w:t>153</w:t>
      </w:r>
    </w:p>
    <w:p>
      <w:r>
        <w:t>Kênh Sáu Trí</w:t>
      </w:r>
    </w:p>
    <w:p>
      <w:r>
        <w:t>Xã Ba Trinh</w:t>
      </w:r>
    </w:p>
    <w:p>
      <w:r>
        <w:t>1</w:t>
      </w:r>
    </w:p>
    <w:p>
      <w:r>
        <w:t>154</w:t>
      </w:r>
    </w:p>
    <w:p>
      <w:r>
        <w:t>Kênh Bưng Chuối Nước</w:t>
      </w:r>
    </w:p>
    <w:p>
      <w:r>
        <w:t>Xã Ba Trinh</w:t>
      </w:r>
    </w:p>
    <w:p>
      <w:r>
        <w:t>4,2</w:t>
      </w:r>
    </w:p>
    <w:p>
      <w:r>
        <w:t>155</w:t>
      </w:r>
    </w:p>
    <w:p>
      <w:r>
        <w:t>Kênh Năm Ân</w:t>
      </w:r>
    </w:p>
    <w:p>
      <w:r>
        <w:t>Xã Ba Trinh</w:t>
      </w:r>
    </w:p>
    <w:p>
      <w:r>
        <w:t>0,75</w:t>
      </w:r>
    </w:p>
    <w:p>
      <w:r>
        <w:t>156</w:t>
      </w:r>
    </w:p>
    <w:p>
      <w:r>
        <w:t>Kênh Ngã Cũ trong</w:t>
      </w:r>
    </w:p>
    <w:p>
      <w:r>
        <w:t>Xã Trinh Phú</w:t>
      </w:r>
    </w:p>
    <w:p>
      <w:r>
        <w:t>2,2</w:t>
      </w:r>
    </w:p>
    <w:p>
      <w:r>
        <w:t>157</w:t>
      </w:r>
    </w:p>
    <w:p>
      <w:r>
        <w:t>Kênh Sáu Tài</w:t>
      </w:r>
    </w:p>
    <w:p>
      <w:r>
        <w:t>Xã Trinh Phú</w:t>
      </w:r>
    </w:p>
    <w:p>
      <w:r>
        <w:t>2,51</w:t>
      </w:r>
    </w:p>
    <w:p>
      <w:r>
        <w:t>158</w:t>
      </w:r>
    </w:p>
    <w:p>
      <w:r>
        <w:t>Kênh Đường Đào</w:t>
      </w:r>
    </w:p>
    <w:p>
      <w:r>
        <w:t>Xã Trinh Phú</w:t>
      </w:r>
    </w:p>
    <w:p>
      <w:r>
        <w:t>6,5</w:t>
      </w:r>
    </w:p>
    <w:p>
      <w:r>
        <w:t>159</w:t>
      </w:r>
    </w:p>
    <w:p>
      <w:r>
        <w:t>Kênh Hương Lộ</w:t>
      </w:r>
    </w:p>
    <w:p>
      <w:r>
        <w:t>Xã Trinh Phú</w:t>
      </w:r>
    </w:p>
    <w:p>
      <w:r>
        <w:t>2,2</w:t>
      </w:r>
    </w:p>
    <w:p>
      <w:r>
        <w:t>160</w:t>
      </w:r>
    </w:p>
    <w:p>
      <w:r>
        <w:t>Kênh Sáu Sang</w:t>
      </w:r>
    </w:p>
    <w:p>
      <w:r>
        <w:t>Xã Trinh Phú</w:t>
      </w:r>
    </w:p>
    <w:p>
      <w:r>
        <w:t>2,05</w:t>
      </w:r>
    </w:p>
    <w:p>
      <w:r>
        <w:t>161</w:t>
      </w:r>
    </w:p>
    <w:p>
      <w:r>
        <w:t>Kênh 3 Bộ - Tư Liễu</w:t>
      </w:r>
    </w:p>
    <w:p>
      <w:r>
        <w:t>Xã Trinh Phú</w:t>
      </w:r>
    </w:p>
    <w:p>
      <w:r>
        <w:t>5,24</w:t>
      </w:r>
    </w:p>
    <w:p>
      <w:r>
        <w:t>162</w:t>
      </w:r>
    </w:p>
    <w:p>
      <w:r>
        <w:t>Kênh Rạch Xóm Phố</w:t>
      </w:r>
    </w:p>
    <w:p>
      <w:r>
        <w:t>Xã Trinh Phú</w:t>
      </w:r>
    </w:p>
    <w:p>
      <w:r>
        <w:t>2,62</w:t>
      </w:r>
    </w:p>
    <w:p>
      <w:r>
        <w:t>163</w:t>
      </w:r>
    </w:p>
    <w:p>
      <w:r>
        <w:t>Kênh Ngã Cũ ngoài</w:t>
      </w:r>
    </w:p>
    <w:p>
      <w:r>
        <w:t>Xã Trinh Phú</w:t>
      </w:r>
    </w:p>
    <w:p>
      <w:r>
        <w:t>2,21</w:t>
      </w:r>
    </w:p>
    <w:p>
      <w:r>
        <w:t>164</w:t>
      </w:r>
    </w:p>
    <w:p>
      <w:r>
        <w:t>Kênh Ranh ba xã</w:t>
      </w:r>
    </w:p>
    <w:p>
      <w:r>
        <w:t>Xã Trinh Phú</w:t>
      </w:r>
    </w:p>
    <w:p>
      <w:r>
        <w:t>2,5</w:t>
      </w:r>
    </w:p>
    <w:p>
      <w:r>
        <w:t>165</w:t>
      </w:r>
    </w:p>
    <w:p>
      <w:r>
        <w:t>Kênh Năm Nhòng</w:t>
      </w:r>
    </w:p>
    <w:p>
      <w:r>
        <w:t>Xã Trinh Phú</w:t>
      </w:r>
    </w:p>
    <w:p>
      <w:r>
        <w:t>2,95</w:t>
      </w:r>
    </w:p>
    <w:p>
      <w:r>
        <w:t>166</w:t>
      </w:r>
    </w:p>
    <w:p>
      <w:r>
        <w:t>Kênh Cây Gáo</w:t>
      </w:r>
    </w:p>
    <w:p>
      <w:r>
        <w:t>Xã Trinh Phú</w:t>
      </w:r>
    </w:p>
    <w:p>
      <w:r>
        <w:t>0,84</w:t>
      </w:r>
    </w:p>
    <w:p>
      <w:r>
        <w:t>167</w:t>
      </w:r>
    </w:p>
    <w:p>
      <w:r>
        <w:t>Kênh Chùa Mới</w:t>
      </w:r>
    </w:p>
    <w:p>
      <w:r>
        <w:t>Xã Trinh Phú</w:t>
      </w:r>
    </w:p>
    <w:p>
      <w:r>
        <w:t>2,1</w:t>
      </w:r>
    </w:p>
    <w:p>
      <w:r>
        <w:t>168</w:t>
      </w:r>
    </w:p>
    <w:p>
      <w:r>
        <w:t>Kênh Mười Tài</w:t>
      </w:r>
    </w:p>
    <w:p>
      <w:r>
        <w:t>Xã Trinh Phú</w:t>
      </w:r>
    </w:p>
    <w:p>
      <w:r>
        <w:t>2,21</w:t>
      </w:r>
    </w:p>
    <w:p>
      <w:r>
        <w:t>169</w:t>
      </w:r>
    </w:p>
    <w:p>
      <w:r>
        <w:t>Kênh Đường Độn</w:t>
      </w:r>
    </w:p>
    <w:p>
      <w:r>
        <w:t>Xã Trinh Phú</w:t>
      </w:r>
    </w:p>
    <w:p>
      <w:r>
        <w:t>0,5</w:t>
      </w:r>
    </w:p>
    <w:p>
      <w:r>
        <w:t>170</w:t>
      </w:r>
    </w:p>
    <w:p>
      <w:r>
        <w:t>Kênh Cây Da</w:t>
      </w:r>
    </w:p>
    <w:p>
      <w:r>
        <w:t>Xã Trinh Phú</w:t>
      </w:r>
    </w:p>
    <w:p>
      <w:r>
        <w:t>0,8</w:t>
      </w:r>
    </w:p>
    <w:p>
      <w:r>
        <w:t>171</w:t>
      </w:r>
    </w:p>
    <w:p>
      <w:r>
        <w:t>Kênh Mười Tồn</w:t>
      </w:r>
    </w:p>
    <w:p>
      <w:r>
        <w:t>Xã Trinh Phú</w:t>
      </w:r>
    </w:p>
    <w:p>
      <w:r>
        <w:t>1,17</w:t>
      </w:r>
    </w:p>
    <w:p>
      <w:r>
        <w:t>172</w:t>
      </w:r>
    </w:p>
    <w:p>
      <w:r>
        <w:t>Kênh Năm Công</w:t>
      </w:r>
    </w:p>
    <w:p>
      <w:r>
        <w:t>Xã Trinh Phú</w:t>
      </w:r>
    </w:p>
    <w:p>
      <w:r>
        <w:t>2,32</w:t>
      </w:r>
    </w:p>
    <w:p>
      <w:r>
        <w:t>173</w:t>
      </w:r>
    </w:p>
    <w:p>
      <w:r>
        <w:t>Kênh Lộ Đất</w:t>
      </w:r>
    </w:p>
    <w:p>
      <w:r>
        <w:t>Xã Trinh Phú</w:t>
      </w:r>
    </w:p>
    <w:p>
      <w:r>
        <w:t>2,56</w:t>
      </w:r>
    </w:p>
    <w:p>
      <w:r>
        <w:t>174</w:t>
      </w:r>
    </w:p>
    <w:p>
      <w:r>
        <w:t>Kênh Xẽo Chắc</w:t>
      </w:r>
    </w:p>
    <w:p>
      <w:r>
        <w:t>Xã Trinh Phú</w:t>
      </w:r>
    </w:p>
    <w:p>
      <w:r>
        <w:t>2,5</w:t>
      </w:r>
    </w:p>
    <w:p>
      <w:r>
        <w:t>175</w:t>
      </w:r>
    </w:p>
    <w:p>
      <w:r>
        <w:t>Kênh Năm Chấm</w:t>
      </w:r>
    </w:p>
    <w:p>
      <w:r>
        <w:t>Xã Trinh Phú</w:t>
      </w:r>
    </w:p>
    <w:p>
      <w:r>
        <w:t>1,5</w:t>
      </w:r>
    </w:p>
    <w:p>
      <w:r>
        <w:t>176</w:t>
      </w:r>
    </w:p>
    <w:p>
      <w:r>
        <w:t>Kênh Năm Lợi</w:t>
      </w:r>
    </w:p>
    <w:p>
      <w:r>
        <w:t>Xã Trinh Phú</w:t>
      </w:r>
    </w:p>
    <w:p>
      <w:r>
        <w:t>1</w:t>
      </w:r>
    </w:p>
    <w:p>
      <w:r>
        <w:t>177</w:t>
      </w:r>
    </w:p>
    <w:p>
      <w:r>
        <w:t>Kênh Tám Tiền</w:t>
      </w:r>
    </w:p>
    <w:p>
      <w:r>
        <w:t>Xã Trinh Phú</w:t>
      </w:r>
    </w:p>
    <w:p>
      <w:r>
        <w:t>1,2</w:t>
      </w:r>
    </w:p>
    <w:p>
      <w:r>
        <w:t>178</w:t>
      </w:r>
    </w:p>
    <w:p>
      <w:r>
        <w:t>Kênh Lục Hây</w:t>
      </w:r>
    </w:p>
    <w:p>
      <w:r>
        <w:t>Xã Trinh Phú</w:t>
      </w:r>
    </w:p>
    <w:p>
      <w:r>
        <w:t>1</w:t>
      </w:r>
    </w:p>
    <w:p>
      <w:r>
        <w:t>179</w:t>
      </w:r>
    </w:p>
    <w:p>
      <w:r>
        <w:t>Kênh Ba Ón</w:t>
      </w:r>
    </w:p>
    <w:p>
      <w:r>
        <w:t>Xã Trinh Phú</w:t>
      </w:r>
    </w:p>
    <w:p>
      <w:r>
        <w:t>0,9</w:t>
      </w:r>
    </w:p>
    <w:p>
      <w:r>
        <w:t>180</w:t>
      </w:r>
    </w:p>
    <w:p>
      <w:r>
        <w:t>Rạch Út Khiêm</w:t>
      </w:r>
    </w:p>
    <w:p>
      <w:r>
        <w:t>Xã Trinh Phú</w:t>
      </w:r>
    </w:p>
    <w:p>
      <w:r>
        <w:t>0,8</w:t>
      </w:r>
    </w:p>
    <w:p>
      <w:r>
        <w:t>181</w:t>
      </w:r>
    </w:p>
    <w:p>
      <w:r>
        <w:t>Kênh Ông Chen</w:t>
      </w:r>
    </w:p>
    <w:p>
      <w:r>
        <w:t>Xã Trinh Phú</w:t>
      </w:r>
    </w:p>
    <w:p>
      <w:r>
        <w:t>1</w:t>
      </w:r>
    </w:p>
    <w:p>
      <w:r>
        <w:t>182</w:t>
      </w:r>
    </w:p>
    <w:p>
      <w:r>
        <w:t>Kênh Bảy Sợi</w:t>
      </w:r>
    </w:p>
    <w:p>
      <w:r>
        <w:t>Xã Trinh Phú</w:t>
      </w:r>
    </w:p>
    <w:p>
      <w:r>
        <w:t>3</w:t>
      </w:r>
    </w:p>
    <w:p>
      <w:r>
        <w:t>183</w:t>
      </w:r>
    </w:p>
    <w:p>
      <w:r>
        <w:t>Kênh Năm Bích</w:t>
      </w:r>
    </w:p>
    <w:p>
      <w:r>
        <w:t>Xã Trinh Phú</w:t>
      </w:r>
    </w:p>
    <w:p>
      <w:r>
        <w:t>3</w:t>
      </w:r>
    </w:p>
    <w:p>
      <w:r>
        <w:t>184</w:t>
      </w:r>
    </w:p>
    <w:p>
      <w:r>
        <w:t>Kênh Xóm Đồng</w:t>
      </w:r>
    </w:p>
    <w:p>
      <w:r>
        <w:t>Xã Thới An Hội</w:t>
      </w:r>
    </w:p>
    <w:p>
      <w:r>
        <w:t>4</w:t>
      </w:r>
    </w:p>
    <w:p>
      <w:r>
        <w:t>185</w:t>
      </w:r>
    </w:p>
    <w:p>
      <w:r>
        <w:t>Kênh Bưng Túc</w:t>
      </w:r>
    </w:p>
    <w:p>
      <w:r>
        <w:t>Xã Thới An Hội</w:t>
      </w:r>
    </w:p>
    <w:p>
      <w:r>
        <w:t>1,7</w:t>
      </w:r>
    </w:p>
    <w:p>
      <w:r>
        <w:t>186</w:t>
      </w:r>
    </w:p>
    <w:p>
      <w:r>
        <w:t>Kênh Hương Lộ 1</w:t>
      </w:r>
    </w:p>
    <w:p>
      <w:r>
        <w:t>Xã Thới An Hội</w:t>
      </w:r>
    </w:p>
    <w:p>
      <w:r>
        <w:t>5,98</w:t>
      </w:r>
    </w:p>
    <w:p>
      <w:r>
        <w:t>187</w:t>
      </w:r>
    </w:p>
    <w:p>
      <w:r>
        <w:t>Kênh Tập Rèn</w:t>
      </w:r>
    </w:p>
    <w:p>
      <w:r>
        <w:t>Xã Thới An Hội</w:t>
      </w:r>
    </w:p>
    <w:p>
      <w:r>
        <w:t>4,8</w:t>
      </w:r>
    </w:p>
    <w:p>
      <w:r>
        <w:t>188</w:t>
      </w:r>
    </w:p>
    <w:p>
      <w:r>
        <w:t>Kênh Tà Súa</w:t>
      </w:r>
    </w:p>
    <w:p>
      <w:r>
        <w:t>Xã Thới An Hội</w:t>
      </w:r>
    </w:p>
    <w:p>
      <w:r>
        <w:t>2,8</w:t>
      </w:r>
    </w:p>
    <w:p>
      <w:r>
        <w:t>189</w:t>
      </w:r>
    </w:p>
    <w:p>
      <w:r>
        <w:t>Kênh Bảy Thứ</w:t>
      </w:r>
    </w:p>
    <w:p>
      <w:r>
        <w:t>Xã Thới An Hội</w:t>
      </w:r>
    </w:p>
    <w:p>
      <w:r>
        <w:t>1</w:t>
      </w:r>
    </w:p>
    <w:p>
      <w:r>
        <w:t>190</w:t>
      </w:r>
    </w:p>
    <w:p>
      <w:r>
        <w:t>Kênh Ông Tổng</w:t>
      </w:r>
    </w:p>
    <w:p>
      <w:r>
        <w:t>Xã Thới An Hội</w:t>
      </w:r>
    </w:p>
    <w:p>
      <w:r>
        <w:t>4,52</w:t>
      </w:r>
    </w:p>
    <w:p>
      <w:r>
        <w:t>191</w:t>
      </w:r>
    </w:p>
    <w:p>
      <w:r>
        <w:t>Kênh Mười Xén</w:t>
      </w:r>
    </w:p>
    <w:p>
      <w:r>
        <w:t>Xã Thới An Hội</w:t>
      </w:r>
    </w:p>
    <w:p>
      <w:r>
        <w:t>2,43</w:t>
      </w:r>
    </w:p>
    <w:p>
      <w:r>
        <w:t>192</w:t>
      </w:r>
    </w:p>
    <w:p>
      <w:r>
        <w:t>Kênh Ông Tích</w:t>
      </w:r>
    </w:p>
    <w:p>
      <w:r>
        <w:t>Xã Thới An Hội</w:t>
      </w:r>
    </w:p>
    <w:p>
      <w:r>
        <w:t>2,2</w:t>
      </w:r>
    </w:p>
    <w:p>
      <w:r>
        <w:t>193</w:t>
      </w:r>
    </w:p>
    <w:p>
      <w:r>
        <w:t>Kênh Mỹ Tập</w:t>
      </w:r>
    </w:p>
    <w:p>
      <w:r>
        <w:t>Xã Thới An Hội</w:t>
      </w:r>
    </w:p>
    <w:p>
      <w:r>
        <w:t>3</w:t>
      </w:r>
    </w:p>
    <w:p>
      <w:r>
        <w:t>194</w:t>
      </w:r>
    </w:p>
    <w:p>
      <w:r>
        <w:t>Kênh Tám Chanh</w:t>
      </w:r>
    </w:p>
    <w:p>
      <w:r>
        <w:t>Xã Thới An Hội</w:t>
      </w:r>
    </w:p>
    <w:p>
      <w:r>
        <w:t>2,7</w:t>
      </w:r>
    </w:p>
    <w:p>
      <w:r>
        <w:t>195</w:t>
      </w:r>
    </w:p>
    <w:p>
      <w:r>
        <w:t>Kênh Tám Bính</w:t>
      </w:r>
    </w:p>
    <w:p>
      <w:r>
        <w:t>Xã Thới An Hội</w:t>
      </w:r>
    </w:p>
    <w:p>
      <w:r>
        <w:t>2,7</w:t>
      </w:r>
    </w:p>
    <w:p>
      <w:r>
        <w:t>196</w:t>
      </w:r>
    </w:p>
    <w:p>
      <w:r>
        <w:t>Kênh Ông Cho</w:t>
      </w:r>
    </w:p>
    <w:p>
      <w:r>
        <w:t>Xã Thới An Hội</w:t>
      </w:r>
    </w:p>
    <w:p>
      <w:r>
        <w:t>2,2</w:t>
      </w:r>
    </w:p>
    <w:p>
      <w:r>
        <w:t>197</w:t>
      </w:r>
    </w:p>
    <w:p>
      <w:r>
        <w:t>Kênh Tà Huôi</w:t>
      </w:r>
    </w:p>
    <w:p>
      <w:r>
        <w:t>Xã Thới An Hội</w:t>
      </w:r>
    </w:p>
    <w:p>
      <w:r>
        <w:t>2,2</w:t>
      </w:r>
    </w:p>
    <w:p>
      <w:r>
        <w:t>198</w:t>
      </w:r>
    </w:p>
    <w:p>
      <w:r>
        <w:t>Kênh Mương Thợ Bạc</w:t>
      </w:r>
    </w:p>
    <w:p>
      <w:r>
        <w:t>Xã Thới An Hội</w:t>
      </w:r>
    </w:p>
    <w:p>
      <w:r>
        <w:t>2,8</w:t>
      </w:r>
    </w:p>
    <w:p>
      <w:r>
        <w:t>199</w:t>
      </w:r>
    </w:p>
    <w:p>
      <w:r>
        <w:t>Kênh Ba Dước</w:t>
      </w:r>
    </w:p>
    <w:p>
      <w:r>
        <w:t>Xã Thới An Hội</w:t>
      </w:r>
    </w:p>
    <w:p>
      <w:r>
        <w:t>3</w:t>
      </w:r>
    </w:p>
    <w:p>
      <w:r>
        <w:t>200</w:t>
      </w:r>
    </w:p>
    <w:p>
      <w:r>
        <w:t>Kênh Đập Chùa</w:t>
      </w:r>
    </w:p>
    <w:p>
      <w:r>
        <w:t>Xã Thới An Hội</w:t>
      </w:r>
    </w:p>
    <w:p>
      <w:r>
        <w:t>2,4</w:t>
      </w:r>
    </w:p>
    <w:p>
      <w:r>
        <w:t>201</w:t>
      </w:r>
    </w:p>
    <w:p>
      <w:r>
        <w:t>Kênh Trâm Bầu</w:t>
      </w:r>
    </w:p>
    <w:p>
      <w:r>
        <w:t>Xã Nhơn Mỹ</w:t>
      </w:r>
    </w:p>
    <w:p>
      <w:r>
        <w:t>3</w:t>
      </w:r>
    </w:p>
    <w:p>
      <w:r>
        <w:t>202</w:t>
      </w:r>
    </w:p>
    <w:p>
      <w:r>
        <w:t>Kênh Mỹ Thạnh</w:t>
      </w:r>
    </w:p>
    <w:p>
      <w:r>
        <w:t>Xã Nhơn Mỹ</w:t>
      </w:r>
    </w:p>
    <w:p>
      <w:r>
        <w:t>3,93</w:t>
      </w:r>
    </w:p>
    <w:p>
      <w:r>
        <w:t>203</w:t>
      </w:r>
    </w:p>
    <w:p>
      <w:r>
        <w:t>Kênh Kiến Vàng - Cây Dông</w:t>
      </w:r>
    </w:p>
    <w:p>
      <w:r>
        <w:t>Xã Nhơn Mỹ</w:t>
      </w:r>
    </w:p>
    <w:p>
      <w:r>
        <w:t>7,38</w:t>
      </w:r>
    </w:p>
    <w:p>
      <w:r>
        <w:t>204</w:t>
      </w:r>
    </w:p>
    <w:p>
      <w:r>
        <w:t>Kênh Tám Mấy</w:t>
      </w:r>
    </w:p>
    <w:p>
      <w:r>
        <w:t>Xã Nhơn Mỹ</w:t>
      </w:r>
    </w:p>
    <w:p>
      <w:r>
        <w:t>2,36</w:t>
      </w:r>
    </w:p>
    <w:p>
      <w:r>
        <w:t>205</w:t>
      </w:r>
    </w:p>
    <w:p>
      <w:r>
        <w:t>Rạch Bàng - Mương Xiêu</w:t>
      </w:r>
    </w:p>
    <w:p>
      <w:r>
        <w:t>Xã Nhơn Mỹ</w:t>
      </w:r>
    </w:p>
    <w:p>
      <w:r>
        <w:t>8,83</w:t>
      </w:r>
    </w:p>
    <w:p>
      <w:r>
        <w:t>206</w:t>
      </w:r>
    </w:p>
    <w:p>
      <w:r>
        <w:t>Kênh Tư Lưu - Lò Rèn</w:t>
      </w:r>
    </w:p>
    <w:p>
      <w:r>
        <w:t>Xã Nhơn Mỹ</w:t>
      </w:r>
    </w:p>
    <w:p>
      <w:r>
        <w:t>1,24</w:t>
      </w:r>
    </w:p>
    <w:p>
      <w:r>
        <w:t>207</w:t>
      </w:r>
    </w:p>
    <w:p>
      <w:r>
        <w:t>Kênh Tám An - Đồng Khoen</w:t>
      </w:r>
    </w:p>
    <w:p>
      <w:r>
        <w:t>Xã Nhơn Mỹ</w:t>
      </w:r>
    </w:p>
    <w:p>
      <w:r>
        <w:t>2,34</w:t>
      </w:r>
    </w:p>
    <w:p>
      <w:r>
        <w:t>208</w:t>
      </w:r>
    </w:p>
    <w:p>
      <w:r>
        <w:t>Kênh Mỹ Lợi</w:t>
      </w:r>
    </w:p>
    <w:p>
      <w:r>
        <w:t>Xã Nhơn Mỹ</w:t>
      </w:r>
    </w:p>
    <w:p>
      <w:r>
        <w:t>1,5</w:t>
      </w:r>
    </w:p>
    <w:p>
      <w:r>
        <w:t>209</w:t>
      </w:r>
    </w:p>
    <w:p>
      <w:r>
        <w:t>Rạch Gừa</w:t>
      </w:r>
    </w:p>
    <w:p>
      <w:r>
        <w:t>Xã Nhơn Mỹ</w:t>
      </w:r>
    </w:p>
    <w:p>
      <w:r>
        <w:t>7</w:t>
      </w:r>
    </w:p>
    <w:p>
      <w:r>
        <w:t>210</w:t>
      </w:r>
    </w:p>
    <w:p>
      <w:r>
        <w:t>Kênh Rạch Bà Chủ</w:t>
      </w:r>
    </w:p>
    <w:p>
      <w:r>
        <w:t>Xã Nhơn Mỹ</w:t>
      </w:r>
    </w:p>
    <w:p>
      <w:r>
        <w:t>1,5</w:t>
      </w:r>
    </w:p>
    <w:p>
      <w:r>
        <w:t>211</w:t>
      </w:r>
    </w:p>
    <w:p>
      <w:r>
        <w:t>Rạch Sấu</w:t>
      </w:r>
    </w:p>
    <w:p>
      <w:r>
        <w:t>Xã Nhơn Mỹ</w:t>
      </w:r>
    </w:p>
    <w:p>
      <w:r>
        <w:t>1,5</w:t>
      </w:r>
    </w:p>
    <w:p>
      <w:r>
        <w:t>212</w:t>
      </w:r>
    </w:p>
    <w:p>
      <w:r>
        <w:t>Rạch Cầu Miểu</w:t>
      </w:r>
    </w:p>
    <w:p>
      <w:r>
        <w:t>Xã Nhơn Mỹ</w:t>
      </w:r>
    </w:p>
    <w:p>
      <w:r>
        <w:t>1,3</w:t>
      </w:r>
    </w:p>
    <w:p>
      <w:r>
        <w:t>213</w:t>
      </w:r>
    </w:p>
    <w:p>
      <w:r>
        <w:t>Kênh An Phú Đông</w:t>
      </w:r>
    </w:p>
    <w:p>
      <w:r>
        <w:t>Xã Nhơn Mỹ</w:t>
      </w:r>
    </w:p>
    <w:p>
      <w:r>
        <w:t>1,9</w:t>
      </w:r>
    </w:p>
    <w:p>
      <w:r>
        <w:t>214</w:t>
      </w:r>
    </w:p>
    <w:p>
      <w:r>
        <w:t>Rạch Mương Khai</w:t>
      </w:r>
    </w:p>
    <w:p>
      <w:r>
        <w:t>Xã Nhơn Mỹ</w:t>
      </w:r>
    </w:p>
    <w:p>
      <w:r>
        <w:t>1,6</w:t>
      </w:r>
    </w:p>
    <w:p>
      <w:r>
        <w:t>215</w:t>
      </w:r>
    </w:p>
    <w:p>
      <w:r>
        <w:t>Kênh Tắc</w:t>
      </w:r>
    </w:p>
    <w:p>
      <w:r>
        <w:t>Xã Nhơn Mỹ</w:t>
      </w:r>
    </w:p>
    <w:p>
      <w:r>
        <w:t>1,5</w:t>
      </w:r>
    </w:p>
    <w:p>
      <w:r>
        <w:t>216</w:t>
      </w:r>
    </w:p>
    <w:p>
      <w:r>
        <w:t>Rạch An Nghiệp</w:t>
      </w:r>
    </w:p>
    <w:p>
      <w:r>
        <w:t>Xã An Mỹ</w:t>
      </w:r>
    </w:p>
    <w:p>
      <w:r>
        <w:t>4,69</w:t>
      </w:r>
    </w:p>
    <w:p>
      <w:r>
        <w:t>217</w:t>
      </w:r>
    </w:p>
    <w:p>
      <w:r>
        <w:t>Kênh Bảy Phuông - Bà Tép</w:t>
      </w:r>
    </w:p>
    <w:p>
      <w:r>
        <w:t>Xã An Mỹ</w:t>
      </w:r>
    </w:p>
    <w:p>
      <w:r>
        <w:t>7,2</w:t>
      </w:r>
    </w:p>
    <w:p>
      <w:r>
        <w:t>218</w:t>
      </w:r>
    </w:p>
    <w:p>
      <w:r>
        <w:t>Kênh Cây Chôm</w:t>
      </w:r>
    </w:p>
    <w:p>
      <w:r>
        <w:t>Xã An Mỹ</w:t>
      </w:r>
    </w:p>
    <w:p>
      <w:r>
        <w:t>10</w:t>
      </w:r>
    </w:p>
    <w:p>
      <w:r>
        <w:t>219</w:t>
      </w:r>
    </w:p>
    <w:p>
      <w:r>
        <w:t>Kênh Số Sáu</w:t>
      </w:r>
    </w:p>
    <w:p>
      <w:r>
        <w:t>Xã An Mỹ</w:t>
      </w:r>
    </w:p>
    <w:p>
      <w:r>
        <w:t>1,15</w:t>
      </w:r>
    </w:p>
    <w:p>
      <w:r>
        <w:t>220</w:t>
      </w:r>
    </w:p>
    <w:p>
      <w:r>
        <w:t>Kênh Tư Mảo</w:t>
      </w:r>
    </w:p>
    <w:p>
      <w:r>
        <w:t>Xã An Mỹ</w:t>
      </w:r>
    </w:p>
    <w:p>
      <w:r>
        <w:t>1,7</w:t>
      </w:r>
    </w:p>
    <w:p>
      <w:r>
        <w:t>221</w:t>
      </w:r>
    </w:p>
    <w:p>
      <w:r>
        <w:t>Kênh Tư Nhơn</w:t>
      </w:r>
    </w:p>
    <w:p>
      <w:r>
        <w:t>Xã An Mỹ</w:t>
      </w:r>
    </w:p>
    <w:p>
      <w:r>
        <w:t>2,6</w:t>
      </w:r>
    </w:p>
    <w:p>
      <w:r>
        <w:t>222</w:t>
      </w:r>
    </w:p>
    <w:p>
      <w:r>
        <w:t>Kênh Trường Đảng</w:t>
      </w:r>
    </w:p>
    <w:p>
      <w:r>
        <w:t>Xã An Mỹ</w:t>
      </w:r>
    </w:p>
    <w:p>
      <w:r>
        <w:t>2,5</w:t>
      </w:r>
    </w:p>
    <w:p>
      <w:r>
        <w:t>223</w:t>
      </w:r>
    </w:p>
    <w:p>
      <w:r>
        <w:t>Rạch Cả Bá</w:t>
      </w:r>
    </w:p>
    <w:p>
      <w:r>
        <w:t>Xã An Mỹ</w:t>
      </w:r>
    </w:p>
    <w:p>
      <w:r>
        <w:t>4</w:t>
      </w:r>
    </w:p>
    <w:p>
      <w:r>
        <w:t>224</w:t>
      </w:r>
    </w:p>
    <w:p>
      <w:r>
        <w:t>Kênh Trường Thọ</w:t>
      </w:r>
    </w:p>
    <w:p>
      <w:r>
        <w:t>Xã An Mỹ</w:t>
      </w:r>
    </w:p>
    <w:p>
      <w:r>
        <w:t>4,75</w:t>
      </w:r>
    </w:p>
    <w:p>
      <w:r>
        <w:t>225</w:t>
      </w:r>
    </w:p>
    <w:p>
      <w:r>
        <w:t>Kênh Phú An - An Bình</w:t>
      </w:r>
    </w:p>
    <w:p>
      <w:r>
        <w:t>Xã An Mỹ</w:t>
      </w:r>
    </w:p>
    <w:p>
      <w:r>
        <w:t>4</w:t>
      </w:r>
    </w:p>
    <w:p>
      <w:r>
        <w:t>226</w:t>
      </w:r>
    </w:p>
    <w:p>
      <w:r>
        <w:t>Kênh Ba Phụng</w:t>
      </w:r>
    </w:p>
    <w:p>
      <w:r>
        <w:t>Xã An Mỹ</w:t>
      </w:r>
    </w:p>
    <w:p>
      <w:r>
        <w:t>2</w:t>
      </w:r>
    </w:p>
    <w:p>
      <w:r>
        <w:t>227</w:t>
      </w:r>
    </w:p>
    <w:p>
      <w:r>
        <w:t>Kênh Ranh Trường Khánh</w:t>
      </w:r>
    </w:p>
    <w:p>
      <w:r>
        <w:t>Xã An Mỹ</w:t>
      </w:r>
    </w:p>
    <w:p>
      <w:r>
        <w:t>2,5</w:t>
      </w:r>
    </w:p>
    <w:p>
      <w:r>
        <w:t>228</w:t>
      </w:r>
    </w:p>
    <w:p>
      <w:r>
        <w:t>Kênh 3 Nhơn - 5 Mển - Xẻo Tre</w:t>
      </w:r>
    </w:p>
    <w:p>
      <w:r>
        <w:t>Xã An Mỹ</w:t>
      </w:r>
    </w:p>
    <w:p>
      <w:r>
        <w:t>4</w:t>
      </w:r>
    </w:p>
    <w:p>
      <w:r>
        <w:t>229</w:t>
      </w:r>
    </w:p>
    <w:p>
      <w:r>
        <w:t>Kênh Hai Chiến - Thốt Nốt</w:t>
      </w:r>
    </w:p>
    <w:p>
      <w:r>
        <w:t>Xã An Mỹ</w:t>
      </w:r>
    </w:p>
    <w:p>
      <w:r>
        <w:t>2,5</w:t>
      </w:r>
    </w:p>
    <w:p>
      <w:r>
        <w:t>230</w:t>
      </w:r>
    </w:p>
    <w:p>
      <w:r>
        <w:t>Kênh Tư Lợi</w:t>
      </w:r>
    </w:p>
    <w:p>
      <w:r>
        <w:t>Xã An Mỹ</w:t>
      </w:r>
    </w:p>
    <w:p>
      <w:r>
        <w:t>1,2</w:t>
      </w:r>
    </w:p>
    <w:p>
      <w:r>
        <w:t>231</w:t>
      </w:r>
    </w:p>
    <w:p>
      <w:r>
        <w:t>Kênh Ba Đệ</w:t>
      </w:r>
    </w:p>
    <w:p>
      <w:r>
        <w:t>Xã An Mỹ</w:t>
      </w:r>
    </w:p>
    <w:p>
      <w:r>
        <w:t>0,55</w:t>
      </w:r>
    </w:p>
    <w:p>
      <w:r>
        <w:t>II</w:t>
      </w:r>
    </w:p>
    <w:p>
      <w:r>
        <w:t>Thị xã Ngã Năm</w:t>
      </w:r>
    </w:p>
    <w:p>
      <w:r>
        <w:t>232</w:t>
      </w:r>
    </w:p>
    <w:p>
      <w:r>
        <w:t>Kênh Thầy Cai Nhâm</w:t>
      </w:r>
    </w:p>
    <w:p>
      <w:r>
        <w:t>Thị xã Ngã Năm</w:t>
      </w:r>
    </w:p>
    <w:p>
      <w:r>
        <w:t>16</w:t>
      </w:r>
    </w:p>
    <w:p>
      <w:r>
        <w:t>233</w:t>
      </w:r>
    </w:p>
    <w:p>
      <w:r>
        <w:t>Kênh Bình Hưng</w:t>
      </w:r>
    </w:p>
    <w:p>
      <w:r>
        <w:t>Thị xã Ngã Năm</w:t>
      </w:r>
    </w:p>
    <w:p>
      <w:r>
        <w:t>10</w:t>
      </w:r>
    </w:p>
    <w:p>
      <w:r>
        <w:t>234</w:t>
      </w:r>
    </w:p>
    <w:p>
      <w:r>
        <w:t>Rạch Xẻo Cậy</w:t>
      </w:r>
    </w:p>
    <w:p>
      <w:r>
        <w:t>Phường 1</w:t>
      </w:r>
    </w:p>
    <w:p>
      <w:r>
        <w:t>2,5</w:t>
      </w:r>
    </w:p>
    <w:p>
      <w:r>
        <w:t>235</w:t>
      </w:r>
    </w:p>
    <w:p>
      <w:r>
        <w:t>Kênh 90</w:t>
      </w:r>
    </w:p>
    <w:p>
      <w:r>
        <w:t>Phường 1</w:t>
      </w:r>
    </w:p>
    <w:p>
      <w:r>
        <w:t>1,5</w:t>
      </w:r>
    </w:p>
    <w:p>
      <w:r>
        <w:t>236</w:t>
      </w:r>
    </w:p>
    <w:p>
      <w:r>
        <w:t>Kênh Ranh Vĩnh Biên</w:t>
      </w:r>
    </w:p>
    <w:p>
      <w:r>
        <w:t>Phường 1</w:t>
      </w:r>
    </w:p>
    <w:p>
      <w:r>
        <w:t>2,2</w:t>
      </w:r>
    </w:p>
    <w:p>
      <w:r>
        <w:t>237</w:t>
      </w:r>
    </w:p>
    <w:p>
      <w:r>
        <w:t>Kênh Mười Điểu</w:t>
      </w:r>
    </w:p>
    <w:p>
      <w:r>
        <w:t>Phường 1</w:t>
      </w:r>
    </w:p>
    <w:p>
      <w:r>
        <w:t>1,6</w:t>
      </w:r>
    </w:p>
    <w:p>
      <w:r>
        <w:t>238</w:t>
      </w:r>
    </w:p>
    <w:p>
      <w:r>
        <w:t>Kênh Tư Quận</w:t>
      </w:r>
    </w:p>
    <w:p>
      <w:r>
        <w:t>Phường 1</w:t>
      </w:r>
    </w:p>
    <w:p>
      <w:r>
        <w:t>1,5</w:t>
      </w:r>
    </w:p>
    <w:p>
      <w:r>
        <w:t>239</w:t>
      </w:r>
    </w:p>
    <w:p>
      <w:r>
        <w:t>Kênh Rạch Cây Bần</w:t>
      </w:r>
    </w:p>
    <w:p>
      <w:r>
        <w:t>Phường 1</w:t>
      </w:r>
    </w:p>
    <w:p>
      <w:r>
        <w:t>1</w:t>
      </w:r>
    </w:p>
    <w:p>
      <w:r>
        <w:t>240</w:t>
      </w:r>
    </w:p>
    <w:p>
      <w:r>
        <w:t>Kênh Dân Quân</w:t>
      </w:r>
    </w:p>
    <w:p>
      <w:r>
        <w:t>Phường 1</w:t>
      </w:r>
    </w:p>
    <w:p>
      <w:r>
        <w:t>2,5</w:t>
      </w:r>
    </w:p>
    <w:p>
      <w:r>
        <w:t>241</w:t>
      </w:r>
    </w:p>
    <w:p>
      <w:r>
        <w:t>Kênh Mười Quờn</w:t>
      </w:r>
    </w:p>
    <w:p>
      <w:r>
        <w:t>Phường 1</w:t>
      </w:r>
    </w:p>
    <w:p>
      <w:r>
        <w:t>1,6</w:t>
      </w:r>
    </w:p>
    <w:p>
      <w:r>
        <w:t>242</w:t>
      </w:r>
    </w:p>
    <w:p>
      <w:r>
        <w:t>Kênh Ông Hường</w:t>
      </w:r>
    </w:p>
    <w:p>
      <w:r>
        <w:t>Phường 1</w:t>
      </w:r>
    </w:p>
    <w:p>
      <w:r>
        <w:t>0,75</w:t>
      </w:r>
    </w:p>
    <w:p>
      <w:r>
        <w:t>243</w:t>
      </w:r>
    </w:p>
    <w:p>
      <w:r>
        <w:t>Kênh Ngang Chùa</w:t>
      </w:r>
    </w:p>
    <w:p>
      <w:r>
        <w:t>Phường 1</w:t>
      </w:r>
    </w:p>
    <w:p>
      <w:r>
        <w:t>1</w:t>
      </w:r>
    </w:p>
    <w:p>
      <w:r>
        <w:t>244</w:t>
      </w:r>
    </w:p>
    <w:p>
      <w:r>
        <w:t>Rạch Đường Trâu</w:t>
      </w:r>
    </w:p>
    <w:p>
      <w:r>
        <w:t>Phường 1</w:t>
      </w:r>
    </w:p>
    <w:p>
      <w:r>
        <w:t>2,5</w:t>
      </w:r>
    </w:p>
    <w:p>
      <w:r>
        <w:t>245</w:t>
      </w:r>
    </w:p>
    <w:p>
      <w:r>
        <w:t>Kênh Tư Bí</w:t>
      </w:r>
    </w:p>
    <w:p>
      <w:r>
        <w:t>Phường 1</w:t>
      </w:r>
    </w:p>
    <w:p>
      <w:r>
        <w:t>1,6</w:t>
      </w:r>
    </w:p>
    <w:p>
      <w:r>
        <w:t>246</w:t>
      </w:r>
    </w:p>
    <w:p>
      <w:r>
        <w:t>Kênh Sáu Ninh</w:t>
      </w:r>
    </w:p>
    <w:p>
      <w:r>
        <w:t>Phường 1</w:t>
      </w:r>
    </w:p>
    <w:p>
      <w:r>
        <w:t>0,8</w:t>
      </w:r>
    </w:p>
    <w:p>
      <w:r>
        <w:t>247</w:t>
      </w:r>
    </w:p>
    <w:p>
      <w:r>
        <w:t>Kênh Tám Giới</w:t>
      </w:r>
    </w:p>
    <w:p>
      <w:r>
        <w:t>Phường 1</w:t>
      </w:r>
    </w:p>
    <w:p>
      <w:r>
        <w:t>0,9</w:t>
      </w:r>
    </w:p>
    <w:p>
      <w:r>
        <w:t>248</w:t>
      </w:r>
    </w:p>
    <w:p>
      <w:r>
        <w:t>Kênh Cơ Ba</w:t>
      </w:r>
    </w:p>
    <w:p>
      <w:r>
        <w:t>Phường 1</w:t>
      </w:r>
    </w:p>
    <w:p>
      <w:r>
        <w:t>1,2</w:t>
      </w:r>
    </w:p>
    <w:p>
      <w:r>
        <w:t>249</w:t>
      </w:r>
    </w:p>
    <w:p>
      <w:r>
        <w:t>Kênh 30/4</w:t>
      </w:r>
    </w:p>
    <w:p>
      <w:r>
        <w:t>Phường 1</w:t>
      </w:r>
    </w:p>
    <w:p>
      <w:r>
        <w:t>1</w:t>
      </w:r>
    </w:p>
    <w:p>
      <w:r>
        <w:t>250</w:t>
      </w:r>
    </w:p>
    <w:p>
      <w:r>
        <w:t>Kênh Gò Xoài</w:t>
      </w:r>
    </w:p>
    <w:p>
      <w:r>
        <w:t>Phường 1</w:t>
      </w:r>
    </w:p>
    <w:p>
      <w:r>
        <w:t>0,8</w:t>
      </w:r>
    </w:p>
    <w:p>
      <w:r>
        <w:t>251</w:t>
      </w:r>
    </w:p>
    <w:p>
      <w:r>
        <w:t>Kênh Út Hiển</w:t>
      </w:r>
    </w:p>
    <w:p>
      <w:r>
        <w:t>Phường 1</w:t>
      </w:r>
    </w:p>
    <w:p>
      <w:r>
        <w:t>0,8</w:t>
      </w:r>
    </w:p>
    <w:p>
      <w:r>
        <w:t>252</w:t>
      </w:r>
    </w:p>
    <w:p>
      <w:r>
        <w:t>Kênh Tư Khình</w:t>
      </w:r>
    </w:p>
    <w:p>
      <w:r>
        <w:t>Phường 1</w:t>
      </w:r>
    </w:p>
    <w:p>
      <w:r>
        <w:t>0,9</w:t>
      </w:r>
    </w:p>
    <w:p>
      <w:r>
        <w:t>253</w:t>
      </w:r>
    </w:p>
    <w:p>
      <w:r>
        <w:t>Kênh Út Huỳnh</w:t>
      </w:r>
    </w:p>
    <w:p>
      <w:r>
        <w:t>Phường 1</w:t>
      </w:r>
    </w:p>
    <w:p>
      <w:r>
        <w:t>0,65</w:t>
      </w:r>
    </w:p>
    <w:p>
      <w:r>
        <w:t>254</w:t>
      </w:r>
    </w:p>
    <w:p>
      <w:r>
        <w:t>Kênh Ba Kịch</w:t>
      </w:r>
    </w:p>
    <w:p>
      <w:r>
        <w:t>Phường 1</w:t>
      </w:r>
    </w:p>
    <w:p>
      <w:r>
        <w:t>0,6</w:t>
      </w:r>
    </w:p>
    <w:p>
      <w:r>
        <w:t>255</w:t>
      </w:r>
    </w:p>
    <w:p>
      <w:r>
        <w:t>Kênh Giữa ấp 2</w:t>
      </w:r>
    </w:p>
    <w:p>
      <w:r>
        <w:t>Phường 1</w:t>
      </w:r>
    </w:p>
    <w:p>
      <w:r>
        <w:t>2,5</w:t>
      </w:r>
    </w:p>
    <w:p>
      <w:r>
        <w:t>256</w:t>
      </w:r>
    </w:p>
    <w:p>
      <w:r>
        <w:t>Kênh Tư Giỏi</w:t>
      </w:r>
    </w:p>
    <w:p>
      <w:r>
        <w:t>Phường 1</w:t>
      </w:r>
    </w:p>
    <w:p>
      <w:r>
        <w:t>1,2</w:t>
      </w:r>
    </w:p>
    <w:p>
      <w:r>
        <w:t>257</w:t>
      </w:r>
    </w:p>
    <w:p>
      <w:r>
        <w:t>Kênh Chùa</w:t>
      </w:r>
    </w:p>
    <w:p>
      <w:r>
        <w:t>Phường 1</w:t>
      </w:r>
    </w:p>
    <w:p>
      <w:r>
        <w:t>0,8</w:t>
      </w:r>
    </w:p>
    <w:p>
      <w:r>
        <w:t>258</w:t>
      </w:r>
    </w:p>
    <w:p>
      <w:r>
        <w:t>Kênh Ba Mỹ</w:t>
      </w:r>
    </w:p>
    <w:p>
      <w:r>
        <w:t>Phường 1</w:t>
      </w:r>
    </w:p>
    <w:p>
      <w:r>
        <w:t>0,75</w:t>
      </w:r>
    </w:p>
    <w:p>
      <w:r>
        <w:t>259</w:t>
      </w:r>
    </w:p>
    <w:p>
      <w:r>
        <w:t>Kênh Năm Tiên</w:t>
      </w:r>
    </w:p>
    <w:p>
      <w:r>
        <w:t>Phường 1</w:t>
      </w:r>
    </w:p>
    <w:p>
      <w:r>
        <w:t>0,6</w:t>
      </w:r>
    </w:p>
    <w:p>
      <w:r>
        <w:t>260</w:t>
      </w:r>
    </w:p>
    <w:p>
      <w:r>
        <w:t>Kênh Tám Lắm</w:t>
      </w:r>
    </w:p>
    <w:p>
      <w:r>
        <w:t>Phường 1</w:t>
      </w:r>
    </w:p>
    <w:p>
      <w:r>
        <w:t>0,7</w:t>
      </w:r>
    </w:p>
    <w:p>
      <w:r>
        <w:t>261</w:t>
      </w:r>
    </w:p>
    <w:p>
      <w:r>
        <w:t>Kênh 500</w:t>
      </w:r>
    </w:p>
    <w:p>
      <w:r>
        <w:t>Phường 1</w:t>
      </w:r>
    </w:p>
    <w:p>
      <w:r>
        <w:t>0,9</w:t>
      </w:r>
    </w:p>
    <w:p>
      <w:r>
        <w:t>262</w:t>
      </w:r>
    </w:p>
    <w:p>
      <w:r>
        <w:t>Kênh Bờ Dừa</w:t>
      </w:r>
    </w:p>
    <w:p>
      <w:r>
        <w:t>Phường 1</w:t>
      </w:r>
    </w:p>
    <w:p>
      <w:r>
        <w:t>1,4</w:t>
      </w:r>
    </w:p>
    <w:p>
      <w:r>
        <w:t>263</w:t>
      </w:r>
    </w:p>
    <w:p>
      <w:r>
        <w:t>Kênh Củ Rồng</w:t>
      </w:r>
    </w:p>
    <w:p>
      <w:r>
        <w:t>Phường 1</w:t>
      </w:r>
    </w:p>
    <w:p>
      <w:r>
        <w:t>0,8</w:t>
      </w:r>
    </w:p>
    <w:p>
      <w:r>
        <w:t>264</w:t>
      </w:r>
    </w:p>
    <w:p>
      <w:r>
        <w:t>Kênh Bảy Lụa</w:t>
      </w:r>
    </w:p>
    <w:p>
      <w:r>
        <w:t>Phường 1</w:t>
      </w:r>
    </w:p>
    <w:p>
      <w:r>
        <w:t>0,65</w:t>
      </w:r>
    </w:p>
    <w:p>
      <w:r>
        <w:t>265</w:t>
      </w:r>
    </w:p>
    <w:p>
      <w:r>
        <w:t>Kênh Hai Phú</w:t>
      </w:r>
    </w:p>
    <w:p>
      <w:r>
        <w:t>Phường 1</w:t>
      </w:r>
    </w:p>
    <w:p>
      <w:r>
        <w:t>1</w:t>
      </w:r>
    </w:p>
    <w:p>
      <w:r>
        <w:t>266</w:t>
      </w:r>
    </w:p>
    <w:p>
      <w:r>
        <w:t>Kênh Ba Nên</w:t>
      </w:r>
    </w:p>
    <w:p>
      <w:r>
        <w:t>Phường 1</w:t>
      </w:r>
    </w:p>
    <w:p>
      <w:r>
        <w:t>0,85</w:t>
      </w:r>
    </w:p>
    <w:p>
      <w:r>
        <w:t>267</w:t>
      </w:r>
    </w:p>
    <w:p>
      <w:r>
        <w:t>Kênh Ông Tà</w:t>
      </w:r>
    </w:p>
    <w:p>
      <w:r>
        <w:t>Phường 1</w:t>
      </w:r>
    </w:p>
    <w:p>
      <w:r>
        <w:t>1,65</w:t>
      </w:r>
    </w:p>
    <w:p>
      <w:r>
        <w:t>268</w:t>
      </w:r>
    </w:p>
    <w:p>
      <w:r>
        <w:t>Kênh Chùa Giác Hương</w:t>
      </w:r>
    </w:p>
    <w:p>
      <w:r>
        <w:t>Phường 1</w:t>
      </w:r>
    </w:p>
    <w:p>
      <w:r>
        <w:t>2,2</w:t>
      </w:r>
    </w:p>
    <w:p>
      <w:r>
        <w:t>269</w:t>
      </w:r>
    </w:p>
    <w:p>
      <w:r>
        <w:t>Kênh Bảy Trà</w:t>
      </w:r>
    </w:p>
    <w:p>
      <w:r>
        <w:t>Phường 1</w:t>
      </w:r>
    </w:p>
    <w:p>
      <w:r>
        <w:t>1,3</w:t>
      </w:r>
    </w:p>
    <w:p>
      <w:r>
        <w:t>270</w:t>
      </w:r>
    </w:p>
    <w:p>
      <w:r>
        <w:t>Kênh Mương Lộ</w:t>
      </w:r>
    </w:p>
    <w:p>
      <w:r>
        <w:t>Phường 1</w:t>
      </w:r>
    </w:p>
    <w:p>
      <w:r>
        <w:t>0,7</w:t>
      </w:r>
    </w:p>
    <w:p>
      <w:r>
        <w:t>271</w:t>
      </w:r>
    </w:p>
    <w:p>
      <w:r>
        <w:t>Kênh Giữa</w:t>
      </w:r>
    </w:p>
    <w:p>
      <w:r>
        <w:t>Phường 1</w:t>
      </w:r>
    </w:p>
    <w:p>
      <w:r>
        <w:t>0,65</w:t>
      </w:r>
    </w:p>
    <w:p>
      <w:r>
        <w:t>272</w:t>
      </w:r>
    </w:p>
    <w:p>
      <w:r>
        <w:t>Kênh Bờ Bao</w:t>
      </w:r>
    </w:p>
    <w:p>
      <w:r>
        <w:t>Phường 1</w:t>
      </w:r>
    </w:p>
    <w:p>
      <w:r>
        <w:t>1</w:t>
      </w:r>
    </w:p>
    <w:p>
      <w:r>
        <w:t>273</w:t>
      </w:r>
    </w:p>
    <w:p>
      <w:r>
        <w:t>Kênh Tám Sung</w:t>
      </w:r>
    </w:p>
    <w:p>
      <w:r>
        <w:t>Phường 1</w:t>
      </w:r>
    </w:p>
    <w:p>
      <w:r>
        <w:t>0,85</w:t>
      </w:r>
    </w:p>
    <w:p>
      <w:r>
        <w:t>274</w:t>
      </w:r>
    </w:p>
    <w:p>
      <w:r>
        <w:t>Kênh Đường Chùa</w:t>
      </w:r>
    </w:p>
    <w:p>
      <w:r>
        <w:t>Phường 1</w:t>
      </w:r>
    </w:p>
    <w:p>
      <w:r>
        <w:t>0,65</w:t>
      </w:r>
    </w:p>
    <w:p>
      <w:r>
        <w:t>275</w:t>
      </w:r>
    </w:p>
    <w:p>
      <w:r>
        <w:t>Kênh Chín Tuấn</w:t>
      </w:r>
    </w:p>
    <w:p>
      <w:r>
        <w:t>Phường 1</w:t>
      </w:r>
    </w:p>
    <w:p>
      <w:r>
        <w:t>1,1</w:t>
      </w:r>
    </w:p>
    <w:p>
      <w:r>
        <w:t>276</w:t>
      </w:r>
    </w:p>
    <w:p>
      <w:r>
        <w:t>Kênh Hai Lùng</w:t>
      </w:r>
    </w:p>
    <w:p>
      <w:r>
        <w:t>Phường 1</w:t>
      </w:r>
    </w:p>
    <w:p>
      <w:r>
        <w:t>0,75</w:t>
      </w:r>
    </w:p>
    <w:p>
      <w:r>
        <w:t>277</w:t>
      </w:r>
    </w:p>
    <w:p>
      <w:r>
        <w:t>Kênh Hậu ấp 3</w:t>
      </w:r>
    </w:p>
    <w:p>
      <w:r>
        <w:t>Phường 1</w:t>
      </w:r>
    </w:p>
    <w:p>
      <w:r>
        <w:t>0,75</w:t>
      </w:r>
    </w:p>
    <w:p>
      <w:r>
        <w:t>278</w:t>
      </w:r>
    </w:p>
    <w:p>
      <w:r>
        <w:t>Kênh Hậu ấp 4</w:t>
      </w:r>
    </w:p>
    <w:p>
      <w:r>
        <w:t>Phường 1</w:t>
      </w:r>
    </w:p>
    <w:p>
      <w:r>
        <w:t>0,65</w:t>
      </w:r>
    </w:p>
    <w:p>
      <w:r>
        <w:t>279</w:t>
      </w:r>
    </w:p>
    <w:p>
      <w:r>
        <w:t>Kênh Năm Muôn</w:t>
      </w:r>
    </w:p>
    <w:p>
      <w:r>
        <w:t>Phường 1</w:t>
      </w:r>
    </w:p>
    <w:p>
      <w:r>
        <w:t>0,85</w:t>
      </w:r>
    </w:p>
    <w:p>
      <w:r>
        <w:t>280</w:t>
      </w:r>
    </w:p>
    <w:p>
      <w:r>
        <w:t>Kênh Ngang</w:t>
      </w:r>
    </w:p>
    <w:p>
      <w:r>
        <w:t>Phường 1</w:t>
      </w:r>
    </w:p>
    <w:p>
      <w:r>
        <w:t>0,65</w:t>
      </w:r>
    </w:p>
    <w:p>
      <w:r>
        <w:t>281</w:t>
      </w:r>
    </w:p>
    <w:p>
      <w:r>
        <w:t>Kênh Sườn</w:t>
      </w:r>
    </w:p>
    <w:p>
      <w:r>
        <w:t>Phường 1</w:t>
      </w:r>
    </w:p>
    <w:p>
      <w:r>
        <w:t>0,8</w:t>
      </w:r>
    </w:p>
    <w:p>
      <w:r>
        <w:t>282</w:t>
      </w:r>
    </w:p>
    <w:p>
      <w:r>
        <w:t>Kênh Bảy Ngôn</w:t>
      </w:r>
    </w:p>
    <w:p>
      <w:r>
        <w:t>Phường 1</w:t>
      </w:r>
    </w:p>
    <w:p>
      <w:r>
        <w:t>1</w:t>
      </w:r>
    </w:p>
    <w:p>
      <w:r>
        <w:t>283</w:t>
      </w:r>
    </w:p>
    <w:p>
      <w:r>
        <w:t>Kênh 3 Trí</w:t>
      </w:r>
    </w:p>
    <w:p>
      <w:r>
        <w:t>Phường 2</w:t>
      </w:r>
    </w:p>
    <w:p>
      <w:r>
        <w:t>0,8</w:t>
      </w:r>
    </w:p>
    <w:p>
      <w:r>
        <w:t>284</w:t>
      </w:r>
    </w:p>
    <w:p>
      <w:r>
        <w:t>Kênh Lam Sơn</w:t>
      </w:r>
    </w:p>
    <w:p>
      <w:r>
        <w:t>Phường 2</w:t>
      </w:r>
    </w:p>
    <w:p>
      <w:r>
        <w:t>2,5</w:t>
      </w:r>
    </w:p>
    <w:p>
      <w:r>
        <w:t>285</w:t>
      </w:r>
    </w:p>
    <w:p>
      <w:r>
        <w:t>Kênh 3 Dừa</w:t>
      </w:r>
    </w:p>
    <w:p>
      <w:r>
        <w:t>Phường 2</w:t>
      </w:r>
    </w:p>
    <w:p>
      <w:r>
        <w:t>2</w:t>
      </w:r>
    </w:p>
    <w:p>
      <w:r>
        <w:t>286</w:t>
      </w:r>
    </w:p>
    <w:p>
      <w:r>
        <w:t>Kênh 8/3</w:t>
      </w:r>
    </w:p>
    <w:p>
      <w:r>
        <w:t>Phường 2</w:t>
      </w:r>
    </w:p>
    <w:p>
      <w:r>
        <w:t>4,5</w:t>
      </w:r>
    </w:p>
    <w:p>
      <w:r>
        <w:t>287</w:t>
      </w:r>
    </w:p>
    <w:p>
      <w:r>
        <w:t>Kênh Rạch Cũ</w:t>
      </w:r>
    </w:p>
    <w:p>
      <w:r>
        <w:t>Phường 2</w:t>
      </w:r>
    </w:p>
    <w:p>
      <w:r>
        <w:t>2,7</w:t>
      </w:r>
    </w:p>
    <w:p>
      <w:r>
        <w:t>288</w:t>
      </w:r>
    </w:p>
    <w:p>
      <w:r>
        <w:t>Kênh Xẻo Chiết</w:t>
      </w:r>
    </w:p>
    <w:p>
      <w:r>
        <w:t>Phường 2</w:t>
      </w:r>
    </w:p>
    <w:p>
      <w:r>
        <w:t>2</w:t>
      </w:r>
    </w:p>
    <w:p>
      <w:r>
        <w:t>289</w:t>
      </w:r>
    </w:p>
    <w:p>
      <w:r>
        <w:t>Kênh Canh Nông</w:t>
      </w:r>
    </w:p>
    <w:p>
      <w:r>
        <w:t>Phường 2</w:t>
      </w:r>
    </w:p>
    <w:p>
      <w:r>
        <w:t>3,6</w:t>
      </w:r>
    </w:p>
    <w:p>
      <w:r>
        <w:t>290</w:t>
      </w:r>
    </w:p>
    <w:p>
      <w:r>
        <w:t>Rạch Xẻo Ngựa</w:t>
      </w:r>
    </w:p>
    <w:p>
      <w:r>
        <w:t>Phường 2</w:t>
      </w:r>
    </w:p>
    <w:p>
      <w:r>
        <w:t>1,2</w:t>
      </w:r>
    </w:p>
    <w:p>
      <w:r>
        <w:t>291</w:t>
      </w:r>
    </w:p>
    <w:p>
      <w:r>
        <w:t>Kênh Lung Bào Tượng</w:t>
      </w:r>
    </w:p>
    <w:p>
      <w:r>
        <w:t>Phường 2</w:t>
      </w:r>
    </w:p>
    <w:p>
      <w:r>
        <w:t>2,1</w:t>
      </w:r>
    </w:p>
    <w:p>
      <w:r>
        <w:t>292</w:t>
      </w:r>
    </w:p>
    <w:p>
      <w:r>
        <w:t>Kênh 26/3</w:t>
      </w:r>
    </w:p>
    <w:p>
      <w:r>
        <w:t>Phường 2</w:t>
      </w:r>
    </w:p>
    <w:p>
      <w:r>
        <w:t>5,3</w:t>
      </w:r>
    </w:p>
    <w:p>
      <w:r>
        <w:t>293</w:t>
      </w:r>
    </w:p>
    <w:p>
      <w:r>
        <w:t>Kênh Số 9</w:t>
      </w:r>
    </w:p>
    <w:p>
      <w:r>
        <w:t>Phường 2</w:t>
      </w:r>
    </w:p>
    <w:p>
      <w:r>
        <w:t>3,5</w:t>
      </w:r>
    </w:p>
    <w:p>
      <w:r>
        <w:t>294</w:t>
      </w:r>
    </w:p>
    <w:p>
      <w:r>
        <w:t>Kênh Chính Hào</w:t>
      </w:r>
    </w:p>
    <w:p>
      <w:r>
        <w:t>Phường 2</w:t>
      </w:r>
    </w:p>
    <w:p>
      <w:r>
        <w:t>1,5</w:t>
      </w:r>
    </w:p>
    <w:p>
      <w:r>
        <w:t>295</w:t>
      </w:r>
    </w:p>
    <w:p>
      <w:r>
        <w:t>Kênh 3 Thước</w:t>
      </w:r>
    </w:p>
    <w:p>
      <w:r>
        <w:t>Phường 2</w:t>
      </w:r>
    </w:p>
    <w:p>
      <w:r>
        <w:t>1,6</w:t>
      </w:r>
    </w:p>
    <w:p>
      <w:r>
        <w:t>296</w:t>
      </w:r>
    </w:p>
    <w:p>
      <w:r>
        <w:t>Kênh 10 Chồi</w:t>
      </w:r>
    </w:p>
    <w:p>
      <w:r>
        <w:t>Phường 2</w:t>
      </w:r>
    </w:p>
    <w:p>
      <w:r>
        <w:t>1,3</w:t>
      </w:r>
    </w:p>
    <w:p>
      <w:r>
        <w:t>297</w:t>
      </w:r>
    </w:p>
    <w:p>
      <w:r>
        <w:t>Kênh Bà Mười</w:t>
      </w:r>
    </w:p>
    <w:p>
      <w:r>
        <w:t>Phường 2</w:t>
      </w:r>
    </w:p>
    <w:p>
      <w:r>
        <w:t>1,6</w:t>
      </w:r>
    </w:p>
    <w:p>
      <w:r>
        <w:t>298</w:t>
      </w:r>
    </w:p>
    <w:p>
      <w:r>
        <w:t>Kênh Rạch Xẻo Cối</w:t>
      </w:r>
    </w:p>
    <w:p>
      <w:r>
        <w:t>Phường 2</w:t>
      </w:r>
    </w:p>
    <w:p>
      <w:r>
        <w:t>1,5</w:t>
      </w:r>
    </w:p>
    <w:p>
      <w:r>
        <w:t>299</w:t>
      </w:r>
    </w:p>
    <w:p>
      <w:r>
        <w:t>Kênh Hai Thuận</w:t>
      </w:r>
    </w:p>
    <w:p>
      <w:r>
        <w:t>Phường 2</w:t>
      </w:r>
    </w:p>
    <w:p>
      <w:r>
        <w:t>1,2</w:t>
      </w:r>
    </w:p>
    <w:p>
      <w:r>
        <w:t>300</w:t>
      </w:r>
    </w:p>
    <w:p>
      <w:r>
        <w:t>Kênh Ranh</w:t>
      </w:r>
    </w:p>
    <w:p>
      <w:r>
        <w:t>Phường 2</w:t>
      </w:r>
    </w:p>
    <w:p>
      <w:r>
        <w:t>1,6</w:t>
      </w:r>
    </w:p>
    <w:p>
      <w:r>
        <w:t>301</w:t>
      </w:r>
    </w:p>
    <w:p>
      <w:r>
        <w:t>Kênh Út Sim</w:t>
      </w:r>
    </w:p>
    <w:p>
      <w:r>
        <w:t>Phường 2</w:t>
      </w:r>
    </w:p>
    <w:p>
      <w:r>
        <w:t>0,8</w:t>
      </w:r>
    </w:p>
    <w:p>
      <w:r>
        <w:t>302</w:t>
      </w:r>
    </w:p>
    <w:p>
      <w:r>
        <w:t>Kênh Hai Mùi</w:t>
      </w:r>
    </w:p>
    <w:p>
      <w:r>
        <w:t>Phường 2</w:t>
      </w:r>
    </w:p>
    <w:p>
      <w:r>
        <w:t>1,6</w:t>
      </w:r>
    </w:p>
    <w:p>
      <w:r>
        <w:t>303</w:t>
      </w:r>
    </w:p>
    <w:p>
      <w:r>
        <w:t>Kênh Lý Tịnh</w:t>
      </w:r>
    </w:p>
    <w:p>
      <w:r>
        <w:t>Phường 2</w:t>
      </w:r>
    </w:p>
    <w:p>
      <w:r>
        <w:t>2,3</w:t>
      </w:r>
    </w:p>
    <w:p>
      <w:r>
        <w:t>304</w:t>
      </w:r>
    </w:p>
    <w:p>
      <w:r>
        <w:t>Kênh 7 Oanh</w:t>
      </w:r>
    </w:p>
    <w:p>
      <w:r>
        <w:t>Phường 2</w:t>
      </w:r>
    </w:p>
    <w:p>
      <w:r>
        <w:t>3,2</w:t>
      </w:r>
    </w:p>
    <w:p>
      <w:r>
        <w:t>305</w:t>
      </w:r>
    </w:p>
    <w:p>
      <w:r>
        <w:t>Kênh Ranh ấp Tân Trung</w:t>
      </w:r>
    </w:p>
    <w:p>
      <w:r>
        <w:t>Phường 2</w:t>
      </w:r>
    </w:p>
    <w:p>
      <w:r>
        <w:t>2,1</w:t>
      </w:r>
    </w:p>
    <w:p>
      <w:r>
        <w:t>306</w:t>
      </w:r>
    </w:p>
    <w:p>
      <w:r>
        <w:t>Kênh Trâm Bầu</w:t>
      </w:r>
    </w:p>
    <w:p>
      <w:r>
        <w:t>Phường 2</w:t>
      </w:r>
    </w:p>
    <w:p>
      <w:r>
        <w:t>0,9</w:t>
      </w:r>
    </w:p>
    <w:p>
      <w:r>
        <w:t>307</w:t>
      </w:r>
    </w:p>
    <w:p>
      <w:r>
        <w:t>Kênh Rạch Mướp</w:t>
      </w:r>
    </w:p>
    <w:p>
      <w:r>
        <w:t>Phường 2</w:t>
      </w:r>
    </w:p>
    <w:p>
      <w:r>
        <w:t>0,8</w:t>
      </w:r>
    </w:p>
    <w:p>
      <w:r>
        <w:t>308</w:t>
      </w:r>
    </w:p>
    <w:p>
      <w:r>
        <w:t>Kênh 5 Chệt</w:t>
      </w:r>
    </w:p>
    <w:p>
      <w:r>
        <w:t>Phường 2</w:t>
      </w:r>
    </w:p>
    <w:p>
      <w:r>
        <w:t>0,8</w:t>
      </w:r>
    </w:p>
    <w:p>
      <w:r>
        <w:t>309</w:t>
      </w:r>
    </w:p>
    <w:p>
      <w:r>
        <w:t>Kênh Ông Hòa</w:t>
      </w:r>
    </w:p>
    <w:p>
      <w:r>
        <w:t>Phường 2</w:t>
      </w:r>
    </w:p>
    <w:p>
      <w:r>
        <w:t>0,7</w:t>
      </w:r>
    </w:p>
    <w:p>
      <w:r>
        <w:t>310</w:t>
      </w:r>
    </w:p>
    <w:p>
      <w:r>
        <w:t>Kênh Hai Lùng</w:t>
      </w:r>
    </w:p>
    <w:p>
      <w:r>
        <w:t>Phường 2</w:t>
      </w:r>
    </w:p>
    <w:p>
      <w:r>
        <w:t>0,8</w:t>
      </w:r>
    </w:p>
    <w:p>
      <w:r>
        <w:t>311</w:t>
      </w:r>
    </w:p>
    <w:p>
      <w:r>
        <w:t>Kênh 500</w:t>
      </w:r>
    </w:p>
    <w:p>
      <w:r>
        <w:t>Phường 2</w:t>
      </w:r>
    </w:p>
    <w:p>
      <w:r>
        <w:t>1,2</w:t>
      </w:r>
    </w:p>
    <w:p>
      <w:r>
        <w:t>312</w:t>
      </w:r>
    </w:p>
    <w:p>
      <w:r>
        <w:t>Kênh Chùa</w:t>
      </w:r>
    </w:p>
    <w:p>
      <w:r>
        <w:t>Phường 2</w:t>
      </w:r>
    </w:p>
    <w:p>
      <w:r>
        <w:t>1,6</w:t>
      </w:r>
    </w:p>
    <w:p>
      <w:r>
        <w:t>313</w:t>
      </w:r>
    </w:p>
    <w:p>
      <w:r>
        <w:t>Kênh 3 Lâm</w:t>
      </w:r>
    </w:p>
    <w:p>
      <w:r>
        <w:t>Phường 2</w:t>
      </w:r>
    </w:p>
    <w:p>
      <w:r>
        <w:t>1,1</w:t>
      </w:r>
    </w:p>
    <w:p>
      <w:r>
        <w:t>314</w:t>
      </w:r>
    </w:p>
    <w:p>
      <w:r>
        <w:t>Kênh 5 Gổ</w:t>
      </w:r>
    </w:p>
    <w:p>
      <w:r>
        <w:t>Phường 2</w:t>
      </w:r>
    </w:p>
    <w:p>
      <w:r>
        <w:t>1,2</w:t>
      </w:r>
    </w:p>
    <w:p>
      <w:r>
        <w:t>315</w:t>
      </w:r>
    </w:p>
    <w:p>
      <w:r>
        <w:t>Kênh Nội Đồng</w:t>
      </w:r>
    </w:p>
    <w:p>
      <w:r>
        <w:t>Phường 2</w:t>
      </w:r>
    </w:p>
    <w:p>
      <w:r>
        <w:t>1</w:t>
      </w:r>
    </w:p>
    <w:p>
      <w:r>
        <w:t>316</w:t>
      </w:r>
    </w:p>
    <w:p>
      <w:r>
        <w:t>Kênh Ông Huá</w:t>
      </w:r>
    </w:p>
    <w:p>
      <w:r>
        <w:t>Phường 2</w:t>
      </w:r>
    </w:p>
    <w:p>
      <w:r>
        <w:t>0,8</w:t>
      </w:r>
    </w:p>
    <w:p>
      <w:r>
        <w:t>317</w:t>
      </w:r>
    </w:p>
    <w:p>
      <w:r>
        <w:t>Kênh Nội Đồng</w:t>
      </w:r>
    </w:p>
    <w:p>
      <w:r>
        <w:t>Phường 2</w:t>
      </w:r>
    </w:p>
    <w:p>
      <w:r>
        <w:t>0,8</w:t>
      </w:r>
    </w:p>
    <w:p>
      <w:r>
        <w:t>318</w:t>
      </w:r>
    </w:p>
    <w:p>
      <w:r>
        <w:t>Kênh 8 Hồ</w:t>
      </w:r>
    </w:p>
    <w:p>
      <w:r>
        <w:t>Phường 2</w:t>
      </w:r>
    </w:p>
    <w:p>
      <w:r>
        <w:t>2,2</w:t>
      </w:r>
    </w:p>
    <w:p>
      <w:r>
        <w:t>319</w:t>
      </w:r>
    </w:p>
    <w:p>
      <w:r>
        <w:t>Kênh Giữa</w:t>
      </w:r>
    </w:p>
    <w:p>
      <w:r>
        <w:t>Phường 2</w:t>
      </w:r>
    </w:p>
    <w:p>
      <w:r>
        <w:t>0,9</w:t>
      </w:r>
    </w:p>
    <w:p>
      <w:r>
        <w:t>320</w:t>
      </w:r>
    </w:p>
    <w:p>
      <w:r>
        <w:t>Kênh Ông Bổn</w:t>
      </w:r>
    </w:p>
    <w:p>
      <w:r>
        <w:t>Phường 2</w:t>
      </w:r>
    </w:p>
    <w:p>
      <w:r>
        <w:t>1,2</w:t>
      </w:r>
    </w:p>
    <w:p>
      <w:r>
        <w:t>321</w:t>
      </w:r>
    </w:p>
    <w:p>
      <w:r>
        <w:t>Kênh 7 Thành</w:t>
      </w:r>
    </w:p>
    <w:p>
      <w:r>
        <w:t>Phường 2</w:t>
      </w:r>
    </w:p>
    <w:p>
      <w:r>
        <w:t>1,6</w:t>
      </w:r>
    </w:p>
    <w:p>
      <w:r>
        <w:t>322</w:t>
      </w:r>
    </w:p>
    <w:p>
      <w:r>
        <w:t>Kênh Ông Đường</w:t>
      </w:r>
    </w:p>
    <w:p>
      <w:r>
        <w:t>Phường 2</w:t>
      </w:r>
    </w:p>
    <w:p>
      <w:r>
        <w:t>0,8</w:t>
      </w:r>
    </w:p>
    <w:p>
      <w:r>
        <w:t>323</w:t>
      </w:r>
    </w:p>
    <w:p>
      <w:r>
        <w:t>Kênh 4 Thẹo</w:t>
      </w:r>
    </w:p>
    <w:p>
      <w:r>
        <w:t>Phường 2</w:t>
      </w:r>
    </w:p>
    <w:p>
      <w:r>
        <w:t>1,4</w:t>
      </w:r>
    </w:p>
    <w:p>
      <w:r>
        <w:t>324</w:t>
      </w:r>
    </w:p>
    <w:p>
      <w:r>
        <w:t>Kênh 9 Ơn</w:t>
      </w:r>
    </w:p>
    <w:p>
      <w:r>
        <w:t>Phường 2</w:t>
      </w:r>
    </w:p>
    <w:p>
      <w:r>
        <w:t>0,6</w:t>
      </w:r>
    </w:p>
    <w:p>
      <w:r>
        <w:t>325</w:t>
      </w:r>
    </w:p>
    <w:p>
      <w:r>
        <w:t>Kênh Xóm Lá</w:t>
      </w:r>
    </w:p>
    <w:p>
      <w:r>
        <w:t>Phường 3</w:t>
      </w:r>
    </w:p>
    <w:p>
      <w:r>
        <w:t>2,5</w:t>
      </w:r>
    </w:p>
    <w:p>
      <w:r>
        <w:t>326</w:t>
      </w:r>
    </w:p>
    <w:p>
      <w:r>
        <w:t>Kênh Làng Mới</w:t>
      </w:r>
    </w:p>
    <w:p>
      <w:r>
        <w:t>Phường 3</w:t>
      </w:r>
    </w:p>
    <w:p>
      <w:r>
        <w:t>3</w:t>
      </w:r>
    </w:p>
    <w:p>
      <w:r>
        <w:t>327</w:t>
      </w:r>
    </w:p>
    <w:p>
      <w:r>
        <w:t>Kênh Huỳnh Yến</w:t>
      </w:r>
    </w:p>
    <w:p>
      <w:r>
        <w:t>Phường 3</w:t>
      </w:r>
    </w:p>
    <w:p>
      <w:r>
        <w:t>4,5</w:t>
      </w:r>
    </w:p>
    <w:p>
      <w:r>
        <w:t>328</w:t>
      </w:r>
    </w:p>
    <w:p>
      <w:r>
        <w:t>Kênh Năm Mão</w:t>
      </w:r>
    </w:p>
    <w:p>
      <w:r>
        <w:t>Phường 3</w:t>
      </w:r>
    </w:p>
    <w:p>
      <w:r>
        <w:t>2,6</w:t>
      </w:r>
    </w:p>
    <w:p>
      <w:r>
        <w:t>329</w:t>
      </w:r>
    </w:p>
    <w:p>
      <w:r>
        <w:t>Kênh 9 Hường</w:t>
      </w:r>
    </w:p>
    <w:p>
      <w:r>
        <w:t>Phường 3</w:t>
      </w:r>
    </w:p>
    <w:p>
      <w:r>
        <w:t>0,7</w:t>
      </w:r>
    </w:p>
    <w:p>
      <w:r>
        <w:t>330</w:t>
      </w:r>
    </w:p>
    <w:p>
      <w:r>
        <w:t>Kênh Năm Kiệu</w:t>
      </w:r>
    </w:p>
    <w:p>
      <w:r>
        <w:t>Phường 3</w:t>
      </w:r>
    </w:p>
    <w:p>
      <w:r>
        <w:t>3,1</w:t>
      </w:r>
    </w:p>
    <w:p>
      <w:r>
        <w:t>331</w:t>
      </w:r>
    </w:p>
    <w:p>
      <w:r>
        <w:t>Kênh Bà Liếm</w:t>
      </w:r>
    </w:p>
    <w:p>
      <w:r>
        <w:t>Phường 3</w:t>
      </w:r>
    </w:p>
    <w:p>
      <w:r>
        <w:t>1,1</w:t>
      </w:r>
    </w:p>
    <w:p>
      <w:r>
        <w:t>332</w:t>
      </w:r>
    </w:p>
    <w:p>
      <w:r>
        <w:t>Kênh Ngang</w:t>
      </w:r>
    </w:p>
    <w:p>
      <w:r>
        <w:t>Phường 3</w:t>
      </w:r>
    </w:p>
    <w:p>
      <w:r>
        <w:t>1,7</w:t>
      </w:r>
    </w:p>
    <w:p>
      <w:r>
        <w:t>333</w:t>
      </w:r>
    </w:p>
    <w:p>
      <w:r>
        <w:t>Kênh 90</w:t>
      </w:r>
    </w:p>
    <w:p>
      <w:r>
        <w:t>Phường 3</w:t>
      </w:r>
    </w:p>
    <w:p>
      <w:r>
        <w:t>5</w:t>
      </w:r>
    </w:p>
    <w:p>
      <w:r>
        <w:t>334</w:t>
      </w:r>
    </w:p>
    <w:p>
      <w:r>
        <w:t>Kênh Hai Núi</w:t>
      </w:r>
    </w:p>
    <w:p>
      <w:r>
        <w:t>Phường 3</w:t>
      </w:r>
    </w:p>
    <w:p>
      <w:r>
        <w:t>1,2</w:t>
      </w:r>
    </w:p>
    <w:p>
      <w:r>
        <w:t>335</w:t>
      </w:r>
    </w:p>
    <w:p>
      <w:r>
        <w:t>Kênh Nhà Thờ</w:t>
      </w:r>
    </w:p>
    <w:p>
      <w:r>
        <w:t>Phường 3</w:t>
      </w:r>
    </w:p>
    <w:p>
      <w:r>
        <w:t>2,2</w:t>
      </w:r>
    </w:p>
    <w:p>
      <w:r>
        <w:t>336</w:t>
      </w:r>
    </w:p>
    <w:p>
      <w:r>
        <w:t>Kênh 7 Mến</w:t>
      </w:r>
    </w:p>
    <w:p>
      <w:r>
        <w:t>Phường 3</w:t>
      </w:r>
    </w:p>
    <w:p>
      <w:r>
        <w:t>1,6</w:t>
      </w:r>
    </w:p>
    <w:p>
      <w:r>
        <w:t>337</w:t>
      </w:r>
    </w:p>
    <w:p>
      <w:r>
        <w:t>Kênh Tuần Hớn</w:t>
      </w:r>
    </w:p>
    <w:p>
      <w:r>
        <w:t>Phường 3</w:t>
      </w:r>
    </w:p>
    <w:p>
      <w:r>
        <w:t>2,7</w:t>
      </w:r>
    </w:p>
    <w:p>
      <w:r>
        <w:t>338</w:t>
      </w:r>
    </w:p>
    <w:p>
      <w:r>
        <w:t>Kênh Ba Cơ</w:t>
      </w:r>
    </w:p>
    <w:p>
      <w:r>
        <w:t>Phường 3</w:t>
      </w:r>
    </w:p>
    <w:p>
      <w:r>
        <w:t>3</w:t>
      </w:r>
    </w:p>
    <w:p>
      <w:r>
        <w:t>339</w:t>
      </w:r>
    </w:p>
    <w:p>
      <w:r>
        <w:t>Kênh Sáu Nhỏ</w:t>
      </w:r>
    </w:p>
    <w:p>
      <w:r>
        <w:t>Phường 3</w:t>
      </w:r>
    </w:p>
    <w:p>
      <w:r>
        <w:t>1,6</w:t>
      </w:r>
    </w:p>
    <w:p>
      <w:r>
        <w:t>340</w:t>
      </w:r>
    </w:p>
    <w:p>
      <w:r>
        <w:t>Kênh Hai Bảo</w:t>
      </w:r>
    </w:p>
    <w:p>
      <w:r>
        <w:t>Phường 3</w:t>
      </w:r>
    </w:p>
    <w:p>
      <w:r>
        <w:t>2,3</w:t>
      </w:r>
    </w:p>
    <w:p>
      <w:r>
        <w:t>341</w:t>
      </w:r>
    </w:p>
    <w:p>
      <w:r>
        <w:t>Kênh Chín Hồ</w:t>
      </w:r>
    </w:p>
    <w:p>
      <w:r>
        <w:t>Phường 3</w:t>
      </w:r>
    </w:p>
    <w:p>
      <w:r>
        <w:t>2</w:t>
      </w:r>
    </w:p>
    <w:p>
      <w:r>
        <w:t>342</w:t>
      </w:r>
    </w:p>
    <w:p>
      <w:r>
        <w:t>Kênh Chín Bé</w:t>
      </w:r>
    </w:p>
    <w:p>
      <w:r>
        <w:t>Phường 3</w:t>
      </w:r>
    </w:p>
    <w:p>
      <w:r>
        <w:t>2,2</w:t>
      </w:r>
    </w:p>
    <w:p>
      <w:r>
        <w:t>343</w:t>
      </w:r>
    </w:p>
    <w:p>
      <w:r>
        <w:t>Kênh Hai Mùi</w:t>
      </w:r>
    </w:p>
    <w:p>
      <w:r>
        <w:t>Phường 3</w:t>
      </w:r>
    </w:p>
    <w:p>
      <w:r>
        <w:t>1,2</w:t>
      </w:r>
    </w:p>
    <w:p>
      <w:r>
        <w:t>344</w:t>
      </w:r>
    </w:p>
    <w:p>
      <w:r>
        <w:t>Kênh Ông Bạc</w:t>
      </w:r>
    </w:p>
    <w:p>
      <w:r>
        <w:t>Phường 3</w:t>
      </w:r>
    </w:p>
    <w:p>
      <w:r>
        <w:t>1,6</w:t>
      </w:r>
    </w:p>
    <w:p>
      <w:r>
        <w:t>345</w:t>
      </w:r>
    </w:p>
    <w:p>
      <w:r>
        <w:t>Kênh Hai Cường</w:t>
      </w:r>
    </w:p>
    <w:p>
      <w:r>
        <w:t>Phường 3</w:t>
      </w:r>
    </w:p>
    <w:p>
      <w:r>
        <w:t>1,5</w:t>
      </w:r>
    </w:p>
    <w:p>
      <w:r>
        <w:t>346</w:t>
      </w:r>
    </w:p>
    <w:p>
      <w:r>
        <w:t>Kênh Tám Xích</w:t>
      </w:r>
    </w:p>
    <w:p>
      <w:r>
        <w:t>Phường 3</w:t>
      </w:r>
    </w:p>
    <w:p>
      <w:r>
        <w:t>1,6</w:t>
      </w:r>
    </w:p>
    <w:p>
      <w:r>
        <w:t>347</w:t>
      </w:r>
    </w:p>
    <w:p>
      <w:r>
        <w:t>Kênh Ngang Tám Xích</w:t>
      </w:r>
    </w:p>
    <w:p>
      <w:r>
        <w:t>Phường 3</w:t>
      </w:r>
    </w:p>
    <w:p>
      <w:r>
        <w:t>2</w:t>
      </w:r>
    </w:p>
    <w:p>
      <w:r>
        <w:t>348</w:t>
      </w:r>
    </w:p>
    <w:p>
      <w:r>
        <w:t>Kênh Hai Sáng</w:t>
      </w:r>
    </w:p>
    <w:p>
      <w:r>
        <w:t>Phường 3</w:t>
      </w:r>
    </w:p>
    <w:p>
      <w:r>
        <w:t>1,2</w:t>
      </w:r>
    </w:p>
    <w:p>
      <w:r>
        <w:t>349</w:t>
      </w:r>
    </w:p>
    <w:p>
      <w:r>
        <w:t>Kênh Hai Hòn</w:t>
      </w:r>
    </w:p>
    <w:p>
      <w:r>
        <w:t>Phường 3</w:t>
      </w:r>
    </w:p>
    <w:p>
      <w:r>
        <w:t>1,2</w:t>
      </w:r>
    </w:p>
    <w:p>
      <w:r>
        <w:t>350</w:t>
      </w:r>
    </w:p>
    <w:p>
      <w:r>
        <w:t>Kênh Tám Lển</w:t>
      </w:r>
    </w:p>
    <w:p>
      <w:r>
        <w:t>Phường 3</w:t>
      </w:r>
    </w:p>
    <w:p>
      <w:r>
        <w:t>1,6</w:t>
      </w:r>
    </w:p>
    <w:p>
      <w:r>
        <w:t>351</w:t>
      </w:r>
    </w:p>
    <w:p>
      <w:r>
        <w:t>Kênh Tám Quí</w:t>
      </w:r>
    </w:p>
    <w:p>
      <w:r>
        <w:t>Phường 3</w:t>
      </w:r>
    </w:p>
    <w:p>
      <w:r>
        <w:t>1,1</w:t>
      </w:r>
    </w:p>
    <w:p>
      <w:r>
        <w:t>352</w:t>
      </w:r>
    </w:p>
    <w:p>
      <w:r>
        <w:t>Kênh Chín Tre</w:t>
      </w:r>
    </w:p>
    <w:p>
      <w:r>
        <w:t>Phường 3</w:t>
      </w:r>
    </w:p>
    <w:p>
      <w:r>
        <w:t>2,1</w:t>
      </w:r>
    </w:p>
    <w:p>
      <w:r>
        <w:t>353</w:t>
      </w:r>
    </w:p>
    <w:p>
      <w:r>
        <w:t>Kênh 13</w:t>
      </w:r>
    </w:p>
    <w:p>
      <w:r>
        <w:t>Phường 3</w:t>
      </w:r>
    </w:p>
    <w:p>
      <w:r>
        <w:t>1,8</w:t>
      </w:r>
    </w:p>
    <w:p>
      <w:r>
        <w:t>354</w:t>
      </w:r>
    </w:p>
    <w:p>
      <w:r>
        <w:t>Kênh Hai Oanh</w:t>
      </w:r>
    </w:p>
    <w:p>
      <w:r>
        <w:t>Phường 3</w:t>
      </w:r>
    </w:p>
    <w:p>
      <w:r>
        <w:t>1,2</w:t>
      </w:r>
    </w:p>
    <w:p>
      <w:r>
        <w:t>355</w:t>
      </w:r>
    </w:p>
    <w:p>
      <w:r>
        <w:t>Kênh Ba Sơn</w:t>
      </w:r>
    </w:p>
    <w:p>
      <w:r>
        <w:t>Phường 3</w:t>
      </w:r>
    </w:p>
    <w:p>
      <w:r>
        <w:t>1,1</w:t>
      </w:r>
    </w:p>
    <w:p>
      <w:r>
        <w:t>356</w:t>
      </w:r>
    </w:p>
    <w:p>
      <w:r>
        <w:t>Kênh Út Triều</w:t>
      </w:r>
    </w:p>
    <w:p>
      <w:r>
        <w:t>Phường 3</w:t>
      </w:r>
    </w:p>
    <w:p>
      <w:r>
        <w:t>0,9</w:t>
      </w:r>
    </w:p>
    <w:p>
      <w:r>
        <w:t>357</w:t>
      </w:r>
    </w:p>
    <w:p>
      <w:r>
        <w:t>Kênh Cấp 2</w:t>
      </w:r>
    </w:p>
    <w:p>
      <w:r>
        <w:t>Phường 3</w:t>
      </w:r>
    </w:p>
    <w:p>
      <w:r>
        <w:t>2,6</w:t>
      </w:r>
    </w:p>
    <w:p>
      <w:r>
        <w:t>358</w:t>
      </w:r>
    </w:p>
    <w:p>
      <w:r>
        <w:t>Kênh Ông Dân</w:t>
      </w:r>
    </w:p>
    <w:p>
      <w:r>
        <w:t>Phường 3</w:t>
      </w:r>
    </w:p>
    <w:p>
      <w:r>
        <w:t>0,8</w:t>
      </w:r>
    </w:p>
    <w:p>
      <w:r>
        <w:t>359</w:t>
      </w:r>
    </w:p>
    <w:p>
      <w:r>
        <w:t>Kênh Sáu Tàu</w:t>
      </w:r>
    </w:p>
    <w:p>
      <w:r>
        <w:t>Phường 3</w:t>
      </w:r>
    </w:p>
    <w:p>
      <w:r>
        <w:t>1,2</w:t>
      </w:r>
    </w:p>
    <w:p>
      <w:r>
        <w:t>360</w:t>
      </w:r>
    </w:p>
    <w:p>
      <w:r>
        <w:t>Kênh Ba Cụm</w:t>
      </w:r>
    </w:p>
    <w:p>
      <w:r>
        <w:t>Phường 3</w:t>
      </w:r>
    </w:p>
    <w:p>
      <w:r>
        <w:t>1,6</w:t>
      </w:r>
    </w:p>
    <w:p>
      <w:r>
        <w:t>361</w:t>
      </w:r>
    </w:p>
    <w:p>
      <w:r>
        <w:t>Kênh Hai Quang</w:t>
      </w:r>
    </w:p>
    <w:p>
      <w:r>
        <w:t>Phường 3</w:t>
      </w:r>
    </w:p>
    <w:p>
      <w:r>
        <w:t>0,9</w:t>
      </w:r>
    </w:p>
    <w:p>
      <w:r>
        <w:t>362</w:t>
      </w:r>
    </w:p>
    <w:p>
      <w:r>
        <w:t>Kênh Dân Quân</w:t>
      </w:r>
    </w:p>
    <w:p>
      <w:r>
        <w:t>Phường 3</w:t>
      </w:r>
    </w:p>
    <w:p>
      <w:r>
        <w:t>1</w:t>
      </w:r>
    </w:p>
    <w:p>
      <w:r>
        <w:t>363</w:t>
      </w:r>
    </w:p>
    <w:p>
      <w:r>
        <w:t>Kênh Ba Phách</w:t>
      </w:r>
    </w:p>
    <w:p>
      <w:r>
        <w:t>Phường 3</w:t>
      </w:r>
    </w:p>
    <w:p>
      <w:r>
        <w:t>0,6</w:t>
      </w:r>
    </w:p>
    <w:p>
      <w:r>
        <w:t>364</w:t>
      </w:r>
    </w:p>
    <w:p>
      <w:r>
        <w:t>Kênh Sáu Chiếu</w:t>
      </w:r>
    </w:p>
    <w:p>
      <w:r>
        <w:t>Phường 3</w:t>
      </w:r>
    </w:p>
    <w:p>
      <w:r>
        <w:t>1,5</w:t>
      </w:r>
    </w:p>
    <w:p>
      <w:r>
        <w:t>365</w:t>
      </w:r>
    </w:p>
    <w:p>
      <w:r>
        <w:t>Kênh Hai Tồn</w:t>
      </w:r>
    </w:p>
    <w:p>
      <w:r>
        <w:t>Phường 3</w:t>
      </w:r>
    </w:p>
    <w:p>
      <w:r>
        <w:t>1,2</w:t>
      </w:r>
    </w:p>
    <w:p>
      <w:r>
        <w:t>366</w:t>
      </w:r>
    </w:p>
    <w:p>
      <w:r>
        <w:t>Kênh Sáu Lường</w:t>
      </w:r>
    </w:p>
    <w:p>
      <w:r>
        <w:t>Phường 3</w:t>
      </w:r>
    </w:p>
    <w:p>
      <w:r>
        <w:t>1</w:t>
      </w:r>
    </w:p>
    <w:p>
      <w:r>
        <w:t>367</w:t>
      </w:r>
    </w:p>
    <w:p>
      <w:r>
        <w:t>Kênh Sáu Nhường</w:t>
      </w:r>
    </w:p>
    <w:p>
      <w:r>
        <w:t>Phường 3</w:t>
      </w:r>
    </w:p>
    <w:p>
      <w:r>
        <w:t>0,8</w:t>
      </w:r>
    </w:p>
    <w:p>
      <w:r>
        <w:t>368</w:t>
      </w:r>
    </w:p>
    <w:p>
      <w:r>
        <w:t>Kênh Sáu Chương</w:t>
      </w:r>
    </w:p>
    <w:p>
      <w:r>
        <w:t>Phường 3</w:t>
      </w:r>
    </w:p>
    <w:p>
      <w:r>
        <w:t>0,8</w:t>
      </w:r>
    </w:p>
    <w:p>
      <w:r>
        <w:t>369</w:t>
      </w:r>
    </w:p>
    <w:p>
      <w:r>
        <w:t>Kênh Sáu Mít</w:t>
      </w:r>
    </w:p>
    <w:p>
      <w:r>
        <w:t>Phường 3</w:t>
      </w:r>
    </w:p>
    <w:p>
      <w:r>
        <w:t>2,3</w:t>
      </w:r>
    </w:p>
    <w:p>
      <w:r>
        <w:t>370</w:t>
      </w:r>
    </w:p>
    <w:p>
      <w:r>
        <w:t>Kênh Tư Bảnh</w:t>
      </w:r>
    </w:p>
    <w:p>
      <w:r>
        <w:t>Phường 3</w:t>
      </w:r>
    </w:p>
    <w:p>
      <w:r>
        <w:t>1,6</w:t>
      </w:r>
    </w:p>
    <w:p>
      <w:r>
        <w:t>371</w:t>
      </w:r>
    </w:p>
    <w:p>
      <w:r>
        <w:t>Kênh Út Hết</w:t>
      </w:r>
    </w:p>
    <w:p>
      <w:r>
        <w:t>Phường 3</w:t>
      </w:r>
    </w:p>
    <w:p>
      <w:r>
        <w:t>1,1</w:t>
      </w:r>
    </w:p>
    <w:p>
      <w:r>
        <w:t>372</w:t>
      </w:r>
    </w:p>
    <w:p>
      <w:r>
        <w:t>Kênh Năm An</w:t>
      </w:r>
    </w:p>
    <w:p>
      <w:r>
        <w:t>Phường 3</w:t>
      </w:r>
    </w:p>
    <w:p>
      <w:r>
        <w:t>0,9</w:t>
      </w:r>
    </w:p>
    <w:p>
      <w:r>
        <w:t>373</w:t>
      </w:r>
    </w:p>
    <w:p>
      <w:r>
        <w:t>Kênh Năm Sương</w:t>
      </w:r>
    </w:p>
    <w:p>
      <w:r>
        <w:t>Phường 3</w:t>
      </w:r>
    </w:p>
    <w:p>
      <w:r>
        <w:t>0,9</w:t>
      </w:r>
    </w:p>
    <w:p>
      <w:r>
        <w:t>374</w:t>
      </w:r>
    </w:p>
    <w:p>
      <w:r>
        <w:t>Kênh Hai Tài</w:t>
      </w:r>
    </w:p>
    <w:p>
      <w:r>
        <w:t>Phường 3</w:t>
      </w:r>
    </w:p>
    <w:p>
      <w:r>
        <w:t>0,8</w:t>
      </w:r>
    </w:p>
    <w:p>
      <w:r>
        <w:t>375</w:t>
      </w:r>
    </w:p>
    <w:p>
      <w:r>
        <w:t>Kênh Tư Sụi</w:t>
      </w:r>
    </w:p>
    <w:p>
      <w:r>
        <w:t>Phường 3</w:t>
      </w:r>
    </w:p>
    <w:p>
      <w:r>
        <w:t>0,6</w:t>
      </w:r>
    </w:p>
    <w:p>
      <w:r>
        <w:t>376</w:t>
      </w:r>
    </w:p>
    <w:p>
      <w:r>
        <w:t>Kênh Tư Đột</w:t>
      </w:r>
    </w:p>
    <w:p>
      <w:r>
        <w:t>Phường 3</w:t>
      </w:r>
    </w:p>
    <w:p>
      <w:r>
        <w:t>2,1</w:t>
      </w:r>
    </w:p>
    <w:p>
      <w:r>
        <w:t>377</w:t>
      </w:r>
    </w:p>
    <w:p>
      <w:r>
        <w:t>Kênh Tám Bảnh</w:t>
      </w:r>
    </w:p>
    <w:p>
      <w:r>
        <w:t>Phường 3</w:t>
      </w:r>
    </w:p>
    <w:p>
      <w:r>
        <w:t>1,3</w:t>
      </w:r>
    </w:p>
    <w:p>
      <w:r>
        <w:t>378</w:t>
      </w:r>
    </w:p>
    <w:p>
      <w:r>
        <w:t>Kênh Hai Tâm</w:t>
      </w:r>
    </w:p>
    <w:p>
      <w:r>
        <w:t>Phường 3</w:t>
      </w:r>
    </w:p>
    <w:p>
      <w:r>
        <w:t>0,9</w:t>
      </w:r>
    </w:p>
    <w:p>
      <w:r>
        <w:t>379</w:t>
      </w:r>
    </w:p>
    <w:p>
      <w:r>
        <w:t>Kênh Ba Bóp</w:t>
      </w:r>
    </w:p>
    <w:p>
      <w:r>
        <w:t>Phường 3</w:t>
      </w:r>
    </w:p>
    <w:p>
      <w:r>
        <w:t>0,7</w:t>
      </w:r>
    </w:p>
    <w:p>
      <w:r>
        <w:t>380</w:t>
      </w:r>
    </w:p>
    <w:p>
      <w:r>
        <w:t>Kênh Ông Thủy</w:t>
      </w:r>
    </w:p>
    <w:p>
      <w:r>
        <w:t>Phường 3</w:t>
      </w:r>
    </w:p>
    <w:p>
      <w:r>
        <w:t>0,6</w:t>
      </w:r>
    </w:p>
    <w:p>
      <w:r>
        <w:t>381</w:t>
      </w:r>
    </w:p>
    <w:p>
      <w:r>
        <w:t>Kênh Ba Phụ</w:t>
      </w:r>
    </w:p>
    <w:p>
      <w:r>
        <w:t>Phường 3</w:t>
      </w:r>
    </w:p>
    <w:p>
      <w:r>
        <w:t>0,9</w:t>
      </w:r>
    </w:p>
    <w:p>
      <w:r>
        <w:t>382</w:t>
      </w:r>
    </w:p>
    <w:p>
      <w:r>
        <w:t>Kênh Tư Ân</w:t>
      </w:r>
    </w:p>
    <w:p>
      <w:r>
        <w:t>Phường 3</w:t>
      </w:r>
    </w:p>
    <w:p>
      <w:r>
        <w:t>0,8</w:t>
      </w:r>
    </w:p>
    <w:p>
      <w:r>
        <w:t>383</w:t>
      </w:r>
    </w:p>
    <w:p>
      <w:r>
        <w:t>Kênh Tám Phụng</w:t>
      </w:r>
    </w:p>
    <w:p>
      <w:r>
        <w:t>Phường 3</w:t>
      </w:r>
    </w:p>
    <w:p>
      <w:r>
        <w:t>0,9</w:t>
      </w:r>
    </w:p>
    <w:p>
      <w:r>
        <w:t>384</w:t>
      </w:r>
    </w:p>
    <w:p>
      <w:r>
        <w:t>Kênh Ba Thắng</w:t>
      </w:r>
    </w:p>
    <w:p>
      <w:r>
        <w:t>Phường 3</w:t>
      </w:r>
    </w:p>
    <w:p>
      <w:r>
        <w:t>0,7</w:t>
      </w:r>
    </w:p>
    <w:p>
      <w:r>
        <w:t>385</w:t>
      </w:r>
    </w:p>
    <w:p>
      <w:r>
        <w:t>Kênh Tư Sô</w:t>
      </w:r>
    </w:p>
    <w:p>
      <w:r>
        <w:t>Phường 3</w:t>
      </w:r>
    </w:p>
    <w:p>
      <w:r>
        <w:t>0,9</w:t>
      </w:r>
    </w:p>
    <w:p>
      <w:r>
        <w:t>386</w:t>
      </w:r>
    </w:p>
    <w:p>
      <w:r>
        <w:t>Kênh Tư</w:t>
      </w:r>
    </w:p>
    <w:p>
      <w:r>
        <w:t>Xã Tân Long</w:t>
      </w:r>
    </w:p>
    <w:p>
      <w:r>
        <w:t>2,1</w:t>
      </w:r>
    </w:p>
    <w:p>
      <w:r>
        <w:t>387</w:t>
      </w:r>
    </w:p>
    <w:p>
      <w:r>
        <w:t>Kênh Hai Cơ</w:t>
      </w:r>
    </w:p>
    <w:p>
      <w:r>
        <w:t>Xã Tân Long</w:t>
      </w:r>
    </w:p>
    <w:p>
      <w:r>
        <w:t>1,6</w:t>
      </w:r>
    </w:p>
    <w:p>
      <w:r>
        <w:t>388</w:t>
      </w:r>
    </w:p>
    <w:p>
      <w:r>
        <w:t>Rạch Cocsanen</w:t>
      </w:r>
    </w:p>
    <w:p>
      <w:r>
        <w:t>Xã Tân Long</w:t>
      </w:r>
    </w:p>
    <w:p>
      <w:r>
        <w:t>7</w:t>
      </w:r>
    </w:p>
    <w:p>
      <w:r>
        <w:t>389</w:t>
      </w:r>
    </w:p>
    <w:p>
      <w:r>
        <w:t>Kênh Hai Giá</w:t>
      </w:r>
    </w:p>
    <w:p>
      <w:r>
        <w:t>Xã Tân Long</w:t>
      </w:r>
    </w:p>
    <w:p>
      <w:r>
        <w:t>2,6</w:t>
      </w:r>
    </w:p>
    <w:p>
      <w:r>
        <w:t>390</w:t>
      </w:r>
    </w:p>
    <w:p>
      <w:r>
        <w:t>Kênh Tám So</w:t>
      </w:r>
    </w:p>
    <w:p>
      <w:r>
        <w:t>Xã Tân Long</w:t>
      </w:r>
    </w:p>
    <w:p>
      <w:r>
        <w:t>3</w:t>
      </w:r>
    </w:p>
    <w:p>
      <w:r>
        <w:t>391</w:t>
      </w:r>
    </w:p>
    <w:p>
      <w:r>
        <w:t>Kênh Cầu Xéo</w:t>
      </w:r>
    </w:p>
    <w:p>
      <w:r>
        <w:t>Xã Tân Long</w:t>
      </w:r>
    </w:p>
    <w:p>
      <w:r>
        <w:t>2,5</w:t>
      </w:r>
    </w:p>
    <w:p>
      <w:r>
        <w:t>392</w:t>
      </w:r>
    </w:p>
    <w:p>
      <w:r>
        <w:t>Kênh Bờ Bao</w:t>
      </w:r>
    </w:p>
    <w:p>
      <w:r>
        <w:t>Xã Tân Long</w:t>
      </w:r>
    </w:p>
    <w:p>
      <w:r>
        <w:t>2,1</w:t>
      </w:r>
    </w:p>
    <w:p>
      <w:r>
        <w:t>393</w:t>
      </w:r>
    </w:p>
    <w:p>
      <w:r>
        <w:t>Kênh Tám Ngươn</w:t>
      </w:r>
    </w:p>
    <w:p>
      <w:r>
        <w:t>Xã Tân Long</w:t>
      </w:r>
    </w:p>
    <w:p>
      <w:r>
        <w:t>2,2</w:t>
      </w:r>
    </w:p>
    <w:p>
      <w:r>
        <w:t>394</w:t>
      </w:r>
    </w:p>
    <w:p>
      <w:r>
        <w:t>Kênh Cầu Đen</w:t>
      </w:r>
    </w:p>
    <w:p>
      <w:r>
        <w:t>Xã Tân Long</w:t>
      </w:r>
    </w:p>
    <w:p>
      <w:r>
        <w:t>1,5</w:t>
      </w:r>
    </w:p>
    <w:p>
      <w:r>
        <w:t>395</w:t>
      </w:r>
    </w:p>
    <w:p>
      <w:r>
        <w:t>Kênh Sáu Oai</w:t>
      </w:r>
    </w:p>
    <w:p>
      <w:r>
        <w:t>Xã Tân Long</w:t>
      </w:r>
    </w:p>
    <w:p>
      <w:r>
        <w:t>2,1</w:t>
      </w:r>
    </w:p>
    <w:p>
      <w:r>
        <w:t>396</w:t>
      </w:r>
    </w:p>
    <w:p>
      <w:r>
        <w:t>Kênh Sáu Hằng</w:t>
      </w:r>
    </w:p>
    <w:p>
      <w:r>
        <w:t>Xã Tân Long</w:t>
      </w:r>
    </w:p>
    <w:p>
      <w:r>
        <w:t>1,6</w:t>
      </w:r>
    </w:p>
    <w:p>
      <w:r>
        <w:t>397</w:t>
      </w:r>
    </w:p>
    <w:p>
      <w:r>
        <w:t>Kênh Sáu Lân</w:t>
      </w:r>
    </w:p>
    <w:p>
      <w:r>
        <w:t>Xã Tân Long</w:t>
      </w:r>
    </w:p>
    <w:p>
      <w:r>
        <w:t>2</w:t>
      </w:r>
    </w:p>
    <w:p>
      <w:r>
        <w:t>398</w:t>
      </w:r>
    </w:p>
    <w:p>
      <w:r>
        <w:t>Kênh 2A</w:t>
      </w:r>
    </w:p>
    <w:p>
      <w:r>
        <w:t>Xã Tân Long</w:t>
      </w:r>
    </w:p>
    <w:p>
      <w:r>
        <w:t>2,2</w:t>
      </w:r>
    </w:p>
    <w:p>
      <w:r>
        <w:t>399</w:t>
      </w:r>
    </w:p>
    <w:p>
      <w:r>
        <w:t>Kênh 3 Điểu</w:t>
      </w:r>
    </w:p>
    <w:p>
      <w:r>
        <w:t>Xã Tân Long</w:t>
      </w:r>
    </w:p>
    <w:p>
      <w:r>
        <w:t>2</w:t>
      </w:r>
    </w:p>
    <w:p>
      <w:r>
        <w:t>400</w:t>
      </w:r>
    </w:p>
    <w:p>
      <w:r>
        <w:t>Kênh Trệt Xé</w:t>
      </w:r>
    </w:p>
    <w:p>
      <w:r>
        <w:t>Xã Tân Long</w:t>
      </w:r>
    </w:p>
    <w:p>
      <w:r>
        <w:t>2,2</w:t>
      </w:r>
    </w:p>
    <w:p>
      <w:r>
        <w:t>401</w:t>
      </w:r>
    </w:p>
    <w:p>
      <w:r>
        <w:t>Kênh Hai Định</w:t>
      </w:r>
    </w:p>
    <w:p>
      <w:r>
        <w:t>Xã Tân Long</w:t>
      </w:r>
    </w:p>
    <w:p>
      <w:r>
        <w:t>1,2</w:t>
      </w:r>
    </w:p>
    <w:p>
      <w:r>
        <w:t>402</w:t>
      </w:r>
    </w:p>
    <w:p>
      <w:r>
        <w:t>Kênh 3 Kiệt</w:t>
      </w:r>
    </w:p>
    <w:p>
      <w:r>
        <w:t>Xã Tân Long</w:t>
      </w:r>
    </w:p>
    <w:p>
      <w:r>
        <w:t>1,6</w:t>
      </w:r>
    </w:p>
    <w:p>
      <w:r>
        <w:t>403</w:t>
      </w:r>
    </w:p>
    <w:p>
      <w:r>
        <w:t>Kênh Giáo B</w:t>
      </w:r>
    </w:p>
    <w:p>
      <w:r>
        <w:t>Xã Tân Long</w:t>
      </w:r>
    </w:p>
    <w:p>
      <w:r>
        <w:t>1,5</w:t>
      </w:r>
    </w:p>
    <w:p>
      <w:r>
        <w:t>404</w:t>
      </w:r>
    </w:p>
    <w:p>
      <w:r>
        <w:t>Kênh 9 Sạn</w:t>
      </w:r>
    </w:p>
    <w:p>
      <w:r>
        <w:t>Xã Tân Long</w:t>
      </w:r>
    </w:p>
    <w:p>
      <w:r>
        <w:t>1,2</w:t>
      </w:r>
    </w:p>
    <w:p>
      <w:r>
        <w:t>405</w:t>
      </w:r>
    </w:p>
    <w:p>
      <w:r>
        <w:t>Kênh Thầy Thỏi</w:t>
      </w:r>
    </w:p>
    <w:p>
      <w:r>
        <w:t>Xã Tân Long</w:t>
      </w:r>
    </w:p>
    <w:p>
      <w:r>
        <w:t>1,6</w:t>
      </w:r>
    </w:p>
    <w:p>
      <w:r>
        <w:t>406</w:t>
      </w:r>
    </w:p>
    <w:p>
      <w:r>
        <w:t>Kênh Bờ Ngàn</w:t>
      </w:r>
    </w:p>
    <w:p>
      <w:r>
        <w:t>Xã Tân Long</w:t>
      </w:r>
    </w:p>
    <w:p>
      <w:r>
        <w:t>1,5</w:t>
      </w:r>
    </w:p>
    <w:p>
      <w:r>
        <w:t>407</w:t>
      </w:r>
    </w:p>
    <w:p>
      <w:r>
        <w:t>Kênh 3 Mầu</w:t>
      </w:r>
    </w:p>
    <w:p>
      <w:r>
        <w:t>Xã Tân Long</w:t>
      </w:r>
    </w:p>
    <w:p>
      <w:r>
        <w:t>3</w:t>
      </w:r>
    </w:p>
    <w:p>
      <w:r>
        <w:t>408</w:t>
      </w:r>
    </w:p>
    <w:p>
      <w:r>
        <w:t>Kênh Minh Luân</w:t>
      </w:r>
    </w:p>
    <w:p>
      <w:r>
        <w:t>Xã Tân Long</w:t>
      </w:r>
    </w:p>
    <w:p>
      <w:r>
        <w:t>1,2</w:t>
      </w:r>
    </w:p>
    <w:p>
      <w:r>
        <w:t>409</w:t>
      </w:r>
    </w:p>
    <w:p>
      <w:r>
        <w:t>Kênh 3 Hoạch</w:t>
      </w:r>
    </w:p>
    <w:p>
      <w:r>
        <w:t>Xã Tân Long</w:t>
      </w:r>
    </w:p>
    <w:p>
      <w:r>
        <w:t>1,6</w:t>
      </w:r>
    </w:p>
    <w:p>
      <w:r>
        <w:t>410</w:t>
      </w:r>
    </w:p>
    <w:p>
      <w:r>
        <w:t>Kênh Ranh 21</w:t>
      </w:r>
    </w:p>
    <w:p>
      <w:r>
        <w:t>Xã Tân Long</w:t>
      </w:r>
    </w:p>
    <w:p>
      <w:r>
        <w:t>1,9</w:t>
      </w:r>
    </w:p>
    <w:p>
      <w:r>
        <w:t>411</w:t>
      </w:r>
    </w:p>
    <w:p>
      <w:r>
        <w:t>Kênh Út Cấn</w:t>
      </w:r>
    </w:p>
    <w:p>
      <w:r>
        <w:t>Xã Tân Long</w:t>
      </w:r>
    </w:p>
    <w:p>
      <w:r>
        <w:t>1,2</w:t>
      </w:r>
    </w:p>
    <w:p>
      <w:r>
        <w:t>412</w:t>
      </w:r>
    </w:p>
    <w:p>
      <w:r>
        <w:t>Kênh Tám Cảnh</w:t>
      </w:r>
    </w:p>
    <w:p>
      <w:r>
        <w:t>Xã Tân Long</w:t>
      </w:r>
    </w:p>
    <w:p>
      <w:r>
        <w:t>1,6</w:t>
      </w:r>
    </w:p>
    <w:p>
      <w:r>
        <w:t>413</w:t>
      </w:r>
    </w:p>
    <w:p>
      <w:r>
        <w:t>Kênh Bảy Thun</w:t>
      </w:r>
    </w:p>
    <w:p>
      <w:r>
        <w:t>Xã Tân Long</w:t>
      </w:r>
    </w:p>
    <w:p>
      <w:r>
        <w:t>1,1</w:t>
      </w:r>
    </w:p>
    <w:p>
      <w:r>
        <w:t>414</w:t>
      </w:r>
    </w:p>
    <w:p>
      <w:r>
        <w:t>Kênh Hai Ngọc</w:t>
      </w:r>
    </w:p>
    <w:p>
      <w:r>
        <w:t>Xã Tân Long</w:t>
      </w:r>
    </w:p>
    <w:p>
      <w:r>
        <w:t>0,9</w:t>
      </w:r>
    </w:p>
    <w:p>
      <w:r>
        <w:t>415</w:t>
      </w:r>
    </w:p>
    <w:p>
      <w:r>
        <w:t>Kênh Bờ Bao Lâm Trường</w:t>
      </w:r>
    </w:p>
    <w:p>
      <w:r>
        <w:t>Xã Tân Long</w:t>
      </w:r>
    </w:p>
    <w:p>
      <w:r>
        <w:t>2,1</w:t>
      </w:r>
    </w:p>
    <w:p>
      <w:r>
        <w:t>416</w:t>
      </w:r>
    </w:p>
    <w:p>
      <w:r>
        <w:t>Kênh Tư Đường</w:t>
      </w:r>
    </w:p>
    <w:p>
      <w:r>
        <w:t>Xã Tân Long</w:t>
      </w:r>
    </w:p>
    <w:p>
      <w:r>
        <w:t>1,5</w:t>
      </w:r>
    </w:p>
    <w:p>
      <w:r>
        <w:t>417</w:t>
      </w:r>
    </w:p>
    <w:p>
      <w:r>
        <w:t>Kênh Tắc Ông</w:t>
      </w:r>
    </w:p>
    <w:p>
      <w:r>
        <w:t>Xã Tân Long</w:t>
      </w:r>
    </w:p>
    <w:p>
      <w:r>
        <w:t>1,6</w:t>
      </w:r>
    </w:p>
    <w:p>
      <w:r>
        <w:t>418</w:t>
      </w:r>
    </w:p>
    <w:p>
      <w:r>
        <w:t>Kênh Bờ Chiến Đấu</w:t>
      </w:r>
    </w:p>
    <w:p>
      <w:r>
        <w:t>Xã Tân Long</w:t>
      </w:r>
    </w:p>
    <w:p>
      <w:r>
        <w:t>1,2</w:t>
      </w:r>
    </w:p>
    <w:p>
      <w:r>
        <w:t>419</w:t>
      </w:r>
    </w:p>
    <w:p>
      <w:r>
        <w:t>Kênh Năm Bền</w:t>
      </w:r>
    </w:p>
    <w:p>
      <w:r>
        <w:t>Xã Tân Long</w:t>
      </w:r>
    </w:p>
    <w:p>
      <w:r>
        <w:t>1,3</w:t>
      </w:r>
    </w:p>
    <w:p>
      <w:r>
        <w:t>420</w:t>
      </w:r>
    </w:p>
    <w:p>
      <w:r>
        <w:t>Kênh 7 Lỗ</w:t>
      </w:r>
    </w:p>
    <w:p>
      <w:r>
        <w:t>Xã Tân Long</w:t>
      </w:r>
    </w:p>
    <w:p>
      <w:r>
        <w:t>1,1</w:t>
      </w:r>
    </w:p>
    <w:p>
      <w:r>
        <w:t>421</w:t>
      </w:r>
    </w:p>
    <w:p>
      <w:r>
        <w:t>Kênh 3 Lía</w:t>
      </w:r>
    </w:p>
    <w:p>
      <w:r>
        <w:t>Xã Tân Long</w:t>
      </w:r>
    </w:p>
    <w:p>
      <w:r>
        <w:t>1</w:t>
      </w:r>
    </w:p>
    <w:p>
      <w:r>
        <w:t>422</w:t>
      </w:r>
    </w:p>
    <w:p>
      <w:r>
        <w:t>Kênh Lát Chiếu</w:t>
      </w:r>
    </w:p>
    <w:p>
      <w:r>
        <w:t>Xã Tân Long</w:t>
      </w:r>
    </w:p>
    <w:p>
      <w:r>
        <w:t>2,1</w:t>
      </w:r>
    </w:p>
    <w:p>
      <w:r>
        <w:t>423</w:t>
      </w:r>
    </w:p>
    <w:p>
      <w:r>
        <w:t>Kênh 500 Tân Thạnh</w:t>
      </w:r>
    </w:p>
    <w:p>
      <w:r>
        <w:t>Xã Tân Long</w:t>
      </w:r>
    </w:p>
    <w:p>
      <w:r>
        <w:t>1,5</w:t>
      </w:r>
    </w:p>
    <w:p>
      <w:r>
        <w:t>424</w:t>
      </w:r>
    </w:p>
    <w:p>
      <w:r>
        <w:t>Kênh Hai Trừ</w:t>
      </w:r>
    </w:p>
    <w:p>
      <w:r>
        <w:t>Xã Tân Long</w:t>
      </w:r>
    </w:p>
    <w:p>
      <w:r>
        <w:t>1,1</w:t>
      </w:r>
    </w:p>
    <w:p>
      <w:r>
        <w:t>425</w:t>
      </w:r>
    </w:p>
    <w:p>
      <w:r>
        <w:t>Kênh 5 Xô</w:t>
      </w:r>
    </w:p>
    <w:p>
      <w:r>
        <w:t>Xã Tân Long</w:t>
      </w:r>
    </w:p>
    <w:p>
      <w:r>
        <w:t>0,9</w:t>
      </w:r>
    </w:p>
    <w:p>
      <w:r>
        <w:t>426</w:t>
      </w:r>
    </w:p>
    <w:p>
      <w:r>
        <w:t>Kênh Tư Dể</w:t>
      </w:r>
    </w:p>
    <w:p>
      <w:r>
        <w:t>Xã Tân Long</w:t>
      </w:r>
    </w:p>
    <w:p>
      <w:r>
        <w:t>0,9</w:t>
      </w:r>
    </w:p>
    <w:p>
      <w:r>
        <w:t>427</w:t>
      </w:r>
    </w:p>
    <w:p>
      <w:r>
        <w:t>Kênh Bảy Luốt</w:t>
      </w:r>
    </w:p>
    <w:p>
      <w:r>
        <w:t>Xã Tân Long</w:t>
      </w:r>
    </w:p>
    <w:p>
      <w:r>
        <w:t>0,8</w:t>
      </w:r>
    </w:p>
    <w:p>
      <w:r>
        <w:t>428</w:t>
      </w:r>
    </w:p>
    <w:p>
      <w:r>
        <w:t>Kênh 6 Dũng</w:t>
      </w:r>
    </w:p>
    <w:p>
      <w:r>
        <w:t>Xã Tân Long</w:t>
      </w:r>
    </w:p>
    <w:p>
      <w:r>
        <w:t>1</w:t>
      </w:r>
    </w:p>
    <w:p>
      <w:r>
        <w:t>429</w:t>
      </w:r>
    </w:p>
    <w:p>
      <w:r>
        <w:t>Kênh 5 Ấn</w:t>
      </w:r>
    </w:p>
    <w:p>
      <w:r>
        <w:t>Xã Tân Long</w:t>
      </w:r>
    </w:p>
    <w:p>
      <w:r>
        <w:t>1</w:t>
      </w:r>
    </w:p>
    <w:p>
      <w:r>
        <w:t>430</w:t>
      </w:r>
    </w:p>
    <w:p>
      <w:r>
        <w:t>Kênh Gò Tranh</w:t>
      </w:r>
    </w:p>
    <w:p>
      <w:r>
        <w:t>Xã Tân Long</w:t>
      </w:r>
    </w:p>
    <w:p>
      <w:r>
        <w:t>0,8</w:t>
      </w:r>
    </w:p>
    <w:p>
      <w:r>
        <w:t>431</w:t>
      </w:r>
    </w:p>
    <w:p>
      <w:r>
        <w:t>Kênh Mười Mọi</w:t>
      </w:r>
    </w:p>
    <w:p>
      <w:r>
        <w:t>Xã Tân Long</w:t>
      </w:r>
    </w:p>
    <w:p>
      <w:r>
        <w:t>1,6</w:t>
      </w:r>
    </w:p>
    <w:p>
      <w:r>
        <w:t>432</w:t>
      </w:r>
    </w:p>
    <w:p>
      <w:r>
        <w:t>Kênh Danh Mel</w:t>
      </w:r>
    </w:p>
    <w:p>
      <w:r>
        <w:t>Xã Tân Long</w:t>
      </w:r>
    </w:p>
    <w:p>
      <w:r>
        <w:t>0,8</w:t>
      </w:r>
    </w:p>
    <w:p>
      <w:r>
        <w:t>433</w:t>
      </w:r>
    </w:p>
    <w:p>
      <w:r>
        <w:t>Kênh Ba Mạnh</w:t>
      </w:r>
    </w:p>
    <w:p>
      <w:r>
        <w:t>Xã Tân Long</w:t>
      </w:r>
    </w:p>
    <w:p>
      <w:r>
        <w:t>0,9</w:t>
      </w:r>
    </w:p>
    <w:p>
      <w:r>
        <w:t>434</w:t>
      </w:r>
    </w:p>
    <w:p>
      <w:r>
        <w:t>Kênh Năm Tiến</w:t>
      </w:r>
    </w:p>
    <w:p>
      <w:r>
        <w:t>Xã Tân Long</w:t>
      </w:r>
    </w:p>
    <w:p>
      <w:r>
        <w:t>0,6</w:t>
      </w:r>
    </w:p>
    <w:p>
      <w:r>
        <w:t>435</w:t>
      </w:r>
    </w:p>
    <w:p>
      <w:r>
        <w:t>Kênh Hai Thạch</w:t>
      </w:r>
    </w:p>
    <w:p>
      <w:r>
        <w:t>Xã Tân Long</w:t>
      </w:r>
    </w:p>
    <w:p>
      <w:r>
        <w:t>0,7</w:t>
      </w:r>
    </w:p>
    <w:p>
      <w:r>
        <w:t>436</w:t>
      </w:r>
    </w:p>
    <w:p>
      <w:r>
        <w:t>Kênh 6 Hoài</w:t>
      </w:r>
    </w:p>
    <w:p>
      <w:r>
        <w:t>Xã Tân Long</w:t>
      </w:r>
    </w:p>
    <w:p>
      <w:r>
        <w:t>0,6</w:t>
      </w:r>
    </w:p>
    <w:p>
      <w:r>
        <w:t>437</w:t>
      </w:r>
    </w:p>
    <w:p>
      <w:r>
        <w:t>Kênh 500 Long Hòa</w:t>
      </w:r>
    </w:p>
    <w:p>
      <w:r>
        <w:t>Xã Tân Long</w:t>
      </w:r>
    </w:p>
    <w:p>
      <w:r>
        <w:t>2,2</w:t>
      </w:r>
    </w:p>
    <w:p>
      <w:r>
        <w:t>438</w:t>
      </w:r>
    </w:p>
    <w:p>
      <w:r>
        <w:t>Kênh Bảy Thọ</w:t>
      </w:r>
    </w:p>
    <w:p>
      <w:r>
        <w:t>Xã Tân Long</w:t>
      </w:r>
    </w:p>
    <w:p>
      <w:r>
        <w:t>0,7</w:t>
      </w:r>
    </w:p>
    <w:p>
      <w:r>
        <w:t>439</w:t>
      </w:r>
    </w:p>
    <w:p>
      <w:r>
        <w:t>Kênh Vườn</w:t>
      </w:r>
    </w:p>
    <w:p>
      <w:r>
        <w:t>Xã Tân Long</w:t>
      </w:r>
    </w:p>
    <w:p>
      <w:r>
        <w:t>0,9</w:t>
      </w:r>
    </w:p>
    <w:p>
      <w:r>
        <w:t>440</w:t>
      </w:r>
    </w:p>
    <w:p>
      <w:r>
        <w:t>Kênh Mười Nhàn</w:t>
      </w:r>
    </w:p>
    <w:p>
      <w:r>
        <w:t>Xã Tân Long</w:t>
      </w:r>
    </w:p>
    <w:p>
      <w:r>
        <w:t>0,8</w:t>
      </w:r>
    </w:p>
    <w:p>
      <w:r>
        <w:t>441</w:t>
      </w:r>
    </w:p>
    <w:p>
      <w:r>
        <w:t>Kênh Ba Tâm</w:t>
      </w:r>
    </w:p>
    <w:p>
      <w:r>
        <w:t>Xã Tân Long</w:t>
      </w:r>
    </w:p>
    <w:p>
      <w:r>
        <w:t>1,2</w:t>
      </w:r>
    </w:p>
    <w:p>
      <w:r>
        <w:t>442</w:t>
      </w:r>
    </w:p>
    <w:p>
      <w:r>
        <w:t>Kênh 500 Tân Chánh</w:t>
      </w:r>
    </w:p>
    <w:p>
      <w:r>
        <w:t>Xã Tân Long</w:t>
      </w:r>
    </w:p>
    <w:p>
      <w:r>
        <w:t>1,6</w:t>
      </w:r>
    </w:p>
    <w:p>
      <w:r>
        <w:t>443</w:t>
      </w:r>
    </w:p>
    <w:p>
      <w:r>
        <w:t>Kênh Hai Huyện</w:t>
      </w:r>
    </w:p>
    <w:p>
      <w:r>
        <w:t>Xã Tân Long</w:t>
      </w:r>
    </w:p>
    <w:p>
      <w:r>
        <w:t>0,9</w:t>
      </w:r>
    </w:p>
    <w:p>
      <w:r>
        <w:t>444</w:t>
      </w:r>
    </w:p>
    <w:p>
      <w:r>
        <w:t>Kênh Tư Chất</w:t>
      </w:r>
    </w:p>
    <w:p>
      <w:r>
        <w:t>Xã Tân Long</w:t>
      </w:r>
    </w:p>
    <w:p>
      <w:r>
        <w:t>0,8</w:t>
      </w:r>
    </w:p>
    <w:p>
      <w:r>
        <w:t>445</w:t>
      </w:r>
    </w:p>
    <w:p>
      <w:r>
        <w:t>Kênh Bờ Đế</w:t>
      </w:r>
    </w:p>
    <w:p>
      <w:r>
        <w:t>Xã Tân Long</w:t>
      </w:r>
    </w:p>
    <w:p>
      <w:r>
        <w:t>1</w:t>
      </w:r>
    </w:p>
    <w:p>
      <w:r>
        <w:t>446</w:t>
      </w:r>
    </w:p>
    <w:p>
      <w:r>
        <w:t>Kênh Ông Hồng</w:t>
      </w:r>
    </w:p>
    <w:p>
      <w:r>
        <w:t>Xã Tân Long</w:t>
      </w:r>
    </w:p>
    <w:p>
      <w:r>
        <w:t>1,6</w:t>
      </w:r>
    </w:p>
    <w:p>
      <w:r>
        <w:t>447</w:t>
      </w:r>
    </w:p>
    <w:p>
      <w:r>
        <w:t>Kênh Ông Tùng</w:t>
      </w:r>
    </w:p>
    <w:p>
      <w:r>
        <w:t>Xã Long Bình</w:t>
      </w:r>
    </w:p>
    <w:p>
      <w:r>
        <w:t>1,7</w:t>
      </w:r>
    </w:p>
    <w:p>
      <w:r>
        <w:t>448</w:t>
      </w:r>
    </w:p>
    <w:p>
      <w:r>
        <w:t>Kênh Bảy Khanh</w:t>
      </w:r>
    </w:p>
    <w:p>
      <w:r>
        <w:t>Xã Long Bình</w:t>
      </w:r>
    </w:p>
    <w:p>
      <w:r>
        <w:t>1,6</w:t>
      </w:r>
    </w:p>
    <w:p>
      <w:r>
        <w:t>449</w:t>
      </w:r>
    </w:p>
    <w:p>
      <w:r>
        <w:t>Kênh Trung Ngươn</w:t>
      </w:r>
    </w:p>
    <w:p>
      <w:r>
        <w:t>Xã Long Bình</w:t>
      </w:r>
    </w:p>
    <w:p>
      <w:r>
        <w:t>3,1</w:t>
      </w:r>
    </w:p>
    <w:p>
      <w:r>
        <w:t>450</w:t>
      </w:r>
    </w:p>
    <w:p>
      <w:r>
        <w:t>Kênh Năm Nam</w:t>
      </w:r>
    </w:p>
    <w:p>
      <w:r>
        <w:t>Xã Long Bình</w:t>
      </w:r>
    </w:p>
    <w:p>
      <w:r>
        <w:t>4,2</w:t>
      </w:r>
    </w:p>
    <w:p>
      <w:r>
        <w:t>451</w:t>
      </w:r>
    </w:p>
    <w:p>
      <w:r>
        <w:t>Kênh Chín Trầu</w:t>
      </w:r>
    </w:p>
    <w:p>
      <w:r>
        <w:t>Xã Long Bình</w:t>
      </w:r>
    </w:p>
    <w:p>
      <w:r>
        <w:t>1,6</w:t>
      </w:r>
    </w:p>
    <w:p>
      <w:r>
        <w:t>452</w:t>
      </w:r>
    </w:p>
    <w:p>
      <w:r>
        <w:t>Kênh Chùa</w:t>
      </w:r>
    </w:p>
    <w:p>
      <w:r>
        <w:t>Xã Long Bình</w:t>
      </w:r>
    </w:p>
    <w:p>
      <w:r>
        <w:t>1,6</w:t>
      </w:r>
    </w:p>
    <w:p>
      <w:r>
        <w:t>453</w:t>
      </w:r>
    </w:p>
    <w:p>
      <w:r>
        <w:t>Kênh Năm Cà Dượt</w:t>
      </w:r>
    </w:p>
    <w:p>
      <w:r>
        <w:t>Xã Long Bình</w:t>
      </w:r>
    </w:p>
    <w:p>
      <w:r>
        <w:t>3,5</w:t>
      </w:r>
    </w:p>
    <w:p>
      <w:r>
        <w:t>454</w:t>
      </w:r>
    </w:p>
    <w:p>
      <w:r>
        <w:t>Kênh Ba Soái</w:t>
      </w:r>
    </w:p>
    <w:p>
      <w:r>
        <w:t>Xã Long Bình</w:t>
      </w:r>
    </w:p>
    <w:p>
      <w:r>
        <w:t>1,2</w:t>
      </w:r>
    </w:p>
    <w:p>
      <w:r>
        <w:t>455</w:t>
      </w:r>
    </w:p>
    <w:p>
      <w:r>
        <w:t>Kênh 7 Thung</w:t>
      </w:r>
    </w:p>
    <w:p>
      <w:r>
        <w:t>Xã Long Bình</w:t>
      </w:r>
    </w:p>
    <w:p>
      <w:r>
        <w:t>1,6</w:t>
      </w:r>
    </w:p>
    <w:p>
      <w:r>
        <w:t>456</w:t>
      </w:r>
    </w:p>
    <w:p>
      <w:r>
        <w:t>Kênh 500 Tân Trung</w:t>
      </w:r>
    </w:p>
    <w:p>
      <w:r>
        <w:t>Xã Long Bình</w:t>
      </w:r>
    </w:p>
    <w:p>
      <w:r>
        <w:t>2,2</w:t>
      </w:r>
    </w:p>
    <w:p>
      <w:r>
        <w:t>457</w:t>
      </w:r>
    </w:p>
    <w:p>
      <w:r>
        <w:t>Kênh Đầu Ngàn</w:t>
      </w:r>
    </w:p>
    <w:p>
      <w:r>
        <w:t>Xẩ Long Bình</w:t>
      </w:r>
    </w:p>
    <w:p>
      <w:r>
        <w:t>1,6</w:t>
      </w:r>
    </w:p>
    <w:p>
      <w:r>
        <w:t>458</w:t>
      </w:r>
    </w:p>
    <w:p>
      <w:r>
        <w:t>Kênh Dân Quân 1</w:t>
      </w:r>
    </w:p>
    <w:p>
      <w:r>
        <w:t>Xã Long Bình</w:t>
      </w:r>
    </w:p>
    <w:p>
      <w:r>
        <w:t>2,8</w:t>
      </w:r>
    </w:p>
    <w:p>
      <w:r>
        <w:t>459</w:t>
      </w:r>
    </w:p>
    <w:p>
      <w:r>
        <w:t>Kênh Ba Kỵ</w:t>
      </w:r>
    </w:p>
    <w:p>
      <w:r>
        <w:t>Xã Long Bình</w:t>
      </w:r>
    </w:p>
    <w:p>
      <w:r>
        <w:t>1,6</w:t>
      </w:r>
    </w:p>
    <w:p>
      <w:r>
        <w:t>460</w:t>
      </w:r>
    </w:p>
    <w:p>
      <w:r>
        <w:t>Kênh Ba Long</w:t>
      </w:r>
    </w:p>
    <w:p>
      <w:r>
        <w:t>Xã Long Bình</w:t>
      </w:r>
    </w:p>
    <w:p>
      <w:r>
        <w:t>1,3</w:t>
      </w:r>
    </w:p>
    <w:p>
      <w:r>
        <w:t>461</w:t>
      </w:r>
    </w:p>
    <w:p>
      <w:r>
        <w:t>Kênh 500</w:t>
      </w:r>
    </w:p>
    <w:p>
      <w:r>
        <w:t>Xã Long Bình</w:t>
      </w:r>
    </w:p>
    <w:p>
      <w:r>
        <w:t>1,5</w:t>
      </w:r>
    </w:p>
    <w:p>
      <w:r>
        <w:t>462</w:t>
      </w:r>
    </w:p>
    <w:p>
      <w:r>
        <w:t>Kênh 1500</w:t>
      </w:r>
    </w:p>
    <w:p>
      <w:r>
        <w:t>Xã Long Bình</w:t>
      </w:r>
    </w:p>
    <w:p>
      <w:r>
        <w:t>1,5</w:t>
      </w:r>
    </w:p>
    <w:p>
      <w:r>
        <w:t>463</w:t>
      </w:r>
    </w:p>
    <w:p>
      <w:r>
        <w:t>Kênh Tám Xiêu</w:t>
      </w:r>
    </w:p>
    <w:p>
      <w:r>
        <w:t>Xã Long Bình</w:t>
      </w:r>
    </w:p>
    <w:p>
      <w:r>
        <w:t>1,2</w:t>
      </w:r>
    </w:p>
    <w:p>
      <w:r>
        <w:t>464</w:t>
      </w:r>
    </w:p>
    <w:p>
      <w:r>
        <w:t>Kênh 500 Tân Bình</w:t>
      </w:r>
    </w:p>
    <w:p>
      <w:r>
        <w:t>Xã Long Bình</w:t>
      </w:r>
    </w:p>
    <w:p>
      <w:r>
        <w:t>1,5</w:t>
      </w:r>
    </w:p>
    <w:p>
      <w:r>
        <w:t>465</w:t>
      </w:r>
    </w:p>
    <w:p>
      <w:r>
        <w:t>Kênh Tám Lương</w:t>
      </w:r>
    </w:p>
    <w:p>
      <w:r>
        <w:t>Xã Long Bình</w:t>
      </w:r>
    </w:p>
    <w:p>
      <w:r>
        <w:t>1,2</w:t>
      </w:r>
    </w:p>
    <w:p>
      <w:r>
        <w:t>466</w:t>
      </w:r>
    </w:p>
    <w:p>
      <w:r>
        <w:t>Kênh Vàm Miễu</w:t>
      </w:r>
    </w:p>
    <w:p>
      <w:r>
        <w:t>Xã Long Bình</w:t>
      </w:r>
    </w:p>
    <w:p>
      <w:r>
        <w:t>2,2</w:t>
      </w:r>
    </w:p>
    <w:p>
      <w:r>
        <w:t>467</w:t>
      </w:r>
    </w:p>
    <w:p>
      <w:r>
        <w:t>Kênh Sáu Trí</w:t>
      </w:r>
    </w:p>
    <w:p>
      <w:r>
        <w:t>Xã Long Bình</w:t>
      </w:r>
    </w:p>
    <w:p>
      <w:r>
        <w:t>1,2</w:t>
      </w:r>
    </w:p>
    <w:p>
      <w:r>
        <w:t>468</w:t>
      </w:r>
    </w:p>
    <w:p>
      <w:r>
        <w:t>Kênh Bờ Ngàn</w:t>
      </w:r>
    </w:p>
    <w:p>
      <w:r>
        <w:t>Xã Long Bình</w:t>
      </w:r>
    </w:p>
    <w:p>
      <w:r>
        <w:t>1,6</w:t>
      </w:r>
    </w:p>
    <w:p>
      <w:r>
        <w:t>469</w:t>
      </w:r>
    </w:p>
    <w:p>
      <w:r>
        <w:t>Kênh Tám Cần</w:t>
      </w:r>
    </w:p>
    <w:p>
      <w:r>
        <w:t>Xã Long Bình</w:t>
      </w:r>
    </w:p>
    <w:p>
      <w:r>
        <w:t>1,5</w:t>
      </w:r>
    </w:p>
    <w:p>
      <w:r>
        <w:t>470</w:t>
      </w:r>
    </w:p>
    <w:p>
      <w:r>
        <w:t>Kênh Nhánh Chùa</w:t>
      </w:r>
    </w:p>
    <w:p>
      <w:r>
        <w:t>Xã Long Bình</w:t>
      </w:r>
    </w:p>
    <w:p>
      <w:r>
        <w:t>1,3</w:t>
      </w:r>
    </w:p>
    <w:p>
      <w:r>
        <w:t>471</w:t>
      </w:r>
    </w:p>
    <w:p>
      <w:r>
        <w:t>Kênh 500 Mỹ Hiệp</w:t>
      </w:r>
    </w:p>
    <w:p>
      <w:r>
        <w:t>Xã Long Bình</w:t>
      </w:r>
    </w:p>
    <w:p>
      <w:r>
        <w:t>2,1</w:t>
      </w:r>
    </w:p>
    <w:p>
      <w:r>
        <w:t>472</w:t>
      </w:r>
    </w:p>
    <w:p>
      <w:r>
        <w:t>Kênh Sáu Vạn</w:t>
      </w:r>
    </w:p>
    <w:p>
      <w:r>
        <w:t>Xã Long Bình</w:t>
      </w:r>
    </w:p>
    <w:p>
      <w:r>
        <w:t>0,7</w:t>
      </w:r>
    </w:p>
    <w:p>
      <w:r>
        <w:t>473</w:t>
      </w:r>
    </w:p>
    <w:p>
      <w:r>
        <w:t>Kênh Ông Bính</w:t>
      </w:r>
    </w:p>
    <w:p>
      <w:r>
        <w:t>Xã Long Bình</w:t>
      </w:r>
    </w:p>
    <w:p>
      <w:r>
        <w:t>0,9</w:t>
      </w:r>
    </w:p>
    <w:p>
      <w:r>
        <w:t>474</w:t>
      </w:r>
    </w:p>
    <w:p>
      <w:r>
        <w:t>Kênh 7 Tý</w:t>
      </w:r>
    </w:p>
    <w:p>
      <w:r>
        <w:t>Xã Long Bình</w:t>
      </w:r>
    </w:p>
    <w:p>
      <w:r>
        <w:t>1,2</w:t>
      </w:r>
    </w:p>
    <w:p>
      <w:r>
        <w:t>475</w:t>
      </w:r>
    </w:p>
    <w:p>
      <w:r>
        <w:t>Kênh Ông Thương</w:t>
      </w:r>
    </w:p>
    <w:p>
      <w:r>
        <w:t>Xã Long Bình</w:t>
      </w:r>
    </w:p>
    <w:p>
      <w:r>
        <w:t>0,7</w:t>
      </w:r>
    </w:p>
    <w:p>
      <w:r>
        <w:t>476</w:t>
      </w:r>
    </w:p>
    <w:p>
      <w:r>
        <w:t>Kênh Dân Quân</w:t>
      </w:r>
    </w:p>
    <w:p>
      <w:r>
        <w:t>Xã Long Bình</w:t>
      </w:r>
    </w:p>
    <w:p>
      <w:r>
        <w:t>1,6</w:t>
      </w:r>
    </w:p>
    <w:p>
      <w:r>
        <w:t>477</w:t>
      </w:r>
    </w:p>
    <w:p>
      <w:r>
        <w:t>Kênh Năm Triệu</w:t>
      </w:r>
    </w:p>
    <w:p>
      <w:r>
        <w:t>Xã Long Bình</w:t>
      </w:r>
    </w:p>
    <w:p>
      <w:r>
        <w:t>1</w:t>
      </w:r>
    </w:p>
    <w:p>
      <w:r>
        <w:t>478</w:t>
      </w:r>
    </w:p>
    <w:p>
      <w:r>
        <w:t>Kênh Hai Ất</w:t>
      </w:r>
    </w:p>
    <w:p>
      <w:r>
        <w:t>Xã Long Bình</w:t>
      </w:r>
    </w:p>
    <w:p>
      <w:r>
        <w:t>1</w:t>
      </w:r>
    </w:p>
    <w:p>
      <w:r>
        <w:t>479</w:t>
      </w:r>
    </w:p>
    <w:p>
      <w:r>
        <w:t>Kênh Bảy Đây</w:t>
      </w:r>
    </w:p>
    <w:p>
      <w:r>
        <w:t>Xã Long Bình</w:t>
      </w:r>
    </w:p>
    <w:p>
      <w:r>
        <w:t>1,2</w:t>
      </w:r>
    </w:p>
    <w:p>
      <w:r>
        <w:t>480</w:t>
      </w:r>
    </w:p>
    <w:p>
      <w:r>
        <w:t>Kênh 7 Chiêu</w:t>
      </w:r>
    </w:p>
    <w:p>
      <w:r>
        <w:t>Xã Long Bình</w:t>
      </w:r>
    </w:p>
    <w:p>
      <w:r>
        <w:t>1</w:t>
      </w:r>
    </w:p>
    <w:p>
      <w:r>
        <w:t>481</w:t>
      </w:r>
    </w:p>
    <w:p>
      <w:r>
        <w:t>Kênh Hòa Khí</w:t>
      </w:r>
    </w:p>
    <w:p>
      <w:r>
        <w:t>Xã Long Bình</w:t>
      </w:r>
    </w:p>
    <w:p>
      <w:r>
        <w:t>1,2</w:t>
      </w:r>
    </w:p>
    <w:p>
      <w:r>
        <w:t>482</w:t>
      </w:r>
    </w:p>
    <w:p>
      <w:r>
        <w:t>Kênh Năm Quảng</w:t>
      </w:r>
    </w:p>
    <w:p>
      <w:r>
        <w:t>Xã Long Bình</w:t>
      </w:r>
    </w:p>
    <w:p>
      <w:r>
        <w:t>1,6</w:t>
      </w:r>
    </w:p>
    <w:p>
      <w:r>
        <w:t>483</w:t>
      </w:r>
    </w:p>
    <w:p>
      <w:r>
        <w:t>Kênh Ba Long</w:t>
      </w:r>
    </w:p>
    <w:p>
      <w:r>
        <w:t>Xã Long Bình</w:t>
      </w:r>
    </w:p>
    <w:p>
      <w:r>
        <w:t>2,6</w:t>
      </w:r>
    </w:p>
    <w:p>
      <w:r>
        <w:t>484</w:t>
      </w:r>
    </w:p>
    <w:p>
      <w:r>
        <w:t>Kênh Tư Mão</w:t>
      </w:r>
    </w:p>
    <w:p>
      <w:r>
        <w:t>Xã Long Bình</w:t>
      </w:r>
    </w:p>
    <w:p>
      <w:r>
        <w:t>1,2</w:t>
      </w:r>
    </w:p>
    <w:p>
      <w:r>
        <w:t>485</w:t>
      </w:r>
    </w:p>
    <w:p>
      <w:r>
        <w:t>Kênh Mười Canh</w:t>
      </w:r>
    </w:p>
    <w:p>
      <w:r>
        <w:t>Xã Long Bình</w:t>
      </w:r>
    </w:p>
    <w:p>
      <w:r>
        <w:t>1,1</w:t>
      </w:r>
    </w:p>
    <w:p>
      <w:r>
        <w:t>486</w:t>
      </w:r>
    </w:p>
    <w:p>
      <w:r>
        <w:t>Kênh Tám Sơn</w:t>
      </w:r>
    </w:p>
    <w:p>
      <w:r>
        <w:t>Xã Long Bình</w:t>
      </w:r>
    </w:p>
    <w:p>
      <w:r>
        <w:t>0,6</w:t>
      </w:r>
    </w:p>
    <w:p>
      <w:r>
        <w:t>487</w:t>
      </w:r>
    </w:p>
    <w:p>
      <w:r>
        <w:t>Kênh Ông Tùng</w:t>
      </w:r>
    </w:p>
    <w:p>
      <w:r>
        <w:t>Xã Long Bình</w:t>
      </w:r>
    </w:p>
    <w:p>
      <w:r>
        <w:t>1,1</w:t>
      </w:r>
    </w:p>
    <w:p>
      <w:r>
        <w:t>488</w:t>
      </w:r>
    </w:p>
    <w:p>
      <w:r>
        <w:t>Kênh Bảo Liên</w:t>
      </w:r>
    </w:p>
    <w:p>
      <w:r>
        <w:t>Xã Long Bình</w:t>
      </w:r>
    </w:p>
    <w:p>
      <w:r>
        <w:t>0,9</w:t>
      </w:r>
    </w:p>
    <w:p>
      <w:r>
        <w:t>489</w:t>
      </w:r>
    </w:p>
    <w:p>
      <w:r>
        <w:t>Kênh 500 Lâm Phước</w:t>
      </w:r>
    </w:p>
    <w:p>
      <w:r>
        <w:t>Xã Long Bình</w:t>
      </w:r>
    </w:p>
    <w:p>
      <w:r>
        <w:t>1</w:t>
      </w:r>
    </w:p>
    <w:p>
      <w:r>
        <w:t>490</w:t>
      </w:r>
    </w:p>
    <w:p>
      <w:r>
        <w:t>Kênh 10 Thỏ</w:t>
      </w:r>
    </w:p>
    <w:p>
      <w:r>
        <w:t>Xã Long Bình</w:t>
      </w:r>
    </w:p>
    <w:p>
      <w:r>
        <w:t>0,8</w:t>
      </w:r>
    </w:p>
    <w:p>
      <w:r>
        <w:t>491</w:t>
      </w:r>
    </w:p>
    <w:p>
      <w:r>
        <w:t>Kênh Ba Kỵ</w:t>
      </w:r>
    </w:p>
    <w:p>
      <w:r>
        <w:t>Xã Long Bình</w:t>
      </w:r>
    </w:p>
    <w:p>
      <w:r>
        <w:t>1,5</w:t>
      </w:r>
    </w:p>
    <w:p>
      <w:r>
        <w:t>492</w:t>
      </w:r>
    </w:p>
    <w:p>
      <w:r>
        <w:t>Kênh Hai Mẫn</w:t>
      </w:r>
    </w:p>
    <w:p>
      <w:r>
        <w:t>Xã Long Bình</w:t>
      </w:r>
    </w:p>
    <w:p>
      <w:r>
        <w:t>1</w:t>
      </w:r>
    </w:p>
    <w:p>
      <w:r>
        <w:t>493</w:t>
      </w:r>
    </w:p>
    <w:p>
      <w:r>
        <w:t>Kênh Hai Lượng</w:t>
      </w:r>
    </w:p>
    <w:p>
      <w:r>
        <w:t>Xã Long Bình</w:t>
      </w:r>
    </w:p>
    <w:p>
      <w:r>
        <w:t>1,2</w:t>
      </w:r>
    </w:p>
    <w:p>
      <w:r>
        <w:t>494</w:t>
      </w:r>
    </w:p>
    <w:p>
      <w:r>
        <w:t>Kênh Thạch Vũ</w:t>
      </w:r>
    </w:p>
    <w:p>
      <w:r>
        <w:t>Xã Long Bình</w:t>
      </w:r>
    </w:p>
    <w:p>
      <w:r>
        <w:t>1,5</w:t>
      </w:r>
    </w:p>
    <w:p>
      <w:r>
        <w:t>495</w:t>
      </w:r>
    </w:p>
    <w:p>
      <w:r>
        <w:t>Kênh Huỳnh Yến</w:t>
      </w:r>
    </w:p>
    <w:p>
      <w:r>
        <w:t>Xã Mỹ Bình</w:t>
      </w:r>
    </w:p>
    <w:p>
      <w:r>
        <w:t>4,2</w:t>
      </w:r>
    </w:p>
    <w:p>
      <w:r>
        <w:t>496</w:t>
      </w:r>
    </w:p>
    <w:p>
      <w:r>
        <w:t>Kênh Đường Trâu</w:t>
      </w:r>
    </w:p>
    <w:p>
      <w:r>
        <w:t>Xã Mỹ Bình</w:t>
      </w:r>
    </w:p>
    <w:p>
      <w:r>
        <w:t>2,1</w:t>
      </w:r>
    </w:p>
    <w:p>
      <w:r>
        <w:t>497</w:t>
      </w:r>
    </w:p>
    <w:p>
      <w:r>
        <w:t>Kênh Ngang</w:t>
      </w:r>
    </w:p>
    <w:p>
      <w:r>
        <w:t>Xã Mỹ Bình</w:t>
      </w:r>
    </w:p>
    <w:p>
      <w:r>
        <w:t>1</w:t>
      </w:r>
    </w:p>
    <w:p>
      <w:r>
        <w:t>498</w:t>
      </w:r>
    </w:p>
    <w:p>
      <w:r>
        <w:t>Kênh Lung Sen</w:t>
      </w:r>
    </w:p>
    <w:p>
      <w:r>
        <w:t>Xã Mỹ Bình</w:t>
      </w:r>
    </w:p>
    <w:p>
      <w:r>
        <w:t>3,5</w:t>
      </w:r>
    </w:p>
    <w:p>
      <w:r>
        <w:t>499</w:t>
      </w:r>
    </w:p>
    <w:p>
      <w:r>
        <w:t>Kênh Hai Kỳ</w:t>
      </w:r>
    </w:p>
    <w:p>
      <w:r>
        <w:t>Xã Mỹ Bình</w:t>
      </w:r>
    </w:p>
    <w:p>
      <w:r>
        <w:t>2,5</w:t>
      </w:r>
    </w:p>
    <w:p>
      <w:r>
        <w:t>500</w:t>
      </w:r>
    </w:p>
    <w:p>
      <w:r>
        <w:t>Kênh 10 Lửa</w:t>
      </w:r>
    </w:p>
    <w:p>
      <w:r>
        <w:t>Xã Mỹ Bình</w:t>
      </w:r>
    </w:p>
    <w:p>
      <w:r>
        <w:t>2,1</w:t>
      </w:r>
    </w:p>
    <w:p>
      <w:r>
        <w:t>501</w:t>
      </w:r>
    </w:p>
    <w:p>
      <w:r>
        <w:t>Kênh Xóm Ăn Chay</w:t>
      </w:r>
    </w:p>
    <w:p>
      <w:r>
        <w:t>Xã Mỹ Bình</w:t>
      </w:r>
    </w:p>
    <w:p>
      <w:r>
        <w:t>2,2</w:t>
      </w:r>
    </w:p>
    <w:p>
      <w:r>
        <w:t>502</w:t>
      </w:r>
    </w:p>
    <w:p>
      <w:r>
        <w:t>Kênh Ba Nhạn</w:t>
      </w:r>
    </w:p>
    <w:p>
      <w:r>
        <w:t>Xã Mỹ Bình</w:t>
      </w:r>
    </w:p>
    <w:p>
      <w:r>
        <w:t>1,6</w:t>
      </w:r>
    </w:p>
    <w:p>
      <w:r>
        <w:t>503</w:t>
      </w:r>
    </w:p>
    <w:p>
      <w:r>
        <w:t>Kênh Mười Gà</w:t>
      </w:r>
    </w:p>
    <w:p>
      <w:r>
        <w:t>Xã Mỹ Bình</w:t>
      </w:r>
    </w:p>
    <w:p>
      <w:r>
        <w:t>1,6</w:t>
      </w:r>
    </w:p>
    <w:p>
      <w:r>
        <w:t>504</w:t>
      </w:r>
    </w:p>
    <w:p>
      <w:r>
        <w:t>Kênh 3 Tánh</w:t>
      </w:r>
    </w:p>
    <w:p>
      <w:r>
        <w:t>Xã Mỹ Bình</w:t>
      </w:r>
    </w:p>
    <w:p>
      <w:r>
        <w:t>2,2</w:t>
      </w:r>
    </w:p>
    <w:p>
      <w:r>
        <w:t>505</w:t>
      </w:r>
    </w:p>
    <w:p>
      <w:r>
        <w:t>Kênh 5 Y</w:t>
      </w:r>
    </w:p>
    <w:p>
      <w:r>
        <w:t>Xã Mỹ Bình</w:t>
      </w:r>
    </w:p>
    <w:p>
      <w:r>
        <w:t>1</w:t>
      </w:r>
    </w:p>
    <w:p>
      <w:r>
        <w:t>506</w:t>
      </w:r>
    </w:p>
    <w:p>
      <w:r>
        <w:t>Kênh Cơ Ba</w:t>
      </w:r>
    </w:p>
    <w:p>
      <w:r>
        <w:t>Xã Mỹ Bình</w:t>
      </w:r>
    </w:p>
    <w:p>
      <w:r>
        <w:t>1</w:t>
      </w:r>
    </w:p>
    <w:p>
      <w:r>
        <w:t>507</w:t>
      </w:r>
    </w:p>
    <w:p>
      <w:r>
        <w:t>Kênh nội đồng</w:t>
      </w:r>
    </w:p>
    <w:p>
      <w:r>
        <w:t>Xã Mỹ Bình</w:t>
      </w:r>
    </w:p>
    <w:p>
      <w:r>
        <w:t>1,2</w:t>
      </w:r>
    </w:p>
    <w:p>
      <w:r>
        <w:t>508</w:t>
      </w:r>
    </w:p>
    <w:p>
      <w:r>
        <w:t>Kênh 3 Dỡ</w:t>
      </w:r>
    </w:p>
    <w:p>
      <w:r>
        <w:t>Xã Mỹ Bình</w:t>
      </w:r>
    </w:p>
    <w:p>
      <w:r>
        <w:t>1,6</w:t>
      </w:r>
    </w:p>
    <w:p>
      <w:r>
        <w:t>509</w:t>
      </w:r>
    </w:p>
    <w:p>
      <w:r>
        <w:t>Kênh 500</w:t>
      </w:r>
    </w:p>
    <w:p>
      <w:r>
        <w:t>Xã Mỹ Bình</w:t>
      </w:r>
    </w:p>
    <w:p>
      <w:r>
        <w:t>2,2</w:t>
      </w:r>
    </w:p>
    <w:p>
      <w:r>
        <w:t>510</w:t>
      </w:r>
    </w:p>
    <w:p>
      <w:r>
        <w:t>Kênh 1000</w:t>
      </w:r>
    </w:p>
    <w:p>
      <w:r>
        <w:t>Xã Mỹ Bình</w:t>
      </w:r>
    </w:p>
    <w:p>
      <w:r>
        <w:t>2,2</w:t>
      </w:r>
    </w:p>
    <w:p>
      <w:r>
        <w:t>511</w:t>
      </w:r>
    </w:p>
    <w:p>
      <w:r>
        <w:t>Kênh 4 Mẫn</w:t>
      </w:r>
    </w:p>
    <w:p>
      <w:r>
        <w:t>Xã Mỹ Bình</w:t>
      </w:r>
    </w:p>
    <w:p>
      <w:r>
        <w:t>1,6</w:t>
      </w:r>
    </w:p>
    <w:p>
      <w:r>
        <w:t>512</w:t>
      </w:r>
    </w:p>
    <w:p>
      <w:r>
        <w:t>Kênh Sáu Nhỏ</w:t>
      </w:r>
    </w:p>
    <w:p>
      <w:r>
        <w:t>Xã Mỹ Bình</w:t>
      </w:r>
    </w:p>
    <w:p>
      <w:r>
        <w:t>1</w:t>
      </w:r>
    </w:p>
    <w:p>
      <w:r>
        <w:t>513</w:t>
      </w:r>
    </w:p>
    <w:p>
      <w:r>
        <w:t>Kênh Ba Học</w:t>
      </w:r>
    </w:p>
    <w:p>
      <w:r>
        <w:t>Xã Mỹ Bình</w:t>
      </w:r>
    </w:p>
    <w:p>
      <w:r>
        <w:t>1</w:t>
      </w:r>
    </w:p>
    <w:p>
      <w:r>
        <w:t>514</w:t>
      </w:r>
    </w:p>
    <w:p>
      <w:r>
        <w:t>Kênh Liên Sườn</w:t>
      </w:r>
    </w:p>
    <w:p>
      <w:r>
        <w:t>Xã Mỹ Bình</w:t>
      </w:r>
    </w:p>
    <w:p>
      <w:r>
        <w:t>4,2</w:t>
      </w:r>
    </w:p>
    <w:p>
      <w:r>
        <w:t>515</w:t>
      </w:r>
    </w:p>
    <w:p>
      <w:r>
        <w:t>Kênh 5 Định</w:t>
      </w:r>
    </w:p>
    <w:p>
      <w:r>
        <w:t>Xã Mỹ Bình</w:t>
      </w:r>
    </w:p>
    <w:p>
      <w:r>
        <w:t>1,2</w:t>
      </w:r>
    </w:p>
    <w:p>
      <w:r>
        <w:t>516</w:t>
      </w:r>
    </w:p>
    <w:p>
      <w:r>
        <w:t>Kênh Hai Lựu</w:t>
      </w:r>
    </w:p>
    <w:p>
      <w:r>
        <w:t>Xã Mỹ Bình</w:t>
      </w:r>
    </w:p>
    <w:p>
      <w:r>
        <w:t>1</w:t>
      </w:r>
    </w:p>
    <w:p>
      <w:r>
        <w:t>517</w:t>
      </w:r>
    </w:p>
    <w:p>
      <w:r>
        <w:t>Kênh Sáu Tròn</w:t>
      </w:r>
    </w:p>
    <w:p>
      <w:r>
        <w:t>Xã Mỹ Bình</w:t>
      </w:r>
    </w:p>
    <w:p>
      <w:r>
        <w:t>1,2</w:t>
      </w:r>
    </w:p>
    <w:p>
      <w:r>
        <w:t>518</w:t>
      </w:r>
    </w:p>
    <w:p>
      <w:r>
        <w:t>Kênh 4 Hoàng</w:t>
      </w:r>
    </w:p>
    <w:p>
      <w:r>
        <w:t>Xã Mỹ Bình</w:t>
      </w:r>
    </w:p>
    <w:p>
      <w:r>
        <w:t>1,1</w:t>
      </w:r>
    </w:p>
    <w:p>
      <w:r>
        <w:t>519</w:t>
      </w:r>
    </w:p>
    <w:p>
      <w:r>
        <w:t>Kênh Thu Hai</w:t>
      </w:r>
    </w:p>
    <w:p>
      <w:r>
        <w:t>Xã Mỹ Bình</w:t>
      </w:r>
    </w:p>
    <w:p>
      <w:r>
        <w:t>0,7</w:t>
      </w:r>
    </w:p>
    <w:p>
      <w:r>
        <w:t>520</w:t>
      </w:r>
    </w:p>
    <w:p>
      <w:r>
        <w:t>Kênh 5 Điệp</w:t>
      </w:r>
    </w:p>
    <w:p>
      <w:r>
        <w:t>Xã Mỹ Bình</w:t>
      </w:r>
    </w:p>
    <w:p>
      <w:r>
        <w:t>0,5</w:t>
      </w:r>
    </w:p>
    <w:p>
      <w:r>
        <w:t>521</w:t>
      </w:r>
    </w:p>
    <w:p>
      <w:r>
        <w:t>Kênh Liên Sườn 2</w:t>
      </w:r>
    </w:p>
    <w:p>
      <w:r>
        <w:t>Xã Mỹ Bình</w:t>
      </w:r>
    </w:p>
    <w:p>
      <w:r>
        <w:t>2,1</w:t>
      </w:r>
    </w:p>
    <w:p>
      <w:r>
        <w:t>522</w:t>
      </w:r>
    </w:p>
    <w:p>
      <w:r>
        <w:t>Kênh 5 Bộ</w:t>
      </w:r>
    </w:p>
    <w:p>
      <w:r>
        <w:t>Xã Mỹ Bình</w:t>
      </w:r>
    </w:p>
    <w:p>
      <w:r>
        <w:t>0,7</w:t>
      </w:r>
    </w:p>
    <w:p>
      <w:r>
        <w:t>523</w:t>
      </w:r>
    </w:p>
    <w:p>
      <w:r>
        <w:t>Kênh Ba Chiến</w:t>
      </w:r>
    </w:p>
    <w:p>
      <w:r>
        <w:t>Xã Mỹ Bình</w:t>
      </w:r>
    </w:p>
    <w:p>
      <w:r>
        <w:t>1</w:t>
      </w:r>
    </w:p>
    <w:p>
      <w:r>
        <w:t>524</w:t>
      </w:r>
    </w:p>
    <w:p>
      <w:r>
        <w:t>Kênh 2 Bời</w:t>
      </w:r>
    </w:p>
    <w:p>
      <w:r>
        <w:t>Xã Mỹ Bình</w:t>
      </w:r>
    </w:p>
    <w:p>
      <w:r>
        <w:t>1,6</w:t>
      </w:r>
    </w:p>
    <w:p>
      <w:r>
        <w:t>525</w:t>
      </w:r>
    </w:p>
    <w:p>
      <w:r>
        <w:t>Kênh 2 Nhỏ</w:t>
      </w:r>
    </w:p>
    <w:p>
      <w:r>
        <w:t>Xã Mỹ Bình</w:t>
      </w:r>
    </w:p>
    <w:p>
      <w:r>
        <w:t>1,5</w:t>
      </w:r>
    </w:p>
    <w:p>
      <w:r>
        <w:t>526</w:t>
      </w:r>
    </w:p>
    <w:p>
      <w:r>
        <w:t>Kênh 3 Có</w:t>
      </w:r>
    </w:p>
    <w:p>
      <w:r>
        <w:t>Xã Mỹ Bình</w:t>
      </w:r>
    </w:p>
    <w:p>
      <w:r>
        <w:t>1</w:t>
      </w:r>
    </w:p>
    <w:p>
      <w:r>
        <w:t>527</w:t>
      </w:r>
    </w:p>
    <w:p>
      <w:r>
        <w:t>Kênh Ranh Mỹ Bình - Mỹ Quới</w:t>
      </w:r>
    </w:p>
    <w:p>
      <w:r>
        <w:t>Xã Mỹ Bình</w:t>
      </w:r>
    </w:p>
    <w:p>
      <w:r>
        <w:t>2,2</w:t>
      </w:r>
    </w:p>
    <w:p>
      <w:r>
        <w:t>528</w:t>
      </w:r>
    </w:p>
    <w:p>
      <w:r>
        <w:t>Kênh 7 Cư</w:t>
      </w:r>
    </w:p>
    <w:p>
      <w:r>
        <w:t>Xã Mỹ Quới</w:t>
      </w:r>
    </w:p>
    <w:p>
      <w:r>
        <w:t>1,6</w:t>
      </w:r>
    </w:p>
    <w:p>
      <w:r>
        <w:t>529</w:t>
      </w:r>
    </w:p>
    <w:p>
      <w:r>
        <w:t>Kênh Sáu Lục</w:t>
      </w:r>
    </w:p>
    <w:p>
      <w:r>
        <w:t>Xã Mỹ Quới</w:t>
      </w:r>
    </w:p>
    <w:p>
      <w:r>
        <w:t>2</w:t>
      </w:r>
    </w:p>
    <w:p>
      <w:r>
        <w:t>530</w:t>
      </w:r>
    </w:p>
    <w:p>
      <w:r>
        <w:t>Kênh Lung Sen</w:t>
      </w:r>
    </w:p>
    <w:p>
      <w:r>
        <w:t>Xã Mỹ Quới</w:t>
      </w:r>
    </w:p>
    <w:p>
      <w:r>
        <w:t>1,6</w:t>
      </w:r>
    </w:p>
    <w:p>
      <w:r>
        <w:t>531</w:t>
      </w:r>
    </w:p>
    <w:p>
      <w:r>
        <w:t>Kênh Mười Gà</w:t>
      </w:r>
    </w:p>
    <w:p>
      <w:r>
        <w:t>Xã Mỹ Quới</w:t>
      </w:r>
    </w:p>
    <w:p>
      <w:r>
        <w:t>1,6</w:t>
      </w:r>
    </w:p>
    <w:p>
      <w:r>
        <w:t>532</w:t>
      </w:r>
    </w:p>
    <w:p>
      <w:r>
        <w:t>Kênh Ba Cuội</w:t>
      </w:r>
    </w:p>
    <w:p>
      <w:r>
        <w:t>Xã Mỹ Quới</w:t>
      </w:r>
    </w:p>
    <w:p>
      <w:r>
        <w:t>2,2</w:t>
      </w:r>
    </w:p>
    <w:p>
      <w:r>
        <w:t>533</w:t>
      </w:r>
    </w:p>
    <w:p>
      <w:r>
        <w:t>Kênh Hương Lộ 17</w:t>
      </w:r>
    </w:p>
    <w:p>
      <w:r>
        <w:t>Xã Mỹ Quới</w:t>
      </w:r>
    </w:p>
    <w:p>
      <w:r>
        <w:t>2,1</w:t>
      </w:r>
    </w:p>
    <w:p>
      <w:r>
        <w:t>534</w:t>
      </w:r>
    </w:p>
    <w:p>
      <w:r>
        <w:t>Kênh Tám Quế</w:t>
      </w:r>
    </w:p>
    <w:p>
      <w:r>
        <w:t>Xã Mỹ Quới</w:t>
      </w:r>
    </w:p>
    <w:p>
      <w:r>
        <w:t>2,3</w:t>
      </w:r>
    </w:p>
    <w:p>
      <w:r>
        <w:t>535</w:t>
      </w:r>
    </w:p>
    <w:p>
      <w:r>
        <w:t>Kênh Hai Si - Mười Sự</w:t>
      </w:r>
    </w:p>
    <w:p>
      <w:r>
        <w:t>Xã Mỹ Quới</w:t>
      </w:r>
    </w:p>
    <w:p>
      <w:r>
        <w:t>3,9</w:t>
      </w:r>
    </w:p>
    <w:p>
      <w:r>
        <w:t>536</w:t>
      </w:r>
    </w:p>
    <w:p>
      <w:r>
        <w:t>Kênh Miễu Tà Trắng</w:t>
      </w:r>
    </w:p>
    <w:p>
      <w:r>
        <w:t>Xã Mỹ Quới</w:t>
      </w:r>
    </w:p>
    <w:p>
      <w:r>
        <w:t>3,1</w:t>
      </w:r>
    </w:p>
    <w:p>
      <w:r>
        <w:t>537</w:t>
      </w:r>
    </w:p>
    <w:p>
      <w:r>
        <w:t>Kênh Chòm Tre</w:t>
      </w:r>
    </w:p>
    <w:p>
      <w:r>
        <w:t>Xã Mỹ Quới</w:t>
      </w:r>
    </w:p>
    <w:p>
      <w:r>
        <w:t>3</w:t>
      </w:r>
    </w:p>
    <w:p>
      <w:r>
        <w:t>538</w:t>
      </w:r>
    </w:p>
    <w:p>
      <w:r>
        <w:t>Kênh Đoàn Khởi</w:t>
      </w:r>
    </w:p>
    <w:p>
      <w:r>
        <w:t>Xã Mỹ Quới</w:t>
      </w:r>
    </w:p>
    <w:p>
      <w:r>
        <w:t>2,2</w:t>
      </w:r>
    </w:p>
    <w:p>
      <w:r>
        <w:t>539</w:t>
      </w:r>
    </w:p>
    <w:p>
      <w:r>
        <w:t>Kênh Sáu Trường</w:t>
      </w:r>
    </w:p>
    <w:p>
      <w:r>
        <w:t>Xã Mỹ Quới</w:t>
      </w:r>
    </w:p>
    <w:p>
      <w:r>
        <w:t>2</w:t>
      </w:r>
    </w:p>
    <w:p>
      <w:r>
        <w:t>540</w:t>
      </w:r>
    </w:p>
    <w:p>
      <w:r>
        <w:t>Kênh Hai Hòa - Ba Hòa</w:t>
      </w:r>
    </w:p>
    <w:p>
      <w:r>
        <w:t>Xã Mỹ Quới</w:t>
      </w:r>
    </w:p>
    <w:p>
      <w:r>
        <w:t>3</w:t>
      </w:r>
    </w:p>
    <w:p>
      <w:r>
        <w:t>541</w:t>
      </w:r>
    </w:p>
    <w:p>
      <w:r>
        <w:t>Kênh Hai Kiệt</w:t>
      </w:r>
    </w:p>
    <w:p>
      <w:r>
        <w:t>Xã Mỹ Quới</w:t>
      </w:r>
    </w:p>
    <w:p>
      <w:r>
        <w:t>1,5</w:t>
      </w:r>
    </w:p>
    <w:p>
      <w:r>
        <w:t>542</w:t>
      </w:r>
    </w:p>
    <w:p>
      <w:r>
        <w:t>Kênh Sáu Chiến</w:t>
      </w:r>
    </w:p>
    <w:p>
      <w:r>
        <w:t>Xã Mỹ Quới</w:t>
      </w:r>
    </w:p>
    <w:p>
      <w:r>
        <w:t>1,2</w:t>
      </w:r>
    </w:p>
    <w:p>
      <w:r>
        <w:t>543</w:t>
      </w:r>
    </w:p>
    <w:p>
      <w:r>
        <w:t>Kênh Ông Hưởng</w:t>
      </w:r>
    </w:p>
    <w:p>
      <w:r>
        <w:t>Xã Mỹ Quới</w:t>
      </w:r>
    </w:p>
    <w:p>
      <w:r>
        <w:t>1,6</w:t>
      </w:r>
    </w:p>
    <w:p>
      <w:r>
        <w:t>544</w:t>
      </w:r>
    </w:p>
    <w:p>
      <w:r>
        <w:t>Kênh Hai Lức</w:t>
      </w:r>
    </w:p>
    <w:p>
      <w:r>
        <w:t>Xã Mỹ Quới</w:t>
      </w:r>
    </w:p>
    <w:p>
      <w:r>
        <w:t>1,3</w:t>
      </w:r>
    </w:p>
    <w:p>
      <w:r>
        <w:t>545</w:t>
      </w:r>
    </w:p>
    <w:p>
      <w:r>
        <w:t>Kênh Bạch Đàn</w:t>
      </w:r>
    </w:p>
    <w:p>
      <w:r>
        <w:t>Xã Mỹ Quới</w:t>
      </w:r>
    </w:p>
    <w:p>
      <w:r>
        <w:t>1,2</w:t>
      </w:r>
    </w:p>
    <w:p>
      <w:r>
        <w:t>546</w:t>
      </w:r>
    </w:p>
    <w:p>
      <w:r>
        <w:t>Kênh Cùng</w:t>
      </w:r>
    </w:p>
    <w:p>
      <w:r>
        <w:t>Xã Mỹ Quới</w:t>
      </w:r>
    </w:p>
    <w:p>
      <w:r>
        <w:t>0,9</w:t>
      </w:r>
    </w:p>
    <w:p>
      <w:r>
        <w:t>547</w:t>
      </w:r>
    </w:p>
    <w:p>
      <w:r>
        <w:t>Kênh Hai Hiến</w:t>
      </w:r>
    </w:p>
    <w:p>
      <w:r>
        <w:t>Xã Mỹ Quới</w:t>
      </w:r>
    </w:p>
    <w:p>
      <w:r>
        <w:t>1</w:t>
      </w:r>
    </w:p>
    <w:p>
      <w:r>
        <w:t>548</w:t>
      </w:r>
    </w:p>
    <w:p>
      <w:r>
        <w:t>Kênh Sáu Ngọn</w:t>
      </w:r>
    </w:p>
    <w:p>
      <w:r>
        <w:t>Xã Mỹ Quới</w:t>
      </w:r>
    </w:p>
    <w:p>
      <w:r>
        <w:t>1,2</w:t>
      </w:r>
    </w:p>
    <w:p>
      <w:r>
        <w:t>549</w:t>
      </w:r>
    </w:p>
    <w:p>
      <w:r>
        <w:t>Kênh Tư Lễ</w:t>
      </w:r>
    </w:p>
    <w:p>
      <w:r>
        <w:t>Xã Mỹ Quới</w:t>
      </w:r>
    </w:p>
    <w:p>
      <w:r>
        <w:t>0,8</w:t>
      </w:r>
    </w:p>
    <w:p>
      <w:r>
        <w:t>550</w:t>
      </w:r>
    </w:p>
    <w:p>
      <w:r>
        <w:t>Kênh Ông Sang</w:t>
      </w:r>
    </w:p>
    <w:p>
      <w:r>
        <w:t>Xã Mỹ Quới</w:t>
      </w:r>
    </w:p>
    <w:p>
      <w:r>
        <w:t>0,9</w:t>
      </w:r>
    </w:p>
    <w:p>
      <w:r>
        <w:t>551</w:t>
      </w:r>
    </w:p>
    <w:p>
      <w:r>
        <w:t>Kênh Ba Cầm</w:t>
      </w:r>
    </w:p>
    <w:p>
      <w:r>
        <w:t>Xã Mỹ Quới</w:t>
      </w:r>
    </w:p>
    <w:p>
      <w:r>
        <w:t>0,7</w:t>
      </w:r>
    </w:p>
    <w:p>
      <w:r>
        <w:t>552</w:t>
      </w:r>
    </w:p>
    <w:p>
      <w:r>
        <w:t>Kênh Sáu Phước</w:t>
      </w:r>
    </w:p>
    <w:p>
      <w:r>
        <w:t>Xã Mỹ Quới</w:t>
      </w:r>
    </w:p>
    <w:p>
      <w:r>
        <w:t>0,8</w:t>
      </w:r>
    </w:p>
    <w:p>
      <w:r>
        <w:t>553</w:t>
      </w:r>
    </w:p>
    <w:p>
      <w:r>
        <w:t>Kênh Năm Bình</w:t>
      </w:r>
    </w:p>
    <w:p>
      <w:r>
        <w:t>Xã Mỹ Quới</w:t>
      </w:r>
    </w:p>
    <w:p>
      <w:r>
        <w:t>0,8</w:t>
      </w:r>
    </w:p>
    <w:p>
      <w:r>
        <w:t>554</w:t>
      </w:r>
    </w:p>
    <w:p>
      <w:r>
        <w:t>Kênh Ba Mun</w:t>
      </w:r>
    </w:p>
    <w:p>
      <w:r>
        <w:t>Xã Mỹ Quới</w:t>
      </w:r>
    </w:p>
    <w:p>
      <w:r>
        <w:t>0,7</w:t>
      </w:r>
    </w:p>
    <w:p>
      <w:r>
        <w:t>555</w:t>
      </w:r>
    </w:p>
    <w:p>
      <w:r>
        <w:t>Kênh Sáu Chua</w:t>
      </w:r>
    </w:p>
    <w:p>
      <w:r>
        <w:t>Xã Mỹ Quới</w:t>
      </w:r>
    </w:p>
    <w:p>
      <w:r>
        <w:t>0,9</w:t>
      </w:r>
    </w:p>
    <w:p>
      <w:r>
        <w:t>556</w:t>
      </w:r>
    </w:p>
    <w:p>
      <w:r>
        <w:t>Kênh Chóng Ghép</w:t>
      </w:r>
    </w:p>
    <w:p>
      <w:r>
        <w:t>Xã Mỹ Quới</w:t>
      </w:r>
    </w:p>
    <w:p>
      <w:r>
        <w:t>1</w:t>
      </w:r>
    </w:p>
    <w:p>
      <w:r>
        <w:t>557</w:t>
      </w:r>
    </w:p>
    <w:p>
      <w:r>
        <w:t>Kênh Bảy Lắm</w:t>
      </w:r>
    </w:p>
    <w:p>
      <w:r>
        <w:t>Xã Mỹ Quới</w:t>
      </w:r>
    </w:p>
    <w:p>
      <w:r>
        <w:t>3,5</w:t>
      </w:r>
    </w:p>
    <w:p>
      <w:r>
        <w:t>558</w:t>
      </w:r>
    </w:p>
    <w:p>
      <w:r>
        <w:t>Kênh Út Bi</w:t>
      </w:r>
    </w:p>
    <w:p>
      <w:r>
        <w:t>Xã Mỹ Quới</w:t>
      </w:r>
    </w:p>
    <w:p>
      <w:r>
        <w:t>1,6</w:t>
      </w:r>
    </w:p>
    <w:p>
      <w:r>
        <w:t>559</w:t>
      </w:r>
    </w:p>
    <w:p>
      <w:r>
        <w:t>Kênh Năm Toại</w:t>
      </w:r>
    </w:p>
    <w:p>
      <w:r>
        <w:t>Xã Mỹ Quới</w:t>
      </w:r>
    </w:p>
    <w:p>
      <w:r>
        <w:t>1</w:t>
      </w:r>
    </w:p>
    <w:p>
      <w:r>
        <w:t>560</w:t>
      </w:r>
    </w:p>
    <w:p>
      <w:r>
        <w:t>Kênh Mười Thôi</w:t>
      </w:r>
    </w:p>
    <w:p>
      <w:r>
        <w:t>Xã Mỹ Quới</w:t>
      </w:r>
    </w:p>
    <w:p>
      <w:r>
        <w:t>1,5</w:t>
      </w:r>
    </w:p>
    <w:p>
      <w:r>
        <w:t>561</w:t>
      </w:r>
    </w:p>
    <w:p>
      <w:r>
        <w:t>Kênh Chính Núp</w:t>
      </w:r>
    </w:p>
    <w:p>
      <w:r>
        <w:t>Xã Mỹ Quới</w:t>
      </w:r>
    </w:p>
    <w:p>
      <w:r>
        <w:t>1,6</w:t>
      </w:r>
    </w:p>
    <w:p>
      <w:r>
        <w:t>562</w:t>
      </w:r>
    </w:p>
    <w:p>
      <w:r>
        <w:t>Kênh Ba Bé</w:t>
      </w:r>
    </w:p>
    <w:p>
      <w:r>
        <w:t>Xã Mỹ Quới</w:t>
      </w:r>
    </w:p>
    <w:p>
      <w:r>
        <w:t>2,2</w:t>
      </w:r>
    </w:p>
    <w:p>
      <w:r>
        <w:t>563</w:t>
      </w:r>
    </w:p>
    <w:p>
      <w:r>
        <w:t>Kênh Chín Thuộc</w:t>
      </w:r>
    </w:p>
    <w:p>
      <w:r>
        <w:t>Xã Mỹ Quới</w:t>
      </w:r>
    </w:p>
    <w:p>
      <w:r>
        <w:t>0,7</w:t>
      </w:r>
    </w:p>
    <w:p>
      <w:r>
        <w:t>564</w:t>
      </w:r>
    </w:p>
    <w:p>
      <w:r>
        <w:t>Kênh Út Thiện</w:t>
      </w:r>
    </w:p>
    <w:p>
      <w:r>
        <w:t>Xã Mỹ Quới</w:t>
      </w:r>
    </w:p>
    <w:p>
      <w:r>
        <w:t>0,7</w:t>
      </w:r>
    </w:p>
    <w:p>
      <w:r>
        <w:t>565</w:t>
      </w:r>
    </w:p>
    <w:p>
      <w:r>
        <w:t>Kênh Út Son</w:t>
      </w:r>
    </w:p>
    <w:p>
      <w:r>
        <w:t>Xã Mỹ Quới</w:t>
      </w:r>
    </w:p>
    <w:p>
      <w:r>
        <w:t>0,7</w:t>
      </w:r>
    </w:p>
    <w:p>
      <w:r>
        <w:t>566</w:t>
      </w:r>
    </w:p>
    <w:p>
      <w:r>
        <w:t>Kênh Tư Son</w:t>
      </w:r>
    </w:p>
    <w:p>
      <w:r>
        <w:t>Xã Mỹ Quới</w:t>
      </w:r>
    </w:p>
    <w:p>
      <w:r>
        <w:t>0,7</w:t>
      </w:r>
    </w:p>
    <w:p>
      <w:r>
        <w:t>567</w:t>
      </w:r>
    </w:p>
    <w:p>
      <w:r>
        <w:t>Kênh Sáu Nhung</w:t>
      </w:r>
    </w:p>
    <w:p>
      <w:r>
        <w:t>Xã Mỹ Quới</w:t>
      </w:r>
    </w:p>
    <w:p>
      <w:r>
        <w:t>1,5</w:t>
      </w:r>
    </w:p>
    <w:p>
      <w:r>
        <w:t>568</w:t>
      </w:r>
    </w:p>
    <w:p>
      <w:r>
        <w:t>Kênh Ba Si</w:t>
      </w:r>
    </w:p>
    <w:p>
      <w:r>
        <w:t>Xã Mỹ Quới</w:t>
      </w:r>
    </w:p>
    <w:p>
      <w:r>
        <w:t>1,6</w:t>
      </w:r>
    </w:p>
    <w:p>
      <w:r>
        <w:t>569</w:t>
      </w:r>
    </w:p>
    <w:p>
      <w:r>
        <w:t>Kênh Ba Sâm</w:t>
      </w:r>
    </w:p>
    <w:p>
      <w:r>
        <w:t>Xã Mỹ Quới</w:t>
      </w:r>
    </w:p>
    <w:p>
      <w:r>
        <w:t>2</w:t>
      </w:r>
    </w:p>
    <w:p>
      <w:r>
        <w:t>570</w:t>
      </w:r>
    </w:p>
    <w:p>
      <w:r>
        <w:t>Kênh Cây Đa</w:t>
      </w:r>
    </w:p>
    <w:p>
      <w:r>
        <w:t>Xã Vĩnh Quới</w:t>
      </w:r>
    </w:p>
    <w:p>
      <w:r>
        <w:t>2</w:t>
      </w:r>
    </w:p>
    <w:p>
      <w:r>
        <w:t>571</w:t>
      </w:r>
    </w:p>
    <w:p>
      <w:r>
        <w:t>Kênh Ông Tổng</w:t>
      </w:r>
    </w:p>
    <w:p>
      <w:r>
        <w:t>Xã Vĩnh Quới</w:t>
      </w:r>
    </w:p>
    <w:p>
      <w:r>
        <w:t>2</w:t>
      </w:r>
    </w:p>
    <w:p>
      <w:r>
        <w:t>572</w:t>
      </w:r>
    </w:p>
    <w:p>
      <w:r>
        <w:t>Kênh Miếu Ông Tà</w:t>
      </w:r>
    </w:p>
    <w:p>
      <w:r>
        <w:t>Xã Vĩnh Quới</w:t>
      </w:r>
    </w:p>
    <w:p>
      <w:r>
        <w:t>9</w:t>
      </w:r>
    </w:p>
    <w:p>
      <w:r>
        <w:t>573</w:t>
      </w:r>
    </w:p>
    <w:p>
      <w:r>
        <w:t>Kênh Út Sáng</w:t>
      </w:r>
    </w:p>
    <w:p>
      <w:r>
        <w:t>Xã Vĩnh Quới</w:t>
      </w:r>
    </w:p>
    <w:p>
      <w:r>
        <w:t>2,1</w:t>
      </w:r>
    </w:p>
    <w:p>
      <w:r>
        <w:t>574</w:t>
      </w:r>
    </w:p>
    <w:p>
      <w:r>
        <w:t>Kênh Cựa Gà</w:t>
      </w:r>
    </w:p>
    <w:p>
      <w:r>
        <w:t>Xã Vĩnh Quới</w:t>
      </w:r>
    </w:p>
    <w:p>
      <w:r>
        <w:t>1,2</w:t>
      </w:r>
    </w:p>
    <w:p>
      <w:r>
        <w:t>575</w:t>
      </w:r>
    </w:p>
    <w:p>
      <w:r>
        <w:t>Kênh Tư Toạn</w:t>
      </w:r>
    </w:p>
    <w:p>
      <w:r>
        <w:t>Xã Vĩnh Quới</w:t>
      </w:r>
    </w:p>
    <w:p>
      <w:r>
        <w:t>1,7</w:t>
      </w:r>
    </w:p>
    <w:p>
      <w:r>
        <w:t>576</w:t>
      </w:r>
    </w:p>
    <w:p>
      <w:r>
        <w:t>Kênh Ngang Chùa</w:t>
      </w:r>
    </w:p>
    <w:p>
      <w:r>
        <w:t>Xã Vĩnh Quới</w:t>
      </w:r>
    </w:p>
    <w:p>
      <w:r>
        <w:t>2,1</w:t>
      </w:r>
    </w:p>
    <w:p>
      <w:r>
        <w:t>577</w:t>
      </w:r>
    </w:p>
    <w:p>
      <w:r>
        <w:t>Kênh Lục Bà Tham</w:t>
      </w:r>
    </w:p>
    <w:p>
      <w:r>
        <w:t>Xã Vĩnh Quới</w:t>
      </w:r>
    </w:p>
    <w:p>
      <w:r>
        <w:t>2,1</w:t>
      </w:r>
    </w:p>
    <w:p>
      <w:r>
        <w:t>578</w:t>
      </w:r>
    </w:p>
    <w:p>
      <w:r>
        <w:t>Kênh Ông Phol</w:t>
      </w:r>
    </w:p>
    <w:p>
      <w:r>
        <w:t>Xã Vĩnh Quới</w:t>
      </w:r>
    </w:p>
    <w:p>
      <w:r>
        <w:t>0,7</w:t>
      </w:r>
    </w:p>
    <w:p>
      <w:r>
        <w:t>579</w:t>
      </w:r>
    </w:p>
    <w:p>
      <w:r>
        <w:t>Kênh Chiến Lũy</w:t>
      </w:r>
    </w:p>
    <w:p>
      <w:r>
        <w:t>Xã Vĩnh Quới</w:t>
      </w:r>
    </w:p>
    <w:p>
      <w:r>
        <w:t>2,5</w:t>
      </w:r>
    </w:p>
    <w:p>
      <w:r>
        <w:t>580</w:t>
      </w:r>
    </w:p>
    <w:p>
      <w:r>
        <w:t>Kênh Mới</w:t>
      </w:r>
    </w:p>
    <w:p>
      <w:r>
        <w:t>Xã Vĩnh Quới</w:t>
      </w:r>
    </w:p>
    <w:p>
      <w:r>
        <w:t>1,5</w:t>
      </w:r>
    </w:p>
    <w:p>
      <w:r>
        <w:t>581</w:t>
      </w:r>
    </w:p>
    <w:p>
      <w:r>
        <w:t>Rạch Xẽo Gô</w:t>
      </w:r>
    </w:p>
    <w:p>
      <w:r>
        <w:t>Xã Vĩnh Quới</w:t>
      </w:r>
    </w:p>
    <w:p>
      <w:r>
        <w:t>2</w:t>
      </w:r>
    </w:p>
    <w:p>
      <w:r>
        <w:t>582</w:t>
      </w:r>
    </w:p>
    <w:p>
      <w:r>
        <w:t>Kênh Hai Nuôi</w:t>
      </w:r>
    </w:p>
    <w:p>
      <w:r>
        <w:t>Xã Vĩnh Quới</w:t>
      </w:r>
    </w:p>
    <w:p>
      <w:r>
        <w:t>1,2</w:t>
      </w:r>
    </w:p>
    <w:p>
      <w:r>
        <w:t>583</w:t>
      </w:r>
    </w:p>
    <w:p>
      <w:r>
        <w:t>Kênh Vĩnh Khương</w:t>
      </w:r>
    </w:p>
    <w:p>
      <w:r>
        <w:t>Xã Vĩnh Quới</w:t>
      </w:r>
    </w:p>
    <w:p>
      <w:r>
        <w:t>1,6</w:t>
      </w:r>
    </w:p>
    <w:p>
      <w:r>
        <w:t>584</w:t>
      </w:r>
    </w:p>
    <w:p>
      <w:r>
        <w:t>Kênh Ngang Kè</w:t>
      </w:r>
    </w:p>
    <w:p>
      <w:r>
        <w:t>Xã Vĩnh Quới</w:t>
      </w:r>
    </w:p>
    <w:p>
      <w:r>
        <w:t>2,5</w:t>
      </w:r>
    </w:p>
    <w:p>
      <w:r>
        <w:t>585</w:t>
      </w:r>
    </w:p>
    <w:p>
      <w:r>
        <w:t>Rạch Xẻo Sãi</w:t>
      </w:r>
    </w:p>
    <w:p>
      <w:r>
        <w:t>Xã Vĩnh Quới</w:t>
      </w:r>
    </w:p>
    <w:p>
      <w:r>
        <w:t>2,6</w:t>
      </w:r>
    </w:p>
    <w:p>
      <w:r>
        <w:t>586</w:t>
      </w:r>
    </w:p>
    <w:p>
      <w:r>
        <w:t>Kênh Sáu Hoàng</w:t>
      </w:r>
    </w:p>
    <w:p>
      <w:r>
        <w:t>Xã Vĩnh Quới</w:t>
      </w:r>
    </w:p>
    <w:p>
      <w:r>
        <w:t>1</w:t>
      </w:r>
    </w:p>
    <w:p>
      <w:r>
        <w:t>587</w:t>
      </w:r>
    </w:p>
    <w:p>
      <w:r>
        <w:t>Kênh Bào Nhum</w:t>
      </w:r>
    </w:p>
    <w:p>
      <w:r>
        <w:t>Xã Vĩnh Quới</w:t>
      </w:r>
    </w:p>
    <w:p>
      <w:r>
        <w:t>3,2</w:t>
      </w:r>
    </w:p>
    <w:p>
      <w:r>
        <w:t>588</w:t>
      </w:r>
    </w:p>
    <w:p>
      <w:r>
        <w:t>Kênh 7 Chề</w:t>
      </w:r>
    </w:p>
    <w:p>
      <w:r>
        <w:t>Xã Vĩnh Quới</w:t>
      </w:r>
    </w:p>
    <w:p>
      <w:r>
        <w:t>4</w:t>
      </w:r>
    </w:p>
    <w:p>
      <w:r>
        <w:t>589</w:t>
      </w:r>
    </w:p>
    <w:p>
      <w:r>
        <w:t>Kênh 7 Tươi</w:t>
      </w:r>
    </w:p>
    <w:p>
      <w:r>
        <w:t>Xã Vĩnh Quới</w:t>
      </w:r>
    </w:p>
    <w:p>
      <w:r>
        <w:t>2,2</w:t>
      </w:r>
    </w:p>
    <w:p>
      <w:r>
        <w:t>590</w:t>
      </w:r>
    </w:p>
    <w:p>
      <w:r>
        <w:t>Kênh Ngã 3 Gọc Sen</w:t>
      </w:r>
    </w:p>
    <w:p>
      <w:r>
        <w:t>Xã Vĩnh Quới</w:t>
      </w:r>
    </w:p>
    <w:p>
      <w:r>
        <w:t>2,1</w:t>
      </w:r>
    </w:p>
    <w:p>
      <w:r>
        <w:t>591</w:t>
      </w:r>
    </w:p>
    <w:p>
      <w:r>
        <w:t>Kênh Năm Tốt</w:t>
      </w:r>
    </w:p>
    <w:p>
      <w:r>
        <w:t>Xã Vĩnh Quới</w:t>
      </w:r>
    </w:p>
    <w:p>
      <w:r>
        <w:t>1,2</w:t>
      </w:r>
    </w:p>
    <w:p>
      <w:r>
        <w:t>592</w:t>
      </w:r>
    </w:p>
    <w:p>
      <w:r>
        <w:t>Kênh Năm Đô</w:t>
      </w:r>
    </w:p>
    <w:p>
      <w:r>
        <w:t>Xã Vĩnh Quới</w:t>
      </w:r>
    </w:p>
    <w:p>
      <w:r>
        <w:t>1,6</w:t>
      </w:r>
    </w:p>
    <w:p>
      <w:r>
        <w:t>593</w:t>
      </w:r>
    </w:p>
    <w:p>
      <w:r>
        <w:t>Kênh Năm Tiệm</w:t>
      </w:r>
    </w:p>
    <w:p>
      <w:r>
        <w:t>Xã Vĩnh Quới</w:t>
      </w:r>
    </w:p>
    <w:p>
      <w:r>
        <w:t>1,2</w:t>
      </w:r>
    </w:p>
    <w:p>
      <w:r>
        <w:t>594</w:t>
      </w:r>
    </w:p>
    <w:p>
      <w:r>
        <w:t>Kênh Ông Chiến</w:t>
      </w:r>
    </w:p>
    <w:p>
      <w:r>
        <w:t>Xã Vĩnh Quới</w:t>
      </w:r>
    </w:p>
    <w:p>
      <w:r>
        <w:t>1</w:t>
      </w:r>
    </w:p>
    <w:p>
      <w:r>
        <w:t>595</w:t>
      </w:r>
    </w:p>
    <w:p>
      <w:r>
        <w:t>Kênh Tư Cẩm</w:t>
      </w:r>
    </w:p>
    <w:p>
      <w:r>
        <w:t>Xã Vĩnh Quới</w:t>
      </w:r>
    </w:p>
    <w:p>
      <w:r>
        <w:t>1</w:t>
      </w:r>
    </w:p>
    <w:p>
      <w:r>
        <w:t>596</w:t>
      </w:r>
    </w:p>
    <w:p>
      <w:r>
        <w:t>Kênh Ông Cal</w:t>
      </w:r>
    </w:p>
    <w:p>
      <w:r>
        <w:t>Xã Vĩnh Quới</w:t>
      </w:r>
    </w:p>
    <w:p>
      <w:r>
        <w:t>1,2</w:t>
      </w:r>
    </w:p>
    <w:p>
      <w:r>
        <w:t>597</w:t>
      </w:r>
    </w:p>
    <w:p>
      <w:r>
        <w:t>Kênh Lụt Ơ</w:t>
      </w:r>
    </w:p>
    <w:p>
      <w:r>
        <w:t>Xã Vĩnh Quới</w:t>
      </w:r>
    </w:p>
    <w:p>
      <w:r>
        <w:t>1</w:t>
      </w:r>
    </w:p>
    <w:p>
      <w:r>
        <w:t>598</w:t>
      </w:r>
    </w:p>
    <w:p>
      <w:r>
        <w:t>Kênh Bà Cà</w:t>
      </w:r>
    </w:p>
    <w:p>
      <w:r>
        <w:t>Xã Vĩnh Quới</w:t>
      </w:r>
    </w:p>
    <w:p>
      <w:r>
        <w:t>1,6</w:t>
      </w:r>
    </w:p>
    <w:p>
      <w:r>
        <w:t>599</w:t>
      </w:r>
    </w:p>
    <w:p>
      <w:r>
        <w:t>Kênh Ông Niên</w:t>
      </w:r>
    </w:p>
    <w:p>
      <w:r>
        <w:t>Xã Vĩnh Quới</w:t>
      </w:r>
    </w:p>
    <w:p>
      <w:r>
        <w:t>1,2</w:t>
      </w:r>
    </w:p>
    <w:p>
      <w:r>
        <w:t>600</w:t>
      </w:r>
    </w:p>
    <w:p>
      <w:r>
        <w:t>Kênh Ông Ba Đỏ</w:t>
      </w:r>
    </w:p>
    <w:p>
      <w:r>
        <w:t>Xã Vĩnh Quới</w:t>
      </w:r>
    </w:p>
    <w:p>
      <w:r>
        <w:t>2,1</w:t>
      </w:r>
    </w:p>
    <w:p>
      <w:r>
        <w:t>601</w:t>
      </w:r>
    </w:p>
    <w:p>
      <w:r>
        <w:t>Kênh Ông Mấm</w:t>
      </w:r>
    </w:p>
    <w:p>
      <w:r>
        <w:t>Xã Vĩnh Quới</w:t>
      </w:r>
    </w:p>
    <w:p>
      <w:r>
        <w:t>1</w:t>
      </w:r>
    </w:p>
    <w:p>
      <w:r>
        <w:t>602</w:t>
      </w:r>
    </w:p>
    <w:p>
      <w:r>
        <w:t>Kênh 7 Can</w:t>
      </w:r>
    </w:p>
    <w:p>
      <w:r>
        <w:t>Xã Vĩnh Quới</w:t>
      </w:r>
    </w:p>
    <w:p>
      <w:r>
        <w:t>1</w:t>
      </w:r>
    </w:p>
    <w:p>
      <w:r>
        <w:t>603</w:t>
      </w:r>
    </w:p>
    <w:p>
      <w:r>
        <w:t>Kênh Hậu</w:t>
      </w:r>
    </w:p>
    <w:p>
      <w:r>
        <w:t>Xã Vĩnh Quới</w:t>
      </w:r>
    </w:p>
    <w:p>
      <w:r>
        <w:t>2,3</w:t>
      </w:r>
    </w:p>
    <w:p>
      <w:r>
        <w:t>604</w:t>
      </w:r>
    </w:p>
    <w:p>
      <w:r>
        <w:t>Kênh Ông Biển</w:t>
      </w:r>
    </w:p>
    <w:p>
      <w:r>
        <w:t>Xã Vĩnh Quới</w:t>
      </w:r>
    </w:p>
    <w:p>
      <w:r>
        <w:t>1</w:t>
      </w:r>
    </w:p>
    <w:p>
      <w:r>
        <w:t>605</w:t>
      </w:r>
    </w:p>
    <w:p>
      <w:r>
        <w:t>Kênh Ông Sươl</w:t>
      </w:r>
    </w:p>
    <w:p>
      <w:r>
        <w:t>Xã Vĩnh Quới</w:t>
      </w:r>
    </w:p>
    <w:p>
      <w:r>
        <w:t>0,9</w:t>
      </w:r>
    </w:p>
    <w:p>
      <w:r>
        <w:t>606</w:t>
      </w:r>
    </w:p>
    <w:p>
      <w:r>
        <w:t>Kênh Tư Thủ</w:t>
      </w:r>
    </w:p>
    <w:p>
      <w:r>
        <w:t>Xã Vĩnh Quới</w:t>
      </w:r>
    </w:p>
    <w:p>
      <w:r>
        <w:t>1</w:t>
      </w:r>
    </w:p>
    <w:p>
      <w:r>
        <w:t>607</w:t>
      </w:r>
    </w:p>
    <w:p>
      <w:r>
        <w:t>Kênh 7 Viên</w:t>
      </w:r>
    </w:p>
    <w:p>
      <w:r>
        <w:t>Xã Vĩnh Quới</w:t>
      </w:r>
    </w:p>
    <w:p>
      <w:r>
        <w:t>1</w:t>
      </w:r>
    </w:p>
    <w:p>
      <w:r>
        <w:t>608</w:t>
      </w:r>
    </w:p>
    <w:p>
      <w:r>
        <w:t>Kênh Ông Tùng</w:t>
      </w:r>
    </w:p>
    <w:p>
      <w:r>
        <w:t>Xã Vĩnh Quới</w:t>
      </w:r>
    </w:p>
    <w:p>
      <w:r>
        <w:t>1</w:t>
      </w:r>
    </w:p>
    <w:p>
      <w:r>
        <w:t>609</w:t>
      </w:r>
    </w:p>
    <w:p>
      <w:r>
        <w:t>Kênh Ông Ly</w:t>
      </w:r>
    </w:p>
    <w:p>
      <w:r>
        <w:t>Xã Vĩnh Quới</w:t>
      </w:r>
    </w:p>
    <w:p>
      <w:r>
        <w:t>1,5</w:t>
      </w:r>
    </w:p>
    <w:p>
      <w:r>
        <w:t>610</w:t>
      </w:r>
    </w:p>
    <w:p>
      <w:r>
        <w:t>Kênh 9 Dân</w:t>
      </w:r>
    </w:p>
    <w:p>
      <w:r>
        <w:t>Xã Vĩnh Quới</w:t>
      </w:r>
    </w:p>
    <w:p>
      <w:r>
        <w:t>1</w:t>
      </w:r>
    </w:p>
    <w:p>
      <w:r>
        <w:t>611</w:t>
      </w:r>
    </w:p>
    <w:p>
      <w:r>
        <w:t>Rạch Đường Chùa</w:t>
      </w:r>
    </w:p>
    <w:p>
      <w:r>
        <w:t>Xã Vĩnh Quới</w:t>
      </w:r>
    </w:p>
    <w:p>
      <w:r>
        <w:t>1,2</w:t>
      </w:r>
    </w:p>
    <w:p>
      <w:r>
        <w:t>612</w:t>
      </w:r>
    </w:p>
    <w:p>
      <w:r>
        <w:t>Kênh 10 Ri</w:t>
      </w:r>
    </w:p>
    <w:p>
      <w:r>
        <w:t>Xã Vĩnh Quới</w:t>
      </w:r>
    </w:p>
    <w:p>
      <w:r>
        <w:t>1</w:t>
      </w:r>
    </w:p>
    <w:p>
      <w:r>
        <w:t>613</w:t>
      </w:r>
    </w:p>
    <w:p>
      <w:r>
        <w:t>Kênh 2 Mót</w:t>
      </w:r>
    </w:p>
    <w:p>
      <w:r>
        <w:t>Xã Vĩnh Quới</w:t>
      </w:r>
    </w:p>
    <w:p>
      <w:r>
        <w:t>0,9</w:t>
      </w:r>
    </w:p>
    <w:p>
      <w:r>
        <w:t>614</w:t>
      </w:r>
    </w:p>
    <w:p>
      <w:r>
        <w:t>Kênh Út Liêm</w:t>
      </w:r>
    </w:p>
    <w:p>
      <w:r>
        <w:t>Xã Vĩnh Quới</w:t>
      </w:r>
    </w:p>
    <w:p>
      <w:r>
        <w:t>1</w:t>
      </w:r>
    </w:p>
    <w:p>
      <w:r>
        <w:t>615</w:t>
      </w:r>
    </w:p>
    <w:p>
      <w:r>
        <w:t>Kênh 7 Đông</w:t>
      </w:r>
    </w:p>
    <w:p>
      <w:r>
        <w:t>Xã Vĩnh Quới</w:t>
      </w:r>
    </w:p>
    <w:p>
      <w:r>
        <w:t>0,7</w:t>
      </w:r>
    </w:p>
    <w:p>
      <w:r>
        <w:t>616</w:t>
      </w:r>
    </w:p>
    <w:p>
      <w:r>
        <w:t>Kênh 8 Thi</w:t>
      </w:r>
    </w:p>
    <w:p>
      <w:r>
        <w:t>Xã Vĩnh Quới</w:t>
      </w:r>
    </w:p>
    <w:p>
      <w:r>
        <w:t>0,8</w:t>
      </w:r>
    </w:p>
    <w:p>
      <w:r>
        <w:t>617</w:t>
      </w:r>
    </w:p>
    <w:p>
      <w:r>
        <w:t>Kênh Út Bé</w:t>
      </w:r>
    </w:p>
    <w:p>
      <w:r>
        <w:t>Xã Vĩnh Quới</w:t>
      </w:r>
    </w:p>
    <w:p>
      <w:r>
        <w:t>0,7</w:t>
      </w:r>
    </w:p>
    <w:p>
      <w:r>
        <w:t>618</w:t>
      </w:r>
    </w:p>
    <w:p>
      <w:r>
        <w:t>Kênh 5 Sa</w:t>
      </w:r>
    </w:p>
    <w:p>
      <w:r>
        <w:t>Xã Vĩnh Quới</w:t>
      </w:r>
    </w:p>
    <w:p>
      <w:r>
        <w:t>1</w:t>
      </w:r>
    </w:p>
    <w:p>
      <w:r>
        <w:t>III</w:t>
      </w:r>
    </w:p>
    <w:p>
      <w:r>
        <w:t>Huyện Thạnh Trị</w:t>
      </w:r>
    </w:p>
    <w:p>
      <w:r>
        <w:t>619</w:t>
      </w:r>
    </w:p>
    <w:p>
      <w:r>
        <w:t>Kênh Vĩnh Lợi - Thạnh Tân - Sa Keo</w:t>
      </w:r>
    </w:p>
    <w:p>
      <w:r>
        <w:t>Huyện Thạnh Trị</w:t>
      </w:r>
    </w:p>
    <w:p>
      <w:r>
        <w:t>26</w:t>
      </w:r>
    </w:p>
    <w:p>
      <w:r>
        <w:t>620</w:t>
      </w:r>
    </w:p>
    <w:p>
      <w:r>
        <w:t>Sông Trung Hòa</w:t>
      </w:r>
    </w:p>
    <w:p>
      <w:r>
        <w:t>Huyện Thạnh Trị</w:t>
      </w:r>
    </w:p>
    <w:p>
      <w:r>
        <w:t>10</w:t>
      </w:r>
    </w:p>
    <w:p>
      <w:r>
        <w:t>621</w:t>
      </w:r>
    </w:p>
    <w:p>
      <w:r>
        <w:t>Rạch Xã Keo</w:t>
      </w:r>
    </w:p>
    <w:p>
      <w:r>
        <w:t>Huyện Thạnh Trị</w:t>
      </w:r>
    </w:p>
    <w:p>
      <w:r>
        <w:t>10</w:t>
      </w:r>
    </w:p>
    <w:p>
      <w:r>
        <w:t>622</w:t>
      </w:r>
    </w:p>
    <w:p>
      <w:r>
        <w:t>Kênh Sa Di</w:t>
      </w:r>
    </w:p>
    <w:p>
      <w:r>
        <w:t>Xã Thạnh Trị - xã Tuân Tức - xã Lâm Tân - xã Lâm Kiết</w:t>
      </w:r>
    </w:p>
    <w:p>
      <w:r>
        <w:t>12</w:t>
      </w:r>
    </w:p>
    <w:p>
      <w:r>
        <w:t>623</w:t>
      </w:r>
    </w:p>
    <w:p>
      <w:r>
        <w:t>Kênh Hương Hào Đẩu</w:t>
      </w:r>
    </w:p>
    <w:p>
      <w:r>
        <w:t>Xã Thạnh Trị - xã Vĩnh Thành</w:t>
      </w:r>
    </w:p>
    <w:p>
      <w:r>
        <w:t>7</w:t>
      </w:r>
    </w:p>
    <w:p>
      <w:r>
        <w:t>624</w:t>
      </w:r>
    </w:p>
    <w:p>
      <w:r>
        <w:t>Kênh Thạnh Trị 2</w:t>
      </w:r>
    </w:p>
    <w:p>
      <w:r>
        <w:t>Xã Thạnh Trị - xã Vĩnh Thành</w:t>
      </w:r>
    </w:p>
    <w:p>
      <w:r>
        <w:t>7,5</w:t>
      </w:r>
    </w:p>
    <w:p>
      <w:r>
        <w:t>625</w:t>
      </w:r>
    </w:p>
    <w:p>
      <w:r>
        <w:t>Kênh 14/9</w:t>
      </w:r>
    </w:p>
    <w:p>
      <w:r>
        <w:t>Xã Thạnh Tân - xã Lâm Tân</w:t>
      </w:r>
    </w:p>
    <w:p>
      <w:r>
        <w:t>11,5</w:t>
      </w:r>
    </w:p>
    <w:p>
      <w:r>
        <w:t>626</w:t>
      </w:r>
    </w:p>
    <w:p>
      <w:r>
        <w:t>Kênh Vĩnh Bia 1</w:t>
      </w:r>
    </w:p>
    <w:p>
      <w:r>
        <w:t>Xã Châu Hưng - xã Vĩnh Lợi</w:t>
      </w:r>
    </w:p>
    <w:p>
      <w:r>
        <w:t>6</w:t>
      </w:r>
    </w:p>
    <w:p>
      <w:r>
        <w:t>627</w:t>
      </w:r>
    </w:p>
    <w:p>
      <w:r>
        <w:t>Kênh Trường học 16/1</w:t>
      </w:r>
    </w:p>
    <w:p>
      <w:r>
        <w:t>Xã Vĩnh Lợi - xã Vĩnh Thành</w:t>
      </w:r>
    </w:p>
    <w:p>
      <w:r>
        <w:t>1,8</w:t>
      </w:r>
    </w:p>
    <w:p>
      <w:r>
        <w:t>628</w:t>
      </w:r>
    </w:p>
    <w:p>
      <w:r>
        <w:t>Kênh Tây Nhỏ</w:t>
      </w:r>
    </w:p>
    <w:p>
      <w:r>
        <w:t>Xã Châu Hưng - xã Vĩnh Lợi - xã Vĩnh Thành</w:t>
      </w:r>
    </w:p>
    <w:p>
      <w:r>
        <w:t>3,4</w:t>
      </w:r>
    </w:p>
    <w:p>
      <w:r>
        <w:t>629</w:t>
      </w:r>
    </w:p>
    <w:p>
      <w:r>
        <w:t>Kênh 16/1</w:t>
      </w:r>
    </w:p>
    <w:p>
      <w:r>
        <w:t>Xã Vĩnh Lợi - xã Vĩnh Thành</w:t>
      </w:r>
    </w:p>
    <w:p>
      <w:r>
        <w:t>2</w:t>
      </w:r>
    </w:p>
    <w:p>
      <w:r>
        <w:t>630</w:t>
      </w:r>
    </w:p>
    <w:p>
      <w:r>
        <w:t>Kênh Ông Cò</w:t>
      </w:r>
    </w:p>
    <w:p>
      <w:r>
        <w:t>Xã Thạnh Trị - xã Vĩnh Thành</w:t>
      </w:r>
    </w:p>
    <w:p>
      <w:r>
        <w:t>4,5</w:t>
      </w:r>
    </w:p>
    <w:p>
      <w:r>
        <w:t>631</w:t>
      </w:r>
    </w:p>
    <w:p>
      <w:r>
        <w:t>Kênh Thổ Mô</w:t>
      </w:r>
    </w:p>
    <w:p>
      <w:r>
        <w:t>Xã Thạnh Trị - xã Hưng Lợi</w:t>
      </w:r>
    </w:p>
    <w:p>
      <w:r>
        <w:t>8,5</w:t>
      </w:r>
    </w:p>
    <w:p>
      <w:r>
        <w:t>632</w:t>
      </w:r>
    </w:p>
    <w:p>
      <w:r>
        <w:t>Kênh Rẫy</w:t>
      </w:r>
    </w:p>
    <w:p>
      <w:r>
        <w:t>Thị trấn Phú Lộc - xã Tuân Tức</w:t>
      </w:r>
    </w:p>
    <w:p>
      <w:r>
        <w:t>5</w:t>
      </w:r>
    </w:p>
    <w:p>
      <w:r>
        <w:t>633</w:t>
      </w:r>
    </w:p>
    <w:p>
      <w:r>
        <w:t>Kênh KT13</w:t>
      </w:r>
    </w:p>
    <w:p>
      <w:r>
        <w:t>Thị trấn Phú Lộc - xã Thạnh Trị</w:t>
      </w:r>
    </w:p>
    <w:p>
      <w:r>
        <w:t>5</w:t>
      </w:r>
    </w:p>
    <w:p>
      <w:r>
        <w:t>634</w:t>
      </w:r>
    </w:p>
    <w:p>
      <w:r>
        <w:t>Kênh Ông Sóc</w:t>
      </w:r>
    </w:p>
    <w:p>
      <w:r>
        <w:t>Xã Châu Hưng - xã Hưng Lợi</w:t>
      </w:r>
    </w:p>
    <w:p>
      <w:r>
        <w:t>2,7</w:t>
      </w:r>
    </w:p>
    <w:p>
      <w:r>
        <w:t>635</w:t>
      </w:r>
    </w:p>
    <w:p>
      <w:r>
        <w:t>Kênh Ranh Hưng Lợi - Phú Lộc</w:t>
      </w:r>
    </w:p>
    <w:p>
      <w:r>
        <w:t>Xã Hưng Lợi - xã Phú Lộc</w:t>
      </w:r>
    </w:p>
    <w:p>
      <w:r>
        <w:t>2,5</w:t>
      </w:r>
    </w:p>
    <w:p>
      <w:r>
        <w:t>636</w:t>
      </w:r>
    </w:p>
    <w:p>
      <w:r>
        <w:t>Kênh Ranh Số 9</w:t>
      </w:r>
    </w:p>
    <w:p>
      <w:r>
        <w:t>Xã Hưng Lợi - xã Thạnh Trị</w:t>
      </w:r>
    </w:p>
    <w:p>
      <w:r>
        <w:t>1,5</w:t>
      </w:r>
    </w:p>
    <w:p>
      <w:r>
        <w:t>637</w:t>
      </w:r>
    </w:p>
    <w:p>
      <w:r>
        <w:t>Kênh Bà Tư Lùng</w:t>
      </w:r>
    </w:p>
    <w:p>
      <w:r>
        <w:t>Xã Tuân Tức - xã Lâm Tân</w:t>
      </w:r>
    </w:p>
    <w:p>
      <w:r>
        <w:t>4,2</w:t>
      </w:r>
    </w:p>
    <w:p>
      <w:r>
        <w:t>638</w:t>
      </w:r>
    </w:p>
    <w:p>
      <w:r>
        <w:t>Kênh Rạch Chóc</w:t>
      </w:r>
    </w:p>
    <w:p>
      <w:r>
        <w:t>Xã Tuân Tức - xã Thạnh Tân - xã Lâm Tân</w:t>
      </w:r>
    </w:p>
    <w:p>
      <w:r>
        <w:t>5,1</w:t>
      </w:r>
    </w:p>
    <w:p>
      <w:r>
        <w:t>639</w:t>
      </w:r>
    </w:p>
    <w:p>
      <w:r>
        <w:t>Kênh Tân Lợi</w:t>
      </w:r>
    </w:p>
    <w:p>
      <w:r>
        <w:t>Xã Tuân Tức - xã Thạnh Tân</w:t>
      </w:r>
    </w:p>
    <w:p>
      <w:r>
        <w:t>5</w:t>
      </w:r>
    </w:p>
    <w:p>
      <w:r>
        <w:t>640</w:t>
      </w:r>
    </w:p>
    <w:p>
      <w:r>
        <w:t>Kênh Rạch Trúc</w:t>
      </w:r>
    </w:p>
    <w:p>
      <w:r>
        <w:t>Xã Lâm Tân - xã Lâm Kiết</w:t>
      </w:r>
    </w:p>
    <w:p>
      <w:r>
        <w:t>4</w:t>
      </w:r>
    </w:p>
    <w:p>
      <w:r>
        <w:t>641</w:t>
      </w:r>
    </w:p>
    <w:p>
      <w:r>
        <w:t>Kênh 3 Việt</w:t>
      </w:r>
    </w:p>
    <w:p>
      <w:r>
        <w:t>Xã Vĩnh Lợi</w:t>
      </w:r>
    </w:p>
    <w:p>
      <w:r>
        <w:t>1,1</w:t>
      </w:r>
    </w:p>
    <w:p>
      <w:r>
        <w:t>642</w:t>
      </w:r>
    </w:p>
    <w:p>
      <w:r>
        <w:t>Kênh Đồng Lớn</w:t>
      </w:r>
    </w:p>
    <w:p>
      <w:r>
        <w:t>Xã Vĩnh Lợi</w:t>
      </w:r>
    </w:p>
    <w:p>
      <w:r>
        <w:t>4</w:t>
      </w:r>
    </w:p>
    <w:p>
      <w:r>
        <w:t>643</w:t>
      </w:r>
    </w:p>
    <w:p>
      <w:r>
        <w:t>Kênh 6 Trọng</w:t>
      </w:r>
    </w:p>
    <w:p>
      <w:r>
        <w:t>Xã Vĩnh Lợi</w:t>
      </w:r>
    </w:p>
    <w:p>
      <w:r>
        <w:t>0,6</w:t>
      </w:r>
    </w:p>
    <w:p>
      <w:r>
        <w:t>644</w:t>
      </w:r>
    </w:p>
    <w:p>
      <w:r>
        <w:t>Kênh Ông Được</w:t>
      </w:r>
    </w:p>
    <w:p>
      <w:r>
        <w:t>Xã Vĩnh Lợi</w:t>
      </w:r>
    </w:p>
    <w:p>
      <w:r>
        <w:t>0,9</w:t>
      </w:r>
    </w:p>
    <w:p>
      <w:r>
        <w:t>645</w:t>
      </w:r>
    </w:p>
    <w:p>
      <w:r>
        <w:t>Kênh 2 Lặc</w:t>
      </w:r>
    </w:p>
    <w:p>
      <w:r>
        <w:t>Xã Vĩnh Lợi</w:t>
      </w:r>
    </w:p>
    <w:p>
      <w:r>
        <w:t>2,1</w:t>
      </w:r>
    </w:p>
    <w:p>
      <w:r>
        <w:t>646</w:t>
      </w:r>
    </w:p>
    <w:p>
      <w:r>
        <w:t>Kênh Vĩnh Bia 2</w:t>
      </w:r>
    </w:p>
    <w:p>
      <w:r>
        <w:t>Xã Vĩnh Lợi</w:t>
      </w:r>
    </w:p>
    <w:p>
      <w:r>
        <w:t>5</w:t>
      </w:r>
    </w:p>
    <w:p>
      <w:r>
        <w:t>647</w:t>
      </w:r>
    </w:p>
    <w:p>
      <w:r>
        <w:t>Kênh Trường học Vĩnh Lợi 1</w:t>
      </w:r>
    </w:p>
    <w:p>
      <w:r>
        <w:t>Xã Vĩnh Lợi</w:t>
      </w:r>
    </w:p>
    <w:p>
      <w:r>
        <w:t>1,5</w:t>
      </w:r>
    </w:p>
    <w:p>
      <w:r>
        <w:t>648</w:t>
      </w:r>
    </w:p>
    <w:p>
      <w:r>
        <w:t>Kênh 5 Lợi</w:t>
      </w:r>
    </w:p>
    <w:p>
      <w:r>
        <w:t>Xã Vĩnh Lợi</w:t>
      </w:r>
    </w:p>
    <w:p>
      <w:r>
        <w:t>2,3</w:t>
      </w:r>
    </w:p>
    <w:p>
      <w:r>
        <w:t>649</w:t>
      </w:r>
    </w:p>
    <w:p>
      <w:r>
        <w:t>Kênh 15 - 14</w:t>
      </w:r>
    </w:p>
    <w:p>
      <w:r>
        <w:t>Xã Vĩnh Lợi</w:t>
      </w:r>
    </w:p>
    <w:p>
      <w:r>
        <w:t>5,8</w:t>
      </w:r>
    </w:p>
    <w:p>
      <w:r>
        <w:t>650</w:t>
      </w:r>
    </w:p>
    <w:p>
      <w:r>
        <w:t>Rạch Bầu Cá rô</w:t>
      </w:r>
    </w:p>
    <w:p>
      <w:r>
        <w:t>Xã Vĩnh Lợi</w:t>
      </w:r>
    </w:p>
    <w:p>
      <w:r>
        <w:t>2,5</w:t>
      </w:r>
    </w:p>
    <w:p>
      <w:r>
        <w:t>651</w:t>
      </w:r>
    </w:p>
    <w:p>
      <w:r>
        <w:t>Kênh Ông Hay</w:t>
      </w:r>
    </w:p>
    <w:p>
      <w:r>
        <w:t>Xã Vĩnh Lợi</w:t>
      </w:r>
    </w:p>
    <w:p>
      <w:r>
        <w:t>1,35</w:t>
      </w:r>
    </w:p>
    <w:p>
      <w:r>
        <w:t>652</w:t>
      </w:r>
    </w:p>
    <w:p>
      <w:r>
        <w:t>Kênh Trà Kha</w:t>
      </w:r>
    </w:p>
    <w:p>
      <w:r>
        <w:t>Xã Vĩnh Lợi</w:t>
      </w:r>
    </w:p>
    <w:p>
      <w:r>
        <w:t>1,15</w:t>
      </w:r>
    </w:p>
    <w:p>
      <w:r>
        <w:t>653</w:t>
      </w:r>
    </w:p>
    <w:p>
      <w:r>
        <w:t>Kênh Ông Tà</w:t>
      </w:r>
    </w:p>
    <w:p>
      <w:r>
        <w:t>Xã Vĩnh Lợi</w:t>
      </w:r>
    </w:p>
    <w:p>
      <w:r>
        <w:t>2,1</w:t>
      </w:r>
    </w:p>
    <w:p>
      <w:r>
        <w:t>654</w:t>
      </w:r>
    </w:p>
    <w:p>
      <w:r>
        <w:t>Kênh Tò Ló</w:t>
      </w:r>
    </w:p>
    <w:p>
      <w:r>
        <w:t>Xã Vĩnh Lợi</w:t>
      </w:r>
    </w:p>
    <w:p>
      <w:r>
        <w:t>1,75</w:t>
      </w:r>
    </w:p>
    <w:p>
      <w:r>
        <w:t>655</w:t>
      </w:r>
    </w:p>
    <w:p>
      <w:r>
        <w:t>Kênh Mương Lộ 1</w:t>
      </w:r>
    </w:p>
    <w:p>
      <w:r>
        <w:t>Xã Vĩnh Lợi</w:t>
      </w:r>
    </w:p>
    <w:p>
      <w:r>
        <w:t>2</w:t>
      </w:r>
    </w:p>
    <w:p>
      <w:r>
        <w:t>656</w:t>
      </w:r>
    </w:p>
    <w:p>
      <w:r>
        <w:t>Kênh Mương Lộ 2</w:t>
      </w:r>
    </w:p>
    <w:p>
      <w:r>
        <w:t>Xã Vĩnh Lợi</w:t>
      </w:r>
    </w:p>
    <w:p>
      <w:r>
        <w:t>2,7</w:t>
      </w:r>
    </w:p>
    <w:p>
      <w:r>
        <w:t>657</w:t>
      </w:r>
    </w:p>
    <w:p>
      <w:r>
        <w:t>Kênh 7 Sơn</w:t>
      </w:r>
    </w:p>
    <w:p>
      <w:r>
        <w:t>Xã Vĩnh Lợi</w:t>
      </w:r>
    </w:p>
    <w:p>
      <w:r>
        <w:t>1,3</w:t>
      </w:r>
    </w:p>
    <w:p>
      <w:r>
        <w:t>658</w:t>
      </w:r>
    </w:p>
    <w:p>
      <w:r>
        <w:t>Kênh Bà Tơ</w:t>
      </w:r>
    </w:p>
    <w:p>
      <w:r>
        <w:t>Xã Vĩnh Lợi</w:t>
      </w:r>
    </w:p>
    <w:p>
      <w:r>
        <w:t>0,5</w:t>
      </w:r>
    </w:p>
    <w:p>
      <w:r>
        <w:t>659</w:t>
      </w:r>
    </w:p>
    <w:p>
      <w:r>
        <w:t>Kênh Út Em</w:t>
      </w:r>
    </w:p>
    <w:p>
      <w:r>
        <w:t>Xã Vĩnh Lợi</w:t>
      </w:r>
    </w:p>
    <w:p>
      <w:r>
        <w:t>1,1</w:t>
      </w:r>
    </w:p>
    <w:p>
      <w:r>
        <w:t>660</w:t>
      </w:r>
    </w:p>
    <w:p>
      <w:r>
        <w:t>Kênh 6 Thại</w:t>
      </w:r>
    </w:p>
    <w:p>
      <w:r>
        <w:t>Xã Vĩnh Lợi</w:t>
      </w:r>
    </w:p>
    <w:p>
      <w:r>
        <w:t>1,2</w:t>
      </w:r>
    </w:p>
    <w:p>
      <w:r>
        <w:t>661</w:t>
      </w:r>
    </w:p>
    <w:p>
      <w:r>
        <w:t>Kênh Ông Tàu</w:t>
      </w:r>
    </w:p>
    <w:p>
      <w:r>
        <w:t>Xã Vĩnh Lợi</w:t>
      </w:r>
    </w:p>
    <w:p>
      <w:r>
        <w:t>1</w:t>
      </w:r>
    </w:p>
    <w:p>
      <w:r>
        <w:t>662</w:t>
      </w:r>
    </w:p>
    <w:p>
      <w:r>
        <w:t>Kênh Hồ Điệp</w:t>
      </w:r>
    </w:p>
    <w:p>
      <w:r>
        <w:t>Xã Vĩnh Lợi</w:t>
      </w:r>
    </w:p>
    <w:p>
      <w:r>
        <w:t>0,5</w:t>
      </w:r>
    </w:p>
    <w:p>
      <w:r>
        <w:t>663</w:t>
      </w:r>
    </w:p>
    <w:p>
      <w:r>
        <w:t>Kênh 4 Ký</w:t>
      </w:r>
    </w:p>
    <w:p>
      <w:r>
        <w:t>Xã Vĩnh Lợi</w:t>
      </w:r>
    </w:p>
    <w:p>
      <w:r>
        <w:t>1,2</w:t>
      </w:r>
    </w:p>
    <w:p>
      <w:r>
        <w:t>664</w:t>
      </w:r>
    </w:p>
    <w:p>
      <w:r>
        <w:t>Kênh Ông Giàu</w:t>
      </w:r>
    </w:p>
    <w:p>
      <w:r>
        <w:t>Xã Vĩnh Lợi</w:t>
      </w:r>
    </w:p>
    <w:p>
      <w:r>
        <w:t>1,1</w:t>
      </w:r>
    </w:p>
    <w:p>
      <w:r>
        <w:t>665</w:t>
      </w:r>
    </w:p>
    <w:p>
      <w:r>
        <w:t>Kênh 9 Hiệp</w:t>
      </w:r>
    </w:p>
    <w:p>
      <w:r>
        <w:t>Xã Vĩnh Lợi</w:t>
      </w:r>
    </w:p>
    <w:p>
      <w:r>
        <w:t>0,55</w:t>
      </w:r>
    </w:p>
    <w:p>
      <w:r>
        <w:t>666</w:t>
      </w:r>
    </w:p>
    <w:p>
      <w:r>
        <w:t>Kênh 8 Nguyên</w:t>
      </w:r>
    </w:p>
    <w:p>
      <w:r>
        <w:t>Xã Vĩnh Lợi</w:t>
      </w:r>
    </w:p>
    <w:p>
      <w:r>
        <w:t>1,1</w:t>
      </w:r>
    </w:p>
    <w:p>
      <w:r>
        <w:t>667</w:t>
      </w:r>
    </w:p>
    <w:p>
      <w:r>
        <w:t>Kênh Ông Hạnh</w:t>
      </w:r>
    </w:p>
    <w:p>
      <w:r>
        <w:t>Xã Vĩnh Lợi</w:t>
      </w:r>
    </w:p>
    <w:p>
      <w:r>
        <w:t>0,8</w:t>
      </w:r>
    </w:p>
    <w:p>
      <w:r>
        <w:t>668</w:t>
      </w:r>
    </w:p>
    <w:p>
      <w:r>
        <w:t>Kênh 3 Kính</w:t>
      </w:r>
    </w:p>
    <w:p>
      <w:r>
        <w:t>Xã Vĩnh Lợi</w:t>
      </w:r>
    </w:p>
    <w:p>
      <w:r>
        <w:t>0,75</w:t>
      </w:r>
    </w:p>
    <w:p>
      <w:r>
        <w:t>669</w:t>
      </w:r>
    </w:p>
    <w:p>
      <w:r>
        <w:t>Kênh Sân bóng</w:t>
      </w:r>
    </w:p>
    <w:p>
      <w:r>
        <w:t>Xã Vĩnh Lợi</w:t>
      </w:r>
    </w:p>
    <w:p>
      <w:r>
        <w:t>0,7</w:t>
      </w:r>
    </w:p>
    <w:p>
      <w:r>
        <w:t>670</w:t>
      </w:r>
    </w:p>
    <w:p>
      <w:r>
        <w:t>Kênh 2 Ninh</w:t>
      </w:r>
    </w:p>
    <w:p>
      <w:r>
        <w:t>Xã Vĩnh Lợi</w:t>
      </w:r>
    </w:p>
    <w:p>
      <w:r>
        <w:t>0,9</w:t>
      </w:r>
    </w:p>
    <w:p>
      <w:r>
        <w:t>671</w:t>
      </w:r>
    </w:p>
    <w:p>
      <w:r>
        <w:t>Kênh Ông Trạng</w:t>
      </w:r>
    </w:p>
    <w:p>
      <w:r>
        <w:t>Xã Vĩnh Lợi</w:t>
      </w:r>
    </w:p>
    <w:p>
      <w:r>
        <w:t>0,45</w:t>
      </w:r>
    </w:p>
    <w:p>
      <w:r>
        <w:t>672</w:t>
      </w:r>
    </w:p>
    <w:p>
      <w:r>
        <w:t>Kênh 5 Te</w:t>
      </w:r>
    </w:p>
    <w:p>
      <w:r>
        <w:t>Xã Vĩnh Lợi</w:t>
      </w:r>
    </w:p>
    <w:p>
      <w:r>
        <w:t>0,6</w:t>
      </w:r>
    </w:p>
    <w:p>
      <w:r>
        <w:t>673</w:t>
      </w:r>
    </w:p>
    <w:p>
      <w:r>
        <w:t>Kênh 5 Chi - 6 Phúc</w:t>
      </w:r>
    </w:p>
    <w:p>
      <w:r>
        <w:t>Xã Vĩnh Lợi</w:t>
      </w:r>
    </w:p>
    <w:p>
      <w:r>
        <w:t>0,5</w:t>
      </w:r>
    </w:p>
    <w:p>
      <w:r>
        <w:t>674</w:t>
      </w:r>
    </w:p>
    <w:p>
      <w:r>
        <w:t>Kênh Tư Đầy</w:t>
      </w:r>
    </w:p>
    <w:p>
      <w:r>
        <w:t>Xã Vĩnh Lợi</w:t>
      </w:r>
    </w:p>
    <w:p>
      <w:r>
        <w:t>0,7</w:t>
      </w:r>
    </w:p>
    <w:p>
      <w:r>
        <w:t>675</w:t>
      </w:r>
    </w:p>
    <w:p>
      <w:r>
        <w:t>Kênh 7 Kim</w:t>
      </w:r>
    </w:p>
    <w:p>
      <w:r>
        <w:t>Xã Vĩnh Lợi</w:t>
      </w:r>
    </w:p>
    <w:p>
      <w:r>
        <w:t>0,5</w:t>
      </w:r>
    </w:p>
    <w:p>
      <w:r>
        <w:t>676</w:t>
      </w:r>
    </w:p>
    <w:p>
      <w:r>
        <w:t>Kênh 5 Năng</w:t>
      </w:r>
    </w:p>
    <w:p>
      <w:r>
        <w:t>Xã Vĩnh Lợi</w:t>
      </w:r>
    </w:p>
    <w:p>
      <w:r>
        <w:t>0,8</w:t>
      </w:r>
    </w:p>
    <w:p>
      <w:r>
        <w:t>677</w:t>
      </w:r>
    </w:p>
    <w:p>
      <w:r>
        <w:t>Kênh Hàng Bần</w:t>
      </w:r>
    </w:p>
    <w:p>
      <w:r>
        <w:t>Xã Thạnh Trị</w:t>
      </w:r>
    </w:p>
    <w:p>
      <w:r>
        <w:t>0,4</w:t>
      </w:r>
    </w:p>
    <w:p>
      <w:r>
        <w:t>678</w:t>
      </w:r>
    </w:p>
    <w:p>
      <w:r>
        <w:t>Kênh Hai Điểm 2</w:t>
      </w:r>
    </w:p>
    <w:p>
      <w:r>
        <w:t>Xã Thạnh Trị</w:t>
      </w:r>
    </w:p>
    <w:p>
      <w:r>
        <w:t>0,75</w:t>
      </w:r>
    </w:p>
    <w:p>
      <w:r>
        <w:t>679</w:t>
      </w:r>
    </w:p>
    <w:p>
      <w:r>
        <w:t>Kênh 9 Lời</w:t>
      </w:r>
    </w:p>
    <w:p>
      <w:r>
        <w:t>Xã Thạnh Trị</w:t>
      </w:r>
    </w:p>
    <w:p>
      <w:r>
        <w:t>1,1</w:t>
      </w:r>
    </w:p>
    <w:p>
      <w:r>
        <w:t>680</w:t>
      </w:r>
    </w:p>
    <w:p>
      <w:r>
        <w:t>Kênh Ranh Tà Điếp C2</w:t>
      </w:r>
    </w:p>
    <w:p>
      <w:r>
        <w:t>Xã Thạnh Trị</w:t>
      </w:r>
    </w:p>
    <w:p>
      <w:r>
        <w:t>2</w:t>
      </w:r>
    </w:p>
    <w:p>
      <w:r>
        <w:t>681</w:t>
      </w:r>
    </w:p>
    <w:p>
      <w:r>
        <w:t>Rạch Ông Huyện</w:t>
      </w:r>
    </w:p>
    <w:p>
      <w:r>
        <w:t>Xã Thạnh Trị</w:t>
      </w:r>
    </w:p>
    <w:p>
      <w:r>
        <w:t>5,5</w:t>
      </w:r>
    </w:p>
    <w:p>
      <w:r>
        <w:t>682</w:t>
      </w:r>
    </w:p>
    <w:p>
      <w:r>
        <w:t>Sông Tà Lọt</w:t>
      </w:r>
    </w:p>
    <w:p>
      <w:r>
        <w:t>Xã Thạnh Trị</w:t>
      </w:r>
    </w:p>
    <w:p>
      <w:r>
        <w:t>7</w:t>
      </w:r>
    </w:p>
    <w:p>
      <w:r>
        <w:t>683</w:t>
      </w:r>
    </w:p>
    <w:p>
      <w:r>
        <w:t>Kênh Xóm Cá</w:t>
      </w:r>
    </w:p>
    <w:p>
      <w:r>
        <w:t>Xã Thạnh Trị</w:t>
      </w:r>
    </w:p>
    <w:p>
      <w:r>
        <w:t>2,1</w:t>
      </w:r>
    </w:p>
    <w:p>
      <w:r>
        <w:t>684</w:t>
      </w:r>
    </w:p>
    <w:p>
      <w:r>
        <w:t>Kênh 9 Sàn</w:t>
      </w:r>
    </w:p>
    <w:p>
      <w:r>
        <w:t>Xã Thạnh Trị</w:t>
      </w:r>
    </w:p>
    <w:p>
      <w:r>
        <w:t>3,5</w:t>
      </w:r>
    </w:p>
    <w:p>
      <w:r>
        <w:t>685</w:t>
      </w:r>
    </w:p>
    <w:p>
      <w:r>
        <w:t>Kênh 6 Sĩ</w:t>
      </w:r>
    </w:p>
    <w:p>
      <w:r>
        <w:t>Xã Thạnh Trị</w:t>
      </w:r>
    </w:p>
    <w:p>
      <w:r>
        <w:t>1</w:t>
      </w:r>
    </w:p>
    <w:p>
      <w:r>
        <w:t>686</w:t>
      </w:r>
    </w:p>
    <w:p>
      <w:r>
        <w:t>Rạch Mây Dốc</w:t>
      </w:r>
    </w:p>
    <w:p>
      <w:r>
        <w:t>Xã Thạnh Trị</w:t>
      </w:r>
    </w:p>
    <w:p>
      <w:r>
        <w:t>5,5</w:t>
      </w:r>
    </w:p>
    <w:p>
      <w:r>
        <w:t>687</w:t>
      </w:r>
    </w:p>
    <w:p>
      <w:r>
        <w:t>Kênh Cùi</w:t>
      </w:r>
    </w:p>
    <w:p>
      <w:r>
        <w:t>Xã Thạnh Trị</w:t>
      </w:r>
    </w:p>
    <w:p>
      <w:r>
        <w:t>2,3</w:t>
      </w:r>
    </w:p>
    <w:p>
      <w:r>
        <w:t>688</w:t>
      </w:r>
    </w:p>
    <w:p>
      <w:r>
        <w:t>Kênh Ngang</w:t>
      </w:r>
    </w:p>
    <w:p>
      <w:r>
        <w:t>Xã Thạnh Trị</w:t>
      </w:r>
    </w:p>
    <w:p>
      <w:r>
        <w:t>2</w:t>
      </w:r>
    </w:p>
    <w:p>
      <w:r>
        <w:t>689</w:t>
      </w:r>
    </w:p>
    <w:p>
      <w:r>
        <w:t>Kênh Dân Quân</w:t>
      </w:r>
    </w:p>
    <w:p>
      <w:r>
        <w:t>Xã Thạnh Trị</w:t>
      </w:r>
    </w:p>
    <w:p>
      <w:r>
        <w:t>1,5</w:t>
      </w:r>
    </w:p>
    <w:p>
      <w:r>
        <w:t>690</w:t>
      </w:r>
    </w:p>
    <w:p>
      <w:r>
        <w:t>Kênh Thông Lưu</w:t>
      </w:r>
    </w:p>
    <w:p>
      <w:r>
        <w:t>Xã Thạnh Trị</w:t>
      </w:r>
    </w:p>
    <w:p>
      <w:r>
        <w:t>2,5</w:t>
      </w:r>
    </w:p>
    <w:p>
      <w:r>
        <w:t>691</w:t>
      </w:r>
    </w:p>
    <w:p>
      <w:r>
        <w:t>Sông Tà Niên</w:t>
      </w:r>
    </w:p>
    <w:p>
      <w:r>
        <w:t>Xã Thạnh Trị</w:t>
      </w:r>
    </w:p>
    <w:p>
      <w:r>
        <w:t>7</w:t>
      </w:r>
    </w:p>
    <w:p>
      <w:r>
        <w:t>692</w:t>
      </w:r>
    </w:p>
    <w:p>
      <w:r>
        <w:t>Kênh Công Trường 5</w:t>
      </w:r>
    </w:p>
    <w:p>
      <w:r>
        <w:t>Xã Thạnh Trị</w:t>
      </w:r>
    </w:p>
    <w:p>
      <w:r>
        <w:t>3</w:t>
      </w:r>
    </w:p>
    <w:p>
      <w:r>
        <w:t>693</w:t>
      </w:r>
    </w:p>
    <w:p>
      <w:r>
        <w:t>Kênh 2 Tài</w:t>
      </w:r>
    </w:p>
    <w:p>
      <w:r>
        <w:t>Xã Thạnh Trị</w:t>
      </w:r>
    </w:p>
    <w:p>
      <w:r>
        <w:t>0,7</w:t>
      </w:r>
    </w:p>
    <w:p>
      <w:r>
        <w:t>694</w:t>
      </w:r>
    </w:p>
    <w:p>
      <w:r>
        <w:t>Kênh Đội I</w:t>
      </w:r>
    </w:p>
    <w:p>
      <w:r>
        <w:t>Xã Thạnh Trị</w:t>
      </w:r>
    </w:p>
    <w:p>
      <w:r>
        <w:t>0,5</w:t>
      </w:r>
    </w:p>
    <w:p>
      <w:r>
        <w:t>695</w:t>
      </w:r>
    </w:p>
    <w:p>
      <w:r>
        <w:t>Kênh Út Mười</w:t>
      </w:r>
    </w:p>
    <w:p>
      <w:r>
        <w:t>Xã Thạnh Trị</w:t>
      </w:r>
    </w:p>
    <w:p>
      <w:r>
        <w:t>0,9</w:t>
      </w:r>
    </w:p>
    <w:p>
      <w:r>
        <w:t>696</w:t>
      </w:r>
    </w:p>
    <w:p>
      <w:r>
        <w:t>Kênh Ông Ổi</w:t>
      </w:r>
    </w:p>
    <w:p>
      <w:r>
        <w:t>Xã Thạnh Trị</w:t>
      </w:r>
    </w:p>
    <w:p>
      <w:r>
        <w:t>1,2</w:t>
      </w:r>
    </w:p>
    <w:p>
      <w:r>
        <w:t>697</w:t>
      </w:r>
    </w:p>
    <w:p>
      <w:r>
        <w:t>Kênh Ông Thuỳ</w:t>
      </w:r>
    </w:p>
    <w:p>
      <w:r>
        <w:t>Xã Thạnh Trị</w:t>
      </w:r>
    </w:p>
    <w:p>
      <w:r>
        <w:t>1,2</w:t>
      </w:r>
    </w:p>
    <w:p>
      <w:r>
        <w:t>698</w:t>
      </w:r>
    </w:p>
    <w:p>
      <w:r>
        <w:t>Kênh Hai Nhứt</w:t>
      </w:r>
    </w:p>
    <w:p>
      <w:r>
        <w:t>Xã Thạnh Trị</w:t>
      </w:r>
    </w:p>
    <w:p>
      <w:r>
        <w:t>1,1</w:t>
      </w:r>
    </w:p>
    <w:p>
      <w:r>
        <w:t>699</w:t>
      </w:r>
    </w:p>
    <w:p>
      <w:r>
        <w:t>Kênh Ông Lũy</w:t>
      </w:r>
    </w:p>
    <w:p>
      <w:r>
        <w:t>Xã Thạnh Trị</w:t>
      </w:r>
    </w:p>
    <w:p>
      <w:r>
        <w:t>1,65</w:t>
      </w:r>
    </w:p>
    <w:p>
      <w:r>
        <w:t>700</w:t>
      </w:r>
    </w:p>
    <w:p>
      <w:r>
        <w:t>Kênh Sơn La</w:t>
      </w:r>
    </w:p>
    <w:p>
      <w:r>
        <w:t>Xã Thạnh Trị</w:t>
      </w:r>
    </w:p>
    <w:p>
      <w:r>
        <w:t>1,4</w:t>
      </w:r>
    </w:p>
    <w:p>
      <w:r>
        <w:t>701</w:t>
      </w:r>
    </w:p>
    <w:p>
      <w:r>
        <w:t>Kênh Ông Việt</w:t>
      </w:r>
    </w:p>
    <w:p>
      <w:r>
        <w:t>Xã Thạnh Trị</w:t>
      </w:r>
    </w:p>
    <w:p>
      <w:r>
        <w:t>0,9</w:t>
      </w:r>
    </w:p>
    <w:p>
      <w:r>
        <w:t>702</w:t>
      </w:r>
    </w:p>
    <w:p>
      <w:r>
        <w:t>Kênh Đường Lung</w:t>
      </w:r>
    </w:p>
    <w:p>
      <w:r>
        <w:t>Xã Thạnh Trị</w:t>
      </w:r>
    </w:p>
    <w:p>
      <w:r>
        <w:t>0,5</w:t>
      </w:r>
    </w:p>
    <w:p>
      <w:r>
        <w:t>703</w:t>
      </w:r>
    </w:p>
    <w:p>
      <w:r>
        <w:t>Rạch Tai Trâu</w:t>
      </w:r>
    </w:p>
    <w:p>
      <w:r>
        <w:t>Xã Thạnh Trị</w:t>
      </w:r>
    </w:p>
    <w:p>
      <w:r>
        <w:t>1,3</w:t>
      </w:r>
    </w:p>
    <w:p>
      <w:r>
        <w:t>704</w:t>
      </w:r>
    </w:p>
    <w:p>
      <w:r>
        <w:t>Kênh Ông Vàng</w:t>
      </w:r>
    </w:p>
    <w:p>
      <w:r>
        <w:t>Xã Thạnh Trị</w:t>
      </w:r>
    </w:p>
    <w:p>
      <w:r>
        <w:t>1,4</w:t>
      </w:r>
    </w:p>
    <w:p>
      <w:r>
        <w:t>705</w:t>
      </w:r>
    </w:p>
    <w:p>
      <w:r>
        <w:t>Kênh 6 Hòa</w:t>
      </w:r>
    </w:p>
    <w:p>
      <w:r>
        <w:t>Xã Thạnh Trị</w:t>
      </w:r>
    </w:p>
    <w:p>
      <w:r>
        <w:t>0,3</w:t>
      </w:r>
    </w:p>
    <w:p>
      <w:r>
        <w:t>706</w:t>
      </w:r>
    </w:p>
    <w:p>
      <w:r>
        <w:t>Kênh 2 Châu</w:t>
      </w:r>
    </w:p>
    <w:p>
      <w:r>
        <w:t>Xã Thạnh Trị</w:t>
      </w:r>
    </w:p>
    <w:p>
      <w:r>
        <w:t>0,4</w:t>
      </w:r>
    </w:p>
    <w:p>
      <w:r>
        <w:t>707</w:t>
      </w:r>
    </w:p>
    <w:p>
      <w:r>
        <w:t>Kênh 6 Há</w:t>
      </w:r>
    </w:p>
    <w:p>
      <w:r>
        <w:t>Xã Thạnh Trị</w:t>
      </w:r>
    </w:p>
    <w:p>
      <w:r>
        <w:t>0,4</w:t>
      </w:r>
    </w:p>
    <w:p>
      <w:r>
        <w:t>708</w:t>
      </w:r>
    </w:p>
    <w:p>
      <w:r>
        <w:t>Kênh Tư Quới</w:t>
      </w:r>
    </w:p>
    <w:p>
      <w:r>
        <w:t>Xã Thạnh Trị</w:t>
      </w:r>
    </w:p>
    <w:p>
      <w:r>
        <w:t>1,2</w:t>
      </w:r>
    </w:p>
    <w:p>
      <w:r>
        <w:t>709</w:t>
      </w:r>
    </w:p>
    <w:p>
      <w:r>
        <w:t>Kênh Thạch Lạng</w:t>
      </w:r>
    </w:p>
    <w:p>
      <w:r>
        <w:t>Xã Thạnh Trị</w:t>
      </w:r>
    </w:p>
    <w:p>
      <w:r>
        <w:t>0,7</w:t>
      </w:r>
    </w:p>
    <w:p>
      <w:r>
        <w:t>710</w:t>
      </w:r>
    </w:p>
    <w:p>
      <w:r>
        <w:t>Kênh Danh Huỳnh</w:t>
      </w:r>
    </w:p>
    <w:p>
      <w:r>
        <w:t>Xã Thạnh Trị</w:t>
      </w:r>
    </w:p>
    <w:p>
      <w:r>
        <w:t>0,4</w:t>
      </w:r>
    </w:p>
    <w:p>
      <w:r>
        <w:t>711</w:t>
      </w:r>
    </w:p>
    <w:p>
      <w:r>
        <w:t>Kênh 2 Điểm II</w:t>
      </w:r>
    </w:p>
    <w:p>
      <w:r>
        <w:t>Xã Thạnh Trị</w:t>
      </w:r>
    </w:p>
    <w:p>
      <w:r>
        <w:t>0,95</w:t>
      </w:r>
    </w:p>
    <w:p>
      <w:r>
        <w:t>712</w:t>
      </w:r>
    </w:p>
    <w:p>
      <w:r>
        <w:t>Kênh 2 Hoàng</w:t>
      </w:r>
    </w:p>
    <w:p>
      <w:r>
        <w:t>Xã Thạnh Trị</w:t>
      </w:r>
    </w:p>
    <w:p>
      <w:r>
        <w:t>0,55</w:t>
      </w:r>
    </w:p>
    <w:p>
      <w:r>
        <w:t>713</w:t>
      </w:r>
    </w:p>
    <w:p>
      <w:r>
        <w:t>Kênh Ông Lâm</w:t>
      </w:r>
    </w:p>
    <w:p>
      <w:r>
        <w:t>Xã Thạnh Trị</w:t>
      </w:r>
    </w:p>
    <w:p>
      <w:r>
        <w:t>0,8</w:t>
      </w:r>
    </w:p>
    <w:p>
      <w:r>
        <w:t>714</w:t>
      </w:r>
    </w:p>
    <w:p>
      <w:r>
        <w:t>Kênh Lâm Bi</w:t>
      </w:r>
    </w:p>
    <w:p>
      <w:r>
        <w:t>Xã Thạnh Trị</w:t>
      </w:r>
    </w:p>
    <w:p>
      <w:r>
        <w:t>0,9</w:t>
      </w:r>
    </w:p>
    <w:p>
      <w:r>
        <w:t>715</w:t>
      </w:r>
    </w:p>
    <w:p>
      <w:r>
        <w:t>Kênh 4 Kiên</w:t>
      </w:r>
    </w:p>
    <w:p>
      <w:r>
        <w:t>Xã Thạnh Trị</w:t>
      </w:r>
    </w:p>
    <w:p>
      <w:r>
        <w:t>0,6</w:t>
      </w:r>
    </w:p>
    <w:p>
      <w:r>
        <w:t>716</w:t>
      </w:r>
    </w:p>
    <w:p>
      <w:r>
        <w:t>Kênh Bờ Chồi</w:t>
      </w:r>
    </w:p>
    <w:p>
      <w:r>
        <w:t>Xã Thạnh Trị</w:t>
      </w:r>
    </w:p>
    <w:p>
      <w:r>
        <w:t>0,5</w:t>
      </w:r>
    </w:p>
    <w:p>
      <w:r>
        <w:t>717</w:t>
      </w:r>
    </w:p>
    <w:p>
      <w:r>
        <w:t>Kênh Ông Diêm</w:t>
      </w:r>
    </w:p>
    <w:p>
      <w:r>
        <w:t>Xã Thạnh Trị</w:t>
      </w:r>
    </w:p>
    <w:p>
      <w:r>
        <w:t>1,2</w:t>
      </w:r>
    </w:p>
    <w:p>
      <w:r>
        <w:t>718</w:t>
      </w:r>
    </w:p>
    <w:p>
      <w:r>
        <w:t>Kênh Hữu Khuynh</w:t>
      </w:r>
    </w:p>
    <w:p>
      <w:r>
        <w:t>Xã Thạnh Trị</w:t>
      </w:r>
    </w:p>
    <w:p>
      <w:r>
        <w:t>1</w:t>
      </w:r>
    </w:p>
    <w:p>
      <w:r>
        <w:t>719</w:t>
      </w:r>
    </w:p>
    <w:p>
      <w:r>
        <w:t>Kênh 3 Dừa</w:t>
      </w:r>
    </w:p>
    <w:p>
      <w:r>
        <w:t>Xã Thạnh Trị</w:t>
      </w:r>
    </w:p>
    <w:p>
      <w:r>
        <w:t>0,8</w:t>
      </w:r>
    </w:p>
    <w:p>
      <w:r>
        <w:t>720</w:t>
      </w:r>
    </w:p>
    <w:p>
      <w:r>
        <w:t>Kênh Ông Đạt</w:t>
      </w:r>
    </w:p>
    <w:p>
      <w:r>
        <w:t>Xã Thạnh Trị</w:t>
      </w:r>
    </w:p>
    <w:p>
      <w:r>
        <w:t>0,8</w:t>
      </w:r>
    </w:p>
    <w:p>
      <w:r>
        <w:t>721</w:t>
      </w:r>
    </w:p>
    <w:p>
      <w:r>
        <w:t>Kênh Lung Húc</w:t>
      </w:r>
    </w:p>
    <w:p>
      <w:r>
        <w:t>Xã Thạnh Trị</w:t>
      </w:r>
    </w:p>
    <w:p>
      <w:r>
        <w:t>0,7</w:t>
      </w:r>
    </w:p>
    <w:p>
      <w:r>
        <w:t>722</w:t>
      </w:r>
    </w:p>
    <w:p>
      <w:r>
        <w:t>Kênh Tệt Cùi</w:t>
      </w:r>
    </w:p>
    <w:p>
      <w:r>
        <w:t>Xã Thạnh Trị</w:t>
      </w:r>
    </w:p>
    <w:p>
      <w:r>
        <w:t>0,25</w:t>
      </w:r>
    </w:p>
    <w:p>
      <w:r>
        <w:t>723</w:t>
      </w:r>
    </w:p>
    <w:p>
      <w:r>
        <w:t>Kênh Bào Dừa</w:t>
      </w:r>
    </w:p>
    <w:p>
      <w:r>
        <w:t>Xã Thạnh Trị</w:t>
      </w:r>
    </w:p>
    <w:p>
      <w:r>
        <w:t>0,9</w:t>
      </w:r>
    </w:p>
    <w:p>
      <w:r>
        <w:t>724</w:t>
      </w:r>
    </w:p>
    <w:p>
      <w:r>
        <w:t>Kênh 5 Nên</w:t>
      </w:r>
    </w:p>
    <w:p>
      <w:r>
        <w:t>Xã Thạnh Trị</w:t>
      </w:r>
    </w:p>
    <w:p>
      <w:r>
        <w:t>1,2</w:t>
      </w:r>
    </w:p>
    <w:p>
      <w:r>
        <w:t>725</w:t>
      </w:r>
    </w:p>
    <w:p>
      <w:r>
        <w:t>Kênh 3 Được</w:t>
      </w:r>
    </w:p>
    <w:p>
      <w:r>
        <w:t>Xã Thạnh Trị</w:t>
      </w:r>
    </w:p>
    <w:p>
      <w:r>
        <w:t>0,8</w:t>
      </w:r>
    </w:p>
    <w:p>
      <w:r>
        <w:t>726</w:t>
      </w:r>
    </w:p>
    <w:p>
      <w:r>
        <w:t>Kênh 2 Huế</w:t>
      </w:r>
    </w:p>
    <w:p>
      <w:r>
        <w:t>Xã Thạnh Trị</w:t>
      </w:r>
    </w:p>
    <w:p>
      <w:r>
        <w:t>0,8</w:t>
      </w:r>
    </w:p>
    <w:p>
      <w:r>
        <w:t>727</w:t>
      </w:r>
    </w:p>
    <w:p>
      <w:r>
        <w:t>Kênh 2 Phal</w:t>
      </w:r>
    </w:p>
    <w:p>
      <w:r>
        <w:t>Xã Thạnh Trị</w:t>
      </w:r>
    </w:p>
    <w:p>
      <w:r>
        <w:t>1,05</w:t>
      </w:r>
    </w:p>
    <w:p>
      <w:r>
        <w:t>728</w:t>
      </w:r>
    </w:p>
    <w:p>
      <w:r>
        <w:t>Kênh 4 Nữ</w:t>
      </w:r>
    </w:p>
    <w:p>
      <w:r>
        <w:t>Xã Thạnh Trị</w:t>
      </w:r>
    </w:p>
    <w:p>
      <w:r>
        <w:t>0,5</w:t>
      </w:r>
    </w:p>
    <w:p>
      <w:r>
        <w:t>729</w:t>
      </w:r>
    </w:p>
    <w:p>
      <w:r>
        <w:t>Kênh 2 Lộc</w:t>
      </w:r>
    </w:p>
    <w:p>
      <w:r>
        <w:t>Xã Thạnh Trị</w:t>
      </w:r>
    </w:p>
    <w:p>
      <w:r>
        <w:t>0,5</w:t>
      </w:r>
    </w:p>
    <w:p>
      <w:r>
        <w:t>730</w:t>
      </w:r>
    </w:p>
    <w:p>
      <w:r>
        <w:t>Kênh 5 Lâu</w:t>
      </w:r>
    </w:p>
    <w:p>
      <w:r>
        <w:t>Xã Thạnh Trị</w:t>
      </w:r>
    </w:p>
    <w:p>
      <w:r>
        <w:t>0,35</w:t>
      </w:r>
    </w:p>
    <w:p>
      <w:r>
        <w:t>731</w:t>
      </w:r>
    </w:p>
    <w:p>
      <w:r>
        <w:t>Kênh 5 Miên</w:t>
      </w:r>
    </w:p>
    <w:p>
      <w:r>
        <w:t>Xã Thạnh Trị</w:t>
      </w:r>
    </w:p>
    <w:p>
      <w:r>
        <w:t>0,55</w:t>
      </w:r>
    </w:p>
    <w:p>
      <w:r>
        <w:t>732</w:t>
      </w:r>
    </w:p>
    <w:p>
      <w:r>
        <w:t>Kênh 8 Điệp</w:t>
      </w:r>
    </w:p>
    <w:p>
      <w:r>
        <w:t>Xã Thạnh Trị</w:t>
      </w:r>
    </w:p>
    <w:p>
      <w:r>
        <w:t>0,4</w:t>
      </w:r>
    </w:p>
    <w:p>
      <w:r>
        <w:t>733</w:t>
      </w:r>
    </w:p>
    <w:p>
      <w:r>
        <w:t>Kênh 9 Huệ</w:t>
      </w:r>
    </w:p>
    <w:p>
      <w:r>
        <w:t>Xã Thạnh Trị</w:t>
      </w:r>
    </w:p>
    <w:p>
      <w:r>
        <w:t>0,6</w:t>
      </w:r>
    </w:p>
    <w:p>
      <w:r>
        <w:t>734</w:t>
      </w:r>
    </w:p>
    <w:p>
      <w:r>
        <w:t>Kênh Ranh số 9</w:t>
      </w:r>
    </w:p>
    <w:p>
      <w:r>
        <w:t>Xã Thạnh Trị</w:t>
      </w:r>
    </w:p>
    <w:p>
      <w:r>
        <w:t>1,5</w:t>
      </w:r>
    </w:p>
    <w:p>
      <w:r>
        <w:t>735</w:t>
      </w:r>
    </w:p>
    <w:p>
      <w:r>
        <w:t>Kênh Trung Tâm</w:t>
      </w:r>
    </w:p>
    <w:p>
      <w:r>
        <w:t>Xã Thạnh Trị</w:t>
      </w:r>
    </w:p>
    <w:p>
      <w:r>
        <w:t>1,45</w:t>
      </w:r>
    </w:p>
    <w:p>
      <w:r>
        <w:t>736</w:t>
      </w:r>
    </w:p>
    <w:p>
      <w:r>
        <w:t>Kênh Ông Khoai</w:t>
      </w:r>
    </w:p>
    <w:p>
      <w:r>
        <w:t>Xã Thạnh Trị</w:t>
      </w:r>
    </w:p>
    <w:p>
      <w:r>
        <w:t>0,75</w:t>
      </w:r>
    </w:p>
    <w:p>
      <w:r>
        <w:t>737</w:t>
      </w:r>
    </w:p>
    <w:p>
      <w:r>
        <w:t>Kênh Tà Đừng</w:t>
      </w:r>
    </w:p>
    <w:p>
      <w:r>
        <w:t>Xã Thạnh Trị</w:t>
      </w:r>
    </w:p>
    <w:p>
      <w:r>
        <w:t>1,2</w:t>
      </w:r>
    </w:p>
    <w:p>
      <w:r>
        <w:t>738</w:t>
      </w:r>
    </w:p>
    <w:p>
      <w:r>
        <w:t>Kênh Ông Nên</w:t>
      </w:r>
    </w:p>
    <w:p>
      <w:r>
        <w:t>Xã Thạnh Trị</w:t>
      </w:r>
    </w:p>
    <w:p>
      <w:r>
        <w:t>0,6</w:t>
      </w:r>
    </w:p>
    <w:p>
      <w:r>
        <w:t>739</w:t>
      </w:r>
    </w:p>
    <w:p>
      <w:r>
        <w:t>Kênh 6 Xiêu</w:t>
      </w:r>
    </w:p>
    <w:p>
      <w:r>
        <w:t>Xã Thạnh Trị</w:t>
      </w:r>
    </w:p>
    <w:p>
      <w:r>
        <w:t>1,7</w:t>
      </w:r>
    </w:p>
    <w:p>
      <w:r>
        <w:t>740</w:t>
      </w:r>
    </w:p>
    <w:p>
      <w:r>
        <w:t>Kênh 3 Thép</w:t>
      </w:r>
    </w:p>
    <w:p>
      <w:r>
        <w:t>Xã Thạnh Trị</w:t>
      </w:r>
    </w:p>
    <w:p>
      <w:r>
        <w:t>0,75</w:t>
      </w:r>
    </w:p>
    <w:p>
      <w:r>
        <w:t>741</w:t>
      </w:r>
    </w:p>
    <w:p>
      <w:r>
        <w:t>Kênh Thầy Trí</w:t>
      </w:r>
    </w:p>
    <w:p>
      <w:r>
        <w:t>Xã Thạnh Trị</w:t>
      </w:r>
    </w:p>
    <w:p>
      <w:r>
        <w:t>0,65</w:t>
      </w:r>
    </w:p>
    <w:p>
      <w:r>
        <w:t>742</w:t>
      </w:r>
    </w:p>
    <w:p>
      <w:r>
        <w:t>Kênh 9 Hai</w:t>
      </w:r>
    </w:p>
    <w:p>
      <w:r>
        <w:t>Xã Thạnh Trị</w:t>
      </w:r>
    </w:p>
    <w:p>
      <w:r>
        <w:t>0,9</w:t>
      </w:r>
    </w:p>
    <w:p>
      <w:r>
        <w:t>743</w:t>
      </w:r>
    </w:p>
    <w:p>
      <w:r>
        <w:t>Kênh 7 Cu</w:t>
      </w:r>
    </w:p>
    <w:p>
      <w:r>
        <w:t>Xã Thạnh Trị</w:t>
      </w:r>
    </w:p>
    <w:p>
      <w:r>
        <w:t>0,65</w:t>
      </w:r>
    </w:p>
    <w:p>
      <w:r>
        <w:t>744</w:t>
      </w:r>
    </w:p>
    <w:p>
      <w:r>
        <w:t>Kênh Ông Vén</w:t>
      </w:r>
    </w:p>
    <w:p>
      <w:r>
        <w:t>Xã Thạnh Trị</w:t>
      </w:r>
    </w:p>
    <w:p>
      <w:r>
        <w:t>0,6</w:t>
      </w:r>
    </w:p>
    <w:p>
      <w:r>
        <w:t>745</w:t>
      </w:r>
    </w:p>
    <w:p>
      <w:r>
        <w:t>Kênh 10 Lắm</w:t>
      </w:r>
    </w:p>
    <w:p>
      <w:r>
        <w:t>Xã Thạnh Trị</w:t>
      </w:r>
    </w:p>
    <w:p>
      <w:r>
        <w:t>0,5</w:t>
      </w:r>
    </w:p>
    <w:p>
      <w:r>
        <w:t>746</w:t>
      </w:r>
    </w:p>
    <w:p>
      <w:r>
        <w:t>Kênh Ông Ni</w:t>
      </w:r>
    </w:p>
    <w:p>
      <w:r>
        <w:t>Xã Thạnh Trị</w:t>
      </w:r>
    </w:p>
    <w:p>
      <w:r>
        <w:t>1,2</w:t>
      </w:r>
    </w:p>
    <w:p>
      <w:r>
        <w:t>747</w:t>
      </w:r>
    </w:p>
    <w:p>
      <w:r>
        <w:t>Kênh 7 Đồng</w:t>
      </w:r>
    </w:p>
    <w:p>
      <w:r>
        <w:t>Xã Thạnh Trị</w:t>
      </w:r>
    </w:p>
    <w:p>
      <w:r>
        <w:t>0,5</w:t>
      </w:r>
    </w:p>
    <w:p>
      <w:r>
        <w:t>748</w:t>
      </w:r>
    </w:p>
    <w:p>
      <w:r>
        <w:t>Kênh Ông Hôn</w:t>
      </w:r>
    </w:p>
    <w:p>
      <w:r>
        <w:t>Xã Thạnh Trị</w:t>
      </w:r>
    </w:p>
    <w:p>
      <w:r>
        <w:t>1</w:t>
      </w:r>
    </w:p>
    <w:p>
      <w:r>
        <w:t>749</w:t>
      </w:r>
    </w:p>
    <w:p>
      <w:r>
        <w:t>Kênh 8 Đắc</w:t>
      </w:r>
    </w:p>
    <w:p>
      <w:r>
        <w:t>Xã Thạnh Trị</w:t>
      </w:r>
    </w:p>
    <w:p>
      <w:r>
        <w:t>1,1</w:t>
      </w:r>
    </w:p>
    <w:p>
      <w:r>
        <w:t>750</w:t>
      </w:r>
    </w:p>
    <w:p>
      <w:r>
        <w:t>Kênh Ông Tượng</w:t>
      </w:r>
    </w:p>
    <w:p>
      <w:r>
        <w:t>Xã Thạnh Trị</w:t>
      </w:r>
    </w:p>
    <w:p>
      <w:r>
        <w:t>1</w:t>
      </w:r>
    </w:p>
    <w:p>
      <w:r>
        <w:t>751</w:t>
      </w:r>
    </w:p>
    <w:p>
      <w:r>
        <w:t>Kênh Ông Sao</w:t>
      </w:r>
    </w:p>
    <w:p>
      <w:r>
        <w:t>Xã Thạnh Trị</w:t>
      </w:r>
    </w:p>
    <w:p>
      <w:r>
        <w:t>0,65</w:t>
      </w:r>
    </w:p>
    <w:p>
      <w:r>
        <w:t>752</w:t>
      </w:r>
    </w:p>
    <w:p>
      <w:r>
        <w:t>Kênh Út Lớn</w:t>
      </w:r>
    </w:p>
    <w:p>
      <w:r>
        <w:t>Xã Thạnh Trị</w:t>
      </w:r>
    </w:p>
    <w:p>
      <w:r>
        <w:t>0,6</w:t>
      </w:r>
    </w:p>
    <w:p>
      <w:r>
        <w:t>753</w:t>
      </w:r>
    </w:p>
    <w:p>
      <w:r>
        <w:t>Kênh 6 Hiền</w:t>
      </w:r>
    </w:p>
    <w:p>
      <w:r>
        <w:t>Xã Thạnh Trị</w:t>
      </w:r>
    </w:p>
    <w:p>
      <w:r>
        <w:t>0,95</w:t>
      </w:r>
    </w:p>
    <w:p>
      <w:r>
        <w:t>754</w:t>
      </w:r>
    </w:p>
    <w:p>
      <w:r>
        <w:t>Kênh 8 Trực</w:t>
      </w:r>
    </w:p>
    <w:p>
      <w:r>
        <w:t>Xã Thạnh Trị</w:t>
      </w:r>
    </w:p>
    <w:p>
      <w:r>
        <w:t>1</w:t>
      </w:r>
    </w:p>
    <w:p>
      <w:r>
        <w:t>755</w:t>
      </w:r>
    </w:p>
    <w:p>
      <w:r>
        <w:t>Kênh Lung Sen - Nhà Thờ</w:t>
      </w:r>
    </w:p>
    <w:p>
      <w:r>
        <w:t>Xã Vĩnh Thành</w:t>
      </w:r>
    </w:p>
    <w:p>
      <w:r>
        <w:t>3</w:t>
      </w:r>
    </w:p>
    <w:p>
      <w:r>
        <w:t>756</w:t>
      </w:r>
    </w:p>
    <w:p>
      <w:r>
        <w:t>Kênh Cựa Gà</w:t>
      </w:r>
    </w:p>
    <w:p>
      <w:r>
        <w:t>Xã Vĩnh Thành</w:t>
      </w:r>
    </w:p>
    <w:p>
      <w:r>
        <w:t>1,2</w:t>
      </w:r>
    </w:p>
    <w:p>
      <w:r>
        <w:t>757</w:t>
      </w:r>
    </w:p>
    <w:p>
      <w:r>
        <w:t>Kênh Bào Cỏ Xước</w:t>
      </w:r>
    </w:p>
    <w:p>
      <w:r>
        <w:t>Xã Vĩnh Thành</w:t>
      </w:r>
    </w:p>
    <w:p>
      <w:r>
        <w:t>2</w:t>
      </w:r>
    </w:p>
    <w:p>
      <w:r>
        <w:t>758</w:t>
      </w:r>
    </w:p>
    <w:p>
      <w:r>
        <w:t>Rạch Lung Lớn</w:t>
      </w:r>
    </w:p>
    <w:p>
      <w:r>
        <w:t>Xã Vĩnh Thành</w:t>
      </w:r>
    </w:p>
    <w:p>
      <w:r>
        <w:t>3,8</w:t>
      </w:r>
    </w:p>
    <w:p>
      <w:r>
        <w:t>759</w:t>
      </w:r>
    </w:p>
    <w:p>
      <w:r>
        <w:t>Kênh Cây Nho</w:t>
      </w:r>
    </w:p>
    <w:p>
      <w:r>
        <w:t>Xã Vĩnh Thành</w:t>
      </w:r>
    </w:p>
    <w:p>
      <w:r>
        <w:t>3</w:t>
      </w:r>
    </w:p>
    <w:p>
      <w:r>
        <w:t>760</w:t>
      </w:r>
    </w:p>
    <w:p>
      <w:r>
        <w:t>Kênh Lò Than</w:t>
      </w:r>
    </w:p>
    <w:p>
      <w:r>
        <w:t>Xã Vĩnh Thành</w:t>
      </w:r>
    </w:p>
    <w:p>
      <w:r>
        <w:t>2</w:t>
      </w:r>
    </w:p>
    <w:p>
      <w:r>
        <w:t>761</w:t>
      </w:r>
    </w:p>
    <w:p>
      <w:r>
        <w:t>Kênh Ông Út</w:t>
      </w:r>
    </w:p>
    <w:p>
      <w:r>
        <w:t>Xã Vĩnh Thành</w:t>
      </w:r>
    </w:p>
    <w:p>
      <w:r>
        <w:t>2,3</w:t>
      </w:r>
    </w:p>
    <w:p>
      <w:r>
        <w:t>762</w:t>
      </w:r>
    </w:p>
    <w:p>
      <w:r>
        <w:t>Kênh 7 Quãng</w:t>
      </w:r>
    </w:p>
    <w:p>
      <w:r>
        <w:t>Xã Vĩnh Thành</w:t>
      </w:r>
    </w:p>
    <w:p>
      <w:r>
        <w:t>1,5</w:t>
      </w:r>
    </w:p>
    <w:p>
      <w:r>
        <w:t>763</w:t>
      </w:r>
    </w:p>
    <w:p>
      <w:r>
        <w:t>Kênh 5 Nhỏ</w:t>
      </w:r>
    </w:p>
    <w:p>
      <w:r>
        <w:t>Xã Vĩnh Thành</w:t>
      </w:r>
    </w:p>
    <w:p>
      <w:r>
        <w:t>0,4</w:t>
      </w:r>
    </w:p>
    <w:p>
      <w:r>
        <w:t>764</w:t>
      </w:r>
    </w:p>
    <w:p>
      <w:r>
        <w:t>Kênh 4 Quân</w:t>
      </w:r>
    </w:p>
    <w:p>
      <w:r>
        <w:t>Xã Vĩnh Thành</w:t>
      </w:r>
    </w:p>
    <w:p>
      <w:r>
        <w:t>2,1</w:t>
      </w:r>
    </w:p>
    <w:p>
      <w:r>
        <w:t>765</w:t>
      </w:r>
    </w:p>
    <w:p>
      <w:r>
        <w:t>Kênh Kim Của</w:t>
      </w:r>
    </w:p>
    <w:p>
      <w:r>
        <w:t>Xã Vĩnh Thành</w:t>
      </w:r>
    </w:p>
    <w:p>
      <w:r>
        <w:t>1,2</w:t>
      </w:r>
    </w:p>
    <w:p>
      <w:r>
        <w:t>766</w:t>
      </w:r>
    </w:p>
    <w:p>
      <w:r>
        <w:t>Kênh 5 Trưởng</w:t>
      </w:r>
    </w:p>
    <w:p>
      <w:r>
        <w:t>Xã Vĩnh Thành</w:t>
      </w:r>
    </w:p>
    <w:p>
      <w:r>
        <w:t>1,4</w:t>
      </w:r>
    </w:p>
    <w:p>
      <w:r>
        <w:t>767</w:t>
      </w:r>
    </w:p>
    <w:p>
      <w:r>
        <w:t>Kênh Cô Tư</w:t>
      </w:r>
    </w:p>
    <w:p>
      <w:r>
        <w:t>Xã Vĩnh Thành</w:t>
      </w:r>
    </w:p>
    <w:p>
      <w:r>
        <w:t>1,9</w:t>
      </w:r>
    </w:p>
    <w:p>
      <w:r>
        <w:t>768</w:t>
      </w:r>
    </w:p>
    <w:p>
      <w:r>
        <w:t>Kênh Lầu Bằng</w:t>
      </w:r>
    </w:p>
    <w:p>
      <w:r>
        <w:t>Xã Vĩnh Thành</w:t>
      </w:r>
    </w:p>
    <w:p>
      <w:r>
        <w:t>2,9</w:t>
      </w:r>
    </w:p>
    <w:p>
      <w:r>
        <w:t>769</w:t>
      </w:r>
    </w:p>
    <w:p>
      <w:r>
        <w:t>Kênh 6 Thùng</w:t>
      </w:r>
    </w:p>
    <w:p>
      <w:r>
        <w:t>Xã Vĩnh Thành</w:t>
      </w:r>
    </w:p>
    <w:p>
      <w:r>
        <w:t>2,3</w:t>
      </w:r>
    </w:p>
    <w:p>
      <w:r>
        <w:t>770</w:t>
      </w:r>
    </w:p>
    <w:p>
      <w:r>
        <w:t>Kênh Mương Lộ</w:t>
      </w:r>
    </w:p>
    <w:p>
      <w:r>
        <w:t>Xã Vĩnh Thành</w:t>
      </w:r>
    </w:p>
    <w:p>
      <w:r>
        <w:t>1</w:t>
      </w:r>
    </w:p>
    <w:p>
      <w:r>
        <w:t>771</w:t>
      </w:r>
    </w:p>
    <w:p>
      <w:r>
        <w:t>Kênh Đất Thánh</w:t>
      </w:r>
    </w:p>
    <w:p>
      <w:r>
        <w:t>Xã Vĩnh Thành</w:t>
      </w:r>
    </w:p>
    <w:p>
      <w:r>
        <w:t>0,65</w:t>
      </w:r>
    </w:p>
    <w:p>
      <w:r>
        <w:t>772</w:t>
      </w:r>
    </w:p>
    <w:p>
      <w:r>
        <w:t>Kênh 5 Sườn</w:t>
      </w:r>
    </w:p>
    <w:p>
      <w:r>
        <w:t>Xã Vĩnh Thành</w:t>
      </w:r>
    </w:p>
    <w:p>
      <w:r>
        <w:t>0,6</w:t>
      </w:r>
    </w:p>
    <w:p>
      <w:r>
        <w:t>773</w:t>
      </w:r>
    </w:p>
    <w:p>
      <w:r>
        <w:t>Kênh 5 Tới</w:t>
      </w:r>
    </w:p>
    <w:p>
      <w:r>
        <w:t>Xã Vĩnh Thành</w:t>
      </w:r>
    </w:p>
    <w:p>
      <w:r>
        <w:t>1,3</w:t>
      </w:r>
    </w:p>
    <w:p>
      <w:r>
        <w:t>774</w:t>
      </w:r>
    </w:p>
    <w:p>
      <w:r>
        <w:t>Kênh Ông Mừng</w:t>
      </w:r>
    </w:p>
    <w:p>
      <w:r>
        <w:t>Xã Vĩnh Thành</w:t>
      </w:r>
    </w:p>
    <w:p>
      <w:r>
        <w:t>0,7</w:t>
      </w:r>
    </w:p>
    <w:p>
      <w:r>
        <w:t>775</w:t>
      </w:r>
    </w:p>
    <w:p>
      <w:r>
        <w:t>Kênh 4 Thiệt</w:t>
      </w:r>
    </w:p>
    <w:p>
      <w:r>
        <w:t>Xã Vĩnh Thành</w:t>
      </w:r>
    </w:p>
    <w:p>
      <w:r>
        <w:t>0,5</w:t>
      </w:r>
    </w:p>
    <w:p>
      <w:r>
        <w:t>776</w:t>
      </w:r>
    </w:p>
    <w:p>
      <w:r>
        <w:t>Kênh 5 Năng</w:t>
      </w:r>
    </w:p>
    <w:p>
      <w:r>
        <w:t>Xã Vĩnh Thành</w:t>
      </w:r>
    </w:p>
    <w:p>
      <w:r>
        <w:t>1,5</w:t>
      </w:r>
    </w:p>
    <w:p>
      <w:r>
        <w:t>777</w:t>
      </w:r>
    </w:p>
    <w:p>
      <w:r>
        <w:t>Kênh 7 Kim</w:t>
      </w:r>
    </w:p>
    <w:p>
      <w:r>
        <w:t>Xã Vĩnh Thành</w:t>
      </w:r>
    </w:p>
    <w:p>
      <w:r>
        <w:t>0,5</w:t>
      </w:r>
    </w:p>
    <w:p>
      <w:r>
        <w:t>778</w:t>
      </w:r>
    </w:p>
    <w:p>
      <w:r>
        <w:t>Kênh 3 Bảo</w:t>
      </w:r>
    </w:p>
    <w:p>
      <w:r>
        <w:t>Xã Vĩnh Thành</w:t>
      </w:r>
    </w:p>
    <w:p>
      <w:r>
        <w:t>1,2</w:t>
      </w:r>
    </w:p>
    <w:p>
      <w:r>
        <w:t>779</w:t>
      </w:r>
    </w:p>
    <w:p>
      <w:r>
        <w:t>Kênh Út Em</w:t>
      </w:r>
    </w:p>
    <w:p>
      <w:r>
        <w:t>Xã Vĩnh Thành</w:t>
      </w:r>
    </w:p>
    <w:p>
      <w:r>
        <w:t>0,8</w:t>
      </w:r>
    </w:p>
    <w:p>
      <w:r>
        <w:t>780</w:t>
      </w:r>
    </w:p>
    <w:p>
      <w:r>
        <w:t>Kênh 5 Nhỏ</w:t>
      </w:r>
    </w:p>
    <w:p>
      <w:r>
        <w:t>Xã Vĩnh Thành</w:t>
      </w:r>
    </w:p>
    <w:p>
      <w:r>
        <w:t>0,45</w:t>
      </w:r>
    </w:p>
    <w:p>
      <w:r>
        <w:t>781</w:t>
      </w:r>
    </w:p>
    <w:p>
      <w:r>
        <w:t>Kênh 2 Mai</w:t>
      </w:r>
    </w:p>
    <w:p>
      <w:r>
        <w:t>Xã Vĩnh Thành</w:t>
      </w:r>
    </w:p>
    <w:p>
      <w:r>
        <w:t>0,5</w:t>
      </w:r>
    </w:p>
    <w:p>
      <w:r>
        <w:t>782</w:t>
      </w:r>
    </w:p>
    <w:p>
      <w:r>
        <w:t>Kênh Út Tích</w:t>
      </w:r>
    </w:p>
    <w:p>
      <w:r>
        <w:t>Xã Vĩnh Thành</w:t>
      </w:r>
    </w:p>
    <w:p>
      <w:r>
        <w:t>1</w:t>
      </w:r>
    </w:p>
    <w:p>
      <w:r>
        <w:t>783</w:t>
      </w:r>
    </w:p>
    <w:p>
      <w:r>
        <w:t>Kênh 2 Diệp</w:t>
      </w:r>
    </w:p>
    <w:p>
      <w:r>
        <w:t>Xã Vĩnh Thành</w:t>
      </w:r>
    </w:p>
    <w:p>
      <w:r>
        <w:t>0,6</w:t>
      </w:r>
    </w:p>
    <w:p>
      <w:r>
        <w:t>784</w:t>
      </w:r>
    </w:p>
    <w:p>
      <w:r>
        <w:t>Kênh 2 Ninh</w:t>
      </w:r>
    </w:p>
    <w:p>
      <w:r>
        <w:t>Xã Vĩnh Thành</w:t>
      </w:r>
    </w:p>
    <w:p>
      <w:r>
        <w:t>0,4</w:t>
      </w:r>
    </w:p>
    <w:p>
      <w:r>
        <w:t>785</w:t>
      </w:r>
    </w:p>
    <w:p>
      <w:r>
        <w:t>Kênh Tắc Ông</w:t>
      </w:r>
    </w:p>
    <w:p>
      <w:r>
        <w:t>Xã Vĩnh Thành</w:t>
      </w:r>
    </w:p>
    <w:p>
      <w:r>
        <w:t>3,3</w:t>
      </w:r>
    </w:p>
    <w:p>
      <w:r>
        <w:t>786</w:t>
      </w:r>
    </w:p>
    <w:p>
      <w:r>
        <w:t>Kênh Tập Đoàn 7</w:t>
      </w:r>
    </w:p>
    <w:p>
      <w:r>
        <w:t>Xã Vĩnh Thành</w:t>
      </w:r>
    </w:p>
    <w:p>
      <w:r>
        <w:t>0,7</w:t>
      </w:r>
    </w:p>
    <w:p>
      <w:r>
        <w:t>787</w:t>
      </w:r>
    </w:p>
    <w:p>
      <w:r>
        <w:t>Kênh Tập Đoàn 8</w:t>
      </w:r>
    </w:p>
    <w:p>
      <w:r>
        <w:t>Xã Vĩnh Thành</w:t>
      </w:r>
    </w:p>
    <w:p>
      <w:r>
        <w:t>0,7</w:t>
      </w:r>
    </w:p>
    <w:p>
      <w:r>
        <w:t>788</w:t>
      </w:r>
    </w:p>
    <w:p>
      <w:r>
        <w:t>Kênh 2 Thành</w:t>
      </w:r>
    </w:p>
    <w:p>
      <w:r>
        <w:t>Xã Vĩnh Thành</w:t>
      </w:r>
    </w:p>
    <w:p>
      <w:r>
        <w:t>1,2</w:t>
      </w:r>
    </w:p>
    <w:p>
      <w:r>
        <w:t>789</w:t>
      </w:r>
    </w:p>
    <w:p>
      <w:r>
        <w:t>Kênh 6 Dư</w:t>
      </w:r>
    </w:p>
    <w:p>
      <w:r>
        <w:t>Xã Vĩnh Thành</w:t>
      </w:r>
    </w:p>
    <w:p>
      <w:r>
        <w:t>0,65</w:t>
      </w:r>
    </w:p>
    <w:p>
      <w:r>
        <w:t>790</w:t>
      </w:r>
    </w:p>
    <w:p>
      <w:r>
        <w:t>Kênh Đìa Dứa</w:t>
      </w:r>
    </w:p>
    <w:p>
      <w:r>
        <w:t>Xã Vĩnh Thành</w:t>
      </w:r>
    </w:p>
    <w:p>
      <w:r>
        <w:t>0,8</w:t>
      </w:r>
    </w:p>
    <w:p>
      <w:r>
        <w:t>791</w:t>
      </w:r>
    </w:p>
    <w:p>
      <w:r>
        <w:t>Kênh Ma Rên</w:t>
      </w:r>
    </w:p>
    <w:p>
      <w:r>
        <w:t>Xã Vĩnh Thành</w:t>
      </w:r>
    </w:p>
    <w:p>
      <w:r>
        <w:t>0,4</w:t>
      </w:r>
    </w:p>
    <w:p>
      <w:r>
        <w:t>792</w:t>
      </w:r>
    </w:p>
    <w:p>
      <w:r>
        <w:t>Kênh 5 Căn</w:t>
      </w:r>
    </w:p>
    <w:p>
      <w:r>
        <w:t>Xã Vĩnh Thành</w:t>
      </w:r>
    </w:p>
    <w:p>
      <w:r>
        <w:t>1,8</w:t>
      </w:r>
    </w:p>
    <w:p>
      <w:r>
        <w:t>793</w:t>
      </w:r>
    </w:p>
    <w:p>
      <w:r>
        <w:t>Kênh 2 Mập</w:t>
      </w:r>
    </w:p>
    <w:p>
      <w:r>
        <w:t>Xã Vĩnh Thành</w:t>
      </w:r>
    </w:p>
    <w:p>
      <w:r>
        <w:t>0,4</w:t>
      </w:r>
    </w:p>
    <w:p>
      <w:r>
        <w:t>794</w:t>
      </w:r>
    </w:p>
    <w:p>
      <w:r>
        <w:t>Kênh 3 Tòng</w:t>
      </w:r>
    </w:p>
    <w:p>
      <w:r>
        <w:t>Xã Vĩnh Thành</w:t>
      </w:r>
    </w:p>
    <w:p>
      <w:r>
        <w:t>0,5</w:t>
      </w:r>
    </w:p>
    <w:p>
      <w:r>
        <w:t>795</w:t>
      </w:r>
    </w:p>
    <w:p>
      <w:r>
        <w:t>Kênh 6 Ngâu</w:t>
      </w:r>
    </w:p>
    <w:p>
      <w:r>
        <w:t>Xã Vĩnh Thành</w:t>
      </w:r>
    </w:p>
    <w:p>
      <w:r>
        <w:t>0,85</w:t>
      </w:r>
    </w:p>
    <w:p>
      <w:r>
        <w:t>796</w:t>
      </w:r>
    </w:p>
    <w:p>
      <w:r>
        <w:t>Kênh Ông Tùng</w:t>
      </w:r>
    </w:p>
    <w:p>
      <w:r>
        <w:t>Xã Vĩnh Thành</w:t>
      </w:r>
    </w:p>
    <w:p>
      <w:r>
        <w:t>0,8</w:t>
      </w:r>
    </w:p>
    <w:p>
      <w:r>
        <w:t>797</w:t>
      </w:r>
    </w:p>
    <w:p>
      <w:r>
        <w:t>Kênh Lạnh</w:t>
      </w:r>
    </w:p>
    <w:p>
      <w:r>
        <w:t>Xã Vĩnh Thành</w:t>
      </w:r>
    </w:p>
    <w:p>
      <w:r>
        <w:t>0,9</w:t>
      </w:r>
    </w:p>
    <w:p>
      <w:r>
        <w:t>798</w:t>
      </w:r>
    </w:p>
    <w:p>
      <w:r>
        <w:t>Kênh 6 Trần</w:t>
      </w:r>
    </w:p>
    <w:p>
      <w:r>
        <w:t>Xã Vĩnh Thành</w:t>
      </w:r>
    </w:p>
    <w:p>
      <w:r>
        <w:t>0,6</w:t>
      </w:r>
    </w:p>
    <w:p>
      <w:r>
        <w:t>799</w:t>
      </w:r>
    </w:p>
    <w:p>
      <w:r>
        <w:t>Kênh Lung Lạng</w:t>
      </w:r>
    </w:p>
    <w:p>
      <w:r>
        <w:t>Xã Vĩnh Thành</w:t>
      </w:r>
    </w:p>
    <w:p>
      <w:r>
        <w:t>1,2</w:t>
      </w:r>
    </w:p>
    <w:p>
      <w:r>
        <w:t>800</w:t>
      </w:r>
    </w:p>
    <w:p>
      <w:r>
        <w:t>Kênh 2 Răng</w:t>
      </w:r>
    </w:p>
    <w:p>
      <w:r>
        <w:t>Xã Vĩnh Thành</w:t>
      </w:r>
    </w:p>
    <w:p>
      <w:r>
        <w:t>0,6</w:t>
      </w:r>
    </w:p>
    <w:p>
      <w:r>
        <w:t>801</w:t>
      </w:r>
    </w:p>
    <w:p>
      <w:r>
        <w:t>Kênh Hai Gấm</w:t>
      </w:r>
    </w:p>
    <w:p>
      <w:r>
        <w:t>Xã Châu Hưng</w:t>
      </w:r>
    </w:p>
    <w:p>
      <w:r>
        <w:t>4</w:t>
      </w:r>
    </w:p>
    <w:p>
      <w:r>
        <w:t>802</w:t>
      </w:r>
    </w:p>
    <w:p>
      <w:r>
        <w:t>Kênh Bà Mến</w:t>
      </w:r>
    </w:p>
    <w:p>
      <w:r>
        <w:t>Xã Châu Hưng</w:t>
      </w:r>
    </w:p>
    <w:p>
      <w:r>
        <w:t>3</w:t>
      </w:r>
    </w:p>
    <w:p>
      <w:r>
        <w:t>803</w:t>
      </w:r>
    </w:p>
    <w:p>
      <w:r>
        <w:t>Kênh Kha Lốt</w:t>
      </w:r>
    </w:p>
    <w:p>
      <w:r>
        <w:t>Xã Châu Hưng</w:t>
      </w:r>
    </w:p>
    <w:p>
      <w:r>
        <w:t>1,8</w:t>
      </w:r>
    </w:p>
    <w:p>
      <w:r>
        <w:t>804</w:t>
      </w:r>
    </w:p>
    <w:p>
      <w:r>
        <w:t>Kênh 4 Nhạn</w:t>
      </w:r>
    </w:p>
    <w:p>
      <w:r>
        <w:t>Xã Châu Hưng</w:t>
      </w:r>
    </w:p>
    <w:p>
      <w:r>
        <w:t>0,7</w:t>
      </w:r>
    </w:p>
    <w:p>
      <w:r>
        <w:t>805</w:t>
      </w:r>
    </w:p>
    <w:p>
      <w:r>
        <w:t>Kênh Tám Luyến</w:t>
      </w:r>
    </w:p>
    <w:p>
      <w:r>
        <w:t>Xã Châu Hưng</w:t>
      </w:r>
    </w:p>
    <w:p>
      <w:r>
        <w:t>1,6</w:t>
      </w:r>
    </w:p>
    <w:p>
      <w:r>
        <w:t>806</w:t>
      </w:r>
    </w:p>
    <w:p>
      <w:r>
        <w:t>Kênh Mạnh Què</w:t>
      </w:r>
    </w:p>
    <w:p>
      <w:r>
        <w:t>Xã Châu Hưng</w:t>
      </w:r>
    </w:p>
    <w:p>
      <w:r>
        <w:t>1,7</w:t>
      </w:r>
    </w:p>
    <w:p>
      <w:r>
        <w:t>807</w:t>
      </w:r>
    </w:p>
    <w:p>
      <w:r>
        <w:t>Kênh Ông Kèm</w:t>
      </w:r>
    </w:p>
    <w:p>
      <w:r>
        <w:t>Xã Châu Hưng</w:t>
      </w:r>
    </w:p>
    <w:p>
      <w:r>
        <w:t>1,5</w:t>
      </w:r>
    </w:p>
    <w:p>
      <w:r>
        <w:t>808</w:t>
      </w:r>
    </w:p>
    <w:p>
      <w:r>
        <w:t>Kênh Ngay II</w:t>
      </w:r>
    </w:p>
    <w:p>
      <w:r>
        <w:t>Xã Châu Hưng</w:t>
      </w:r>
    </w:p>
    <w:p>
      <w:r>
        <w:t>2,8</w:t>
      </w:r>
    </w:p>
    <w:p>
      <w:r>
        <w:t>809</w:t>
      </w:r>
    </w:p>
    <w:p>
      <w:r>
        <w:t>Kênh Ngang</w:t>
      </w:r>
    </w:p>
    <w:p>
      <w:r>
        <w:t>Xã Châu Hưng</w:t>
      </w:r>
    </w:p>
    <w:p>
      <w:r>
        <w:t>4,2</w:t>
      </w:r>
    </w:p>
    <w:p>
      <w:r>
        <w:t>810</w:t>
      </w:r>
    </w:p>
    <w:p>
      <w:r>
        <w:t>Kênh Tràm Kiến - 13</w:t>
      </w:r>
    </w:p>
    <w:p>
      <w:r>
        <w:t>Xã Châu Hưng</w:t>
      </w:r>
    </w:p>
    <w:p>
      <w:r>
        <w:t>2</w:t>
      </w:r>
    </w:p>
    <w:p>
      <w:r>
        <w:t>811</w:t>
      </w:r>
    </w:p>
    <w:p>
      <w:r>
        <w:t>Kênh Nghĩa Trang -Tám Mạnh</w:t>
      </w:r>
    </w:p>
    <w:p>
      <w:r>
        <w:t>Xã Châu Hưng</w:t>
      </w:r>
    </w:p>
    <w:p>
      <w:r>
        <w:t>2,7</w:t>
      </w:r>
    </w:p>
    <w:p>
      <w:r>
        <w:t>812</w:t>
      </w:r>
    </w:p>
    <w:p>
      <w:r>
        <w:t>Kênh Mương Lộ - Tàn Dù</w:t>
      </w:r>
    </w:p>
    <w:p>
      <w:r>
        <w:t>Xã Châu Hưng</w:t>
      </w:r>
    </w:p>
    <w:p>
      <w:r>
        <w:t>2,8</w:t>
      </w:r>
    </w:p>
    <w:p>
      <w:r>
        <w:t>813</w:t>
      </w:r>
    </w:p>
    <w:p>
      <w:r>
        <w:t>Kênh Bà Tam - Hậu Bối</w:t>
      </w:r>
    </w:p>
    <w:p>
      <w:r>
        <w:t>Xã Châu Hưng</w:t>
      </w:r>
    </w:p>
    <w:p>
      <w:r>
        <w:t>3,5</w:t>
      </w:r>
    </w:p>
    <w:p>
      <w:r>
        <w:t>814</w:t>
      </w:r>
    </w:p>
    <w:p>
      <w:r>
        <w:t>Kênh Ba Đốm</w:t>
      </w:r>
    </w:p>
    <w:p>
      <w:r>
        <w:t>Xã Châu Hưng</w:t>
      </w:r>
    </w:p>
    <w:p>
      <w:r>
        <w:t>2,5</w:t>
      </w:r>
    </w:p>
    <w:p>
      <w:r>
        <w:t>815</w:t>
      </w:r>
    </w:p>
    <w:p>
      <w:r>
        <w:t>Kênh Ngang Bào Sen</w:t>
      </w:r>
    </w:p>
    <w:p>
      <w:r>
        <w:t>Xã Châu Hưng</w:t>
      </w:r>
    </w:p>
    <w:p>
      <w:r>
        <w:t>2</w:t>
      </w:r>
    </w:p>
    <w:p>
      <w:r>
        <w:t>816</w:t>
      </w:r>
    </w:p>
    <w:p>
      <w:r>
        <w:t>Kênh Miếu</w:t>
      </w:r>
    </w:p>
    <w:p>
      <w:r>
        <w:t>Xã Châu Hưng</w:t>
      </w:r>
    </w:p>
    <w:p>
      <w:r>
        <w:t>7</w:t>
      </w:r>
    </w:p>
    <w:p>
      <w:r>
        <w:t>817</w:t>
      </w:r>
    </w:p>
    <w:p>
      <w:r>
        <w:t>Kênh Xóm Ngọn</w:t>
      </w:r>
    </w:p>
    <w:p>
      <w:r>
        <w:t>Xã Châu Hưng</w:t>
      </w:r>
    </w:p>
    <w:p>
      <w:r>
        <w:t>0,7</w:t>
      </w:r>
    </w:p>
    <w:p>
      <w:r>
        <w:t>818</w:t>
      </w:r>
    </w:p>
    <w:p>
      <w:r>
        <w:t>Kênh 6 Thọ - Bào Sen</w:t>
      </w:r>
    </w:p>
    <w:p>
      <w:r>
        <w:t>Xã Châu Hưng</w:t>
      </w:r>
    </w:p>
    <w:p>
      <w:r>
        <w:t>1,3</w:t>
      </w:r>
    </w:p>
    <w:p>
      <w:r>
        <w:t>819</w:t>
      </w:r>
    </w:p>
    <w:p>
      <w:r>
        <w:t>Kênh Bào Sen</w:t>
      </w:r>
    </w:p>
    <w:p>
      <w:r>
        <w:t>Xã Châu Hưng</w:t>
      </w:r>
    </w:p>
    <w:p>
      <w:r>
        <w:t>1,5</w:t>
      </w:r>
    </w:p>
    <w:p>
      <w:r>
        <w:t>820</w:t>
      </w:r>
    </w:p>
    <w:p>
      <w:r>
        <w:t>Kênh Mương lộ Số 23</w:t>
      </w:r>
    </w:p>
    <w:p>
      <w:r>
        <w:t>Xã Châu Hưng</w:t>
      </w:r>
    </w:p>
    <w:p>
      <w:r>
        <w:t>1,5</w:t>
      </w:r>
    </w:p>
    <w:p>
      <w:r>
        <w:t>821</w:t>
      </w:r>
    </w:p>
    <w:p>
      <w:r>
        <w:t>Kênh Bà Kim</w:t>
      </w:r>
    </w:p>
    <w:p>
      <w:r>
        <w:t>Xã Châu Hưng</w:t>
      </w:r>
    </w:p>
    <w:p>
      <w:r>
        <w:t>1,8</w:t>
      </w:r>
    </w:p>
    <w:p>
      <w:r>
        <w:t>822</w:t>
      </w:r>
    </w:p>
    <w:p>
      <w:r>
        <w:t>Kênh Ông Mếc</w:t>
      </w:r>
    </w:p>
    <w:p>
      <w:r>
        <w:t>Xã Châu Hưng</w:t>
      </w:r>
    </w:p>
    <w:p>
      <w:r>
        <w:t>0,65</w:t>
      </w:r>
    </w:p>
    <w:p>
      <w:r>
        <w:t>823</w:t>
      </w:r>
    </w:p>
    <w:p>
      <w:r>
        <w:t>Kênh Bà Phục</w:t>
      </w:r>
    </w:p>
    <w:p>
      <w:r>
        <w:t>Xã Châu Hưng</w:t>
      </w:r>
    </w:p>
    <w:p>
      <w:r>
        <w:t>0,57</w:t>
      </w:r>
    </w:p>
    <w:p>
      <w:r>
        <w:t>824</w:t>
      </w:r>
    </w:p>
    <w:p>
      <w:r>
        <w:t>Kênh Ông Song</w:t>
      </w:r>
    </w:p>
    <w:p>
      <w:r>
        <w:t>Xã Châu Hưng</w:t>
      </w:r>
    </w:p>
    <w:p>
      <w:r>
        <w:t>0,6</w:t>
      </w:r>
    </w:p>
    <w:p>
      <w:r>
        <w:t>825</w:t>
      </w:r>
    </w:p>
    <w:p>
      <w:r>
        <w:t>Kênh Ông Kỳ</w:t>
      </w:r>
    </w:p>
    <w:p>
      <w:r>
        <w:t>Xã Châu Hưng</w:t>
      </w:r>
    </w:p>
    <w:p>
      <w:r>
        <w:t>0,7</w:t>
      </w:r>
    </w:p>
    <w:p>
      <w:r>
        <w:t>826</w:t>
      </w:r>
    </w:p>
    <w:p>
      <w:r>
        <w:t>Kênh 4 Hảo</w:t>
      </w:r>
    </w:p>
    <w:p>
      <w:r>
        <w:t>Xã Châu Hưng</w:t>
      </w:r>
    </w:p>
    <w:p>
      <w:r>
        <w:t>0,45</w:t>
      </w:r>
    </w:p>
    <w:p>
      <w:r>
        <w:t>827</w:t>
      </w:r>
    </w:p>
    <w:p>
      <w:r>
        <w:t>Kênh Quới Hiệp</w:t>
      </w:r>
    </w:p>
    <w:p>
      <w:r>
        <w:t>Xã Châu Hưng</w:t>
      </w:r>
    </w:p>
    <w:p>
      <w:r>
        <w:t>1,2</w:t>
      </w:r>
    </w:p>
    <w:p>
      <w:r>
        <w:t>828</w:t>
      </w:r>
    </w:p>
    <w:p>
      <w:r>
        <w:t>Kênh 2 Hùng</w:t>
      </w:r>
    </w:p>
    <w:p>
      <w:r>
        <w:t>Xã Châu Hưng</w:t>
      </w:r>
    </w:p>
    <w:p>
      <w:r>
        <w:t>1,05</w:t>
      </w:r>
    </w:p>
    <w:p>
      <w:r>
        <w:t>829</w:t>
      </w:r>
    </w:p>
    <w:p>
      <w:r>
        <w:t>Kênh 9 Niệm</w:t>
      </w:r>
    </w:p>
    <w:p>
      <w:r>
        <w:t>Xã Châu Hưng</w:t>
      </w:r>
    </w:p>
    <w:p>
      <w:r>
        <w:t>1,55</w:t>
      </w:r>
    </w:p>
    <w:p>
      <w:r>
        <w:t>830</w:t>
      </w:r>
    </w:p>
    <w:p>
      <w:r>
        <w:t>Kênh Bà Nghiến</w:t>
      </w:r>
    </w:p>
    <w:p>
      <w:r>
        <w:t>Xã Châu Hưng</w:t>
      </w:r>
    </w:p>
    <w:p>
      <w:r>
        <w:t>0,6</w:t>
      </w:r>
    </w:p>
    <w:p>
      <w:r>
        <w:t>831</w:t>
      </w:r>
    </w:p>
    <w:p>
      <w:r>
        <w:t>Kênh Ông Vui</w:t>
      </w:r>
    </w:p>
    <w:p>
      <w:r>
        <w:t>Xã Châu Hưng</w:t>
      </w:r>
    </w:p>
    <w:p>
      <w:r>
        <w:t>0,4</w:t>
      </w:r>
    </w:p>
    <w:p>
      <w:r>
        <w:t>832</w:t>
      </w:r>
    </w:p>
    <w:p>
      <w:r>
        <w:t>Kênh 6 Thành</w:t>
      </w:r>
    </w:p>
    <w:p>
      <w:r>
        <w:t>Xã Châu Hưng</w:t>
      </w:r>
    </w:p>
    <w:p>
      <w:r>
        <w:t>0,9</w:t>
      </w:r>
    </w:p>
    <w:p>
      <w:r>
        <w:t>833</w:t>
      </w:r>
    </w:p>
    <w:p>
      <w:r>
        <w:t>Kênh Ông Thắng</w:t>
      </w:r>
    </w:p>
    <w:p>
      <w:r>
        <w:t>Xã Châu Hưng</w:t>
      </w:r>
    </w:p>
    <w:p>
      <w:r>
        <w:t>1,1</w:t>
      </w:r>
    </w:p>
    <w:p>
      <w:r>
        <w:t>834</w:t>
      </w:r>
    </w:p>
    <w:p>
      <w:r>
        <w:t>Kênh Bà 5 Bét</w:t>
      </w:r>
    </w:p>
    <w:p>
      <w:r>
        <w:t>Xã Châu Hưng</w:t>
      </w:r>
    </w:p>
    <w:p>
      <w:r>
        <w:t>1,4</w:t>
      </w:r>
    </w:p>
    <w:p>
      <w:r>
        <w:t>835</w:t>
      </w:r>
    </w:p>
    <w:p>
      <w:r>
        <w:t>Kênh 5 Đui</w:t>
      </w:r>
    </w:p>
    <w:p>
      <w:r>
        <w:t>Xã Châu Hưng</w:t>
      </w:r>
    </w:p>
    <w:p>
      <w:r>
        <w:t>0,7</w:t>
      </w:r>
    </w:p>
    <w:p>
      <w:r>
        <w:t>836</w:t>
      </w:r>
    </w:p>
    <w:p>
      <w:r>
        <w:t>Kênh Ranh Bạc Liêu</w:t>
      </w:r>
    </w:p>
    <w:p>
      <w:r>
        <w:t>Xã Châu Hưng</w:t>
      </w:r>
    </w:p>
    <w:p>
      <w:r>
        <w:t>1,15</w:t>
      </w:r>
    </w:p>
    <w:p>
      <w:r>
        <w:t>837</w:t>
      </w:r>
    </w:p>
    <w:p>
      <w:r>
        <w:t>Kênh 6 Nhọn</w:t>
      </w:r>
    </w:p>
    <w:p>
      <w:r>
        <w:t>Xã Châu Hưng</w:t>
      </w:r>
    </w:p>
    <w:p>
      <w:r>
        <w:t>1,1</w:t>
      </w:r>
    </w:p>
    <w:p>
      <w:r>
        <w:t>838</w:t>
      </w:r>
    </w:p>
    <w:p>
      <w:r>
        <w:t>Kênh Ông Hên</w:t>
      </w:r>
    </w:p>
    <w:p>
      <w:r>
        <w:t>Xã Châu Hưng</w:t>
      </w:r>
    </w:p>
    <w:p>
      <w:r>
        <w:t>0,6</w:t>
      </w:r>
    </w:p>
    <w:p>
      <w:r>
        <w:t>839</w:t>
      </w:r>
    </w:p>
    <w:p>
      <w:r>
        <w:t>Kênh 7 Huê</w:t>
      </w:r>
    </w:p>
    <w:p>
      <w:r>
        <w:t>Xã Châu Hưng</w:t>
      </w:r>
    </w:p>
    <w:p>
      <w:r>
        <w:t>0,67</w:t>
      </w:r>
    </w:p>
    <w:p>
      <w:r>
        <w:t>840</w:t>
      </w:r>
    </w:p>
    <w:p>
      <w:r>
        <w:t>Kênh Ông Nhơn</w:t>
      </w:r>
    </w:p>
    <w:p>
      <w:r>
        <w:t>Xã Châu Hưng</w:t>
      </w:r>
    </w:p>
    <w:p>
      <w:r>
        <w:t>0,9</w:t>
      </w:r>
    </w:p>
    <w:p>
      <w:r>
        <w:t>841</w:t>
      </w:r>
    </w:p>
    <w:p>
      <w:r>
        <w:t>Kênh Ông Thol</w:t>
      </w:r>
    </w:p>
    <w:p>
      <w:r>
        <w:t>Xã Châu Hưng</w:t>
      </w:r>
    </w:p>
    <w:p>
      <w:r>
        <w:t>0,8</w:t>
      </w:r>
    </w:p>
    <w:p>
      <w:r>
        <w:t>842</w:t>
      </w:r>
    </w:p>
    <w:p>
      <w:r>
        <w:t>Kênh 10 Đởm</w:t>
      </w:r>
    </w:p>
    <w:p>
      <w:r>
        <w:t>Xã Châu Hưng</w:t>
      </w:r>
    </w:p>
    <w:p>
      <w:r>
        <w:t>0,65</w:t>
      </w:r>
    </w:p>
    <w:p>
      <w:r>
        <w:t>843</w:t>
      </w:r>
    </w:p>
    <w:p>
      <w:r>
        <w:t>Kênh Mai Thi</w:t>
      </w:r>
    </w:p>
    <w:p>
      <w:r>
        <w:t>Xã Châu Hưng</w:t>
      </w:r>
    </w:p>
    <w:p>
      <w:r>
        <w:t>1,9</w:t>
      </w:r>
    </w:p>
    <w:p>
      <w:r>
        <w:t>844</w:t>
      </w:r>
    </w:p>
    <w:p>
      <w:r>
        <w:t>Kênh Ông Danh</w:t>
      </w:r>
    </w:p>
    <w:p>
      <w:r>
        <w:t>Xã Châu Hưng</w:t>
      </w:r>
    </w:p>
    <w:p>
      <w:r>
        <w:t>1,85</w:t>
      </w:r>
    </w:p>
    <w:p>
      <w:r>
        <w:t>845</w:t>
      </w:r>
    </w:p>
    <w:p>
      <w:r>
        <w:t>Kênh Bà Cuôl</w:t>
      </w:r>
    </w:p>
    <w:p>
      <w:r>
        <w:t>Xã Châu Hưng</w:t>
      </w:r>
    </w:p>
    <w:p>
      <w:r>
        <w:t>1,5</w:t>
      </w:r>
    </w:p>
    <w:p>
      <w:r>
        <w:t>846</w:t>
      </w:r>
    </w:p>
    <w:p>
      <w:r>
        <w:t>Kênh 2 Cu</w:t>
      </w:r>
    </w:p>
    <w:p>
      <w:r>
        <w:t>Xã Châu Hưng</w:t>
      </w:r>
    </w:p>
    <w:p>
      <w:r>
        <w:t>2,1</w:t>
      </w:r>
    </w:p>
    <w:p>
      <w:r>
        <w:t>847</w:t>
      </w:r>
    </w:p>
    <w:p>
      <w:r>
        <w:t>Kênh 3 Cư</w:t>
      </w:r>
    </w:p>
    <w:p>
      <w:r>
        <w:t>Xã Châu Hưng</w:t>
      </w:r>
    </w:p>
    <w:p>
      <w:r>
        <w:t>1,3</w:t>
      </w:r>
    </w:p>
    <w:p>
      <w:r>
        <w:t>848</w:t>
      </w:r>
    </w:p>
    <w:p>
      <w:r>
        <w:t>Kênh Ông Bảy</w:t>
      </w:r>
    </w:p>
    <w:p>
      <w:r>
        <w:t>Xã Châu Hưng</w:t>
      </w:r>
    </w:p>
    <w:p>
      <w:r>
        <w:t>0,9</w:t>
      </w:r>
    </w:p>
    <w:p>
      <w:r>
        <w:t>849</w:t>
      </w:r>
    </w:p>
    <w:p>
      <w:r>
        <w:t>Kênh Đập Đá</w:t>
      </w:r>
    </w:p>
    <w:p>
      <w:r>
        <w:t>Thị trấn Hưng Lợi</w:t>
      </w:r>
    </w:p>
    <w:p>
      <w:r>
        <w:t>3,3</w:t>
      </w:r>
    </w:p>
    <w:p>
      <w:r>
        <w:t>850</w:t>
      </w:r>
    </w:p>
    <w:p>
      <w:r>
        <w:t>Kênh Cây Kè</w:t>
      </w:r>
    </w:p>
    <w:p>
      <w:r>
        <w:t>Thị trấn Hưng Lợi</w:t>
      </w:r>
    </w:p>
    <w:p>
      <w:r>
        <w:t>4,5</w:t>
      </w:r>
    </w:p>
    <w:p>
      <w:r>
        <w:t>851</w:t>
      </w:r>
    </w:p>
    <w:p>
      <w:r>
        <w:t>Kênh Bà Lệ</w:t>
      </w:r>
    </w:p>
    <w:p>
      <w:r>
        <w:t>Thị trấn Hưng Lợi</w:t>
      </w:r>
    </w:p>
    <w:p>
      <w:r>
        <w:t>1,12</w:t>
      </w:r>
    </w:p>
    <w:p>
      <w:r>
        <w:t>852</w:t>
      </w:r>
    </w:p>
    <w:p>
      <w:r>
        <w:t>Kênh Công</w:t>
      </w:r>
    </w:p>
    <w:p>
      <w:r>
        <w:t>Thị trấn Hưng Lợi</w:t>
      </w:r>
    </w:p>
    <w:p>
      <w:r>
        <w:t>3,4</w:t>
      </w:r>
    </w:p>
    <w:p>
      <w:r>
        <w:t>853</w:t>
      </w:r>
    </w:p>
    <w:p>
      <w:r>
        <w:t>Kênh Bà Ngẫu</w:t>
      </w:r>
    </w:p>
    <w:p>
      <w:r>
        <w:t>Thị trấn Hưng Lợi</w:t>
      </w:r>
    </w:p>
    <w:p>
      <w:r>
        <w:t>3,5</w:t>
      </w:r>
    </w:p>
    <w:p>
      <w:r>
        <w:t>854</w:t>
      </w:r>
    </w:p>
    <w:p>
      <w:r>
        <w:t>Kênh Thầy Bang</w:t>
      </w:r>
    </w:p>
    <w:p>
      <w:r>
        <w:t>Thị trấn Hưng Lợi</w:t>
      </w:r>
    </w:p>
    <w:p>
      <w:r>
        <w:t>4,3</w:t>
      </w:r>
    </w:p>
    <w:p>
      <w:r>
        <w:t>855</w:t>
      </w:r>
    </w:p>
    <w:p>
      <w:r>
        <w:t>Kênh Chợ Cũ</w:t>
      </w:r>
    </w:p>
    <w:p>
      <w:r>
        <w:t>Thị trấn Hưng Lợi</w:t>
      </w:r>
    </w:p>
    <w:p>
      <w:r>
        <w:t>2</w:t>
      </w:r>
    </w:p>
    <w:p>
      <w:r>
        <w:t>856</w:t>
      </w:r>
    </w:p>
    <w:p>
      <w:r>
        <w:t>Kênh Chùa Lộc Hoà</w:t>
      </w:r>
    </w:p>
    <w:p>
      <w:r>
        <w:t>Thị trấn Hưng Lợi</w:t>
      </w:r>
    </w:p>
    <w:p>
      <w:r>
        <w:t>0,3</w:t>
      </w:r>
    </w:p>
    <w:p>
      <w:r>
        <w:t>857</w:t>
      </w:r>
    </w:p>
    <w:p>
      <w:r>
        <w:t>Kênh Ông Nê</w:t>
      </w:r>
    </w:p>
    <w:p>
      <w:r>
        <w:t>Thị trấn Hưng Lợi</w:t>
      </w:r>
    </w:p>
    <w:p>
      <w:r>
        <w:t>2,2</w:t>
      </w:r>
    </w:p>
    <w:p>
      <w:r>
        <w:t>858</w:t>
      </w:r>
    </w:p>
    <w:p>
      <w:r>
        <w:t>Kênh 4 Chol</w:t>
      </w:r>
    </w:p>
    <w:p>
      <w:r>
        <w:t>Thị trấn Hưng Lợi</w:t>
      </w:r>
    </w:p>
    <w:p>
      <w:r>
        <w:t>0,55</w:t>
      </w:r>
    </w:p>
    <w:p>
      <w:r>
        <w:t>859</w:t>
      </w:r>
    </w:p>
    <w:p>
      <w:r>
        <w:t>Kênh Bà Vinh</w:t>
      </w:r>
    </w:p>
    <w:p>
      <w:r>
        <w:t>Thị trấn Hưng Lợi</w:t>
      </w:r>
    </w:p>
    <w:p>
      <w:r>
        <w:t>0,55</w:t>
      </w:r>
    </w:p>
    <w:p>
      <w:r>
        <w:t>860</w:t>
      </w:r>
    </w:p>
    <w:p>
      <w:r>
        <w:t>Kênh Ông Lọl</w:t>
      </w:r>
    </w:p>
    <w:p>
      <w:r>
        <w:t>Thị trấn Hưng Lợi</w:t>
      </w:r>
    </w:p>
    <w:p>
      <w:r>
        <w:t>0,55</w:t>
      </w:r>
    </w:p>
    <w:p>
      <w:r>
        <w:t>861</w:t>
      </w:r>
    </w:p>
    <w:p>
      <w:r>
        <w:t>Kênh Sơn Ke</w:t>
      </w:r>
    </w:p>
    <w:p>
      <w:r>
        <w:t>Thị trấn Hưng Lợi</w:t>
      </w:r>
    </w:p>
    <w:p>
      <w:r>
        <w:t>1,7</w:t>
      </w:r>
    </w:p>
    <w:p>
      <w:r>
        <w:t>862</w:t>
      </w:r>
    </w:p>
    <w:p>
      <w:r>
        <w:t>Kênh Lâm Út</w:t>
      </w:r>
    </w:p>
    <w:p>
      <w:r>
        <w:t>Thị trấn Hưng Lợi</w:t>
      </w:r>
    </w:p>
    <w:p>
      <w:r>
        <w:t>0,25</w:t>
      </w:r>
    </w:p>
    <w:p>
      <w:r>
        <w:t>863</w:t>
      </w:r>
    </w:p>
    <w:p>
      <w:r>
        <w:t>Kênh 6 Chánh</w:t>
      </w:r>
    </w:p>
    <w:p>
      <w:r>
        <w:t>Thị trấn Hưng Lợi</w:t>
      </w:r>
    </w:p>
    <w:p>
      <w:r>
        <w:t>2,3</w:t>
      </w:r>
    </w:p>
    <w:p>
      <w:r>
        <w:t>864</w:t>
      </w:r>
    </w:p>
    <w:p>
      <w:r>
        <w:t>Kênh Ông Húa</w:t>
      </w:r>
    </w:p>
    <w:p>
      <w:r>
        <w:t>Thị trấn Hưng Lợi</w:t>
      </w:r>
    </w:p>
    <w:p>
      <w:r>
        <w:t>0,7</w:t>
      </w:r>
    </w:p>
    <w:p>
      <w:r>
        <w:t>865</w:t>
      </w:r>
    </w:p>
    <w:p>
      <w:r>
        <w:t>Kênh Ông Châu</w:t>
      </w:r>
    </w:p>
    <w:p>
      <w:r>
        <w:t>Thị trấn Hưng Lợi</w:t>
      </w:r>
    </w:p>
    <w:p>
      <w:r>
        <w:t>0,6</w:t>
      </w:r>
    </w:p>
    <w:p>
      <w:r>
        <w:t>866</w:t>
      </w:r>
    </w:p>
    <w:p>
      <w:r>
        <w:t>Kênh Ông Diệu</w:t>
      </w:r>
    </w:p>
    <w:p>
      <w:r>
        <w:t>Thị trấn Hưng Lợi</w:t>
      </w:r>
    </w:p>
    <w:p>
      <w:r>
        <w:t>0,55</w:t>
      </w:r>
    </w:p>
    <w:p>
      <w:r>
        <w:t>867</w:t>
      </w:r>
    </w:p>
    <w:p>
      <w:r>
        <w:t>Kênh Ông Lới</w:t>
      </w:r>
    </w:p>
    <w:p>
      <w:r>
        <w:t>Thị trấn Hưng Lợi</w:t>
      </w:r>
    </w:p>
    <w:p>
      <w:r>
        <w:t>2,2</w:t>
      </w:r>
    </w:p>
    <w:p>
      <w:r>
        <w:t>868</w:t>
      </w:r>
    </w:p>
    <w:p>
      <w:r>
        <w:t>Kênh Ông Hiền</w:t>
      </w:r>
    </w:p>
    <w:p>
      <w:r>
        <w:t>Thị trấn Hưng Lợi</w:t>
      </w:r>
    </w:p>
    <w:p>
      <w:r>
        <w:t>1,3</w:t>
      </w:r>
    </w:p>
    <w:p>
      <w:r>
        <w:t>869</w:t>
      </w:r>
    </w:p>
    <w:p>
      <w:r>
        <w:t>Kênh 7 Phục</w:t>
      </w:r>
    </w:p>
    <w:p>
      <w:r>
        <w:t>Thị trấn Hưng Lợi</w:t>
      </w:r>
    </w:p>
    <w:p>
      <w:r>
        <w:t>1,05</w:t>
      </w:r>
    </w:p>
    <w:p>
      <w:r>
        <w:t>870</w:t>
      </w:r>
    </w:p>
    <w:p>
      <w:r>
        <w:t>Kênh Ông Ri</w:t>
      </w:r>
    </w:p>
    <w:p>
      <w:r>
        <w:t>Thị trấn Hưng Lợi</w:t>
      </w:r>
    </w:p>
    <w:p>
      <w:r>
        <w:t>1</w:t>
      </w:r>
    </w:p>
    <w:p>
      <w:r>
        <w:t>871</w:t>
      </w:r>
    </w:p>
    <w:p>
      <w:r>
        <w:t>Kênh Ông É</w:t>
      </w:r>
    </w:p>
    <w:p>
      <w:r>
        <w:t>Thị trấn Hưng Lợi</w:t>
      </w:r>
    </w:p>
    <w:p>
      <w:r>
        <w:t>0,9</w:t>
      </w:r>
    </w:p>
    <w:p>
      <w:r>
        <w:t>872</w:t>
      </w:r>
    </w:p>
    <w:p>
      <w:r>
        <w:t>Kênh Lý Lol</w:t>
      </w:r>
    </w:p>
    <w:p>
      <w:r>
        <w:t>Thị trấn Hưng Lợi</w:t>
      </w:r>
    </w:p>
    <w:p>
      <w:r>
        <w:t>1,8</w:t>
      </w:r>
    </w:p>
    <w:p>
      <w:r>
        <w:t>873</w:t>
      </w:r>
    </w:p>
    <w:p>
      <w:r>
        <w:t>Kênh Ông Thưởng</w:t>
      </w:r>
    </w:p>
    <w:p>
      <w:r>
        <w:t>Thị trấn Hưng Lợi</w:t>
      </w:r>
    </w:p>
    <w:p>
      <w:r>
        <w:t>1,2</w:t>
      </w:r>
    </w:p>
    <w:p>
      <w:r>
        <w:t>874</w:t>
      </w:r>
    </w:p>
    <w:p>
      <w:r>
        <w:t>Kênh Ông Hiệp</w:t>
      </w:r>
    </w:p>
    <w:p>
      <w:r>
        <w:t>Thị trấn Hưng Lợi</w:t>
      </w:r>
    </w:p>
    <w:p>
      <w:r>
        <w:t>0,6</w:t>
      </w:r>
    </w:p>
    <w:p>
      <w:r>
        <w:t>875</w:t>
      </w:r>
    </w:p>
    <w:p>
      <w:r>
        <w:t>Kênh Chùa Khmer</w:t>
      </w:r>
    </w:p>
    <w:p>
      <w:r>
        <w:t>Thị trấn Hưng Lợi</w:t>
      </w:r>
    </w:p>
    <w:p>
      <w:r>
        <w:t>0,37</w:t>
      </w:r>
    </w:p>
    <w:p>
      <w:r>
        <w:t>876</w:t>
      </w:r>
    </w:p>
    <w:p>
      <w:r>
        <w:t>Kênh 6 An</w:t>
      </w:r>
    </w:p>
    <w:p>
      <w:r>
        <w:t>Thị trấn Hưng Lợi</w:t>
      </w:r>
    </w:p>
    <w:p>
      <w:r>
        <w:t>1,05</w:t>
      </w:r>
    </w:p>
    <w:p>
      <w:r>
        <w:t>877</w:t>
      </w:r>
    </w:p>
    <w:p>
      <w:r>
        <w:t>Kênh Mương lộ số 8</w:t>
      </w:r>
    </w:p>
    <w:p>
      <w:r>
        <w:t>Thị trấn Hưng Lợi</w:t>
      </w:r>
    </w:p>
    <w:p>
      <w:r>
        <w:t>3</w:t>
      </w:r>
    </w:p>
    <w:p>
      <w:r>
        <w:t>878</w:t>
      </w:r>
    </w:p>
    <w:p>
      <w:r>
        <w:t>Kênh Mương lộ Xóm Tro</w:t>
      </w:r>
    </w:p>
    <w:p>
      <w:r>
        <w:t>Thị trấn Hưng Lợi</w:t>
      </w:r>
    </w:p>
    <w:p>
      <w:r>
        <w:t>3</w:t>
      </w:r>
    </w:p>
    <w:p>
      <w:r>
        <w:t>879</w:t>
      </w:r>
    </w:p>
    <w:p>
      <w:r>
        <w:t>Kênh 6 Châu</w:t>
      </w:r>
    </w:p>
    <w:p>
      <w:r>
        <w:t>Thị trấn Hưng Lợi</w:t>
      </w:r>
    </w:p>
    <w:p>
      <w:r>
        <w:t>1,1</w:t>
      </w:r>
    </w:p>
    <w:p>
      <w:r>
        <w:t>880</w:t>
      </w:r>
    </w:p>
    <w:p>
      <w:r>
        <w:t>Kênh Út Mia</w:t>
      </w:r>
    </w:p>
    <w:p>
      <w:r>
        <w:t>Thị trấn Phú Lộc</w:t>
      </w:r>
    </w:p>
    <w:p>
      <w:r>
        <w:t>1,5</w:t>
      </w:r>
    </w:p>
    <w:p>
      <w:r>
        <w:t>881</w:t>
      </w:r>
    </w:p>
    <w:p>
      <w:r>
        <w:t>Rạch Mười Phồng</w:t>
      </w:r>
    </w:p>
    <w:p>
      <w:r>
        <w:t>Thị trấn Phú Lộc</w:t>
      </w:r>
    </w:p>
    <w:p>
      <w:r>
        <w:t>2,7</w:t>
      </w:r>
    </w:p>
    <w:p>
      <w:r>
        <w:t>882</w:t>
      </w:r>
    </w:p>
    <w:p>
      <w:r>
        <w:t>Rạch Công Điền</w:t>
      </w:r>
    </w:p>
    <w:p>
      <w:r>
        <w:t>Thị trấn Phú Lộc</w:t>
      </w:r>
    </w:p>
    <w:p>
      <w:r>
        <w:t>1,9</w:t>
      </w:r>
    </w:p>
    <w:p>
      <w:r>
        <w:t>883</w:t>
      </w:r>
    </w:p>
    <w:p>
      <w:r>
        <w:t>Kênh 4 Kính</w:t>
      </w:r>
    </w:p>
    <w:p>
      <w:r>
        <w:t>Thị trấn Phú Lộc</w:t>
      </w:r>
    </w:p>
    <w:p>
      <w:r>
        <w:t>2</w:t>
      </w:r>
    </w:p>
    <w:p>
      <w:r>
        <w:t>884</w:t>
      </w:r>
    </w:p>
    <w:p>
      <w:r>
        <w:t>Sông Xa Mau</w:t>
      </w:r>
    </w:p>
    <w:p>
      <w:r>
        <w:t>Thị trấn Phú Lộc</w:t>
      </w:r>
    </w:p>
    <w:p>
      <w:r>
        <w:t>3,5</w:t>
      </w:r>
    </w:p>
    <w:p>
      <w:r>
        <w:t>885</w:t>
      </w:r>
    </w:p>
    <w:p>
      <w:r>
        <w:t>Kênh Chắc Chanh</w:t>
      </w:r>
    </w:p>
    <w:p>
      <w:r>
        <w:t>Thị trấn Phú Lộc</w:t>
      </w:r>
    </w:p>
    <w:p>
      <w:r>
        <w:t>3,6</w:t>
      </w:r>
    </w:p>
    <w:p>
      <w:r>
        <w:t>886</w:t>
      </w:r>
    </w:p>
    <w:p>
      <w:r>
        <w:t>Kênh Bào Lớn</w:t>
      </w:r>
    </w:p>
    <w:p>
      <w:r>
        <w:t>Thị trấn Phú Lộc</w:t>
      </w:r>
    </w:p>
    <w:p>
      <w:r>
        <w:t>1,7</w:t>
      </w:r>
    </w:p>
    <w:p>
      <w:r>
        <w:t>887</w:t>
      </w:r>
    </w:p>
    <w:p>
      <w:r>
        <w:t>Kênh Bình Hòa</w:t>
      </w:r>
    </w:p>
    <w:p>
      <w:r>
        <w:t>Thị trấn Phú Lộc</w:t>
      </w:r>
    </w:p>
    <w:p>
      <w:r>
        <w:t>2,1</w:t>
      </w:r>
    </w:p>
    <w:p>
      <w:r>
        <w:t>888</w:t>
      </w:r>
    </w:p>
    <w:p>
      <w:r>
        <w:t>Kênh đê cống</w:t>
      </w:r>
    </w:p>
    <w:p>
      <w:r>
        <w:t>Thị trấn Phú Lộc</w:t>
      </w:r>
    </w:p>
    <w:p>
      <w:r>
        <w:t>1,7</w:t>
      </w:r>
    </w:p>
    <w:p>
      <w:r>
        <w:t>889</w:t>
      </w:r>
    </w:p>
    <w:p>
      <w:r>
        <w:t>Kênh dẫn cống</w:t>
      </w:r>
    </w:p>
    <w:p>
      <w:r>
        <w:t>Thị trấn Phú Lộc</w:t>
      </w:r>
    </w:p>
    <w:p>
      <w:r>
        <w:t>0,7</w:t>
      </w:r>
    </w:p>
    <w:p>
      <w:r>
        <w:t>890</w:t>
      </w:r>
    </w:p>
    <w:p>
      <w:r>
        <w:t>Kênh Ranh Phú lộc - Bạc Liêu</w:t>
      </w:r>
    </w:p>
    <w:p>
      <w:r>
        <w:t>Thị trấn Phú Lộc</w:t>
      </w:r>
    </w:p>
    <w:p>
      <w:r>
        <w:t>5,9</w:t>
      </w:r>
    </w:p>
    <w:p>
      <w:r>
        <w:t>891</w:t>
      </w:r>
    </w:p>
    <w:p>
      <w:r>
        <w:t>Kênh Mã Lớn</w:t>
      </w:r>
    </w:p>
    <w:p>
      <w:r>
        <w:t>Thị trấn Phú Lộc</w:t>
      </w:r>
    </w:p>
    <w:p>
      <w:r>
        <w:t>3,35</w:t>
      </w:r>
    </w:p>
    <w:p>
      <w:r>
        <w:t>892</w:t>
      </w:r>
    </w:p>
    <w:p>
      <w:r>
        <w:t>Kênh Sườn 1</w:t>
      </w:r>
    </w:p>
    <w:p>
      <w:r>
        <w:t>Thị trấn Phú Lộc</w:t>
      </w:r>
    </w:p>
    <w:p>
      <w:r>
        <w:t>0,7</w:t>
      </w:r>
    </w:p>
    <w:p>
      <w:r>
        <w:t>893</w:t>
      </w:r>
    </w:p>
    <w:p>
      <w:r>
        <w:t>Kênh Bãi rác</w:t>
      </w:r>
    </w:p>
    <w:p>
      <w:r>
        <w:t>Thị trấn Phú Lộc</w:t>
      </w:r>
    </w:p>
    <w:p>
      <w:r>
        <w:t>0,4</w:t>
      </w:r>
    </w:p>
    <w:p>
      <w:r>
        <w:t>894</w:t>
      </w:r>
    </w:p>
    <w:p>
      <w:r>
        <w:t>Kênh 4 Nhỏ</w:t>
      </w:r>
    </w:p>
    <w:p>
      <w:r>
        <w:t>Thị trấn Phú Lộc</w:t>
      </w:r>
    </w:p>
    <w:p>
      <w:r>
        <w:t>0,7</w:t>
      </w:r>
    </w:p>
    <w:p>
      <w:r>
        <w:t>895</w:t>
      </w:r>
    </w:p>
    <w:p>
      <w:r>
        <w:t>Kênh Sườn 2</w:t>
      </w:r>
    </w:p>
    <w:p>
      <w:r>
        <w:t>Thị trấn Phú Lộc</w:t>
      </w:r>
    </w:p>
    <w:p>
      <w:r>
        <w:t>0,7</w:t>
      </w:r>
    </w:p>
    <w:p>
      <w:r>
        <w:t>896</w:t>
      </w:r>
    </w:p>
    <w:p>
      <w:r>
        <w:t>Kênh 4 Hạnh</w:t>
      </w:r>
    </w:p>
    <w:p>
      <w:r>
        <w:t>Thị trấn Phú Lộc</w:t>
      </w:r>
    </w:p>
    <w:p>
      <w:r>
        <w:t>1,6</w:t>
      </w:r>
    </w:p>
    <w:p>
      <w:r>
        <w:t>897</w:t>
      </w:r>
    </w:p>
    <w:p>
      <w:r>
        <w:t>Kênh Sườn 3</w:t>
      </w:r>
    </w:p>
    <w:p>
      <w:r>
        <w:t>Thị trấn Phú Lộc</w:t>
      </w:r>
    </w:p>
    <w:p>
      <w:r>
        <w:t>0,6</w:t>
      </w:r>
    </w:p>
    <w:p>
      <w:r>
        <w:t>898</w:t>
      </w:r>
    </w:p>
    <w:p>
      <w:r>
        <w:t>Kênh Ba Lũy</w:t>
      </w:r>
    </w:p>
    <w:p>
      <w:r>
        <w:t>Thị trấn Phú Lộc</w:t>
      </w:r>
    </w:p>
    <w:p>
      <w:r>
        <w:t>0,8</w:t>
      </w:r>
    </w:p>
    <w:p>
      <w:r>
        <w:t>899</w:t>
      </w:r>
    </w:p>
    <w:p>
      <w:r>
        <w:t>Kênh Sườn 4</w:t>
      </w:r>
    </w:p>
    <w:p>
      <w:r>
        <w:t>Thị trấn Phú Lộc</w:t>
      </w:r>
    </w:p>
    <w:p>
      <w:r>
        <w:t>2,75</w:t>
      </w:r>
    </w:p>
    <w:p>
      <w:r>
        <w:t>900</w:t>
      </w:r>
    </w:p>
    <w:p>
      <w:r>
        <w:t>Kênh Sườn 1</w:t>
      </w:r>
    </w:p>
    <w:p>
      <w:r>
        <w:t>Thị trấn Phú Lộc</w:t>
      </w:r>
    </w:p>
    <w:p>
      <w:r>
        <w:t>0,3</w:t>
      </w:r>
    </w:p>
    <w:p>
      <w:r>
        <w:t>901</w:t>
      </w:r>
    </w:p>
    <w:p>
      <w:r>
        <w:t>Kênh Út Sáng</w:t>
      </w:r>
    </w:p>
    <w:p>
      <w:r>
        <w:t>Thị trấn Phú Lộc</w:t>
      </w:r>
    </w:p>
    <w:p>
      <w:r>
        <w:t>1</w:t>
      </w:r>
    </w:p>
    <w:p>
      <w:r>
        <w:t>902</w:t>
      </w:r>
    </w:p>
    <w:p>
      <w:r>
        <w:t>Kênh Út Bà Cố</w:t>
      </w:r>
    </w:p>
    <w:p>
      <w:r>
        <w:t>Thị trấn Phú Lộc</w:t>
      </w:r>
    </w:p>
    <w:p>
      <w:r>
        <w:t>1,5</w:t>
      </w:r>
    </w:p>
    <w:p>
      <w:r>
        <w:t>903</w:t>
      </w:r>
    </w:p>
    <w:p>
      <w:r>
        <w:t>Kênh 5 Miên</w:t>
      </w:r>
    </w:p>
    <w:p>
      <w:r>
        <w:t>Thị trấn Phú Lộc</w:t>
      </w:r>
    </w:p>
    <w:p>
      <w:r>
        <w:t>0,9</w:t>
      </w:r>
    </w:p>
    <w:p>
      <w:r>
        <w:t>904</w:t>
      </w:r>
    </w:p>
    <w:p>
      <w:r>
        <w:t>Kênh Sườn 2</w:t>
      </w:r>
    </w:p>
    <w:p>
      <w:r>
        <w:t>Thị trấn Phú Lộc</w:t>
      </w:r>
    </w:p>
    <w:p>
      <w:r>
        <w:t>1,1</w:t>
      </w:r>
    </w:p>
    <w:p>
      <w:r>
        <w:t>905</w:t>
      </w:r>
    </w:p>
    <w:p>
      <w:r>
        <w:t>Kênh Quách Án</w:t>
      </w:r>
    </w:p>
    <w:p>
      <w:r>
        <w:t>Thị trấn Phú Lộc</w:t>
      </w:r>
    </w:p>
    <w:p>
      <w:r>
        <w:t>0,7</w:t>
      </w:r>
    </w:p>
    <w:p>
      <w:r>
        <w:t>906</w:t>
      </w:r>
    </w:p>
    <w:p>
      <w:r>
        <w:t>Kênh Ông Biên</w:t>
      </w:r>
    </w:p>
    <w:p>
      <w:r>
        <w:t>Thị trấn Phú Lộc</w:t>
      </w:r>
    </w:p>
    <w:p>
      <w:r>
        <w:t>0,7</w:t>
      </w:r>
    </w:p>
    <w:p>
      <w:r>
        <w:t>907</w:t>
      </w:r>
    </w:p>
    <w:p>
      <w:r>
        <w:t>Kênh Ranh</w:t>
      </w:r>
    </w:p>
    <w:p>
      <w:r>
        <w:t>Thị trấn Phú Lộc</w:t>
      </w:r>
    </w:p>
    <w:p>
      <w:r>
        <w:t>0,2</w:t>
      </w:r>
    </w:p>
    <w:p>
      <w:r>
        <w:t>908</w:t>
      </w:r>
    </w:p>
    <w:p>
      <w:r>
        <w:t>Kênh Sườn 1</w:t>
      </w:r>
    </w:p>
    <w:p>
      <w:r>
        <w:t>Thị trấn Phú Lộc</w:t>
      </w:r>
    </w:p>
    <w:p>
      <w:r>
        <w:t>0,6</w:t>
      </w:r>
    </w:p>
    <w:p>
      <w:r>
        <w:t>909</w:t>
      </w:r>
    </w:p>
    <w:p>
      <w:r>
        <w:t>Kênh Út Dũng</w:t>
      </w:r>
    </w:p>
    <w:p>
      <w:r>
        <w:t>Thị trấn Phú Lộc</w:t>
      </w:r>
    </w:p>
    <w:p>
      <w:r>
        <w:t>0,95</w:t>
      </w:r>
    </w:p>
    <w:p>
      <w:r>
        <w:t>910</w:t>
      </w:r>
    </w:p>
    <w:p>
      <w:r>
        <w:t>Kênh Sườn 2</w:t>
      </w:r>
    </w:p>
    <w:p>
      <w:r>
        <w:t>Thị trấn Phú Lộc</w:t>
      </w:r>
    </w:p>
    <w:p>
      <w:r>
        <w:t>1,2</w:t>
      </w:r>
    </w:p>
    <w:p>
      <w:r>
        <w:t>911</w:t>
      </w:r>
    </w:p>
    <w:p>
      <w:r>
        <w:t>Kênh Ông Cuôl</w:t>
      </w:r>
    </w:p>
    <w:p>
      <w:r>
        <w:t>Thị trấn Phú Lộc</w:t>
      </w:r>
    </w:p>
    <w:p>
      <w:r>
        <w:t>0,95</w:t>
      </w:r>
    </w:p>
    <w:p>
      <w:r>
        <w:t>912</w:t>
      </w:r>
    </w:p>
    <w:p>
      <w:r>
        <w:t>Kênh 6 Ốm</w:t>
      </w:r>
    </w:p>
    <w:p>
      <w:r>
        <w:t>Thị trấn Phú Lộc</w:t>
      </w:r>
    </w:p>
    <w:p>
      <w:r>
        <w:t>0,25</w:t>
      </w:r>
    </w:p>
    <w:p>
      <w:r>
        <w:t>913</w:t>
      </w:r>
    </w:p>
    <w:p>
      <w:r>
        <w:t>Kênh 6 Đực</w:t>
      </w:r>
    </w:p>
    <w:p>
      <w:r>
        <w:t>Thị trấn Phú Lộc</w:t>
      </w:r>
    </w:p>
    <w:p>
      <w:r>
        <w:t>1,7</w:t>
      </w:r>
    </w:p>
    <w:p>
      <w:r>
        <w:t>914</w:t>
      </w:r>
    </w:p>
    <w:p>
      <w:r>
        <w:t>Kênh Đê bao</w:t>
      </w:r>
    </w:p>
    <w:p>
      <w:r>
        <w:t>Thị trấn Phú Lộc</w:t>
      </w:r>
    </w:p>
    <w:p>
      <w:r>
        <w:t>1</w:t>
      </w:r>
    </w:p>
    <w:p>
      <w:r>
        <w:t>915</w:t>
      </w:r>
    </w:p>
    <w:p>
      <w:r>
        <w:t>Kênh 3 On</w:t>
      </w:r>
    </w:p>
    <w:p>
      <w:r>
        <w:t>Thị trấn Phú Lộc</w:t>
      </w:r>
    </w:p>
    <w:p>
      <w:r>
        <w:t>0,8</w:t>
      </w:r>
    </w:p>
    <w:p>
      <w:r>
        <w:t>916</w:t>
      </w:r>
    </w:p>
    <w:p>
      <w:r>
        <w:t>Kênh 7 Nam</w:t>
      </w:r>
    </w:p>
    <w:p>
      <w:r>
        <w:t>Thị trấn Phú Lộc</w:t>
      </w:r>
    </w:p>
    <w:p>
      <w:r>
        <w:t>0,65</w:t>
      </w:r>
    </w:p>
    <w:p>
      <w:r>
        <w:t>917</w:t>
      </w:r>
    </w:p>
    <w:p>
      <w:r>
        <w:t>Kcnh Ông Dũng</w:t>
      </w:r>
    </w:p>
    <w:p>
      <w:r>
        <w:t>Thị trấn Phú Lộc</w:t>
      </w:r>
    </w:p>
    <w:p>
      <w:r>
        <w:t>0,55</w:t>
      </w:r>
    </w:p>
    <w:p>
      <w:r>
        <w:t>918</w:t>
      </w:r>
    </w:p>
    <w:p>
      <w:r>
        <w:t>Kênh Sườn 1</w:t>
      </w:r>
    </w:p>
    <w:p>
      <w:r>
        <w:t>Thị trấn Phú Lộc</w:t>
      </w:r>
    </w:p>
    <w:p>
      <w:r>
        <w:t>0,3</w:t>
      </w:r>
    </w:p>
    <w:p>
      <w:r>
        <w:t>919</w:t>
      </w:r>
    </w:p>
    <w:p>
      <w:r>
        <w:t>Kênh Sườn 2</w:t>
      </w:r>
    </w:p>
    <w:p>
      <w:r>
        <w:t>Thị trấn Phú Lộc</w:t>
      </w:r>
    </w:p>
    <w:p>
      <w:r>
        <w:t>0,65</w:t>
      </w:r>
    </w:p>
    <w:p>
      <w:r>
        <w:t>920</w:t>
      </w:r>
    </w:p>
    <w:p>
      <w:r>
        <w:t>Kênh Sườn 3</w:t>
      </w:r>
    </w:p>
    <w:p>
      <w:r>
        <w:t>Thị trấn Phú Lộc</w:t>
      </w:r>
    </w:p>
    <w:p>
      <w:r>
        <w:t>0,31</w:t>
      </w:r>
    </w:p>
    <w:p>
      <w:r>
        <w:t>921</w:t>
      </w:r>
    </w:p>
    <w:p>
      <w:r>
        <w:t>Kênh Ông Lép</w:t>
      </w:r>
    </w:p>
    <w:p>
      <w:r>
        <w:t>Thị trấn Phú Lộc</w:t>
      </w:r>
    </w:p>
    <w:p>
      <w:r>
        <w:t>0,62</w:t>
      </w:r>
    </w:p>
    <w:p>
      <w:r>
        <w:t>922</w:t>
      </w:r>
    </w:p>
    <w:p>
      <w:r>
        <w:t>Kênh Ông Hạnh</w:t>
      </w:r>
    </w:p>
    <w:p>
      <w:r>
        <w:t>Thị trấn Phú Lộc</w:t>
      </w:r>
    </w:p>
    <w:p>
      <w:r>
        <w:t>0,8</w:t>
      </w:r>
    </w:p>
    <w:p>
      <w:r>
        <w:t>923</w:t>
      </w:r>
    </w:p>
    <w:p>
      <w:r>
        <w:t>Kênh Ông Kịch</w:t>
      </w:r>
    </w:p>
    <w:p>
      <w:r>
        <w:t>Thị trấn Phú Lộc</w:t>
      </w:r>
    </w:p>
    <w:p>
      <w:r>
        <w:t>0,4</w:t>
      </w:r>
    </w:p>
    <w:p>
      <w:r>
        <w:t>924</w:t>
      </w:r>
    </w:p>
    <w:p>
      <w:r>
        <w:t>Kênh 6 Nam</w:t>
      </w:r>
    </w:p>
    <w:p>
      <w:r>
        <w:t>Thị trấn Phú Lộc</w:t>
      </w:r>
    </w:p>
    <w:p>
      <w:r>
        <w:t>1,75</w:t>
      </w:r>
    </w:p>
    <w:p>
      <w:r>
        <w:t>925</w:t>
      </w:r>
    </w:p>
    <w:p>
      <w:r>
        <w:t>Kênh 8 Xuân</w:t>
      </w:r>
    </w:p>
    <w:p>
      <w:r>
        <w:t>Thi trấn Phú Lôc</w:t>
      </w:r>
    </w:p>
    <w:p>
      <w:r>
        <w:t>1,3</w:t>
      </w:r>
    </w:p>
    <w:p>
      <w:r>
        <w:t>926</w:t>
      </w:r>
    </w:p>
    <w:p>
      <w:r>
        <w:t>Kênh Ông Quách</w:t>
      </w:r>
    </w:p>
    <w:p>
      <w:r>
        <w:t>Thị trấn Phú Lộc</w:t>
      </w:r>
    </w:p>
    <w:p>
      <w:r>
        <w:t>0,7</w:t>
      </w:r>
    </w:p>
    <w:p>
      <w:r>
        <w:t>927</w:t>
      </w:r>
    </w:p>
    <w:p>
      <w:r>
        <w:t>Kênh Sườn 4</w:t>
      </w:r>
    </w:p>
    <w:p>
      <w:r>
        <w:t>Thị trấn Phú Lộc</w:t>
      </w:r>
    </w:p>
    <w:p>
      <w:r>
        <w:t>0,25</w:t>
      </w:r>
    </w:p>
    <w:p>
      <w:r>
        <w:t>928</w:t>
      </w:r>
    </w:p>
    <w:p>
      <w:r>
        <w:t>Kênh Sườn 5</w:t>
      </w:r>
    </w:p>
    <w:p>
      <w:r>
        <w:t>Thị trấn Phú Lộc</w:t>
      </w:r>
    </w:p>
    <w:p>
      <w:r>
        <w:t>1,3</w:t>
      </w:r>
    </w:p>
    <w:p>
      <w:r>
        <w:t>929</w:t>
      </w:r>
    </w:p>
    <w:p>
      <w:r>
        <w:t>Kênh Sườn 6</w:t>
      </w:r>
    </w:p>
    <w:p>
      <w:r>
        <w:t>Thị trấn Phú Lộc</w:t>
      </w:r>
    </w:p>
    <w:p>
      <w:r>
        <w:t>1,4</w:t>
      </w:r>
    </w:p>
    <w:p>
      <w:r>
        <w:t>930</w:t>
      </w:r>
    </w:p>
    <w:p>
      <w:r>
        <w:t>Kênh Sườn 7</w:t>
      </w:r>
    </w:p>
    <w:p>
      <w:r>
        <w:t>Thị trấn Phú Lộc</w:t>
      </w:r>
    </w:p>
    <w:p>
      <w:r>
        <w:t>1,5</w:t>
      </w:r>
    </w:p>
    <w:p>
      <w:r>
        <w:t>931</w:t>
      </w:r>
    </w:p>
    <w:p>
      <w:r>
        <w:t>Kênh Sườn 8</w:t>
      </w:r>
    </w:p>
    <w:p>
      <w:r>
        <w:t>Thị trấn Phú Lộc</w:t>
      </w:r>
    </w:p>
    <w:p>
      <w:r>
        <w:t>0,9</w:t>
      </w:r>
    </w:p>
    <w:p>
      <w:r>
        <w:t>932</w:t>
      </w:r>
    </w:p>
    <w:p>
      <w:r>
        <w:t>Kênh Út Sang</w:t>
      </w:r>
    </w:p>
    <w:p>
      <w:r>
        <w:t>Thị trấn Phú Lộc</w:t>
      </w:r>
    </w:p>
    <w:p>
      <w:r>
        <w:t>0,95</w:t>
      </w:r>
    </w:p>
    <w:p>
      <w:r>
        <w:t>933</w:t>
      </w:r>
    </w:p>
    <w:p>
      <w:r>
        <w:t>Kênh Cống Ta Ná</w:t>
      </w:r>
    </w:p>
    <w:p>
      <w:r>
        <w:t>Thị trấn Phú Lộc</w:t>
      </w:r>
    </w:p>
    <w:p>
      <w:r>
        <w:t>0,8</w:t>
      </w:r>
    </w:p>
    <w:p>
      <w:r>
        <w:t>934</w:t>
      </w:r>
    </w:p>
    <w:p>
      <w:r>
        <w:t>Kênh Sườn 9</w:t>
      </w:r>
    </w:p>
    <w:p>
      <w:r>
        <w:t>Thị trấn Phú Lộc</w:t>
      </w:r>
    </w:p>
    <w:p>
      <w:r>
        <w:t>0,85</w:t>
      </w:r>
    </w:p>
    <w:p>
      <w:r>
        <w:t>935</w:t>
      </w:r>
    </w:p>
    <w:p>
      <w:r>
        <w:t>Kênh 8 Lòi</w:t>
      </w:r>
    </w:p>
    <w:p>
      <w:r>
        <w:t>Thị trấn Phú Lộc</w:t>
      </w:r>
    </w:p>
    <w:p>
      <w:r>
        <w:t>0,55</w:t>
      </w:r>
    </w:p>
    <w:p>
      <w:r>
        <w:t>936</w:t>
      </w:r>
    </w:p>
    <w:p>
      <w:r>
        <w:t>Kênh BTQ ấp 3</w:t>
      </w:r>
    </w:p>
    <w:p>
      <w:r>
        <w:t>Thị trấn Phú Lộc</w:t>
      </w:r>
    </w:p>
    <w:p>
      <w:r>
        <w:t>0,9</w:t>
      </w:r>
    </w:p>
    <w:p>
      <w:r>
        <w:t>937</w:t>
      </w:r>
    </w:p>
    <w:p>
      <w:r>
        <w:t>Kênh 8 Còi</w:t>
      </w:r>
    </w:p>
    <w:p>
      <w:r>
        <w:t>Thị trấn Phú Lộc</w:t>
      </w:r>
    </w:p>
    <w:p>
      <w:r>
        <w:t>0,55</w:t>
      </w:r>
    </w:p>
    <w:p>
      <w:r>
        <w:t>938</w:t>
      </w:r>
    </w:p>
    <w:p>
      <w:r>
        <w:t>Kênh 3 Tến</w:t>
      </w:r>
    </w:p>
    <w:p>
      <w:r>
        <w:t>Thị trấn Phú Lộc</w:t>
      </w:r>
    </w:p>
    <w:p>
      <w:r>
        <w:t>0,35</w:t>
      </w:r>
    </w:p>
    <w:p>
      <w:r>
        <w:t>939</w:t>
      </w:r>
    </w:p>
    <w:p>
      <w:r>
        <w:t>Kênh 2 Tài</w:t>
      </w:r>
    </w:p>
    <w:p>
      <w:r>
        <w:t>Thị trấn Phú Lộc</w:t>
      </w:r>
    </w:p>
    <w:p>
      <w:r>
        <w:t>1,35</w:t>
      </w:r>
    </w:p>
    <w:p>
      <w:r>
        <w:t>940</w:t>
      </w:r>
    </w:p>
    <w:p>
      <w:r>
        <w:t>Kênh Thủy Nông</w:t>
      </w:r>
    </w:p>
    <w:p>
      <w:r>
        <w:t>Thị trấn Phú Lộc</w:t>
      </w:r>
    </w:p>
    <w:p>
      <w:r>
        <w:t>0,25</w:t>
      </w:r>
    </w:p>
    <w:p>
      <w:r>
        <w:t>941</w:t>
      </w:r>
    </w:p>
    <w:p>
      <w:r>
        <w:t>Kênh Sườn 1</w:t>
      </w:r>
    </w:p>
    <w:p>
      <w:r>
        <w:t>Thị trấn Phú Lộc</w:t>
      </w:r>
    </w:p>
    <w:p>
      <w:r>
        <w:t>0,3</w:t>
      </w:r>
    </w:p>
    <w:p>
      <w:r>
        <w:t>942</w:t>
      </w:r>
    </w:p>
    <w:p>
      <w:r>
        <w:t>Kênh Sườn 2</w:t>
      </w:r>
    </w:p>
    <w:p>
      <w:r>
        <w:t>Thị trấn Phú Lộc</w:t>
      </w:r>
    </w:p>
    <w:p>
      <w:r>
        <w:t>0,5</w:t>
      </w:r>
    </w:p>
    <w:p>
      <w:r>
        <w:t>943</w:t>
      </w:r>
    </w:p>
    <w:p>
      <w:r>
        <w:t>Kênh Sườn 3</w:t>
      </w:r>
    </w:p>
    <w:p>
      <w:r>
        <w:t>Thị trấn Phú Lộc</w:t>
      </w:r>
    </w:p>
    <w:p>
      <w:r>
        <w:t>0,4</w:t>
      </w:r>
    </w:p>
    <w:p>
      <w:r>
        <w:t>944</w:t>
      </w:r>
    </w:p>
    <w:p>
      <w:r>
        <w:t>Kênh Sườn 4</w:t>
      </w:r>
    </w:p>
    <w:p>
      <w:r>
        <w:t>Thị trấn Phú Lộc</w:t>
      </w:r>
    </w:p>
    <w:p>
      <w:r>
        <w:t>0,6</w:t>
      </w:r>
    </w:p>
    <w:p>
      <w:r>
        <w:t>945</w:t>
      </w:r>
    </w:p>
    <w:p>
      <w:r>
        <w:t>Kênh Sườn 5</w:t>
      </w:r>
    </w:p>
    <w:p>
      <w:r>
        <w:t>Thị trấn Phú Lộc</w:t>
      </w:r>
    </w:p>
    <w:p>
      <w:r>
        <w:t>0,2</w:t>
      </w:r>
    </w:p>
    <w:p>
      <w:r>
        <w:t>946</w:t>
      </w:r>
    </w:p>
    <w:p>
      <w:r>
        <w:t>Kênh Ông Quân</w:t>
      </w:r>
    </w:p>
    <w:p>
      <w:r>
        <w:t>Thị trấn Phú Lộc</w:t>
      </w:r>
    </w:p>
    <w:p>
      <w:r>
        <w:t>0,65</w:t>
      </w:r>
    </w:p>
    <w:p>
      <w:r>
        <w:t>947</w:t>
      </w:r>
    </w:p>
    <w:p>
      <w:r>
        <w:t>Kênh Ông Hiệp</w:t>
      </w:r>
    </w:p>
    <w:p>
      <w:r>
        <w:t>Thị trấn Phú Lộc</w:t>
      </w:r>
    </w:p>
    <w:p>
      <w:r>
        <w:t>0,65</w:t>
      </w:r>
    </w:p>
    <w:p>
      <w:r>
        <w:t>948</w:t>
      </w:r>
    </w:p>
    <w:p>
      <w:r>
        <w:t>Kênh Ông Tùng</w:t>
      </w:r>
    </w:p>
    <w:p>
      <w:r>
        <w:t>Thị trấn Phú Lộc</w:t>
      </w:r>
    </w:p>
    <w:p>
      <w:r>
        <w:t>0,9</w:t>
      </w:r>
    </w:p>
    <w:p>
      <w:r>
        <w:t>949</w:t>
      </w:r>
    </w:p>
    <w:p>
      <w:r>
        <w:t>Kênh Sườn 1</w:t>
      </w:r>
    </w:p>
    <w:p>
      <w:r>
        <w:t>Thị trấn Phú Lộc</w:t>
      </w:r>
    </w:p>
    <w:p>
      <w:r>
        <w:t>0,35</w:t>
      </w:r>
    </w:p>
    <w:p>
      <w:r>
        <w:t>950</w:t>
      </w:r>
    </w:p>
    <w:p>
      <w:r>
        <w:t>Kênh Mương lộ</w:t>
      </w:r>
    </w:p>
    <w:p>
      <w:r>
        <w:t>Thị trấn Phú Lộc</w:t>
      </w:r>
    </w:p>
    <w:p>
      <w:r>
        <w:t>2,35</w:t>
      </w:r>
    </w:p>
    <w:p>
      <w:r>
        <w:t>951</w:t>
      </w:r>
    </w:p>
    <w:p>
      <w:r>
        <w:t>Kênh Trại giống</w:t>
      </w:r>
    </w:p>
    <w:p>
      <w:r>
        <w:t>Thị trấn Phú Lộc</w:t>
      </w:r>
    </w:p>
    <w:p>
      <w:r>
        <w:t>0,9</w:t>
      </w:r>
    </w:p>
    <w:p>
      <w:r>
        <w:t>952</w:t>
      </w:r>
    </w:p>
    <w:p>
      <w:r>
        <w:t>Kênh Út Dân</w:t>
      </w:r>
    </w:p>
    <w:p>
      <w:r>
        <w:t>Thị trấn Phú Lộc</w:t>
      </w:r>
    </w:p>
    <w:p>
      <w:r>
        <w:t>2</w:t>
      </w:r>
    </w:p>
    <w:p>
      <w:r>
        <w:t>953</w:t>
      </w:r>
    </w:p>
    <w:p>
      <w:r>
        <w:t>Kênh Năm Thú</w:t>
      </w:r>
    </w:p>
    <w:p>
      <w:r>
        <w:t>Thị trấn Phú Lộc</w:t>
      </w:r>
    </w:p>
    <w:p>
      <w:r>
        <w:t>1,2</w:t>
      </w:r>
    </w:p>
    <w:p>
      <w:r>
        <w:t>954</w:t>
      </w:r>
    </w:p>
    <w:p>
      <w:r>
        <w:t>Kênh Ông Lắm</w:t>
      </w:r>
    </w:p>
    <w:p>
      <w:r>
        <w:t>Thị trấn Phú Lộc</w:t>
      </w:r>
    </w:p>
    <w:p>
      <w:r>
        <w:t>0,5</w:t>
      </w:r>
    </w:p>
    <w:p>
      <w:r>
        <w:t>955</w:t>
      </w:r>
    </w:p>
    <w:p>
      <w:r>
        <w:t>Kênh Hẻm 10</w:t>
      </w:r>
    </w:p>
    <w:p>
      <w:r>
        <w:t>Thị trấn Phú Lộc</w:t>
      </w:r>
    </w:p>
    <w:p>
      <w:r>
        <w:t>0,8</w:t>
      </w:r>
    </w:p>
    <w:p>
      <w:r>
        <w:t>956</w:t>
      </w:r>
    </w:p>
    <w:p>
      <w:r>
        <w:t>Kênh 2 Trọng</w:t>
      </w:r>
    </w:p>
    <w:p>
      <w:r>
        <w:t>Thị trấn Phú Lộc</w:t>
      </w:r>
    </w:p>
    <w:p>
      <w:r>
        <w:t>0,35</w:t>
      </w:r>
    </w:p>
    <w:p>
      <w:r>
        <w:t>957</w:t>
      </w:r>
    </w:p>
    <w:p>
      <w:r>
        <w:t>Kênh Ông Hó</w:t>
      </w:r>
    </w:p>
    <w:p>
      <w:r>
        <w:t>Thị trấn Phú Lộc</w:t>
      </w:r>
    </w:p>
    <w:p>
      <w:r>
        <w:t>0,3</w:t>
      </w:r>
    </w:p>
    <w:p>
      <w:r>
        <w:t>958</w:t>
      </w:r>
    </w:p>
    <w:p>
      <w:r>
        <w:t>Kênh Thầy Vinh</w:t>
      </w:r>
    </w:p>
    <w:p>
      <w:r>
        <w:t>Thị trấn Phú Lộc</w:t>
      </w:r>
    </w:p>
    <w:p>
      <w:r>
        <w:t>0,85</w:t>
      </w:r>
    </w:p>
    <w:p>
      <w:r>
        <w:t>959</w:t>
      </w:r>
    </w:p>
    <w:p>
      <w:r>
        <w:t>Kênh 3 Nê</w:t>
      </w:r>
    </w:p>
    <w:p>
      <w:r>
        <w:t>Thị trấn Phú Lộc</w:t>
      </w:r>
    </w:p>
    <w:p>
      <w:r>
        <w:t>0,85</w:t>
      </w:r>
    </w:p>
    <w:p>
      <w:r>
        <w:t>960</w:t>
      </w:r>
    </w:p>
    <w:p>
      <w:r>
        <w:t>Kênh Ba Sửu</w:t>
      </w:r>
    </w:p>
    <w:p>
      <w:r>
        <w:t>Thị trấn Phú Lộc</w:t>
      </w:r>
    </w:p>
    <w:p>
      <w:r>
        <w:t>1,2</w:t>
      </w:r>
    </w:p>
    <w:p>
      <w:r>
        <w:t>961</w:t>
      </w:r>
    </w:p>
    <w:p>
      <w:r>
        <w:t>Kênh Sườn 1</w:t>
      </w:r>
    </w:p>
    <w:p>
      <w:r>
        <w:t>Thị trấn Phú Lộc</w:t>
      </w:r>
    </w:p>
    <w:p>
      <w:r>
        <w:t>0,45</w:t>
      </w:r>
    </w:p>
    <w:p>
      <w:r>
        <w:t>962</w:t>
      </w:r>
    </w:p>
    <w:p>
      <w:r>
        <w:t>Kênh Sườn 2</w:t>
      </w:r>
    </w:p>
    <w:p>
      <w:r>
        <w:t>Thị trấn Phú Lộc</w:t>
      </w:r>
    </w:p>
    <w:p>
      <w:r>
        <w:t>0,55</w:t>
      </w:r>
    </w:p>
    <w:p>
      <w:r>
        <w:t>963</w:t>
      </w:r>
    </w:p>
    <w:p>
      <w:r>
        <w:t>Kênh Đồi Sương</w:t>
      </w:r>
    </w:p>
    <w:p>
      <w:r>
        <w:t>Thị trấn Phú Lộc</w:t>
      </w:r>
    </w:p>
    <w:p>
      <w:r>
        <w:t>0,6</w:t>
      </w:r>
    </w:p>
    <w:p>
      <w:r>
        <w:t>964</w:t>
      </w:r>
    </w:p>
    <w:p>
      <w:r>
        <w:t>Kênh Bào Sanh</w:t>
      </w:r>
    </w:p>
    <w:p>
      <w:r>
        <w:t>Thị trấn Phú Lộc</w:t>
      </w:r>
    </w:p>
    <w:p>
      <w:r>
        <w:t>1,6</w:t>
      </w:r>
    </w:p>
    <w:p>
      <w:r>
        <w:t>965</w:t>
      </w:r>
    </w:p>
    <w:p>
      <w:r>
        <w:t>Kênh Tà Linh</w:t>
      </w:r>
    </w:p>
    <w:p>
      <w:r>
        <w:t>Xã Lâm Kiết</w:t>
      </w:r>
    </w:p>
    <w:p>
      <w:r>
        <w:t>1,7</w:t>
      </w:r>
    </w:p>
    <w:p>
      <w:r>
        <w:t>966</w:t>
      </w:r>
    </w:p>
    <w:p>
      <w:r>
        <w:t>Kênh Cây Méc</w:t>
      </w:r>
    </w:p>
    <w:p>
      <w:r>
        <w:t>Xã Lâm Kiết</w:t>
      </w:r>
    </w:p>
    <w:p>
      <w:r>
        <w:t>1,15</w:t>
      </w:r>
    </w:p>
    <w:p>
      <w:r>
        <w:t>967</w:t>
      </w:r>
    </w:p>
    <w:p>
      <w:r>
        <w:t>Kênh Bào Dứa</w:t>
      </w:r>
    </w:p>
    <w:p>
      <w:r>
        <w:t>Xã Lâm Kiết</w:t>
      </w:r>
    </w:p>
    <w:p>
      <w:r>
        <w:t>3,1</w:t>
      </w:r>
    </w:p>
    <w:p>
      <w:r>
        <w:t>968</w:t>
      </w:r>
    </w:p>
    <w:p>
      <w:r>
        <w:t>Kênh Sóc Bưng</w:t>
      </w:r>
    </w:p>
    <w:p>
      <w:r>
        <w:t>Xã Lâm Kiết</w:t>
      </w:r>
    </w:p>
    <w:p>
      <w:r>
        <w:t>0,6</w:t>
      </w:r>
    </w:p>
    <w:p>
      <w:r>
        <w:t>969</w:t>
      </w:r>
    </w:p>
    <w:p>
      <w:r>
        <w:t>Kênh Trà Do 4</w:t>
      </w:r>
    </w:p>
    <w:p>
      <w:r>
        <w:t>Xã Lâm Kiết</w:t>
      </w:r>
    </w:p>
    <w:p>
      <w:r>
        <w:t>1,1</w:t>
      </w:r>
    </w:p>
    <w:p>
      <w:r>
        <w:t>970</w:t>
      </w:r>
    </w:p>
    <w:p>
      <w:r>
        <w:t>Kênh Dê</w:t>
      </w:r>
    </w:p>
    <w:p>
      <w:r>
        <w:t>Xã Lâm Kiết</w:t>
      </w:r>
    </w:p>
    <w:p>
      <w:r>
        <w:t>7,1</w:t>
      </w:r>
    </w:p>
    <w:p>
      <w:r>
        <w:t>971</w:t>
      </w:r>
    </w:p>
    <w:p>
      <w:r>
        <w:t>Kênh Bãi rác</w:t>
      </w:r>
    </w:p>
    <w:p>
      <w:r>
        <w:t>Xã Lâm Kiết</w:t>
      </w:r>
    </w:p>
    <w:p>
      <w:r>
        <w:t>1,9</w:t>
      </w:r>
    </w:p>
    <w:p>
      <w:r>
        <w:t>972</w:t>
      </w:r>
    </w:p>
    <w:p>
      <w:r>
        <w:t>Kênh Kiết Thắng</w:t>
      </w:r>
    </w:p>
    <w:p>
      <w:r>
        <w:t>Xã Lâm Kiết</w:t>
      </w:r>
    </w:p>
    <w:p>
      <w:r>
        <w:t>0,7</w:t>
      </w:r>
    </w:p>
    <w:p>
      <w:r>
        <w:t>973</w:t>
      </w:r>
    </w:p>
    <w:p>
      <w:r>
        <w:t>Kênh Ông Tà</w:t>
      </w:r>
    </w:p>
    <w:p>
      <w:r>
        <w:t>Xã Lâm Kiết</w:t>
      </w:r>
    </w:p>
    <w:p>
      <w:r>
        <w:t>2,2</w:t>
      </w:r>
    </w:p>
    <w:p>
      <w:r>
        <w:t>974</w:t>
      </w:r>
    </w:p>
    <w:p>
      <w:r>
        <w:t>Kênh Kiết Lợi 8</w:t>
      </w:r>
    </w:p>
    <w:p>
      <w:r>
        <w:t>Xã Lâm Kiết</w:t>
      </w:r>
    </w:p>
    <w:p>
      <w:r>
        <w:t>1,5</w:t>
      </w:r>
    </w:p>
    <w:p>
      <w:r>
        <w:t>975</w:t>
      </w:r>
    </w:p>
    <w:p>
      <w:r>
        <w:t>Rạch Bào Mướp</w:t>
      </w:r>
    </w:p>
    <w:p>
      <w:r>
        <w:t>Xã Lâm Kiết</w:t>
      </w:r>
    </w:p>
    <w:p>
      <w:r>
        <w:t>3</w:t>
      </w:r>
    </w:p>
    <w:p>
      <w:r>
        <w:t>976</w:t>
      </w:r>
    </w:p>
    <w:p>
      <w:r>
        <w:t>Kênh Ông Yên</w:t>
      </w:r>
    </w:p>
    <w:p>
      <w:r>
        <w:t>Xã Lâm Kiết</w:t>
      </w:r>
    </w:p>
    <w:p>
      <w:r>
        <w:t>0,85</w:t>
      </w:r>
    </w:p>
    <w:p>
      <w:r>
        <w:t>977</w:t>
      </w:r>
    </w:p>
    <w:p>
      <w:r>
        <w:t>Kênh 4 Xe</w:t>
      </w:r>
    </w:p>
    <w:p>
      <w:r>
        <w:t>Xã Lâm Kiết</w:t>
      </w:r>
    </w:p>
    <w:p>
      <w:r>
        <w:t>1,5</w:t>
      </w:r>
    </w:p>
    <w:p>
      <w:r>
        <w:t>978</w:t>
      </w:r>
    </w:p>
    <w:p>
      <w:r>
        <w:t>Kênh Ông Ban</w:t>
      </w:r>
    </w:p>
    <w:p>
      <w:r>
        <w:t>Xã Lâm Kiết</w:t>
      </w:r>
    </w:p>
    <w:p>
      <w:r>
        <w:t>3</w:t>
      </w:r>
    </w:p>
    <w:p>
      <w:r>
        <w:t>979</w:t>
      </w:r>
    </w:p>
    <w:p>
      <w:r>
        <w:t>Kênh dẫn Cống Bưng Coi</w:t>
      </w:r>
    </w:p>
    <w:p>
      <w:r>
        <w:t>Xã Lâm Kiết</w:t>
      </w:r>
    </w:p>
    <w:p>
      <w:r>
        <w:t>1,2</w:t>
      </w:r>
    </w:p>
    <w:p>
      <w:r>
        <w:t>980</w:t>
      </w:r>
    </w:p>
    <w:p>
      <w:r>
        <w:t>Kênh Kiết Lợi 1</w:t>
      </w:r>
    </w:p>
    <w:p>
      <w:r>
        <w:t>Xã Lâm Kiết</w:t>
      </w:r>
    </w:p>
    <w:p>
      <w:r>
        <w:t>0,45</w:t>
      </w:r>
    </w:p>
    <w:p>
      <w:r>
        <w:t>981</w:t>
      </w:r>
    </w:p>
    <w:p>
      <w:r>
        <w:t>Kênh Kiết Lợi 2</w:t>
      </w:r>
    </w:p>
    <w:p>
      <w:r>
        <w:t>Xã Lâm Kiết</w:t>
      </w:r>
    </w:p>
    <w:p>
      <w:r>
        <w:t>0,5</w:t>
      </w:r>
    </w:p>
    <w:p>
      <w:r>
        <w:t>982</w:t>
      </w:r>
    </w:p>
    <w:p>
      <w:r>
        <w:t>Kênh Kiết Lợi 3</w:t>
      </w:r>
    </w:p>
    <w:p>
      <w:r>
        <w:t>Xã Lâm Kiết</w:t>
      </w:r>
    </w:p>
    <w:p>
      <w:r>
        <w:t>0,55</w:t>
      </w:r>
    </w:p>
    <w:p>
      <w:r>
        <w:t>983</w:t>
      </w:r>
    </w:p>
    <w:p>
      <w:r>
        <w:t>Kênh Kiết Lợi 4</w:t>
      </w:r>
    </w:p>
    <w:p>
      <w:r>
        <w:t>Xã Lâm Kiết</w:t>
      </w:r>
    </w:p>
    <w:p>
      <w:r>
        <w:t>0,65</w:t>
      </w:r>
    </w:p>
    <w:p>
      <w:r>
        <w:t>984</w:t>
      </w:r>
    </w:p>
    <w:p>
      <w:r>
        <w:t>Kênh Kiết Lợi 5</w:t>
      </w:r>
    </w:p>
    <w:p>
      <w:r>
        <w:t>Xã Lâm Kiết</w:t>
      </w:r>
    </w:p>
    <w:p>
      <w:r>
        <w:t>0,75</w:t>
      </w:r>
    </w:p>
    <w:p>
      <w:r>
        <w:t>985</w:t>
      </w:r>
    </w:p>
    <w:p>
      <w:r>
        <w:t>Kênh Kiết Lợi 6</w:t>
      </w:r>
    </w:p>
    <w:p>
      <w:r>
        <w:t>Xã Lâm Kiết</w:t>
      </w:r>
    </w:p>
    <w:p>
      <w:r>
        <w:t>0,8</w:t>
      </w:r>
    </w:p>
    <w:p>
      <w:r>
        <w:t>986</w:t>
      </w:r>
    </w:p>
    <w:p>
      <w:r>
        <w:t>Kênh Kiêt Lợi 7</w:t>
      </w:r>
    </w:p>
    <w:p>
      <w:r>
        <w:t>Xã Lâm Kiết</w:t>
      </w:r>
    </w:p>
    <w:p>
      <w:r>
        <w:t>0,7</w:t>
      </w:r>
    </w:p>
    <w:p>
      <w:r>
        <w:t>987</w:t>
      </w:r>
    </w:p>
    <w:p>
      <w:r>
        <w:t>Kênh Kiết Lợi 8</w:t>
      </w:r>
    </w:p>
    <w:p>
      <w:r>
        <w:t>Xã Lâm Kiết</w:t>
      </w:r>
    </w:p>
    <w:p>
      <w:r>
        <w:t>0,8</w:t>
      </w:r>
    </w:p>
    <w:p>
      <w:r>
        <w:t>988</w:t>
      </w:r>
    </w:p>
    <w:p>
      <w:r>
        <w:t>Kênh Kiết Lợi 9</w:t>
      </w:r>
    </w:p>
    <w:p>
      <w:r>
        <w:t>Xã Lâm Kiết</w:t>
      </w:r>
    </w:p>
    <w:p>
      <w:r>
        <w:t>1,1</w:t>
      </w:r>
    </w:p>
    <w:p>
      <w:r>
        <w:t>989</w:t>
      </w:r>
    </w:p>
    <w:p>
      <w:r>
        <w:t>Kênh Kiét Lợi 10</w:t>
      </w:r>
    </w:p>
    <w:p>
      <w:r>
        <w:t>Xã Lâm Kiết</w:t>
      </w:r>
    </w:p>
    <w:p>
      <w:r>
        <w:t>1,1</w:t>
      </w:r>
    </w:p>
    <w:p>
      <w:r>
        <w:t>990</w:t>
      </w:r>
    </w:p>
    <w:p>
      <w:r>
        <w:t>Kênh Kiết Lợi 11</w:t>
      </w:r>
    </w:p>
    <w:p>
      <w:r>
        <w:t>Xã Lâm Kiết</w:t>
      </w:r>
    </w:p>
    <w:p>
      <w:r>
        <w:t>0,7</w:t>
      </w:r>
    </w:p>
    <w:p>
      <w:r>
        <w:t>991</w:t>
      </w:r>
    </w:p>
    <w:p>
      <w:r>
        <w:t>Kênh Trà Do 1</w:t>
      </w:r>
    </w:p>
    <w:p>
      <w:r>
        <w:t>Xã Lâm Kiết</w:t>
      </w:r>
    </w:p>
    <w:p>
      <w:r>
        <w:t>0,9</w:t>
      </w:r>
    </w:p>
    <w:p>
      <w:r>
        <w:t>992</w:t>
      </w:r>
    </w:p>
    <w:p>
      <w:r>
        <w:t>Kênh Trà Do 2</w:t>
      </w:r>
    </w:p>
    <w:p>
      <w:r>
        <w:t>Xã Lâm Kiết</w:t>
      </w:r>
    </w:p>
    <w:p>
      <w:r>
        <w:t>0,45</w:t>
      </w:r>
    </w:p>
    <w:p>
      <w:r>
        <w:t>993</w:t>
      </w:r>
    </w:p>
    <w:p>
      <w:r>
        <w:t>Kênh Trà Do 3</w:t>
      </w:r>
    </w:p>
    <w:p>
      <w:r>
        <w:t>Xã Lâm Kiết</w:t>
      </w:r>
    </w:p>
    <w:p>
      <w:r>
        <w:t>0,5</w:t>
      </w:r>
    </w:p>
    <w:p>
      <w:r>
        <w:t>994</w:t>
      </w:r>
    </w:p>
    <w:p>
      <w:r>
        <w:t>Kênh Trà Do 5</w:t>
      </w:r>
    </w:p>
    <w:p>
      <w:r>
        <w:t>Xã Lâm Kiết</w:t>
      </w:r>
    </w:p>
    <w:p>
      <w:r>
        <w:t>0,7</w:t>
      </w:r>
    </w:p>
    <w:p>
      <w:r>
        <w:t>995</w:t>
      </w:r>
    </w:p>
    <w:p>
      <w:r>
        <w:t>Kênh Trà Do 6</w:t>
      </w:r>
    </w:p>
    <w:p>
      <w:r>
        <w:t>Xã Lâm Kiết</w:t>
      </w:r>
    </w:p>
    <w:p>
      <w:r>
        <w:t>0,8</w:t>
      </w:r>
    </w:p>
    <w:p>
      <w:r>
        <w:t>996</w:t>
      </w:r>
    </w:p>
    <w:p>
      <w:r>
        <w:t>Kênh Kiết Thắng 1</w:t>
      </w:r>
    </w:p>
    <w:p>
      <w:r>
        <w:t>Xã Lâm Kiết</w:t>
      </w:r>
    </w:p>
    <w:p>
      <w:r>
        <w:t>1</w:t>
      </w:r>
    </w:p>
    <w:p>
      <w:r>
        <w:t>997</w:t>
      </w:r>
    </w:p>
    <w:p>
      <w:r>
        <w:t>Kênh Kiết Thắng 2</w:t>
      </w:r>
    </w:p>
    <w:p>
      <w:r>
        <w:t>Xã Lâm Kiết</w:t>
      </w:r>
    </w:p>
    <w:p>
      <w:r>
        <w:t>0,6</w:t>
      </w:r>
    </w:p>
    <w:p>
      <w:r>
        <w:t>998</w:t>
      </w:r>
    </w:p>
    <w:p>
      <w:r>
        <w:t>Kênh Kiết Thắng 3</w:t>
      </w:r>
    </w:p>
    <w:p>
      <w:r>
        <w:t>Xã Lâm Kiết</w:t>
      </w:r>
    </w:p>
    <w:p>
      <w:r>
        <w:t>0,7</w:t>
      </w:r>
    </w:p>
    <w:p>
      <w:r>
        <w:t>999</w:t>
      </w:r>
    </w:p>
    <w:p>
      <w:r>
        <w:t>Kênh Kiết Tháng 4</w:t>
      </w:r>
    </w:p>
    <w:p>
      <w:r>
        <w:t>Xã Lâm Kiết</w:t>
      </w:r>
    </w:p>
    <w:p>
      <w:r>
        <w:t>0,5</w:t>
      </w:r>
    </w:p>
    <w:p>
      <w:r>
        <w:t>1000</w:t>
      </w:r>
    </w:p>
    <w:p>
      <w:r>
        <w:t>Kênh Kiết Thắng 5</w:t>
      </w:r>
    </w:p>
    <w:p>
      <w:r>
        <w:t>Xã Lâm Kiết</w:t>
      </w:r>
    </w:p>
    <w:p>
      <w:r>
        <w:t>0,5</w:t>
      </w:r>
    </w:p>
    <w:p>
      <w:r>
        <w:t>1001</w:t>
      </w:r>
    </w:p>
    <w:p>
      <w:r>
        <w:t>Kênh Kiết Thắng 6</w:t>
      </w:r>
    </w:p>
    <w:p>
      <w:r>
        <w:t>Xã Lâm Kiết</w:t>
      </w:r>
    </w:p>
    <w:p>
      <w:r>
        <w:t>0,45</w:t>
      </w:r>
    </w:p>
    <w:p>
      <w:r>
        <w:t>1002</w:t>
      </w:r>
    </w:p>
    <w:p>
      <w:r>
        <w:t>Kênh Kiết Thống 1</w:t>
      </w:r>
    </w:p>
    <w:p>
      <w:r>
        <w:t>Xã Lâm Kiết</w:t>
      </w:r>
    </w:p>
    <w:p>
      <w:r>
        <w:t>0,7</w:t>
      </w:r>
    </w:p>
    <w:p>
      <w:r>
        <w:t>1003</w:t>
      </w:r>
    </w:p>
    <w:p>
      <w:r>
        <w:t>Kênh Kiết Thống 2</w:t>
      </w:r>
    </w:p>
    <w:p>
      <w:r>
        <w:t>Xã Lâm Kiết</w:t>
      </w:r>
    </w:p>
    <w:p>
      <w:r>
        <w:t>0,45</w:t>
      </w:r>
    </w:p>
    <w:p>
      <w:r>
        <w:t>1004</w:t>
      </w:r>
    </w:p>
    <w:p>
      <w:r>
        <w:t>Kênh Mương Lộ</w:t>
      </w:r>
    </w:p>
    <w:p>
      <w:r>
        <w:t>Xã Lâm Kiết</w:t>
      </w:r>
    </w:p>
    <w:p>
      <w:r>
        <w:t>1,4</w:t>
      </w:r>
    </w:p>
    <w:p>
      <w:r>
        <w:t>1005</w:t>
      </w:r>
    </w:p>
    <w:p>
      <w:r>
        <w:t>Kênh Hoàng Anh</w:t>
      </w:r>
    </w:p>
    <w:p>
      <w:r>
        <w:t>Xã Lâm Kiết</w:t>
      </w:r>
    </w:p>
    <w:p>
      <w:r>
        <w:t>2,2</w:t>
      </w:r>
    </w:p>
    <w:p>
      <w:r>
        <w:t>1006</w:t>
      </w:r>
    </w:p>
    <w:p>
      <w:r>
        <w:t>Kênh Ông Mến</w:t>
      </w:r>
    </w:p>
    <w:p>
      <w:r>
        <w:t>Xã Lâm Kiết</w:t>
      </w:r>
    </w:p>
    <w:p>
      <w:r>
        <w:t>0,35</w:t>
      </w:r>
    </w:p>
    <w:p>
      <w:r>
        <w:t>1007</w:t>
      </w:r>
    </w:p>
    <w:p>
      <w:r>
        <w:t>Kênh Ông Được</w:t>
      </w:r>
    </w:p>
    <w:p>
      <w:r>
        <w:t>Xã Lâm Kiết</w:t>
      </w:r>
    </w:p>
    <w:p>
      <w:r>
        <w:t>0,9</w:t>
      </w:r>
    </w:p>
    <w:p>
      <w:r>
        <w:t>1008</w:t>
      </w:r>
    </w:p>
    <w:p>
      <w:r>
        <w:t>Kênh Sáu Nhiều</w:t>
      </w:r>
    </w:p>
    <w:p>
      <w:r>
        <w:t>Xã Lâm Kiết</w:t>
      </w:r>
    </w:p>
    <w:p>
      <w:r>
        <w:t>1</w:t>
      </w:r>
    </w:p>
    <w:p>
      <w:r>
        <w:t>1009</w:t>
      </w:r>
    </w:p>
    <w:p>
      <w:r>
        <w:t>Kênh Tư Xe 1</w:t>
      </w:r>
    </w:p>
    <w:p>
      <w:r>
        <w:t>Xã Lâm Kiết</w:t>
      </w:r>
    </w:p>
    <w:p>
      <w:r>
        <w:t>0,55</w:t>
      </w:r>
    </w:p>
    <w:p>
      <w:r>
        <w:t>1010</w:t>
      </w:r>
    </w:p>
    <w:p>
      <w:r>
        <w:t>Kênh Ông Quyết</w:t>
      </w:r>
    </w:p>
    <w:p>
      <w:r>
        <w:t>Xã Lâm Kiết</w:t>
      </w:r>
    </w:p>
    <w:p>
      <w:r>
        <w:t>0,5</w:t>
      </w:r>
    </w:p>
    <w:p>
      <w:r>
        <w:t>1011</w:t>
      </w:r>
    </w:p>
    <w:p>
      <w:r>
        <w:t>Kênh Ông Tường</w:t>
      </w:r>
    </w:p>
    <w:p>
      <w:r>
        <w:t>Xã Lâm Kiết</w:t>
      </w:r>
    </w:p>
    <w:p>
      <w:r>
        <w:t>0,8</w:t>
      </w:r>
    </w:p>
    <w:p>
      <w:r>
        <w:t>1012</w:t>
      </w:r>
    </w:p>
    <w:p>
      <w:r>
        <w:t>Kênh Ông Hải</w:t>
      </w:r>
    </w:p>
    <w:p>
      <w:r>
        <w:t>Xã Lâm Kiết</w:t>
      </w:r>
    </w:p>
    <w:p>
      <w:r>
        <w:t>0,6</w:t>
      </w:r>
    </w:p>
    <w:p>
      <w:r>
        <w:t>1013</w:t>
      </w:r>
    </w:p>
    <w:p>
      <w:r>
        <w:t>Kênh Bà Mười</w:t>
      </w:r>
    </w:p>
    <w:p>
      <w:r>
        <w:t>Xã Tuân Tức</w:t>
      </w:r>
    </w:p>
    <w:p>
      <w:r>
        <w:t>2,35</w:t>
      </w:r>
    </w:p>
    <w:p>
      <w:r>
        <w:t>1014</w:t>
      </w:r>
    </w:p>
    <w:p>
      <w:r>
        <w:t>Kênh 2 Khai</w:t>
      </w:r>
    </w:p>
    <w:p>
      <w:r>
        <w:t>Xã Tuân Tức</w:t>
      </w:r>
    </w:p>
    <w:p>
      <w:r>
        <w:t>2,3</w:t>
      </w:r>
    </w:p>
    <w:p>
      <w:r>
        <w:t>1015</w:t>
      </w:r>
    </w:p>
    <w:p>
      <w:r>
        <w:t>Kênh 8 Tâm</w:t>
      </w:r>
    </w:p>
    <w:p>
      <w:r>
        <w:t>Xã Tuân Tức</w:t>
      </w:r>
    </w:p>
    <w:p>
      <w:r>
        <w:t>1,25</w:t>
      </w:r>
    </w:p>
    <w:p>
      <w:r>
        <w:t>1016</w:t>
      </w:r>
    </w:p>
    <w:p>
      <w:r>
        <w:t>Kênh Ông Cuơl</w:t>
      </w:r>
    </w:p>
    <w:p>
      <w:r>
        <w:t>Xã Tuân Tức</w:t>
      </w:r>
    </w:p>
    <w:p>
      <w:r>
        <w:t>1,3</w:t>
      </w:r>
    </w:p>
    <w:p>
      <w:r>
        <w:t>1017</w:t>
      </w:r>
    </w:p>
    <w:p>
      <w:r>
        <w:t>Kênh Phú Giao</w:t>
      </w:r>
    </w:p>
    <w:p>
      <w:r>
        <w:t>Xã Tuân Tức</w:t>
      </w:r>
    </w:p>
    <w:p>
      <w:r>
        <w:t>3,1</w:t>
      </w:r>
    </w:p>
    <w:p>
      <w:r>
        <w:t>1018</w:t>
      </w:r>
    </w:p>
    <w:p>
      <w:r>
        <w:t>Rạch Lâm Tửng</w:t>
      </w:r>
    </w:p>
    <w:p>
      <w:r>
        <w:t>Xã Tuân Tức</w:t>
      </w:r>
    </w:p>
    <w:p>
      <w:r>
        <w:t>2,2</w:t>
      </w:r>
    </w:p>
    <w:p>
      <w:r>
        <w:t>1019</w:t>
      </w:r>
    </w:p>
    <w:p>
      <w:r>
        <w:t>Rạch Trà Lọt</w:t>
      </w:r>
    </w:p>
    <w:p>
      <w:r>
        <w:t>Xã Tuân Tức</w:t>
      </w:r>
    </w:p>
    <w:p>
      <w:r>
        <w:t>2</w:t>
      </w:r>
    </w:p>
    <w:p>
      <w:r>
        <w:t>1020</w:t>
      </w:r>
    </w:p>
    <w:p>
      <w:r>
        <w:t>Rạch Ông Út</w:t>
      </w:r>
    </w:p>
    <w:p>
      <w:r>
        <w:t>Xã Tuân Tức</w:t>
      </w:r>
    </w:p>
    <w:p>
      <w:r>
        <w:t>2,5</w:t>
      </w:r>
    </w:p>
    <w:p>
      <w:r>
        <w:t>1021</w:t>
      </w:r>
    </w:p>
    <w:p>
      <w:r>
        <w:t>Kênh Ông Ken</w:t>
      </w:r>
    </w:p>
    <w:p>
      <w:r>
        <w:t>Xã Tuân Tức</w:t>
      </w:r>
    </w:p>
    <w:p>
      <w:r>
        <w:t>2,2</w:t>
      </w:r>
    </w:p>
    <w:p>
      <w:r>
        <w:t>1022</w:t>
      </w:r>
    </w:p>
    <w:p>
      <w:r>
        <w:t>Rạch Sòng Tát</w:t>
      </w:r>
    </w:p>
    <w:p>
      <w:r>
        <w:t>Xã Tuân Tức</w:t>
      </w:r>
    </w:p>
    <w:p>
      <w:r>
        <w:t>4,2</w:t>
      </w:r>
    </w:p>
    <w:p>
      <w:r>
        <w:t>1023</w:t>
      </w:r>
    </w:p>
    <w:p>
      <w:r>
        <w:t>Rạch Trà Thâm</w:t>
      </w:r>
    </w:p>
    <w:p>
      <w:r>
        <w:t>Xã Tuân Tức</w:t>
      </w:r>
    </w:p>
    <w:p>
      <w:r>
        <w:t>3,5</w:t>
      </w:r>
    </w:p>
    <w:p>
      <w:r>
        <w:t>1024</w:t>
      </w:r>
    </w:p>
    <w:p>
      <w:r>
        <w:t>Kênh Thầy Hai</w:t>
      </w:r>
    </w:p>
    <w:p>
      <w:r>
        <w:t>Xã Tuân Tức</w:t>
      </w:r>
    </w:p>
    <w:p>
      <w:r>
        <w:t>1,7</w:t>
      </w:r>
    </w:p>
    <w:p>
      <w:r>
        <w:t>1025</w:t>
      </w:r>
    </w:p>
    <w:p>
      <w:r>
        <w:t>Kênh Ông Hạnh</w:t>
      </w:r>
    </w:p>
    <w:p>
      <w:r>
        <w:t>Xã Tuân Tức</w:t>
      </w:r>
    </w:p>
    <w:p>
      <w:r>
        <w:t>2,3</w:t>
      </w:r>
    </w:p>
    <w:p>
      <w:r>
        <w:t>1026</w:t>
      </w:r>
    </w:p>
    <w:p>
      <w:r>
        <w:t>Kênh Ông Lũy</w:t>
      </w:r>
    </w:p>
    <w:p>
      <w:r>
        <w:t>Xã Tuân Tức</w:t>
      </w:r>
    </w:p>
    <w:p>
      <w:r>
        <w:t>2,4</w:t>
      </w:r>
    </w:p>
    <w:p>
      <w:r>
        <w:t>1027</w:t>
      </w:r>
    </w:p>
    <w:p>
      <w:r>
        <w:t>Kênh Bà Lốt</w:t>
      </w:r>
    </w:p>
    <w:p>
      <w:r>
        <w:t>Xã Tuân Tức</w:t>
      </w:r>
    </w:p>
    <w:p>
      <w:r>
        <w:t>2,4</w:t>
      </w:r>
    </w:p>
    <w:p>
      <w:r>
        <w:t>1028</w:t>
      </w:r>
    </w:p>
    <w:p>
      <w:r>
        <w:t>Kênh Ông Hoà</w:t>
      </w:r>
    </w:p>
    <w:p>
      <w:r>
        <w:t>Xã Tuân Tức</w:t>
      </w:r>
    </w:p>
    <w:p>
      <w:r>
        <w:t>1,3</w:t>
      </w:r>
    </w:p>
    <w:p>
      <w:r>
        <w:t>1029</w:t>
      </w:r>
    </w:p>
    <w:p>
      <w:r>
        <w:t>Kênh Ông Sương</w:t>
      </w:r>
    </w:p>
    <w:p>
      <w:r>
        <w:t>Xã Tuân Tức</w:t>
      </w:r>
    </w:p>
    <w:p>
      <w:r>
        <w:t>1,8</w:t>
      </w:r>
    </w:p>
    <w:p>
      <w:r>
        <w:t>1030</w:t>
      </w:r>
    </w:p>
    <w:p>
      <w:r>
        <w:t>Kênh Ông Quang</w:t>
      </w:r>
    </w:p>
    <w:p>
      <w:r>
        <w:t>Xã Tuân Tức</w:t>
      </w:r>
    </w:p>
    <w:p>
      <w:r>
        <w:t>1,35</w:t>
      </w:r>
    </w:p>
    <w:p>
      <w:r>
        <w:t>1031</w:t>
      </w:r>
    </w:p>
    <w:p>
      <w:r>
        <w:t>Rạch Bà Đặng</w:t>
      </w:r>
    </w:p>
    <w:p>
      <w:r>
        <w:t>Xã Tuân Tức</w:t>
      </w:r>
    </w:p>
    <w:p>
      <w:r>
        <w:t>2,1</w:t>
      </w:r>
    </w:p>
    <w:p>
      <w:r>
        <w:t>1032</w:t>
      </w:r>
    </w:p>
    <w:p>
      <w:r>
        <w:t>Kênh Ông Tệt</w:t>
      </w:r>
    </w:p>
    <w:p>
      <w:r>
        <w:t>Xã Tuân Tức</w:t>
      </w:r>
    </w:p>
    <w:p>
      <w:r>
        <w:t>1,35</w:t>
      </w:r>
    </w:p>
    <w:p>
      <w:r>
        <w:t>1033</w:t>
      </w:r>
    </w:p>
    <w:p>
      <w:r>
        <w:t>Kênh Lâm Phong</w:t>
      </w:r>
    </w:p>
    <w:p>
      <w:r>
        <w:t>Xã Tuân Tức</w:t>
      </w:r>
    </w:p>
    <w:p>
      <w:r>
        <w:t>0,6</w:t>
      </w:r>
    </w:p>
    <w:p>
      <w:r>
        <w:t>1034</w:t>
      </w:r>
    </w:p>
    <w:p>
      <w:r>
        <w:t>Kênh Lâm Hoàng</w:t>
      </w:r>
    </w:p>
    <w:p>
      <w:r>
        <w:t>Xã Tuân Tức</w:t>
      </w:r>
    </w:p>
    <w:p>
      <w:r>
        <w:t>0,35</w:t>
      </w:r>
    </w:p>
    <w:p>
      <w:r>
        <w:t>1035</w:t>
      </w:r>
    </w:p>
    <w:p>
      <w:r>
        <w:t>Kênh Ông Dũng</w:t>
      </w:r>
    </w:p>
    <w:p>
      <w:r>
        <w:t>Xã Tuân Tức</w:t>
      </w:r>
    </w:p>
    <w:p>
      <w:r>
        <w:t>1,8</w:t>
      </w:r>
    </w:p>
    <w:p>
      <w:r>
        <w:t>1036</w:t>
      </w:r>
    </w:p>
    <w:p>
      <w:r>
        <w:t>Kênh Thạch Hưng</w:t>
      </w:r>
    </w:p>
    <w:p>
      <w:r>
        <w:t>Xã Tuân Tức</w:t>
      </w:r>
    </w:p>
    <w:p>
      <w:r>
        <w:t>0,4</w:t>
      </w:r>
    </w:p>
    <w:p>
      <w:r>
        <w:t>1037</w:t>
      </w:r>
    </w:p>
    <w:p>
      <w:r>
        <w:t>Kênh Ông Sao</w:t>
      </w:r>
    </w:p>
    <w:p>
      <w:r>
        <w:t>Xã Tuân Tức</w:t>
      </w:r>
    </w:p>
    <w:p>
      <w:r>
        <w:t>0,6</w:t>
      </w:r>
    </w:p>
    <w:p>
      <w:r>
        <w:t>1038</w:t>
      </w:r>
    </w:p>
    <w:p>
      <w:r>
        <w:t>Kênh Ông Sết</w:t>
      </w:r>
    </w:p>
    <w:p>
      <w:r>
        <w:t>Xã Tuân Tức</w:t>
      </w:r>
    </w:p>
    <w:p>
      <w:r>
        <w:t>0,65</w:t>
      </w:r>
    </w:p>
    <w:p>
      <w:r>
        <w:t>1039</w:t>
      </w:r>
    </w:p>
    <w:p>
      <w:r>
        <w:t>Kênh Ông Quýt</w:t>
      </w:r>
    </w:p>
    <w:p>
      <w:r>
        <w:t>Xã Tuân Tức</w:t>
      </w:r>
    </w:p>
    <w:p>
      <w:r>
        <w:t>0,65</w:t>
      </w:r>
    </w:p>
    <w:p>
      <w:r>
        <w:t>1040</w:t>
      </w:r>
    </w:p>
    <w:p>
      <w:r>
        <w:t>Kênh Ông Sủng</w:t>
      </w:r>
    </w:p>
    <w:p>
      <w:r>
        <w:t>Xã Tuân Tức</w:t>
      </w:r>
    </w:p>
    <w:p>
      <w:r>
        <w:t>0,7</w:t>
      </w:r>
    </w:p>
    <w:p>
      <w:r>
        <w:t>1041</w:t>
      </w:r>
    </w:p>
    <w:p>
      <w:r>
        <w:t>Kênh Ông Phung</w:t>
      </w:r>
    </w:p>
    <w:p>
      <w:r>
        <w:t>Xã Tuân Tức</w:t>
      </w:r>
    </w:p>
    <w:p>
      <w:r>
        <w:t>0,7</w:t>
      </w:r>
    </w:p>
    <w:p>
      <w:r>
        <w:t>1042</w:t>
      </w:r>
    </w:p>
    <w:p>
      <w:r>
        <w:t>Kênh Ông Tiềm</w:t>
      </w:r>
    </w:p>
    <w:p>
      <w:r>
        <w:t>Xã Tuân Tức</w:t>
      </w:r>
    </w:p>
    <w:p>
      <w:r>
        <w:t>0,3</w:t>
      </w:r>
    </w:p>
    <w:p>
      <w:r>
        <w:t>1043</w:t>
      </w:r>
    </w:p>
    <w:p>
      <w:r>
        <w:t>Kênh Ông Sáu</w:t>
      </w:r>
    </w:p>
    <w:p>
      <w:r>
        <w:t>Xã Tuân Tức</w:t>
      </w:r>
    </w:p>
    <w:p>
      <w:r>
        <w:t>0,2</w:t>
      </w:r>
    </w:p>
    <w:p>
      <w:r>
        <w:t>1044</w:t>
      </w:r>
    </w:p>
    <w:p>
      <w:r>
        <w:t>Kênh Ông Yêu</w:t>
      </w:r>
    </w:p>
    <w:p>
      <w:r>
        <w:t>Xã Tuân Tức</w:t>
      </w:r>
    </w:p>
    <w:p>
      <w:r>
        <w:t>0,75</w:t>
      </w:r>
    </w:p>
    <w:p>
      <w:r>
        <w:t>1045</w:t>
      </w:r>
    </w:p>
    <w:p>
      <w:r>
        <w:t>Kênh Ông Nuôl</w:t>
      </w:r>
    </w:p>
    <w:p>
      <w:r>
        <w:t>Xã Tuân Tức</w:t>
      </w:r>
    </w:p>
    <w:p>
      <w:r>
        <w:t>0,9</w:t>
      </w:r>
    </w:p>
    <w:p>
      <w:r>
        <w:t>1046</w:t>
      </w:r>
    </w:p>
    <w:p>
      <w:r>
        <w:t>Kênh Ông Uối</w:t>
      </w:r>
    </w:p>
    <w:p>
      <w:r>
        <w:t>Xã Tuân Tức</w:t>
      </w:r>
    </w:p>
    <w:p>
      <w:r>
        <w:t>1,6</w:t>
      </w:r>
    </w:p>
    <w:p>
      <w:r>
        <w:t>1047</w:t>
      </w:r>
    </w:p>
    <w:p>
      <w:r>
        <w:t>Kênh Bà Hoa</w:t>
      </w:r>
    </w:p>
    <w:p>
      <w:r>
        <w:t>Xã Tuân Tức</w:t>
      </w:r>
    </w:p>
    <w:p>
      <w:r>
        <w:t>0,5</w:t>
      </w:r>
    </w:p>
    <w:p>
      <w:r>
        <w:t>1048</w:t>
      </w:r>
    </w:p>
    <w:p>
      <w:r>
        <w:t>Kênh Ông Kết</w:t>
      </w:r>
    </w:p>
    <w:p>
      <w:r>
        <w:t>Xã Tuân Tức</w:t>
      </w:r>
    </w:p>
    <w:p>
      <w:r>
        <w:t>1</w:t>
      </w:r>
    </w:p>
    <w:p>
      <w:r>
        <w:t>1049</w:t>
      </w:r>
    </w:p>
    <w:p>
      <w:r>
        <w:t>Kênh Lý Sà Rươl</w:t>
      </w:r>
    </w:p>
    <w:p>
      <w:r>
        <w:t>Xã Tuân Tức</w:t>
      </w:r>
    </w:p>
    <w:p>
      <w:r>
        <w:t>0,5</w:t>
      </w:r>
    </w:p>
    <w:p>
      <w:r>
        <w:t>1050</w:t>
      </w:r>
    </w:p>
    <w:p>
      <w:r>
        <w:t>Kênh Trường học</w:t>
      </w:r>
    </w:p>
    <w:p>
      <w:r>
        <w:t>Xã Tuân Tức</w:t>
      </w:r>
    </w:p>
    <w:p>
      <w:r>
        <w:t>1,1</w:t>
      </w:r>
    </w:p>
    <w:p>
      <w:r>
        <w:t>1051</w:t>
      </w:r>
    </w:p>
    <w:p>
      <w:r>
        <w:t>Kênh Ông Đẹt</w:t>
      </w:r>
    </w:p>
    <w:p>
      <w:r>
        <w:t>Xã Tuân Tức</w:t>
      </w:r>
    </w:p>
    <w:p>
      <w:r>
        <w:t>1</w:t>
      </w:r>
    </w:p>
    <w:p>
      <w:r>
        <w:t>1052</w:t>
      </w:r>
    </w:p>
    <w:p>
      <w:r>
        <w:t>Kênh Ông Iếp</w:t>
      </w:r>
    </w:p>
    <w:p>
      <w:r>
        <w:t>Xã Tuân Tức</w:t>
      </w:r>
    </w:p>
    <w:p>
      <w:r>
        <w:t>1,4</w:t>
      </w:r>
    </w:p>
    <w:p>
      <w:r>
        <w:t>1053</w:t>
      </w:r>
    </w:p>
    <w:p>
      <w:r>
        <w:t>Kênh Ông Sil</w:t>
      </w:r>
    </w:p>
    <w:p>
      <w:r>
        <w:t>Xã Tuân Tức</w:t>
      </w:r>
    </w:p>
    <w:p>
      <w:r>
        <w:t>1,4</w:t>
      </w:r>
    </w:p>
    <w:p>
      <w:r>
        <w:t>1054</w:t>
      </w:r>
    </w:p>
    <w:p>
      <w:r>
        <w:t>Kênh Chùa Cũ</w:t>
      </w:r>
    </w:p>
    <w:p>
      <w:r>
        <w:t>Xã Tuân Tức</w:t>
      </w:r>
    </w:p>
    <w:p>
      <w:r>
        <w:t>0,9</w:t>
      </w:r>
    </w:p>
    <w:p>
      <w:r>
        <w:t>1055</w:t>
      </w:r>
    </w:p>
    <w:p>
      <w:r>
        <w:t>Kênh Ông Hồng</w:t>
      </w:r>
    </w:p>
    <w:p>
      <w:r>
        <w:t>Xã Tuân Tức</w:t>
      </w:r>
    </w:p>
    <w:p>
      <w:r>
        <w:t>0,7</w:t>
      </w:r>
    </w:p>
    <w:p>
      <w:r>
        <w:t>1056</w:t>
      </w:r>
    </w:p>
    <w:p>
      <w:r>
        <w:t>Kênh Ông Chôm</w:t>
      </w:r>
    </w:p>
    <w:p>
      <w:r>
        <w:t>Xã Tuân Tức</w:t>
      </w:r>
    </w:p>
    <w:p>
      <w:r>
        <w:t>1,6</w:t>
      </w:r>
    </w:p>
    <w:p>
      <w:r>
        <w:t>1057</w:t>
      </w:r>
    </w:p>
    <w:p>
      <w:r>
        <w:t>Kênh Ông Quyết</w:t>
      </w:r>
    </w:p>
    <w:p>
      <w:r>
        <w:t>Xã Tuân Tức</w:t>
      </w:r>
    </w:p>
    <w:p>
      <w:r>
        <w:t>1,4</w:t>
      </w:r>
    </w:p>
    <w:p>
      <w:r>
        <w:t>1058</w:t>
      </w:r>
    </w:p>
    <w:p>
      <w:r>
        <w:t>Kênh Ông Ly</w:t>
      </w:r>
    </w:p>
    <w:p>
      <w:r>
        <w:t>Xã Tuân Tức</w:t>
      </w:r>
    </w:p>
    <w:p>
      <w:r>
        <w:t>1,4</w:t>
      </w:r>
    </w:p>
    <w:p>
      <w:r>
        <w:t>1059</w:t>
      </w:r>
    </w:p>
    <w:p>
      <w:r>
        <w:t>Kênh Ông Cọl</w:t>
      </w:r>
    </w:p>
    <w:p>
      <w:r>
        <w:t>Xã Tuân Tức</w:t>
      </w:r>
    </w:p>
    <w:p>
      <w:r>
        <w:t>1,4</w:t>
      </w:r>
    </w:p>
    <w:p>
      <w:r>
        <w:t>1060</w:t>
      </w:r>
    </w:p>
    <w:p>
      <w:r>
        <w:t>Kênh Bà Ke</w:t>
      </w:r>
    </w:p>
    <w:p>
      <w:r>
        <w:t>Xã Tuân Tức</w:t>
      </w:r>
    </w:p>
    <w:p>
      <w:r>
        <w:t>2</w:t>
      </w:r>
    </w:p>
    <w:p>
      <w:r>
        <w:t>1061</w:t>
      </w:r>
    </w:p>
    <w:p>
      <w:r>
        <w:t>Kênh Ông Hổ</w:t>
      </w:r>
    </w:p>
    <w:p>
      <w:r>
        <w:t>Xã Tuân Tức</w:t>
      </w:r>
    </w:p>
    <w:p>
      <w:r>
        <w:t>0,5</w:t>
      </w:r>
    </w:p>
    <w:p>
      <w:r>
        <w:t>1062</w:t>
      </w:r>
    </w:p>
    <w:p>
      <w:r>
        <w:t>Kênh Ông Cua</w:t>
      </w:r>
    </w:p>
    <w:p>
      <w:r>
        <w:t>Xã Tuân Tức</w:t>
      </w:r>
    </w:p>
    <w:p>
      <w:r>
        <w:t>0,8</w:t>
      </w:r>
    </w:p>
    <w:p>
      <w:r>
        <w:t>1063</w:t>
      </w:r>
    </w:p>
    <w:p>
      <w:r>
        <w:t>Kênh La Ét</w:t>
      </w:r>
    </w:p>
    <w:p>
      <w:r>
        <w:t>Xã Tuân Tức</w:t>
      </w:r>
    </w:p>
    <w:p>
      <w:r>
        <w:t>1,4</w:t>
      </w:r>
    </w:p>
    <w:p>
      <w:r>
        <w:t>1064</w:t>
      </w:r>
    </w:p>
    <w:p>
      <w:r>
        <w:t>Kênh Ông Long</w:t>
      </w:r>
    </w:p>
    <w:p>
      <w:r>
        <w:t>Xã Tuân Tức</w:t>
      </w:r>
    </w:p>
    <w:p>
      <w:r>
        <w:t>0,3</w:t>
      </w:r>
    </w:p>
    <w:p>
      <w:r>
        <w:t>1065</w:t>
      </w:r>
    </w:p>
    <w:p>
      <w:r>
        <w:t>Kênh 10 Vinh</w:t>
      </w:r>
    </w:p>
    <w:p>
      <w:r>
        <w:t>Xã Tuân Tức</w:t>
      </w:r>
    </w:p>
    <w:p>
      <w:r>
        <w:t>1,6</w:t>
      </w:r>
    </w:p>
    <w:p>
      <w:r>
        <w:t>1066</w:t>
      </w:r>
    </w:p>
    <w:p>
      <w:r>
        <w:t>Kênh Ông Huôl</w:t>
      </w:r>
    </w:p>
    <w:p>
      <w:r>
        <w:t>Xã Tuân Tức</w:t>
      </w:r>
    </w:p>
    <w:p>
      <w:r>
        <w:t>0,85</w:t>
      </w:r>
    </w:p>
    <w:p>
      <w:r>
        <w:t>1067</w:t>
      </w:r>
    </w:p>
    <w:p>
      <w:r>
        <w:t>Kênh 4 Cát</w:t>
      </w:r>
    </w:p>
    <w:p>
      <w:r>
        <w:t>Xã Tuân Tức</w:t>
      </w:r>
    </w:p>
    <w:p>
      <w:r>
        <w:t>1</w:t>
      </w:r>
    </w:p>
    <w:p>
      <w:r>
        <w:t>1068</w:t>
      </w:r>
    </w:p>
    <w:p>
      <w:r>
        <w:t>Kênh 6 Lá</w:t>
      </w:r>
    </w:p>
    <w:p>
      <w:r>
        <w:t>Xã Tuân Tức</w:t>
      </w:r>
    </w:p>
    <w:p>
      <w:r>
        <w:t>0,5</w:t>
      </w:r>
    </w:p>
    <w:p>
      <w:r>
        <w:t>1069</w:t>
      </w:r>
    </w:p>
    <w:p>
      <w:r>
        <w:t>Kênh Tư Lót</w:t>
      </w:r>
    </w:p>
    <w:p>
      <w:r>
        <w:t>Xã Tuân Tức</w:t>
      </w:r>
    </w:p>
    <w:p>
      <w:r>
        <w:t>0,45</w:t>
      </w:r>
    </w:p>
    <w:p>
      <w:r>
        <w:t>1070</w:t>
      </w:r>
    </w:p>
    <w:p>
      <w:r>
        <w:t>Kênh Ông Len</w:t>
      </w:r>
    </w:p>
    <w:p>
      <w:r>
        <w:t>Xã Tuân Tức</w:t>
      </w:r>
    </w:p>
    <w:p>
      <w:r>
        <w:t>0,55</w:t>
      </w:r>
    </w:p>
    <w:p>
      <w:r>
        <w:t>1071</w:t>
      </w:r>
    </w:p>
    <w:p>
      <w:r>
        <w:t>Kênh 9 Đồng Tháp</w:t>
      </w:r>
    </w:p>
    <w:p>
      <w:r>
        <w:t>Xã Tuân Tức</w:t>
      </w:r>
    </w:p>
    <w:p>
      <w:r>
        <w:t>1</w:t>
      </w:r>
    </w:p>
    <w:p>
      <w:r>
        <w:t>1072</w:t>
      </w:r>
    </w:p>
    <w:p>
      <w:r>
        <w:t>Kênh Hai Trường</w:t>
      </w:r>
    </w:p>
    <w:p>
      <w:r>
        <w:t>Xã Lâm Tân</w:t>
      </w:r>
    </w:p>
    <w:p>
      <w:r>
        <w:t>7,5</w:t>
      </w:r>
    </w:p>
    <w:p>
      <w:r>
        <w:t>1073</w:t>
      </w:r>
    </w:p>
    <w:p>
      <w:r>
        <w:t>Kênh Trà Mốt</w:t>
      </w:r>
    </w:p>
    <w:p>
      <w:r>
        <w:t>Xã Lâm Tân</w:t>
      </w:r>
    </w:p>
    <w:p>
      <w:r>
        <w:t>1,3</w:t>
      </w:r>
    </w:p>
    <w:p>
      <w:r>
        <w:t>1074</w:t>
      </w:r>
    </w:p>
    <w:p>
      <w:r>
        <w:t>Kênh Bưng Thum</w:t>
      </w:r>
    </w:p>
    <w:p>
      <w:r>
        <w:t>Xã Lâm Tân</w:t>
      </w:r>
    </w:p>
    <w:p>
      <w:r>
        <w:t>1</w:t>
      </w:r>
    </w:p>
    <w:p>
      <w:r>
        <w:t>1075</w:t>
      </w:r>
    </w:p>
    <w:p>
      <w:r>
        <w:t>Kênh Rạch Xẻo Cui</w:t>
      </w:r>
    </w:p>
    <w:p>
      <w:r>
        <w:t>Xã Lâm Tân</w:t>
      </w:r>
    </w:p>
    <w:p>
      <w:r>
        <w:t>4,2</w:t>
      </w:r>
    </w:p>
    <w:p>
      <w:r>
        <w:t>1076</w:t>
      </w:r>
    </w:p>
    <w:p>
      <w:r>
        <w:t>Kênh Mương Điều - Chắc Tức</w:t>
      </w:r>
    </w:p>
    <w:p>
      <w:r>
        <w:t>Xã Lâm Tân</w:t>
      </w:r>
    </w:p>
    <w:p>
      <w:r>
        <w:t>5,3</w:t>
      </w:r>
    </w:p>
    <w:p>
      <w:r>
        <w:t>1077</w:t>
      </w:r>
    </w:p>
    <w:p>
      <w:r>
        <w:t>Kênh Ông Sanh</w:t>
      </w:r>
    </w:p>
    <w:p>
      <w:r>
        <w:t>Xã Lâm Tân</w:t>
      </w:r>
    </w:p>
    <w:p>
      <w:r>
        <w:t>1</w:t>
      </w:r>
    </w:p>
    <w:p>
      <w:r>
        <w:t>1078</w:t>
      </w:r>
    </w:p>
    <w:p>
      <w:r>
        <w:t>Kênh Mương Điều</w:t>
      </w:r>
    </w:p>
    <w:p>
      <w:r>
        <w:t>Xã Lâm Tân</w:t>
      </w:r>
    </w:p>
    <w:p>
      <w:r>
        <w:t>5,2</w:t>
      </w:r>
    </w:p>
    <w:p>
      <w:r>
        <w:t>1079</w:t>
      </w:r>
    </w:p>
    <w:p>
      <w:r>
        <w:t>Kênh Ba Cảo - Chắc Tức 4</w:t>
      </w:r>
    </w:p>
    <w:p>
      <w:r>
        <w:t>Xã Lâm Tân</w:t>
      </w:r>
    </w:p>
    <w:p>
      <w:r>
        <w:t>1</w:t>
      </w:r>
    </w:p>
    <w:p>
      <w:r>
        <w:t>1080</w:t>
      </w:r>
    </w:p>
    <w:p>
      <w:r>
        <w:t>Kênh Ba Cảo - Chắc Tức 3</w:t>
      </w:r>
    </w:p>
    <w:p>
      <w:r>
        <w:t>Xã Lâm Tân</w:t>
      </w:r>
    </w:p>
    <w:p>
      <w:r>
        <w:t>3,1</w:t>
      </w:r>
    </w:p>
    <w:p>
      <w:r>
        <w:t>1081</w:t>
      </w:r>
    </w:p>
    <w:p>
      <w:r>
        <w:t>Kênh Rạch Bưng Coi</w:t>
      </w:r>
    </w:p>
    <w:p>
      <w:r>
        <w:t>Xã Lâm Tân</w:t>
      </w:r>
    </w:p>
    <w:p>
      <w:r>
        <w:t>3,5</w:t>
      </w:r>
    </w:p>
    <w:p>
      <w:r>
        <w:t>1082</w:t>
      </w:r>
    </w:p>
    <w:p>
      <w:r>
        <w:t>Kênh Năm Lợi</w:t>
      </w:r>
    </w:p>
    <w:p>
      <w:r>
        <w:t>Xã Lâm Tân</w:t>
      </w:r>
    </w:p>
    <w:p>
      <w:r>
        <w:t>2,4</w:t>
      </w:r>
    </w:p>
    <w:p>
      <w:r>
        <w:t>1083</w:t>
      </w:r>
    </w:p>
    <w:p>
      <w:r>
        <w:t>Kênh 85</w:t>
      </w:r>
    </w:p>
    <w:p>
      <w:r>
        <w:t>Xã Lâm Tân</w:t>
      </w:r>
    </w:p>
    <w:p>
      <w:r>
        <w:t>3,5</w:t>
      </w:r>
    </w:p>
    <w:p>
      <w:r>
        <w:t>1084</w:t>
      </w:r>
    </w:p>
    <w:p>
      <w:r>
        <w:t>Kênh Út Hết</w:t>
      </w:r>
    </w:p>
    <w:p>
      <w:r>
        <w:t>Xã Lâm Tân</w:t>
      </w:r>
    </w:p>
    <w:p>
      <w:r>
        <w:t>2</w:t>
      </w:r>
    </w:p>
    <w:p>
      <w:r>
        <w:t>1085</w:t>
      </w:r>
    </w:p>
    <w:p>
      <w:r>
        <w:t>Kênh Ba Cảo - Chắc Tức 2</w:t>
      </w:r>
    </w:p>
    <w:p>
      <w:r>
        <w:t>Xã Lâm Tân</w:t>
      </w:r>
    </w:p>
    <w:p>
      <w:r>
        <w:t>4,5</w:t>
      </w:r>
    </w:p>
    <w:p>
      <w:r>
        <w:t>1086</w:t>
      </w:r>
    </w:p>
    <w:p>
      <w:r>
        <w:t>Kênh Ba Cảo - Chắc Tức 1</w:t>
      </w:r>
    </w:p>
    <w:p>
      <w:r>
        <w:t>Xã Lâm Tân</w:t>
      </w:r>
    </w:p>
    <w:p>
      <w:r>
        <w:t>4,3</w:t>
      </w:r>
    </w:p>
    <w:p>
      <w:r>
        <w:t>1087</w:t>
      </w:r>
    </w:p>
    <w:p>
      <w:r>
        <w:t>Kênh Ông Bình</w:t>
      </w:r>
    </w:p>
    <w:p>
      <w:r>
        <w:t>Xã Lâm Tân</w:t>
      </w:r>
    </w:p>
    <w:p>
      <w:r>
        <w:t>1,3</w:t>
      </w:r>
    </w:p>
    <w:p>
      <w:r>
        <w:t>1088</w:t>
      </w:r>
    </w:p>
    <w:p>
      <w:r>
        <w:t>Kênh Ông Dệt</w:t>
      </w:r>
    </w:p>
    <w:p>
      <w:r>
        <w:t>Xã Lâm Tân</w:t>
      </w:r>
    </w:p>
    <w:p>
      <w:r>
        <w:t>1,3</w:t>
      </w:r>
    </w:p>
    <w:p>
      <w:r>
        <w:t>1089</w:t>
      </w:r>
    </w:p>
    <w:p>
      <w:r>
        <w:t>Kênh Ông Thành</w:t>
      </w:r>
    </w:p>
    <w:p>
      <w:r>
        <w:t>Xã Lâm Tân</w:t>
      </w:r>
    </w:p>
    <w:p>
      <w:r>
        <w:t>0,7</w:t>
      </w:r>
    </w:p>
    <w:p>
      <w:r>
        <w:t>1090</w:t>
      </w:r>
    </w:p>
    <w:p>
      <w:r>
        <w:t>Kênh Ông Phol</w:t>
      </w:r>
    </w:p>
    <w:p>
      <w:r>
        <w:t>Xã Lâm Tân</w:t>
      </w:r>
    </w:p>
    <w:p>
      <w:r>
        <w:t>1</w:t>
      </w:r>
    </w:p>
    <w:p>
      <w:r>
        <w:t>1091</w:t>
      </w:r>
    </w:p>
    <w:p>
      <w:r>
        <w:t>Kênh Ông Hải</w:t>
      </w:r>
    </w:p>
    <w:p>
      <w:r>
        <w:t>Xã Lâm Tân</w:t>
      </w:r>
    </w:p>
    <w:p>
      <w:r>
        <w:t>1,75</w:t>
      </w:r>
    </w:p>
    <w:p>
      <w:r>
        <w:t>1092</w:t>
      </w:r>
    </w:p>
    <w:p>
      <w:r>
        <w:t>Kênh Ông Sựng</w:t>
      </w:r>
    </w:p>
    <w:p>
      <w:r>
        <w:t>Xã Lâm Tân</w:t>
      </w:r>
    </w:p>
    <w:p>
      <w:r>
        <w:t>1,3</w:t>
      </w:r>
    </w:p>
    <w:p>
      <w:r>
        <w:t>1093</w:t>
      </w:r>
    </w:p>
    <w:p>
      <w:r>
        <w:t>Kênh Ông Đức 1</w:t>
      </w:r>
    </w:p>
    <w:p>
      <w:r>
        <w:t>Xã Lâm Tân</w:t>
      </w:r>
    </w:p>
    <w:p>
      <w:r>
        <w:t>0,7</w:t>
      </w:r>
    </w:p>
    <w:p>
      <w:r>
        <w:t>1094</w:t>
      </w:r>
    </w:p>
    <w:p>
      <w:r>
        <w:t>Kênh Ông Sang 1</w:t>
      </w:r>
    </w:p>
    <w:p>
      <w:r>
        <w:t>Xã Lâm Tân</w:t>
      </w:r>
    </w:p>
    <w:p>
      <w:r>
        <w:t>0,8</w:t>
      </w:r>
    </w:p>
    <w:p>
      <w:r>
        <w:t>1095</w:t>
      </w:r>
    </w:p>
    <w:p>
      <w:r>
        <w:t>Kênh Ông Chọl</w:t>
      </w:r>
    </w:p>
    <w:p>
      <w:r>
        <w:t>Xã Lâm Tân</w:t>
      </w:r>
    </w:p>
    <w:p>
      <w:r>
        <w:t>3</w:t>
      </w:r>
    </w:p>
    <w:p>
      <w:r>
        <w:t>1096</w:t>
      </w:r>
    </w:p>
    <w:p>
      <w:r>
        <w:t>Kênh Ông Dal</w:t>
      </w:r>
    </w:p>
    <w:p>
      <w:r>
        <w:t>Xã Lâm Tân</w:t>
      </w:r>
    </w:p>
    <w:p>
      <w:r>
        <w:t>1,65</w:t>
      </w:r>
    </w:p>
    <w:p>
      <w:r>
        <w:t>1097</w:t>
      </w:r>
    </w:p>
    <w:p>
      <w:r>
        <w:t>Kênh Lý La</w:t>
      </w:r>
    </w:p>
    <w:p>
      <w:r>
        <w:t>Xã Lâm Tân</w:t>
      </w:r>
    </w:p>
    <w:p>
      <w:r>
        <w:t>1,8</w:t>
      </w:r>
    </w:p>
    <w:p>
      <w:r>
        <w:t>1098</w:t>
      </w:r>
    </w:p>
    <w:p>
      <w:r>
        <w:t>Kênh Ông Sịnh</w:t>
      </w:r>
    </w:p>
    <w:p>
      <w:r>
        <w:t>Xã Lâm Tân</w:t>
      </w:r>
    </w:p>
    <w:p>
      <w:r>
        <w:t>1,7</w:t>
      </w:r>
    </w:p>
    <w:p>
      <w:r>
        <w:t>1099</w:t>
      </w:r>
    </w:p>
    <w:p>
      <w:r>
        <w:t>Kênh Bà Đớt</w:t>
      </w:r>
    </w:p>
    <w:p>
      <w:r>
        <w:t>Xã Lâm Tân</w:t>
      </w:r>
    </w:p>
    <w:p>
      <w:r>
        <w:t>0,8</w:t>
      </w:r>
    </w:p>
    <w:p>
      <w:r>
        <w:t>1100</w:t>
      </w:r>
    </w:p>
    <w:p>
      <w:r>
        <w:t>Kênh Ông Cuông</w:t>
      </w:r>
    </w:p>
    <w:p>
      <w:r>
        <w:t>Xã Lâm Tân</w:t>
      </w:r>
    </w:p>
    <w:p>
      <w:r>
        <w:t>0,5</w:t>
      </w:r>
    </w:p>
    <w:p>
      <w:r>
        <w:t>1101</w:t>
      </w:r>
    </w:p>
    <w:p>
      <w:r>
        <w:t>Kênh Ông Phích</w:t>
      </w:r>
    </w:p>
    <w:p>
      <w:r>
        <w:t>Xã Lâm Tân</w:t>
      </w:r>
    </w:p>
    <w:p>
      <w:r>
        <w:t>0,8</w:t>
      </w:r>
    </w:p>
    <w:p>
      <w:r>
        <w:t>1102</w:t>
      </w:r>
    </w:p>
    <w:p>
      <w:r>
        <w:t>Kênh Ông Pho</w:t>
      </w:r>
    </w:p>
    <w:p>
      <w:r>
        <w:t>Xã Lâm Tân</w:t>
      </w:r>
    </w:p>
    <w:p>
      <w:r>
        <w:t>1,25</w:t>
      </w:r>
    </w:p>
    <w:p>
      <w:r>
        <w:t>1103</w:t>
      </w:r>
    </w:p>
    <w:p>
      <w:r>
        <w:t>Kênh Ông Đức 2</w:t>
      </w:r>
    </w:p>
    <w:p>
      <w:r>
        <w:t>Xã Lâm Tân</w:t>
      </w:r>
    </w:p>
    <w:p>
      <w:r>
        <w:t>2,4</w:t>
      </w:r>
    </w:p>
    <w:p>
      <w:r>
        <w:t>1104</w:t>
      </w:r>
    </w:p>
    <w:p>
      <w:r>
        <w:t>Kênh Ông Thời</w:t>
      </w:r>
    </w:p>
    <w:p>
      <w:r>
        <w:t>Xã Lâm Tân</w:t>
      </w:r>
    </w:p>
    <w:p>
      <w:r>
        <w:t>0,95</w:t>
      </w:r>
    </w:p>
    <w:p>
      <w:r>
        <w:t>1105</w:t>
      </w:r>
    </w:p>
    <w:p>
      <w:r>
        <w:t>Kênh Bà Huynh</w:t>
      </w:r>
    </w:p>
    <w:p>
      <w:r>
        <w:t>Xã Lâm Tân</w:t>
      </w:r>
    </w:p>
    <w:p>
      <w:r>
        <w:t>0,8</w:t>
      </w:r>
    </w:p>
    <w:p>
      <w:r>
        <w:t>1106</w:t>
      </w:r>
    </w:p>
    <w:p>
      <w:r>
        <w:t>Kênh Chồm Mã</w:t>
      </w:r>
    </w:p>
    <w:p>
      <w:r>
        <w:t>Xã Lâm Tân</w:t>
      </w:r>
    </w:p>
    <w:p>
      <w:r>
        <w:t>0,6</w:t>
      </w:r>
    </w:p>
    <w:p>
      <w:r>
        <w:t>1107</w:t>
      </w:r>
    </w:p>
    <w:p>
      <w:r>
        <w:t>Kênh 6 Già</w:t>
      </w:r>
    </w:p>
    <w:p>
      <w:r>
        <w:t>Xã Lâm Tân</w:t>
      </w:r>
    </w:p>
    <w:p>
      <w:r>
        <w:t>1,25</w:t>
      </w:r>
    </w:p>
    <w:p>
      <w:r>
        <w:t>1108</w:t>
      </w:r>
    </w:p>
    <w:p>
      <w:r>
        <w:t>Kênh Việt Hoàng</w:t>
      </w:r>
    </w:p>
    <w:p>
      <w:r>
        <w:t>Xã Lâm Tân</w:t>
      </w:r>
    </w:p>
    <w:p>
      <w:r>
        <w:t>0,65</w:t>
      </w:r>
    </w:p>
    <w:p>
      <w:r>
        <w:t>1109</w:t>
      </w:r>
    </w:p>
    <w:p>
      <w:r>
        <w:t>Kênh Bà Giá</w:t>
      </w:r>
    </w:p>
    <w:p>
      <w:r>
        <w:t>Xã Lâm Tân</w:t>
      </w:r>
    </w:p>
    <w:p>
      <w:r>
        <w:t>0,95</w:t>
      </w:r>
    </w:p>
    <w:p>
      <w:r>
        <w:t>1110</w:t>
      </w:r>
    </w:p>
    <w:p>
      <w:r>
        <w:t>Kênh 7 Dần</w:t>
      </w:r>
    </w:p>
    <w:p>
      <w:r>
        <w:t>Xã Lâm Tân</w:t>
      </w:r>
    </w:p>
    <w:p>
      <w:r>
        <w:t>0,5</w:t>
      </w:r>
    </w:p>
    <w:p>
      <w:r>
        <w:t>1111</w:t>
      </w:r>
    </w:p>
    <w:p>
      <w:r>
        <w:t>Kênh Lộ</w:t>
      </w:r>
    </w:p>
    <w:p>
      <w:r>
        <w:t>Xã Lâm Tân</w:t>
      </w:r>
    </w:p>
    <w:p>
      <w:r>
        <w:t>1,5</w:t>
      </w:r>
    </w:p>
    <w:p>
      <w:r>
        <w:t>1112</w:t>
      </w:r>
    </w:p>
    <w:p>
      <w:r>
        <w:t>Kênh Vàng Bạc</w:t>
      </w:r>
    </w:p>
    <w:p>
      <w:r>
        <w:t>Xã Lâm Tân</w:t>
      </w:r>
    </w:p>
    <w:p>
      <w:r>
        <w:t>1,9</w:t>
      </w:r>
    </w:p>
    <w:p>
      <w:r>
        <w:t>1113</w:t>
      </w:r>
    </w:p>
    <w:p>
      <w:r>
        <w:t>Kênh Ông Niên</w:t>
      </w:r>
    </w:p>
    <w:p>
      <w:r>
        <w:t>Xã Lâm Tân</w:t>
      </w:r>
    </w:p>
    <w:p>
      <w:r>
        <w:t>0,8</w:t>
      </w:r>
    </w:p>
    <w:p>
      <w:r>
        <w:t>1114</w:t>
      </w:r>
    </w:p>
    <w:p>
      <w:r>
        <w:t>Kênh Mã Dì</w:t>
      </w:r>
    </w:p>
    <w:p>
      <w:r>
        <w:t>Xã Lâm Tân</w:t>
      </w:r>
    </w:p>
    <w:p>
      <w:r>
        <w:t>3,2</w:t>
      </w:r>
    </w:p>
    <w:p>
      <w:r>
        <w:t>1115</w:t>
      </w:r>
    </w:p>
    <w:p>
      <w:r>
        <w:t>Kênh Ông Mới</w:t>
      </w:r>
    </w:p>
    <w:p>
      <w:r>
        <w:t>Xã Lâm Tân</w:t>
      </w:r>
    </w:p>
    <w:p>
      <w:r>
        <w:t>0,5</w:t>
      </w:r>
    </w:p>
    <w:p>
      <w:r>
        <w:t>1116</w:t>
      </w:r>
    </w:p>
    <w:p>
      <w:r>
        <w:t>Kênh 2 Ẩn</w:t>
      </w:r>
    </w:p>
    <w:p>
      <w:r>
        <w:t>Xã Lâm Tân</w:t>
      </w:r>
    </w:p>
    <w:p>
      <w:r>
        <w:t>1,2</w:t>
      </w:r>
    </w:p>
    <w:p>
      <w:r>
        <w:t>1117</w:t>
      </w:r>
    </w:p>
    <w:p>
      <w:r>
        <w:t>Kênh Ông Nhiễm</w:t>
      </w:r>
    </w:p>
    <w:p>
      <w:r>
        <w:t>Xã Lâm Tân</w:t>
      </w:r>
    </w:p>
    <w:p>
      <w:r>
        <w:t>1,2</w:t>
      </w:r>
    </w:p>
    <w:p>
      <w:r>
        <w:t>1118</w:t>
      </w:r>
    </w:p>
    <w:p>
      <w:r>
        <w:t>Kênh Ông Hoàng</w:t>
      </w:r>
    </w:p>
    <w:p>
      <w:r>
        <w:t>Xã Lâm Tân</w:t>
      </w:r>
    </w:p>
    <w:p>
      <w:r>
        <w:t>1,25</w:t>
      </w:r>
    </w:p>
    <w:p>
      <w:r>
        <w:t>1119</w:t>
      </w:r>
    </w:p>
    <w:p>
      <w:r>
        <w:t>Kênh 5 Hộ</w:t>
      </w:r>
    </w:p>
    <w:p>
      <w:r>
        <w:t>Xã Lâm Tân</w:t>
      </w:r>
    </w:p>
    <w:p>
      <w:r>
        <w:t>0,6</w:t>
      </w:r>
    </w:p>
    <w:p>
      <w:r>
        <w:t>1120</w:t>
      </w:r>
    </w:p>
    <w:p>
      <w:r>
        <w:t>Kênh Ông Vĩ</w:t>
      </w:r>
    </w:p>
    <w:p>
      <w:r>
        <w:t>Xã Lâm Tân</w:t>
      </w:r>
    </w:p>
    <w:p>
      <w:r>
        <w:t>0,65</w:t>
      </w:r>
    </w:p>
    <w:p>
      <w:r>
        <w:t>1121</w:t>
      </w:r>
    </w:p>
    <w:p>
      <w:r>
        <w:t>Kênh Ông Tĩnh</w:t>
      </w:r>
    </w:p>
    <w:p>
      <w:r>
        <w:t>Xã Lâm Tân</w:t>
      </w:r>
    </w:p>
    <w:p>
      <w:r>
        <w:t>0,75</w:t>
      </w:r>
    </w:p>
    <w:p>
      <w:r>
        <w:t>1122</w:t>
      </w:r>
    </w:p>
    <w:p>
      <w:r>
        <w:t>Kênh Ông Thái</w:t>
      </w:r>
    </w:p>
    <w:p>
      <w:r>
        <w:t>Xã Lâm Tân</w:t>
      </w:r>
    </w:p>
    <w:p>
      <w:r>
        <w:t>1,3</w:t>
      </w:r>
    </w:p>
    <w:p>
      <w:r>
        <w:t>1123</w:t>
      </w:r>
    </w:p>
    <w:p>
      <w:r>
        <w:t>Kênh Ông Quân</w:t>
      </w:r>
    </w:p>
    <w:p>
      <w:r>
        <w:t>Xã Lâm Tân</w:t>
      </w:r>
    </w:p>
    <w:p>
      <w:r>
        <w:t>1,3</w:t>
      </w:r>
    </w:p>
    <w:p>
      <w:r>
        <w:t>1124</w:t>
      </w:r>
    </w:p>
    <w:p>
      <w:r>
        <w:t>Kênh Ông Kiết</w:t>
      </w:r>
    </w:p>
    <w:p>
      <w:r>
        <w:t>Xã Lâm Tân</w:t>
      </w:r>
    </w:p>
    <w:p>
      <w:r>
        <w:t>1,8</w:t>
      </w:r>
    </w:p>
    <w:p>
      <w:r>
        <w:t>1125</w:t>
      </w:r>
    </w:p>
    <w:p>
      <w:r>
        <w:t>Kênh Ông Luận</w:t>
      </w:r>
    </w:p>
    <w:p>
      <w:r>
        <w:t>Xã Lâm Tân</w:t>
      </w:r>
    </w:p>
    <w:p>
      <w:r>
        <w:t>0,8</w:t>
      </w:r>
    </w:p>
    <w:p>
      <w:r>
        <w:t>1126</w:t>
      </w:r>
    </w:p>
    <w:p>
      <w:r>
        <w:t>Kênh Ông Ấm</w:t>
      </w:r>
    </w:p>
    <w:p>
      <w:r>
        <w:t>Xã Lâm Tân</w:t>
      </w:r>
    </w:p>
    <w:p>
      <w:r>
        <w:t>0,8</w:t>
      </w:r>
    </w:p>
    <w:p>
      <w:r>
        <w:t>1127</w:t>
      </w:r>
    </w:p>
    <w:p>
      <w:r>
        <w:t>Kênh Ông Bồng</w:t>
      </w:r>
    </w:p>
    <w:p>
      <w:r>
        <w:t>Xã Lâm Tân</w:t>
      </w:r>
    </w:p>
    <w:p>
      <w:r>
        <w:t>1</w:t>
      </w:r>
    </w:p>
    <w:p>
      <w:r>
        <w:t>1128</w:t>
      </w:r>
    </w:p>
    <w:p>
      <w:r>
        <w:t>Kênh Ông Hem</w:t>
      </w:r>
    </w:p>
    <w:p>
      <w:r>
        <w:t>Xã Lâm Tân</w:t>
      </w:r>
    </w:p>
    <w:p>
      <w:r>
        <w:t>1,1</w:t>
      </w:r>
    </w:p>
    <w:p>
      <w:r>
        <w:t>1129</w:t>
      </w:r>
    </w:p>
    <w:p>
      <w:r>
        <w:t>Kênh Ông Nghiêm</w:t>
      </w:r>
    </w:p>
    <w:p>
      <w:r>
        <w:t>Xã Lâm Tân</w:t>
      </w:r>
    </w:p>
    <w:p>
      <w:r>
        <w:t>1</w:t>
      </w:r>
    </w:p>
    <w:p>
      <w:r>
        <w:t>1130</w:t>
      </w:r>
    </w:p>
    <w:p>
      <w:r>
        <w:t>Kênh Ông Chiến</w:t>
      </w:r>
    </w:p>
    <w:p>
      <w:r>
        <w:t>Xã Lâm Tân</w:t>
      </w:r>
    </w:p>
    <w:p>
      <w:r>
        <w:t>1,7</w:t>
      </w:r>
    </w:p>
    <w:p>
      <w:r>
        <w:t>1131</w:t>
      </w:r>
    </w:p>
    <w:p>
      <w:r>
        <w:t>Kênh 7 Hon</w:t>
      </w:r>
    </w:p>
    <w:p>
      <w:r>
        <w:t>Xã Lâm Tân</w:t>
      </w:r>
    </w:p>
    <w:p>
      <w:r>
        <w:t>1,3</w:t>
      </w:r>
    </w:p>
    <w:p>
      <w:r>
        <w:t>1132</w:t>
      </w:r>
    </w:p>
    <w:p>
      <w:r>
        <w:t>Kênh Út Son</w:t>
      </w:r>
    </w:p>
    <w:p>
      <w:r>
        <w:t>Xã Lâm Tân</w:t>
      </w:r>
    </w:p>
    <w:p>
      <w:r>
        <w:t>0,7</w:t>
      </w:r>
    </w:p>
    <w:p>
      <w:r>
        <w:t>1133</w:t>
      </w:r>
    </w:p>
    <w:p>
      <w:r>
        <w:t>Kênh Chốt 1</w:t>
      </w:r>
    </w:p>
    <w:p>
      <w:r>
        <w:t>Xã Lâm Tân</w:t>
      </w:r>
    </w:p>
    <w:p>
      <w:r>
        <w:t>1,9</w:t>
      </w:r>
    </w:p>
    <w:p>
      <w:r>
        <w:t>1134</w:t>
      </w:r>
    </w:p>
    <w:p>
      <w:r>
        <w:t>Kênh Ông Nuôi</w:t>
      </w:r>
    </w:p>
    <w:p>
      <w:r>
        <w:t>Xã Lâm Tân</w:t>
      </w:r>
    </w:p>
    <w:p>
      <w:r>
        <w:t>2</w:t>
      </w:r>
    </w:p>
    <w:p>
      <w:r>
        <w:t>1135</w:t>
      </w:r>
    </w:p>
    <w:p>
      <w:r>
        <w:t>Kênh Bà Thiềm</w:t>
      </w:r>
    </w:p>
    <w:p>
      <w:r>
        <w:t>Xã Lâm Tân</w:t>
      </w:r>
    </w:p>
    <w:p>
      <w:r>
        <w:t>2,2</w:t>
      </w:r>
    </w:p>
    <w:p>
      <w:r>
        <w:t>1136</w:t>
      </w:r>
    </w:p>
    <w:p>
      <w:r>
        <w:t>Kênh Ông Tượng</w:t>
      </w:r>
    </w:p>
    <w:p>
      <w:r>
        <w:t>Xã Lâm Tân</w:t>
      </w:r>
    </w:p>
    <w:p>
      <w:r>
        <w:t>4,15</w:t>
      </w:r>
    </w:p>
    <w:p>
      <w:r>
        <w:t>1137</w:t>
      </w:r>
    </w:p>
    <w:p>
      <w:r>
        <w:t>Kênh Ông Bình</w:t>
      </w:r>
    </w:p>
    <w:p>
      <w:r>
        <w:t>Xã Lâm Tân</w:t>
      </w:r>
    </w:p>
    <w:p>
      <w:r>
        <w:t>2,05</w:t>
      </w:r>
    </w:p>
    <w:p>
      <w:r>
        <w:t>1138</w:t>
      </w:r>
    </w:p>
    <w:p>
      <w:r>
        <w:t>Kênh Bờ Bao</w:t>
      </w:r>
    </w:p>
    <w:p>
      <w:r>
        <w:t>Xã Lâm Tân</w:t>
      </w:r>
    </w:p>
    <w:p>
      <w:r>
        <w:t>2,2</w:t>
      </w:r>
    </w:p>
    <w:p>
      <w:r>
        <w:t>1139</w:t>
      </w:r>
    </w:p>
    <w:p>
      <w:r>
        <w:t>Kênh Ông Trung</w:t>
      </w:r>
    </w:p>
    <w:p>
      <w:r>
        <w:t>Xã Lâm Tân</w:t>
      </w:r>
    </w:p>
    <w:p>
      <w:r>
        <w:t>0,5</w:t>
      </w:r>
    </w:p>
    <w:p>
      <w:r>
        <w:t>1140</w:t>
      </w:r>
    </w:p>
    <w:p>
      <w:r>
        <w:t>Kênh 5 Ảnh</w:t>
      </w:r>
    </w:p>
    <w:p>
      <w:r>
        <w:t>Xã Lâm Tân</w:t>
      </w:r>
    </w:p>
    <w:p>
      <w:r>
        <w:t>0,8</w:t>
      </w:r>
    </w:p>
    <w:p>
      <w:r>
        <w:t>1141</w:t>
      </w:r>
    </w:p>
    <w:p>
      <w:r>
        <w:t>Kênh 6 Dần</w:t>
      </w:r>
    </w:p>
    <w:p>
      <w:r>
        <w:t>Xã Lâm Tân</w:t>
      </w:r>
    </w:p>
    <w:p>
      <w:r>
        <w:t>0,5</w:t>
      </w:r>
    </w:p>
    <w:p>
      <w:r>
        <w:t>1142</w:t>
      </w:r>
    </w:p>
    <w:p>
      <w:r>
        <w:t>Kênh 4 Thành</w:t>
      </w:r>
    </w:p>
    <w:p>
      <w:r>
        <w:t>Xã Lâm Tân</w:t>
      </w:r>
    </w:p>
    <w:p>
      <w:r>
        <w:t>0,6</w:t>
      </w:r>
    </w:p>
    <w:p>
      <w:r>
        <w:t>1143</w:t>
      </w:r>
    </w:p>
    <w:p>
      <w:r>
        <w:t>Kênh Ông Niềm</w:t>
      </w:r>
    </w:p>
    <w:p>
      <w:r>
        <w:t>Xã Lâm Tân</w:t>
      </w:r>
    </w:p>
    <w:p>
      <w:r>
        <w:t>0,5</w:t>
      </w:r>
    </w:p>
    <w:p>
      <w:r>
        <w:t>1144</w:t>
      </w:r>
    </w:p>
    <w:p>
      <w:r>
        <w:t>Kênh Út Đấu</w:t>
      </w:r>
    </w:p>
    <w:p>
      <w:r>
        <w:t>Xã Lâm Tân</w:t>
      </w:r>
    </w:p>
    <w:p>
      <w:r>
        <w:t>0,6</w:t>
      </w:r>
    </w:p>
    <w:p>
      <w:r>
        <w:t>1145</w:t>
      </w:r>
    </w:p>
    <w:p>
      <w:r>
        <w:t>Kênh 3 Bé</w:t>
      </w:r>
    </w:p>
    <w:p>
      <w:r>
        <w:t>Xã Lâm Tân</w:t>
      </w:r>
    </w:p>
    <w:p>
      <w:r>
        <w:t>0,6</w:t>
      </w:r>
    </w:p>
    <w:p>
      <w:r>
        <w:t>1146</w:t>
      </w:r>
    </w:p>
    <w:p>
      <w:r>
        <w:t>Kênh Út Hên</w:t>
      </w:r>
    </w:p>
    <w:p>
      <w:r>
        <w:t>Xã Lâm Tân</w:t>
      </w:r>
    </w:p>
    <w:p>
      <w:r>
        <w:t>0,3</w:t>
      </w:r>
    </w:p>
    <w:p>
      <w:r>
        <w:t>1147</w:t>
      </w:r>
    </w:p>
    <w:p>
      <w:r>
        <w:t>Kênh Út Lầu</w:t>
      </w:r>
    </w:p>
    <w:p>
      <w:r>
        <w:t>Xã Lâm Tân</w:t>
      </w:r>
    </w:p>
    <w:p>
      <w:r>
        <w:t>0,6</w:t>
      </w:r>
    </w:p>
    <w:p>
      <w:r>
        <w:t>1148</w:t>
      </w:r>
    </w:p>
    <w:p>
      <w:r>
        <w:t>Kênh Ông Sang 2</w:t>
      </w:r>
    </w:p>
    <w:p>
      <w:r>
        <w:t>Xã Lâm Tân</w:t>
      </w:r>
    </w:p>
    <w:p>
      <w:r>
        <w:t>2</w:t>
      </w:r>
    </w:p>
    <w:p>
      <w:r>
        <w:t>1149</w:t>
      </w:r>
    </w:p>
    <w:p>
      <w:r>
        <w:t>Kênh Ông Bảnh</w:t>
      </w:r>
    </w:p>
    <w:p>
      <w:r>
        <w:t>Xã Lâm Tân</w:t>
      </w:r>
    </w:p>
    <w:p>
      <w:r>
        <w:t>1,6</w:t>
      </w:r>
    </w:p>
    <w:p>
      <w:r>
        <w:t>1150</w:t>
      </w:r>
    </w:p>
    <w:p>
      <w:r>
        <w:t>Kênh Cây Nho</w:t>
      </w:r>
    </w:p>
    <w:p>
      <w:r>
        <w:t>Xã Thạnh Tân</w:t>
      </w:r>
    </w:p>
    <w:p>
      <w:r>
        <w:t>2,4</w:t>
      </w:r>
    </w:p>
    <w:p>
      <w:r>
        <w:t>1151</w:t>
      </w:r>
    </w:p>
    <w:p>
      <w:r>
        <w:t>Kênh Xóm Cá</w:t>
      </w:r>
    </w:p>
    <w:p>
      <w:r>
        <w:t>Xã Thạnh Tân</w:t>
      </w:r>
    </w:p>
    <w:p>
      <w:r>
        <w:t>2,5</w:t>
      </w:r>
    </w:p>
    <w:p>
      <w:r>
        <w:t>1152</w:t>
      </w:r>
    </w:p>
    <w:p>
      <w:r>
        <w:t>Kênh 5 Hạt</w:t>
      </w:r>
    </w:p>
    <w:p>
      <w:r>
        <w:t>Xã Thạnh Tân</w:t>
      </w:r>
    </w:p>
    <w:p>
      <w:r>
        <w:t>2,4</w:t>
      </w:r>
    </w:p>
    <w:p>
      <w:r>
        <w:t>1153</w:t>
      </w:r>
    </w:p>
    <w:p>
      <w:r>
        <w:t>Kênh 8 Mét</w:t>
      </w:r>
    </w:p>
    <w:p>
      <w:r>
        <w:t>Xã Thạnh Tân</w:t>
      </w:r>
    </w:p>
    <w:p>
      <w:r>
        <w:t>0,35</w:t>
      </w:r>
    </w:p>
    <w:p>
      <w:r>
        <w:t>1154</w:t>
      </w:r>
    </w:p>
    <w:p>
      <w:r>
        <w:t>Kênh Mướp Lớn</w:t>
      </w:r>
    </w:p>
    <w:p>
      <w:r>
        <w:t>Xã Thạnh Tân</w:t>
      </w:r>
    </w:p>
    <w:p>
      <w:r>
        <w:t>2</w:t>
      </w:r>
    </w:p>
    <w:p>
      <w:r>
        <w:t>1155</w:t>
      </w:r>
    </w:p>
    <w:p>
      <w:r>
        <w:t>Kênh Ông Chủ</w:t>
      </w:r>
    </w:p>
    <w:p>
      <w:r>
        <w:t>Xã Thạnh Tân</w:t>
      </w:r>
    </w:p>
    <w:p>
      <w:r>
        <w:t>2,4</w:t>
      </w:r>
    </w:p>
    <w:p>
      <w:r>
        <w:t>1156</w:t>
      </w:r>
    </w:p>
    <w:p>
      <w:r>
        <w:t>Kênh 9 Sạn</w:t>
      </w:r>
    </w:p>
    <w:p>
      <w:r>
        <w:t>Xã Thạnh Tân</w:t>
      </w:r>
    </w:p>
    <w:p>
      <w:r>
        <w:t>2,2</w:t>
      </w:r>
    </w:p>
    <w:p>
      <w:r>
        <w:t>1157</w:t>
      </w:r>
    </w:p>
    <w:p>
      <w:r>
        <w:t>Kênh Thầy Chín</w:t>
      </w:r>
    </w:p>
    <w:p>
      <w:r>
        <w:t>Xã Thạnh Tân</w:t>
      </w:r>
    </w:p>
    <w:p>
      <w:r>
        <w:t>2,1</w:t>
      </w:r>
    </w:p>
    <w:p>
      <w:r>
        <w:t>1158</w:t>
      </w:r>
    </w:p>
    <w:p>
      <w:r>
        <w:t>Kênh 3 Sơn</w:t>
      </w:r>
    </w:p>
    <w:p>
      <w:r>
        <w:t>Xã Thạnh Tân</w:t>
      </w:r>
    </w:p>
    <w:p>
      <w:r>
        <w:t>2,5</w:t>
      </w:r>
    </w:p>
    <w:p>
      <w:r>
        <w:t>1159</w:t>
      </w:r>
    </w:p>
    <w:p>
      <w:r>
        <w:t>Kênh Huyện Tự</w:t>
      </w:r>
    </w:p>
    <w:p>
      <w:r>
        <w:t>Xã Thạnh Tân</w:t>
      </w:r>
    </w:p>
    <w:p>
      <w:r>
        <w:t>2,8</w:t>
      </w:r>
    </w:p>
    <w:p>
      <w:r>
        <w:t>1160</w:t>
      </w:r>
    </w:p>
    <w:p>
      <w:r>
        <w:t>Kênh Mười Thước</w:t>
      </w:r>
    </w:p>
    <w:p>
      <w:r>
        <w:t>Xã Thạnh Tân</w:t>
      </w:r>
    </w:p>
    <w:p>
      <w:r>
        <w:t>4,8</w:t>
      </w:r>
    </w:p>
    <w:p>
      <w:r>
        <w:t>1161</w:t>
      </w:r>
    </w:p>
    <w:p>
      <w:r>
        <w:t>Kênh Tân Lợi</w:t>
      </w:r>
    </w:p>
    <w:p>
      <w:r>
        <w:t>Xã Thạnh Tân</w:t>
      </w:r>
    </w:p>
    <w:p>
      <w:r>
        <w:t>5,4</w:t>
      </w:r>
    </w:p>
    <w:p>
      <w:r>
        <w:t>1162</w:t>
      </w:r>
    </w:p>
    <w:p>
      <w:r>
        <w:t>Kênh Ông Tàu</w:t>
      </w:r>
    </w:p>
    <w:p>
      <w:r>
        <w:t>Xã Thạnh Tân</w:t>
      </w:r>
    </w:p>
    <w:p>
      <w:r>
        <w:t>3,7</w:t>
      </w:r>
    </w:p>
    <w:p>
      <w:r>
        <w:t>1163</w:t>
      </w:r>
    </w:p>
    <w:p>
      <w:r>
        <w:t>Kênh Ba Cảo</w:t>
      </w:r>
    </w:p>
    <w:p>
      <w:r>
        <w:t>Xã Thạnh Tân</w:t>
      </w:r>
    </w:p>
    <w:p>
      <w:r>
        <w:t>3</w:t>
      </w:r>
    </w:p>
    <w:p>
      <w:r>
        <w:t>1164</w:t>
      </w:r>
    </w:p>
    <w:p>
      <w:r>
        <w:t>Kênh Lung Tư Ngộ</w:t>
      </w:r>
    </w:p>
    <w:p>
      <w:r>
        <w:t>Xã Thạnh Tân</w:t>
      </w:r>
    </w:p>
    <w:p>
      <w:r>
        <w:t>4,5</w:t>
      </w:r>
    </w:p>
    <w:p>
      <w:r>
        <w:t>1165</w:t>
      </w:r>
    </w:p>
    <w:p>
      <w:r>
        <w:t>Kênh Ba Cảo - Tân Hoà 1</w:t>
      </w:r>
    </w:p>
    <w:p>
      <w:r>
        <w:t>Xã Thạnh Tân</w:t>
      </w:r>
    </w:p>
    <w:p>
      <w:r>
        <w:t>3,2</w:t>
      </w:r>
    </w:p>
    <w:p>
      <w:r>
        <w:t>1166</w:t>
      </w:r>
    </w:p>
    <w:p>
      <w:r>
        <w:t>Kênh Ba Cảo - Tân Hoà 2</w:t>
      </w:r>
    </w:p>
    <w:p>
      <w:r>
        <w:t>Xã Thạnh Tân</w:t>
      </w:r>
    </w:p>
    <w:p>
      <w:r>
        <w:t>2,5</w:t>
      </w:r>
    </w:p>
    <w:p>
      <w:r>
        <w:t>1167</w:t>
      </w:r>
    </w:p>
    <w:p>
      <w:r>
        <w:t>Kênh Ba Cảo - Tân Hoà 3</w:t>
      </w:r>
    </w:p>
    <w:p>
      <w:r>
        <w:t>Xã Thạnh Tân</w:t>
      </w:r>
    </w:p>
    <w:p>
      <w:r>
        <w:t>1,4</w:t>
      </w:r>
    </w:p>
    <w:p>
      <w:r>
        <w:t>1168</w:t>
      </w:r>
    </w:p>
    <w:p>
      <w:r>
        <w:t>Kênh Ba Cảo - Tân Hoà 4</w:t>
      </w:r>
    </w:p>
    <w:p>
      <w:r>
        <w:t>Xã Thạnh Tân</w:t>
      </w:r>
    </w:p>
    <w:p>
      <w:r>
        <w:t>1,5</w:t>
      </w:r>
    </w:p>
    <w:p>
      <w:r>
        <w:t>1169</w:t>
      </w:r>
    </w:p>
    <w:p>
      <w:r>
        <w:t>Kênh Tư Lê</w:t>
      </w:r>
    </w:p>
    <w:p>
      <w:r>
        <w:t>Xã Thạnh Tân</w:t>
      </w:r>
    </w:p>
    <w:p>
      <w:r>
        <w:t>2</w:t>
      </w:r>
    </w:p>
    <w:p>
      <w:r>
        <w:t>1170</w:t>
      </w:r>
    </w:p>
    <w:p>
      <w:r>
        <w:t>Kênh Ba Huỳ</w:t>
      </w:r>
    </w:p>
    <w:p>
      <w:r>
        <w:t>Xã Thạnh Tân</w:t>
      </w:r>
    </w:p>
    <w:p>
      <w:r>
        <w:t>2</w:t>
      </w:r>
    </w:p>
    <w:p>
      <w:r>
        <w:t>1171</w:t>
      </w:r>
    </w:p>
    <w:p>
      <w:r>
        <w:t>Kênh ranh ấp Tân Thắng</w:t>
      </w:r>
    </w:p>
    <w:p>
      <w:r>
        <w:t>Xã Thạnh Tân</w:t>
      </w:r>
    </w:p>
    <w:p>
      <w:r>
        <w:t>1,75</w:t>
      </w:r>
    </w:p>
    <w:p>
      <w:r>
        <w:t>1172</w:t>
      </w:r>
    </w:p>
    <w:p>
      <w:r>
        <w:t>Kênh Ba Cựa</w:t>
      </w:r>
    </w:p>
    <w:p>
      <w:r>
        <w:t>Xã Thạnh Tân</w:t>
      </w:r>
    </w:p>
    <w:p>
      <w:r>
        <w:t>1,1</w:t>
      </w:r>
    </w:p>
    <w:p>
      <w:r>
        <w:t>1173</w:t>
      </w:r>
    </w:p>
    <w:p>
      <w:r>
        <w:t>Kênh Xóm Lá</w:t>
      </w:r>
    </w:p>
    <w:p>
      <w:r>
        <w:t>Xã Thạnh Tân</w:t>
      </w:r>
    </w:p>
    <w:p>
      <w:r>
        <w:t>1,9</w:t>
      </w:r>
    </w:p>
    <w:p>
      <w:r>
        <w:t>1174</w:t>
      </w:r>
    </w:p>
    <w:p>
      <w:r>
        <w:t>Kênh 2 Mét</w:t>
      </w:r>
    </w:p>
    <w:p>
      <w:r>
        <w:t>Xã Thạnh Tân</w:t>
      </w:r>
    </w:p>
    <w:p>
      <w:r>
        <w:t>0,3</w:t>
      </w:r>
    </w:p>
    <w:p>
      <w:r>
        <w:t>1175</w:t>
      </w:r>
    </w:p>
    <w:p>
      <w:r>
        <w:t>Kênh 4 Mùa</w:t>
      </w:r>
    </w:p>
    <w:p>
      <w:r>
        <w:t>Xã Thạnh Tân</w:t>
      </w:r>
    </w:p>
    <w:p>
      <w:r>
        <w:t>1,4</w:t>
      </w:r>
    </w:p>
    <w:p>
      <w:r>
        <w:t>1176</w:t>
      </w:r>
    </w:p>
    <w:p>
      <w:r>
        <w:t>Kênh 2 Lành</w:t>
      </w:r>
    </w:p>
    <w:p>
      <w:r>
        <w:t>Xã Thạnh Tân</w:t>
      </w:r>
    </w:p>
    <w:p>
      <w:r>
        <w:t>1,4</w:t>
      </w:r>
    </w:p>
    <w:p>
      <w:r>
        <w:t>1177</w:t>
      </w:r>
    </w:p>
    <w:p>
      <w:r>
        <w:t>Kênh 8 Trưởng</w:t>
      </w:r>
    </w:p>
    <w:p>
      <w:r>
        <w:t>Xã Thạnh Tân</w:t>
      </w:r>
    </w:p>
    <w:p>
      <w:r>
        <w:t>1,3</w:t>
      </w:r>
    </w:p>
    <w:p>
      <w:r>
        <w:t>1178</w:t>
      </w:r>
    </w:p>
    <w:p>
      <w:r>
        <w:t>Kênh Tư Ngò</w:t>
      </w:r>
    </w:p>
    <w:p>
      <w:r>
        <w:t>Xã Thạnh Tân</w:t>
      </w:r>
    </w:p>
    <w:p>
      <w:r>
        <w:t>1,1</w:t>
      </w:r>
    </w:p>
    <w:p>
      <w:r>
        <w:t>1179</w:t>
      </w:r>
    </w:p>
    <w:p>
      <w:r>
        <w:t>Kênh Ngàn Tư</w:t>
      </w:r>
    </w:p>
    <w:p>
      <w:r>
        <w:t>Xã Thạnh Tân</w:t>
      </w:r>
    </w:p>
    <w:p>
      <w:r>
        <w:t>2,1</w:t>
      </w:r>
    </w:p>
    <w:p>
      <w:r>
        <w:t>1180</w:t>
      </w:r>
    </w:p>
    <w:p>
      <w:r>
        <w:t>Kênh Trần Cưu</w:t>
      </w:r>
    </w:p>
    <w:p>
      <w:r>
        <w:t>Xã Thạnh Tân</w:t>
      </w:r>
    </w:p>
    <w:p>
      <w:r>
        <w:t>1</w:t>
      </w:r>
    </w:p>
    <w:p>
      <w:r>
        <w:t>1181</w:t>
      </w:r>
    </w:p>
    <w:p>
      <w:r>
        <w:t>Kênh 8 Phước</w:t>
      </w:r>
    </w:p>
    <w:p>
      <w:r>
        <w:t>Xã Thạnh Tân</w:t>
      </w:r>
    </w:p>
    <w:p>
      <w:r>
        <w:t>2,5</w:t>
      </w:r>
    </w:p>
    <w:p>
      <w:r>
        <w:t>1182</w:t>
      </w:r>
    </w:p>
    <w:p>
      <w:r>
        <w:t>Kênh 6 Mẹo</w:t>
      </w:r>
    </w:p>
    <w:p>
      <w:r>
        <w:t>Xã Thạnh Tân</w:t>
      </w:r>
    </w:p>
    <w:p>
      <w:r>
        <w:t>0,8</w:t>
      </w:r>
    </w:p>
    <w:p>
      <w:r>
        <w:t>1183</w:t>
      </w:r>
    </w:p>
    <w:p>
      <w:r>
        <w:t>Kênh 3 Tượng</w:t>
      </w:r>
    </w:p>
    <w:p>
      <w:r>
        <w:t>Xã Thạnh Tân</w:t>
      </w:r>
    </w:p>
    <w:p>
      <w:r>
        <w:t>1,1</w:t>
      </w:r>
    </w:p>
    <w:p>
      <w:r>
        <w:t>1184</w:t>
      </w:r>
    </w:p>
    <w:p>
      <w:r>
        <w:t>Kênh 3 Nhạn</w:t>
      </w:r>
    </w:p>
    <w:p>
      <w:r>
        <w:t>Xã Thạnh Tân</w:t>
      </w:r>
    </w:p>
    <w:p>
      <w:r>
        <w:t>0,7</w:t>
      </w:r>
    </w:p>
    <w:p>
      <w:r>
        <w:t>1185</w:t>
      </w:r>
    </w:p>
    <w:p>
      <w:r>
        <w:t>Kênh 3 Hôi</w:t>
      </w:r>
    </w:p>
    <w:p>
      <w:r>
        <w:t>Xã Thạnh Tân</w:t>
      </w:r>
    </w:p>
    <w:p>
      <w:r>
        <w:t>1,4</w:t>
      </w:r>
    </w:p>
    <w:p>
      <w:r>
        <w:t>1186</w:t>
      </w:r>
    </w:p>
    <w:p>
      <w:r>
        <w:t>Kênh Thạch Xịu</w:t>
      </w:r>
    </w:p>
    <w:p>
      <w:r>
        <w:t>Xã Thạnh Tân</w:t>
      </w:r>
    </w:p>
    <w:p>
      <w:r>
        <w:t>1</w:t>
      </w:r>
    </w:p>
    <w:p>
      <w:r>
        <w:t>1187</w:t>
      </w:r>
    </w:p>
    <w:p>
      <w:r>
        <w:t>Kênh 7 Hoàng</w:t>
      </w:r>
    </w:p>
    <w:p>
      <w:r>
        <w:t>Xã Thạnh Tân</w:t>
      </w:r>
    </w:p>
    <w:p>
      <w:r>
        <w:t>1,15</w:t>
      </w:r>
    </w:p>
    <w:p>
      <w:r>
        <w:t>1188</w:t>
      </w:r>
    </w:p>
    <w:p>
      <w:r>
        <w:t>Kênh Ông Thắng</w:t>
      </w:r>
    </w:p>
    <w:p>
      <w:r>
        <w:t>Xã Thạnh Tân</w:t>
      </w:r>
    </w:p>
    <w:p>
      <w:r>
        <w:t>0,85</w:t>
      </w:r>
    </w:p>
    <w:p>
      <w:r>
        <w:t>1189</w:t>
      </w:r>
    </w:p>
    <w:p>
      <w:r>
        <w:t>Kênh Sân Banh</w:t>
      </w:r>
    </w:p>
    <w:p>
      <w:r>
        <w:t>Xã Thạnh Tân</w:t>
      </w:r>
    </w:p>
    <w:p>
      <w:r>
        <w:t>0,65</w:t>
      </w:r>
    </w:p>
    <w:p>
      <w:r>
        <w:t>1190</w:t>
      </w:r>
    </w:p>
    <w:p>
      <w:r>
        <w:t>Kênh Ông Dol</w:t>
      </w:r>
    </w:p>
    <w:p>
      <w:r>
        <w:t>Xã Thạnh Tân</w:t>
      </w:r>
    </w:p>
    <w:p>
      <w:r>
        <w:t>0,55</w:t>
      </w:r>
    </w:p>
    <w:p>
      <w:r>
        <w:t>1191</w:t>
      </w:r>
    </w:p>
    <w:p>
      <w:r>
        <w:t>Kênh Út Thu</w:t>
      </w:r>
    </w:p>
    <w:p>
      <w:r>
        <w:t>Xã Thạnh Tân</w:t>
      </w:r>
    </w:p>
    <w:p>
      <w:r>
        <w:t>1,9</w:t>
      </w:r>
    </w:p>
    <w:p>
      <w:r>
        <w:t>1192</w:t>
      </w:r>
    </w:p>
    <w:p>
      <w:r>
        <w:t>Kênh Ông Hường</w:t>
      </w:r>
    </w:p>
    <w:p>
      <w:r>
        <w:t>Xã Thạnh Tân</w:t>
      </w:r>
    </w:p>
    <w:p>
      <w:r>
        <w:t>0,65</w:t>
      </w:r>
    </w:p>
    <w:p>
      <w:r>
        <w:t>1193</w:t>
      </w:r>
    </w:p>
    <w:p>
      <w:r>
        <w:t>Kênh Thạch Linh</w:t>
      </w:r>
    </w:p>
    <w:p>
      <w:r>
        <w:t>Xã Thạnh Tân</w:t>
      </w:r>
    </w:p>
    <w:p>
      <w:r>
        <w:t>0,45</w:t>
      </w:r>
    </w:p>
    <w:p>
      <w:r>
        <w:t>1194</w:t>
      </w:r>
    </w:p>
    <w:p>
      <w:r>
        <w:t>Kênh Lô 1</w:t>
      </w:r>
    </w:p>
    <w:p>
      <w:r>
        <w:t>Xã Thạnh Tân</w:t>
      </w:r>
    </w:p>
    <w:p>
      <w:r>
        <w:t>1,4</w:t>
      </w:r>
    </w:p>
    <w:p>
      <w:r>
        <w:t>1195</w:t>
      </w:r>
    </w:p>
    <w:p>
      <w:r>
        <w:t>Kênh Sau Ủy ban xã</w:t>
      </w:r>
    </w:p>
    <w:p>
      <w:r>
        <w:t>Xã Thạnh Tân</w:t>
      </w:r>
    </w:p>
    <w:p>
      <w:r>
        <w:t>0,5</w:t>
      </w:r>
    </w:p>
    <w:p>
      <w:r>
        <w:t>1196</w:t>
      </w:r>
    </w:p>
    <w:p>
      <w:r>
        <w:t>Kênh Lô 2</w:t>
      </w:r>
    </w:p>
    <w:p>
      <w:r>
        <w:t>Xã Thạnh Tân</w:t>
      </w:r>
    </w:p>
    <w:p>
      <w:r>
        <w:t>1,5</w:t>
      </w:r>
    </w:p>
    <w:p>
      <w:r>
        <w:t>1197</w:t>
      </w:r>
    </w:p>
    <w:p>
      <w:r>
        <w:t>Kênh Ông Bình</w:t>
      </w:r>
    </w:p>
    <w:p>
      <w:r>
        <w:t>Xã Thạnh Tân</w:t>
      </w:r>
    </w:p>
    <w:p>
      <w:r>
        <w:t>0,4</w:t>
      </w:r>
    </w:p>
    <w:p>
      <w:r>
        <w:t>1198</w:t>
      </w:r>
    </w:p>
    <w:p>
      <w:r>
        <w:t>Kênh Ông Tha</w:t>
      </w:r>
    </w:p>
    <w:p>
      <w:r>
        <w:t>Xã Thạnh Tân</w:t>
      </w:r>
    </w:p>
    <w:p>
      <w:r>
        <w:t>0,6</w:t>
      </w:r>
    </w:p>
    <w:p>
      <w:r>
        <w:t>1199</w:t>
      </w:r>
    </w:p>
    <w:p>
      <w:r>
        <w:t>Kênh Thạch Den</w:t>
      </w:r>
    </w:p>
    <w:p>
      <w:r>
        <w:t>Xã Thạnh Tân</w:t>
      </w:r>
    </w:p>
    <w:p>
      <w:r>
        <w:t>1,3</w:t>
      </w:r>
    </w:p>
    <w:p>
      <w:r>
        <w:t>1200</w:t>
      </w:r>
    </w:p>
    <w:p>
      <w:r>
        <w:t>Kênh Bành Lũy</w:t>
      </w:r>
    </w:p>
    <w:p>
      <w:r>
        <w:t>Xã Thạnh Tân</w:t>
      </w:r>
    </w:p>
    <w:p>
      <w:r>
        <w:t>0,9</w:t>
      </w:r>
    </w:p>
    <w:p>
      <w:r>
        <w:t>1201</w:t>
      </w:r>
    </w:p>
    <w:p>
      <w:r>
        <w:t>Kênh Ông Na</w:t>
      </w:r>
    </w:p>
    <w:p>
      <w:r>
        <w:t>Xã Thạnh Tân</w:t>
      </w:r>
    </w:p>
    <w:p>
      <w:r>
        <w:t>0,9</w:t>
      </w:r>
    </w:p>
    <w:p>
      <w:r>
        <w:t>1202</w:t>
      </w:r>
    </w:p>
    <w:p>
      <w:r>
        <w:t>Kênh Lý Sang</w:t>
      </w:r>
    </w:p>
    <w:p>
      <w:r>
        <w:t>Xã Thạnh Tân</w:t>
      </w:r>
    </w:p>
    <w:p>
      <w:r>
        <w:t>2,2</w:t>
      </w:r>
    </w:p>
    <w:p>
      <w:r>
        <w:t>1203</w:t>
      </w:r>
    </w:p>
    <w:p>
      <w:r>
        <w:t>Kênh Lý Ươl</w:t>
      </w:r>
    </w:p>
    <w:p>
      <w:r>
        <w:t>Xã Thạnh Tân</w:t>
      </w:r>
    </w:p>
    <w:p>
      <w:r>
        <w:t>0,65</w:t>
      </w:r>
    </w:p>
    <w:p>
      <w:r>
        <w:t>1204</w:t>
      </w:r>
    </w:p>
    <w:p>
      <w:r>
        <w:t>Kênh Danh Lắm</w:t>
      </w:r>
    </w:p>
    <w:p>
      <w:r>
        <w:t>Xã Thạnh Tân</w:t>
      </w:r>
    </w:p>
    <w:p>
      <w:r>
        <w:t>1,5</w:t>
      </w:r>
    </w:p>
    <w:p>
      <w:r>
        <w:t>1205</w:t>
      </w:r>
    </w:p>
    <w:p>
      <w:r>
        <w:t>Kênh Ông Mực</w:t>
      </w:r>
    </w:p>
    <w:p>
      <w:r>
        <w:t>Xã Thạnh Tân</w:t>
      </w:r>
    </w:p>
    <w:p>
      <w:r>
        <w:t>0,7</w:t>
      </w:r>
    </w:p>
    <w:p>
      <w:r>
        <w:t>1206</w:t>
      </w:r>
    </w:p>
    <w:p>
      <w:r>
        <w:t>Kênh 5 Mạnh</w:t>
      </w:r>
    </w:p>
    <w:p>
      <w:r>
        <w:t>Xã Thạnh Tân</w:t>
      </w:r>
    </w:p>
    <w:p>
      <w:r>
        <w:t>0,4</w:t>
      </w:r>
    </w:p>
    <w:p>
      <w:r>
        <w:t>1207</w:t>
      </w:r>
    </w:p>
    <w:p>
      <w:r>
        <w:t>Kênh 4 Bèo</w:t>
      </w:r>
    </w:p>
    <w:p>
      <w:r>
        <w:t>Xã Thạnh Tân</w:t>
      </w:r>
    </w:p>
    <w:p>
      <w:r>
        <w:t>1,6</w:t>
      </w:r>
    </w:p>
    <w:p>
      <w:r>
        <w:t>1208</w:t>
      </w:r>
    </w:p>
    <w:p>
      <w:r>
        <w:t>Kênh Lô Đam</w:t>
      </w:r>
    </w:p>
    <w:p>
      <w:r>
        <w:t>Xẫ Thạnh Tân</w:t>
      </w:r>
    </w:p>
    <w:p>
      <w:r>
        <w:t>1,7</w:t>
      </w:r>
    </w:p>
    <w:p>
      <w:r>
        <w:t>1209</w:t>
      </w:r>
    </w:p>
    <w:p>
      <w:r>
        <w:t>Kênh 7 Trăm</w:t>
      </w:r>
    </w:p>
    <w:p>
      <w:r>
        <w:t>Xã Thạnh Tân</w:t>
      </w:r>
    </w:p>
    <w:p>
      <w:r>
        <w:t>0,9</w:t>
      </w:r>
    </w:p>
    <w:p>
      <w:r>
        <w:t>1210</w:t>
      </w:r>
    </w:p>
    <w:p>
      <w:r>
        <w:t>Kênh Bà Keo</w:t>
      </w:r>
    </w:p>
    <w:p>
      <w:r>
        <w:t>Xã Thạnh Tân</w:t>
      </w:r>
    </w:p>
    <w:p>
      <w:r>
        <w:t>3,2</w:t>
      </w:r>
    </w:p>
    <w:p>
      <w:r>
        <w:t>1211</w:t>
      </w:r>
    </w:p>
    <w:p>
      <w:r>
        <w:t>Kênh Lúa Cá 1</w:t>
      </w:r>
    </w:p>
    <w:p>
      <w:r>
        <w:t>Xã Thạnh Tân</w:t>
      </w:r>
    </w:p>
    <w:p>
      <w:r>
        <w:t>2,3</w:t>
      </w:r>
    </w:p>
    <w:p>
      <w:r>
        <w:t>1212</w:t>
      </w:r>
    </w:p>
    <w:p>
      <w:r>
        <w:t>Kênh Lúa Cá 2</w:t>
      </w:r>
    </w:p>
    <w:p>
      <w:r>
        <w:t>Xã Thạnh Tân</w:t>
      </w:r>
    </w:p>
    <w:p>
      <w:r>
        <w:t>2</w:t>
      </w:r>
    </w:p>
    <w:p>
      <w:r>
        <w:t>1213</w:t>
      </w:r>
    </w:p>
    <w:p>
      <w:r>
        <w:t>Kênh Ông Cốm</w:t>
      </w:r>
    </w:p>
    <w:p>
      <w:r>
        <w:t>Xã Thạnh Tân</w:t>
      </w:r>
    </w:p>
    <w:p>
      <w:r>
        <w:t>0,6</w:t>
      </w:r>
    </w:p>
    <w:p>
      <w:r>
        <w:t>1214</w:t>
      </w:r>
    </w:p>
    <w:p>
      <w:r>
        <w:t>Kênh Lộ Bể</w:t>
      </w:r>
    </w:p>
    <w:p>
      <w:r>
        <w:t>Xã Thạnh Tân</w:t>
      </w:r>
    </w:p>
    <w:p>
      <w:r>
        <w:t>0,55</w:t>
      </w:r>
    </w:p>
    <w:p>
      <w:r>
        <w:t>1215</w:t>
      </w:r>
    </w:p>
    <w:p>
      <w:r>
        <w:t>Kênh 9 Thuận</w:t>
      </w:r>
    </w:p>
    <w:p>
      <w:r>
        <w:t>Xã Thạnh Tân</w:t>
      </w:r>
    </w:p>
    <w:p>
      <w:r>
        <w:t>0,55</w:t>
      </w:r>
    </w:p>
    <w:p>
      <w:r>
        <w:t>1216</w:t>
      </w:r>
    </w:p>
    <w:p>
      <w:r>
        <w:t>Kênh Cầu Trắng</w:t>
      </w:r>
    </w:p>
    <w:p>
      <w:r>
        <w:t>Xã Thạnh Tân</w:t>
      </w:r>
    </w:p>
    <w:p>
      <w:r>
        <w:t>0,5</w:t>
      </w:r>
    </w:p>
    <w:p>
      <w:r>
        <w:t>1217</w:t>
      </w:r>
    </w:p>
    <w:p>
      <w:r>
        <w:t>Kênh 6 Nở</w:t>
      </w:r>
    </w:p>
    <w:p>
      <w:r>
        <w:t>Xã Thạnh Tân</w:t>
      </w:r>
    </w:p>
    <w:p>
      <w:r>
        <w:t>0,5</w:t>
      </w:r>
    </w:p>
    <w:p>
      <w:r>
        <w:t>IV</w:t>
      </w:r>
    </w:p>
    <w:p>
      <w:r>
        <w:t>Thị xã Vĩnh Châu</w:t>
      </w:r>
    </w:p>
    <w:p>
      <w:r>
        <w:t>1218</w:t>
      </w:r>
    </w:p>
    <w:p>
      <w:r>
        <w:t>Kênh Trà Niên</w:t>
      </w:r>
    </w:p>
    <w:p>
      <w:r>
        <w:t>Thị xã Vĩnh Châu</w:t>
      </w:r>
    </w:p>
    <w:p>
      <w:r>
        <w:t>40</w:t>
      </w:r>
    </w:p>
    <w:p>
      <w:r>
        <w:t>1219</w:t>
      </w:r>
    </w:p>
    <w:p>
      <w:r>
        <w:t>Kênh Cổ Cò - Vĩnh Châu</w:t>
      </w:r>
    </w:p>
    <w:p>
      <w:r>
        <w:t>Thị xã Vĩnh Châu</w:t>
      </w:r>
    </w:p>
    <w:p>
      <w:r>
        <w:t>13</w:t>
      </w:r>
    </w:p>
    <w:p>
      <w:r>
        <w:t>1220</w:t>
      </w:r>
    </w:p>
    <w:p>
      <w:r>
        <w:t>Kênh Tân Quy</w:t>
      </w:r>
    </w:p>
    <w:p>
      <w:r>
        <w:t>Thị xã Vĩnh Châu</w:t>
      </w:r>
    </w:p>
    <w:p>
      <w:r>
        <w:t>8</w:t>
      </w:r>
    </w:p>
    <w:p>
      <w:r>
        <w:t>1221</w:t>
      </w:r>
    </w:p>
    <w:p>
      <w:r>
        <w:t>Kênh Lẫm Thiết</w:t>
      </w:r>
    </w:p>
    <w:p>
      <w:r>
        <w:t>Thị xã Vĩnh Châu</w:t>
      </w:r>
    </w:p>
    <w:p>
      <w:r>
        <w:t>8</w:t>
      </w:r>
    </w:p>
    <w:p>
      <w:r>
        <w:t>1222</w:t>
      </w:r>
    </w:p>
    <w:p>
      <w:r>
        <w:t>Kênh Ba Sên - Ranh Bạc Liêu</w:t>
      </w:r>
    </w:p>
    <w:p>
      <w:r>
        <w:t>Xã Lai Hòa</w:t>
      </w:r>
    </w:p>
    <w:p>
      <w:r>
        <w:t>5</w:t>
      </w:r>
    </w:p>
    <w:p>
      <w:r>
        <w:t>1223</w:t>
      </w:r>
    </w:p>
    <w:p>
      <w:r>
        <w:t>Kênh Xẻo Cốc</w:t>
      </w:r>
    </w:p>
    <w:p>
      <w:r>
        <w:t>Xã Lai Hòa</w:t>
      </w:r>
    </w:p>
    <w:p>
      <w:r>
        <w:t>3</w:t>
      </w:r>
    </w:p>
    <w:p>
      <w:r>
        <w:t>1224</w:t>
      </w:r>
    </w:p>
    <w:p>
      <w:r>
        <w:t>Kênh cặp Ranh Bạc Liêu</w:t>
      </w:r>
    </w:p>
    <w:p>
      <w:r>
        <w:t>Xã Lai Hòa</w:t>
      </w:r>
    </w:p>
    <w:p>
      <w:r>
        <w:t>3</w:t>
      </w:r>
    </w:p>
    <w:p>
      <w:r>
        <w:t>1225</w:t>
      </w:r>
    </w:p>
    <w:p>
      <w:r>
        <w:t>Kênh cặp Ranh Vĩnh Tân</w:t>
      </w:r>
    </w:p>
    <w:p>
      <w:r>
        <w:t>Xã Lai Hòa</w:t>
      </w:r>
    </w:p>
    <w:p>
      <w:r>
        <w:t>2</w:t>
      </w:r>
    </w:p>
    <w:p>
      <w:r>
        <w:t>1226</w:t>
      </w:r>
    </w:p>
    <w:p>
      <w:r>
        <w:t>Kênh 700</w:t>
      </w:r>
    </w:p>
    <w:p>
      <w:r>
        <w:t>Xã Lai Hòa</w:t>
      </w:r>
    </w:p>
    <w:p>
      <w:r>
        <w:t>5</w:t>
      </w:r>
    </w:p>
    <w:p>
      <w:r>
        <w:t>1227</w:t>
      </w:r>
    </w:p>
    <w:p>
      <w:r>
        <w:t>Kênh Sườn Lai Hoà - Vĩnh Tân</w:t>
      </w:r>
    </w:p>
    <w:p>
      <w:r>
        <w:t>Xã Lai Hòa</w:t>
      </w:r>
    </w:p>
    <w:p>
      <w:r>
        <w:t>7</w:t>
      </w:r>
    </w:p>
    <w:p>
      <w:r>
        <w:t>1228</w:t>
      </w:r>
    </w:p>
    <w:p>
      <w:r>
        <w:t>Kênh Ông Pẹt - Xẻo Xu</w:t>
      </w:r>
    </w:p>
    <w:p>
      <w:r>
        <w:t>Xã Lai Hòa</w:t>
      </w:r>
    </w:p>
    <w:p>
      <w:r>
        <w:t>3</w:t>
      </w:r>
    </w:p>
    <w:p>
      <w:r>
        <w:t>1229</w:t>
      </w:r>
    </w:p>
    <w:p>
      <w:r>
        <w:t>Kênh Ranh Bạc Liêu - Preychop</w:t>
      </w:r>
    </w:p>
    <w:p>
      <w:r>
        <w:t>Xã Lai Hòa</w:t>
      </w:r>
    </w:p>
    <w:p>
      <w:r>
        <w:t>2</w:t>
      </w:r>
    </w:p>
    <w:p>
      <w:r>
        <w:t>1230</w:t>
      </w:r>
    </w:p>
    <w:p>
      <w:r>
        <w:t>Kênh thượng lưu Cống</w:t>
      </w:r>
    </w:p>
    <w:p>
      <w:r>
        <w:t>Xã Lai Hòa</w:t>
      </w:r>
    </w:p>
    <w:p>
      <w:r>
        <w:t>4</w:t>
      </w:r>
    </w:p>
    <w:p>
      <w:r>
        <w:t>1231</w:t>
      </w:r>
    </w:p>
    <w:p>
      <w:r>
        <w:t>Kênh hạ lưu Cống</w:t>
      </w:r>
    </w:p>
    <w:p>
      <w:r>
        <w:t>Xã Lai Hòa</w:t>
      </w:r>
    </w:p>
    <w:p>
      <w:r>
        <w:t>4</w:t>
      </w:r>
    </w:p>
    <w:p>
      <w:r>
        <w:t>1232</w:t>
      </w:r>
    </w:p>
    <w:p>
      <w:r>
        <w:t>Kênh KN 1</w:t>
      </w:r>
    </w:p>
    <w:p>
      <w:r>
        <w:t>Xã Lai Hòa</w:t>
      </w:r>
    </w:p>
    <w:p>
      <w:r>
        <w:t>3</w:t>
      </w:r>
    </w:p>
    <w:p>
      <w:r>
        <w:t>1233</w:t>
      </w:r>
    </w:p>
    <w:p>
      <w:r>
        <w:t>Kênh Hai Lạc</w:t>
      </w:r>
    </w:p>
    <w:p>
      <w:r>
        <w:t>Xã Lai Hòa</w:t>
      </w:r>
    </w:p>
    <w:p>
      <w:r>
        <w:t>3</w:t>
      </w:r>
    </w:p>
    <w:p>
      <w:r>
        <w:t>1234</w:t>
      </w:r>
    </w:p>
    <w:p>
      <w:r>
        <w:t>Kênh Tà Bôn - KN 2</w:t>
      </w:r>
    </w:p>
    <w:p>
      <w:r>
        <w:t>Xã Lai Hòa</w:t>
      </w:r>
    </w:p>
    <w:p>
      <w:r>
        <w:t>4</w:t>
      </w:r>
    </w:p>
    <w:p>
      <w:r>
        <w:t>1235</w:t>
      </w:r>
    </w:p>
    <w:p>
      <w:r>
        <w:t>Kênh Tà Men</w:t>
      </w:r>
    </w:p>
    <w:p>
      <w:r>
        <w:t>Xã Lai Hòa</w:t>
      </w:r>
    </w:p>
    <w:p>
      <w:r>
        <w:t>2</w:t>
      </w:r>
    </w:p>
    <w:p>
      <w:r>
        <w:t>1236</w:t>
      </w:r>
    </w:p>
    <w:p>
      <w:r>
        <w:t>Kênh Sườn Lai Hoà</w:t>
      </w:r>
    </w:p>
    <w:p>
      <w:r>
        <w:t>Xã Lai Hòa</w:t>
      </w:r>
    </w:p>
    <w:p>
      <w:r>
        <w:t>2</w:t>
      </w:r>
    </w:p>
    <w:p>
      <w:r>
        <w:t>1237</w:t>
      </w:r>
    </w:p>
    <w:p>
      <w:r>
        <w:t>Kênh Lai Hoà - Xẻo Xu</w:t>
      </w:r>
    </w:p>
    <w:p>
      <w:r>
        <w:t>Xã Lai Hòa</w:t>
      </w:r>
    </w:p>
    <w:p>
      <w:r>
        <w:t>4</w:t>
      </w:r>
    </w:p>
    <w:p>
      <w:r>
        <w:t>1238</w:t>
      </w:r>
    </w:p>
    <w:p>
      <w:r>
        <w:t>Kênh hạ lưu Cống Xẻo Cốc</w:t>
      </w:r>
    </w:p>
    <w:p>
      <w:r>
        <w:t>Xã Lai Hòa</w:t>
      </w:r>
    </w:p>
    <w:p>
      <w:r>
        <w:t>1</w:t>
      </w:r>
    </w:p>
    <w:p>
      <w:r>
        <w:t>1239</w:t>
      </w:r>
    </w:p>
    <w:p>
      <w:r>
        <w:t>Kênh Ông Cáo - Trà Nu</w:t>
      </w:r>
    </w:p>
    <w:p>
      <w:r>
        <w:t>Xã Lai Hòa</w:t>
      </w:r>
    </w:p>
    <w:p>
      <w:r>
        <w:t>1</w:t>
      </w:r>
    </w:p>
    <w:p>
      <w:r>
        <w:t>1240</w:t>
      </w:r>
    </w:p>
    <w:p>
      <w:r>
        <w:t>Kênh N 2</w:t>
      </w:r>
    </w:p>
    <w:p>
      <w:r>
        <w:t>Xã Lai Hòa</w:t>
      </w:r>
    </w:p>
    <w:p>
      <w:r>
        <w:t>7</w:t>
      </w:r>
    </w:p>
    <w:p>
      <w:r>
        <w:t>1241</w:t>
      </w:r>
    </w:p>
    <w:p>
      <w:r>
        <w:t>Kênh N 3</w:t>
      </w:r>
    </w:p>
    <w:p>
      <w:r>
        <w:t>Xã Lai Hòa</w:t>
      </w:r>
    </w:p>
    <w:p>
      <w:r>
        <w:t>8</w:t>
      </w:r>
    </w:p>
    <w:p>
      <w:r>
        <w:t>1242</w:t>
      </w:r>
    </w:p>
    <w:p>
      <w:r>
        <w:t>Kênh Xẻo Cốc - KN 2</w:t>
      </w:r>
    </w:p>
    <w:p>
      <w:r>
        <w:t>Xã Lai Hòa</w:t>
      </w:r>
    </w:p>
    <w:p>
      <w:r>
        <w:t>2</w:t>
      </w:r>
    </w:p>
    <w:p>
      <w:r>
        <w:t>1243</w:t>
      </w:r>
    </w:p>
    <w:p>
      <w:r>
        <w:t>Kênh Lung Giá</w:t>
      </w:r>
    </w:p>
    <w:p>
      <w:r>
        <w:t>Xã Lai Hòa</w:t>
      </w:r>
    </w:p>
    <w:p>
      <w:r>
        <w:t>2</w:t>
      </w:r>
    </w:p>
    <w:p>
      <w:r>
        <w:t>1244</w:t>
      </w:r>
    </w:p>
    <w:p>
      <w:r>
        <w:t>Kênh Ranh Lai Hoà - Bạc Liêu</w:t>
      </w:r>
    </w:p>
    <w:p>
      <w:r>
        <w:t>Xã Lai Hòa</w:t>
      </w:r>
    </w:p>
    <w:p>
      <w:r>
        <w:t>3</w:t>
      </w:r>
    </w:p>
    <w:p>
      <w:r>
        <w:t>1245</w:t>
      </w:r>
    </w:p>
    <w:p>
      <w:r>
        <w:t>Kênh 300</w:t>
      </w:r>
    </w:p>
    <w:p>
      <w:r>
        <w:t>Xã Lai Hòa</w:t>
      </w:r>
    </w:p>
    <w:p>
      <w:r>
        <w:t>3</w:t>
      </w:r>
    </w:p>
    <w:p>
      <w:r>
        <w:t>1246</w:t>
      </w:r>
    </w:p>
    <w:p>
      <w:r>
        <w:t>Kênh Rạch Đập - Lai Hoà</w:t>
      </w:r>
    </w:p>
    <w:p>
      <w:r>
        <w:t>Xã Lai Hòa</w:t>
      </w:r>
    </w:p>
    <w:p>
      <w:r>
        <w:t>5</w:t>
      </w:r>
    </w:p>
    <w:p>
      <w:r>
        <w:t>1247</w:t>
      </w:r>
    </w:p>
    <w:p>
      <w:r>
        <w:t>Kênh Xẻo Nạn</w:t>
      </w:r>
    </w:p>
    <w:p>
      <w:r>
        <w:t>Xã Lai Hòa</w:t>
      </w:r>
    </w:p>
    <w:p>
      <w:r>
        <w:t>1</w:t>
      </w:r>
    </w:p>
    <w:p>
      <w:r>
        <w:t>1248</w:t>
      </w:r>
    </w:p>
    <w:p>
      <w:r>
        <w:t>Kênh Lai Hoà A</w:t>
      </w:r>
    </w:p>
    <w:p>
      <w:r>
        <w:t>Xã Lai Hòa</w:t>
      </w:r>
    </w:p>
    <w:p>
      <w:r>
        <w:t>1,3</w:t>
      </w:r>
    </w:p>
    <w:p>
      <w:r>
        <w:t>1249</w:t>
      </w:r>
    </w:p>
    <w:p>
      <w:r>
        <w:t>Kênh Tập Đoàn 10 Hoà Hiệp</w:t>
      </w:r>
    </w:p>
    <w:p>
      <w:r>
        <w:t>Xã Lai Hòa</w:t>
      </w:r>
    </w:p>
    <w:p>
      <w:r>
        <w:t>1</w:t>
      </w:r>
    </w:p>
    <w:p>
      <w:r>
        <w:t>1250</w:t>
      </w:r>
    </w:p>
    <w:p>
      <w:r>
        <w:t>Kênh Ông Cáo - Trà Nu</w:t>
      </w:r>
    </w:p>
    <w:p>
      <w:r>
        <w:t>Xã Lai Hòa</w:t>
      </w:r>
    </w:p>
    <w:p>
      <w:r>
        <w:t>1,2</w:t>
      </w:r>
    </w:p>
    <w:p>
      <w:r>
        <w:t>1251</w:t>
      </w:r>
    </w:p>
    <w:p>
      <w:r>
        <w:t>Kênh Hai Cơ</w:t>
      </w:r>
    </w:p>
    <w:p>
      <w:r>
        <w:t>Xã Lai Hòa</w:t>
      </w:r>
    </w:p>
    <w:p>
      <w:r>
        <w:t>1</w:t>
      </w:r>
    </w:p>
    <w:p>
      <w:r>
        <w:t>1252</w:t>
      </w:r>
    </w:p>
    <w:p>
      <w:r>
        <w:t>Kênh Ông Của</w:t>
      </w:r>
    </w:p>
    <w:p>
      <w:r>
        <w:t>Xã Lai Hòa</w:t>
      </w:r>
    </w:p>
    <w:p>
      <w:r>
        <w:t>3,5</w:t>
      </w:r>
    </w:p>
    <w:p>
      <w:r>
        <w:t>1253</w:t>
      </w:r>
    </w:p>
    <w:p>
      <w:r>
        <w:t>Kênh Xẻo Cốc</w:t>
      </w:r>
    </w:p>
    <w:p>
      <w:r>
        <w:t>Xã Lai Hòa</w:t>
      </w:r>
    </w:p>
    <w:p>
      <w:r>
        <w:t>1,2</w:t>
      </w:r>
    </w:p>
    <w:p>
      <w:r>
        <w:t>1254</w:t>
      </w:r>
    </w:p>
    <w:p>
      <w:r>
        <w:t>Kênh Lộ HTX Lai Hoà</w:t>
      </w:r>
    </w:p>
    <w:p>
      <w:r>
        <w:t>Xã Lai Hòa</w:t>
      </w:r>
    </w:p>
    <w:p>
      <w:r>
        <w:t>7,6</w:t>
      </w:r>
    </w:p>
    <w:p>
      <w:r>
        <w:t>1255</w:t>
      </w:r>
    </w:p>
    <w:p>
      <w:r>
        <w:t>Kênh đầu Lộ Năm Hưởng</w:t>
      </w:r>
    </w:p>
    <w:p>
      <w:r>
        <w:t>Xã Lai Hòa</w:t>
      </w:r>
    </w:p>
    <w:p>
      <w:r>
        <w:t>1,7</w:t>
      </w:r>
    </w:p>
    <w:p>
      <w:r>
        <w:t>1256</w:t>
      </w:r>
    </w:p>
    <w:p>
      <w:r>
        <w:t>Kênh Tăng Vụ Lai Hoà A</w:t>
      </w:r>
    </w:p>
    <w:p>
      <w:r>
        <w:t>Xã Lai Hòa</w:t>
      </w:r>
    </w:p>
    <w:p>
      <w:r>
        <w:t>3</w:t>
      </w:r>
    </w:p>
    <w:p>
      <w:r>
        <w:t>1257</w:t>
      </w:r>
    </w:p>
    <w:p>
      <w:r>
        <w:t>Kênh Đường Chùa Năm Căn</w:t>
      </w:r>
    </w:p>
    <w:p>
      <w:r>
        <w:t>Xã Lai Hòa</w:t>
      </w:r>
    </w:p>
    <w:p>
      <w:r>
        <w:t>0,4</w:t>
      </w:r>
    </w:p>
    <w:p>
      <w:r>
        <w:t>1258</w:t>
      </w:r>
    </w:p>
    <w:p>
      <w:r>
        <w:t>Kênh đầu Lộ Xẻo Xu</w:t>
      </w:r>
    </w:p>
    <w:p>
      <w:r>
        <w:t>Xã Lai Hòa</w:t>
      </w:r>
    </w:p>
    <w:p>
      <w:r>
        <w:t>1,7</w:t>
      </w:r>
    </w:p>
    <w:p>
      <w:r>
        <w:t>1259</w:t>
      </w:r>
    </w:p>
    <w:p>
      <w:r>
        <w:t>Kcnh Tặp Đoàn Xẻo Cốc</w:t>
      </w:r>
    </w:p>
    <w:p>
      <w:r>
        <w:t>Xã Lai Hòa</w:t>
      </w:r>
    </w:p>
    <w:p>
      <w:r>
        <w:t>1,8</w:t>
      </w:r>
    </w:p>
    <w:p>
      <w:r>
        <w:t>1260</w:t>
      </w:r>
    </w:p>
    <w:p>
      <w:r>
        <w:t>Kênh cặp Lộ Năm Hưởng</w:t>
      </w:r>
    </w:p>
    <w:p>
      <w:r>
        <w:t>Xã Lai Hòa</w:t>
      </w:r>
    </w:p>
    <w:p>
      <w:r>
        <w:t>1,7</w:t>
      </w:r>
    </w:p>
    <w:p>
      <w:r>
        <w:t>1261</w:t>
      </w:r>
    </w:p>
    <w:p>
      <w:r>
        <w:t>Kênh cặp Lộ PreyChóp - Xung Thum</w:t>
      </w:r>
    </w:p>
    <w:p>
      <w:r>
        <w:t>Xã Lai Hòa</w:t>
      </w:r>
    </w:p>
    <w:p>
      <w:r>
        <w:t>1,8</w:t>
      </w:r>
    </w:p>
    <w:p>
      <w:r>
        <w:t>1262</w:t>
      </w:r>
    </w:p>
    <w:p>
      <w:r>
        <w:t>Kênh Ông Xích</w:t>
      </w:r>
    </w:p>
    <w:p>
      <w:r>
        <w:t>Xã Lai Hòa</w:t>
      </w:r>
    </w:p>
    <w:p>
      <w:r>
        <w:t>0,5</w:t>
      </w:r>
    </w:p>
    <w:p>
      <w:r>
        <w:t>1263</w:t>
      </w:r>
    </w:p>
    <w:p>
      <w:r>
        <w:t>Kênh 700</w:t>
      </w:r>
    </w:p>
    <w:p>
      <w:r>
        <w:t>Xã Vĩnh Tân</w:t>
      </w:r>
    </w:p>
    <w:p>
      <w:r>
        <w:t>5</w:t>
      </w:r>
    </w:p>
    <w:p>
      <w:r>
        <w:t>1264</w:t>
      </w:r>
    </w:p>
    <w:p>
      <w:r>
        <w:t>Kênh Thượng Lưu Cống</w:t>
      </w:r>
    </w:p>
    <w:p>
      <w:r>
        <w:t>Xã Vĩnh Tân</w:t>
      </w:r>
    </w:p>
    <w:p>
      <w:r>
        <w:t>1</w:t>
      </w:r>
    </w:p>
    <w:p>
      <w:r>
        <w:t>1265</w:t>
      </w:r>
    </w:p>
    <w:p>
      <w:r>
        <w:t>Kênh Hạ Lưu Cống</w:t>
      </w:r>
    </w:p>
    <w:p>
      <w:r>
        <w:t>Xã Vĩnh Tân</w:t>
      </w:r>
    </w:p>
    <w:p>
      <w:r>
        <w:t>1</w:t>
      </w:r>
    </w:p>
    <w:p>
      <w:r>
        <w:t>1266</w:t>
      </w:r>
    </w:p>
    <w:p>
      <w:r>
        <w:t>Kênh KN 3</w:t>
      </w:r>
    </w:p>
    <w:p>
      <w:r>
        <w:t>Xã Vĩnh Tân</w:t>
      </w:r>
    </w:p>
    <w:p>
      <w:r>
        <w:t>2</w:t>
      </w:r>
    </w:p>
    <w:p>
      <w:r>
        <w:t>1267</w:t>
      </w:r>
    </w:p>
    <w:p>
      <w:r>
        <w:t>Kênh Điền Giữa</w:t>
      </w:r>
    </w:p>
    <w:p>
      <w:r>
        <w:t>Xã Vĩnh Tân</w:t>
      </w:r>
    </w:p>
    <w:p>
      <w:r>
        <w:t>2</w:t>
      </w:r>
    </w:p>
    <w:p>
      <w:r>
        <w:t>1268</w:t>
      </w:r>
    </w:p>
    <w:p>
      <w:r>
        <w:t>Kênh Cả Tích</w:t>
      </w:r>
    </w:p>
    <w:p>
      <w:r>
        <w:t>Xã Vĩnh Tân</w:t>
      </w:r>
    </w:p>
    <w:p>
      <w:r>
        <w:t>2</w:t>
      </w:r>
    </w:p>
    <w:p>
      <w:r>
        <w:t>1269</w:t>
      </w:r>
    </w:p>
    <w:p>
      <w:r>
        <w:t>Kênh Cơ Nhì</w:t>
      </w:r>
    </w:p>
    <w:p>
      <w:r>
        <w:t>Xã Vĩnh Tân</w:t>
      </w:r>
    </w:p>
    <w:p>
      <w:r>
        <w:t>2</w:t>
      </w:r>
    </w:p>
    <w:p>
      <w:r>
        <w:t>1270</w:t>
      </w:r>
    </w:p>
    <w:p>
      <w:r>
        <w:t>Kênh Ranh Điền Giữa - Xẻo</w:t>
      </w:r>
    </w:p>
    <w:p>
      <w:r>
        <w:t>Xã Vĩnh Tân</w:t>
      </w:r>
    </w:p>
    <w:p>
      <w:r>
        <w:t>2</w:t>
      </w:r>
    </w:p>
    <w:p>
      <w:r>
        <w:t>1271</w:t>
      </w:r>
    </w:p>
    <w:p>
      <w:r>
        <w:t>Kênh Năm Căn - Bồ Kện</w:t>
      </w:r>
    </w:p>
    <w:p>
      <w:r>
        <w:t>Xã Vĩnh Tân</w:t>
      </w:r>
    </w:p>
    <w:p>
      <w:r>
        <w:t>2</w:t>
      </w:r>
    </w:p>
    <w:p>
      <w:r>
        <w:t>1272</w:t>
      </w:r>
    </w:p>
    <w:p>
      <w:r>
        <w:t>Kênh 6/3</w:t>
      </w:r>
    </w:p>
    <w:p>
      <w:r>
        <w:t>Xã Vĩnh Tân</w:t>
      </w:r>
    </w:p>
    <w:p>
      <w:r>
        <w:t>3</w:t>
      </w:r>
    </w:p>
    <w:p>
      <w:r>
        <w:t>1273</w:t>
      </w:r>
    </w:p>
    <w:p>
      <w:r>
        <w:t>Kênh Bảy Túc</w:t>
      </w:r>
    </w:p>
    <w:p>
      <w:r>
        <w:t>Xã Vĩnh Tân</w:t>
      </w:r>
    </w:p>
    <w:p>
      <w:r>
        <w:t>5</w:t>
      </w:r>
    </w:p>
    <w:p>
      <w:r>
        <w:t>1274</w:t>
      </w:r>
    </w:p>
    <w:p>
      <w:r>
        <w:t>Kênh Cơ Nhất</w:t>
      </w:r>
    </w:p>
    <w:p>
      <w:r>
        <w:t>Xã Vĩnh Tân</w:t>
      </w:r>
    </w:p>
    <w:p>
      <w:r>
        <w:t>2</w:t>
      </w:r>
    </w:p>
    <w:p>
      <w:r>
        <w:t>1275</w:t>
      </w:r>
    </w:p>
    <w:p>
      <w:r>
        <w:t>Kênh Tham Chu</w:t>
      </w:r>
    </w:p>
    <w:p>
      <w:r>
        <w:t>Xã Vĩnh Tân</w:t>
      </w:r>
    </w:p>
    <w:p>
      <w:r>
        <w:t>3</w:t>
      </w:r>
    </w:p>
    <w:p>
      <w:r>
        <w:t>1276</w:t>
      </w:r>
    </w:p>
    <w:p>
      <w:r>
        <w:t>Kênh Sườn Hoà Hải</w:t>
      </w:r>
    </w:p>
    <w:p>
      <w:r>
        <w:t>Xã Vĩnh Tân</w:t>
      </w:r>
    </w:p>
    <w:p>
      <w:r>
        <w:t>5</w:t>
      </w:r>
    </w:p>
    <w:p>
      <w:r>
        <w:t>1277</w:t>
      </w:r>
    </w:p>
    <w:p>
      <w:r>
        <w:t>Kênh Chùa Tham Chu</w:t>
      </w:r>
    </w:p>
    <w:p>
      <w:r>
        <w:t>Xã Vĩnh Tân</w:t>
      </w:r>
    </w:p>
    <w:p>
      <w:r>
        <w:t>3</w:t>
      </w:r>
    </w:p>
    <w:p>
      <w:r>
        <w:t>1278</w:t>
      </w:r>
    </w:p>
    <w:p>
      <w:r>
        <w:t>Kênh Tham Chu - Phnôpuôl</w:t>
      </w:r>
    </w:p>
    <w:p>
      <w:r>
        <w:t>Xã Vĩnh Tân</w:t>
      </w:r>
    </w:p>
    <w:p>
      <w:r>
        <w:t>2</w:t>
      </w:r>
    </w:p>
    <w:p>
      <w:r>
        <w:t>1279</w:t>
      </w:r>
    </w:p>
    <w:p>
      <w:r>
        <w:t>Kênh Trà Vôn A</w:t>
      </w:r>
    </w:p>
    <w:p>
      <w:r>
        <w:t>Xã Vĩnh Tân</w:t>
      </w:r>
    </w:p>
    <w:p>
      <w:r>
        <w:t>2</w:t>
      </w:r>
    </w:p>
    <w:p>
      <w:r>
        <w:t>1280</w:t>
      </w:r>
    </w:p>
    <w:p>
      <w:r>
        <w:t>Kênh Mương Bố</w:t>
      </w:r>
    </w:p>
    <w:p>
      <w:r>
        <w:t>Xã Vĩnh Tân</w:t>
      </w:r>
    </w:p>
    <w:p>
      <w:r>
        <w:t>2</w:t>
      </w:r>
    </w:p>
    <w:p>
      <w:r>
        <w:t>1281</w:t>
      </w:r>
    </w:p>
    <w:p>
      <w:r>
        <w:t>Kênh Ông Chát</w:t>
      </w:r>
    </w:p>
    <w:p>
      <w:r>
        <w:t>Xã Vĩnh Tân</w:t>
      </w:r>
    </w:p>
    <w:p>
      <w:r>
        <w:t>2</w:t>
      </w:r>
    </w:p>
    <w:p>
      <w:r>
        <w:t>1282</w:t>
      </w:r>
    </w:p>
    <w:p>
      <w:r>
        <w:t>Kênh Xẻo Xu - Xung Thum</w:t>
      </w:r>
    </w:p>
    <w:p>
      <w:r>
        <w:t>Xã Vĩnh Tân</w:t>
      </w:r>
    </w:p>
    <w:p>
      <w:r>
        <w:t>2</w:t>
      </w:r>
    </w:p>
    <w:p>
      <w:r>
        <w:t>1283</w:t>
      </w:r>
    </w:p>
    <w:p>
      <w:r>
        <w:t>Kênh Bảy Đủ</w:t>
      </w:r>
    </w:p>
    <w:p>
      <w:r>
        <w:t>Xã Vĩnh Tân</w:t>
      </w:r>
    </w:p>
    <w:p>
      <w:r>
        <w:t>2</w:t>
      </w:r>
    </w:p>
    <w:p>
      <w:r>
        <w:t>1284</w:t>
      </w:r>
    </w:p>
    <w:p>
      <w:r>
        <w:t>Kênh Cây Bàng</w:t>
      </w:r>
    </w:p>
    <w:p>
      <w:r>
        <w:t>Xã Vĩnh Tân</w:t>
      </w:r>
    </w:p>
    <w:p>
      <w:r>
        <w:t>2</w:t>
      </w:r>
    </w:p>
    <w:p>
      <w:r>
        <w:t>1285</w:t>
      </w:r>
    </w:p>
    <w:p>
      <w:r>
        <w:t>Kênh Xung Thum - Nô Thum</w:t>
      </w:r>
    </w:p>
    <w:p>
      <w:r>
        <w:t>Xã Vĩnh Tân</w:t>
      </w:r>
    </w:p>
    <w:p>
      <w:r>
        <w:t>4</w:t>
      </w:r>
    </w:p>
    <w:p>
      <w:r>
        <w:t>1286</w:t>
      </w:r>
    </w:p>
    <w:p>
      <w:r>
        <w:t>Kênh Sườn Xã Hạo</w:t>
      </w:r>
    </w:p>
    <w:p>
      <w:r>
        <w:t>Xã Vĩnh Tân</w:t>
      </w:r>
    </w:p>
    <w:p>
      <w:r>
        <w:t>4</w:t>
      </w:r>
    </w:p>
    <w:p>
      <w:r>
        <w:t>1287</w:t>
      </w:r>
    </w:p>
    <w:p>
      <w:r>
        <w:t>Kênh Xẻo Xu - Năm Căn</w:t>
      </w:r>
    </w:p>
    <w:p>
      <w:r>
        <w:t>Xã Vĩnh Tân</w:t>
      </w:r>
    </w:p>
    <w:p>
      <w:r>
        <w:t>3</w:t>
      </w:r>
    </w:p>
    <w:p>
      <w:r>
        <w:t>1288</w:t>
      </w:r>
    </w:p>
    <w:p>
      <w:r>
        <w:t>Kênh 300</w:t>
      </w:r>
    </w:p>
    <w:p>
      <w:r>
        <w:t>Xã Vĩnh Tân</w:t>
      </w:r>
    </w:p>
    <w:p>
      <w:r>
        <w:t>5</w:t>
      </w:r>
    </w:p>
    <w:p>
      <w:r>
        <w:t>1289</w:t>
      </w:r>
    </w:p>
    <w:p>
      <w:r>
        <w:t>Kênh Trà Vôn B</w:t>
      </w:r>
    </w:p>
    <w:p>
      <w:r>
        <w:t>Xã Vĩnh Tân</w:t>
      </w:r>
    </w:p>
    <w:p>
      <w:r>
        <w:t>1</w:t>
      </w:r>
    </w:p>
    <w:p>
      <w:r>
        <w:t>1290</w:t>
      </w:r>
    </w:p>
    <w:p>
      <w:r>
        <w:t>Kênh Trà Vôn - Vườn Cò</w:t>
      </w:r>
    </w:p>
    <w:p>
      <w:r>
        <w:t>Xã Vĩnh Tân</w:t>
      </w:r>
    </w:p>
    <w:p>
      <w:r>
        <w:t>2</w:t>
      </w:r>
    </w:p>
    <w:p>
      <w:r>
        <w:t>1291</w:t>
      </w:r>
    </w:p>
    <w:p>
      <w:r>
        <w:t>Kênh Trà Vôn - Xẻo Úi</w:t>
      </w:r>
    </w:p>
    <w:p>
      <w:r>
        <w:t>Xã Vĩnh Tân</w:t>
      </w:r>
    </w:p>
    <w:p>
      <w:r>
        <w:t>3</w:t>
      </w:r>
    </w:p>
    <w:p>
      <w:r>
        <w:t>1292</w:t>
      </w:r>
    </w:p>
    <w:p>
      <w:r>
        <w:t>Kênh KN 4</w:t>
      </w:r>
    </w:p>
    <w:p>
      <w:r>
        <w:t>Xã Vĩnh Tân</w:t>
      </w:r>
    </w:p>
    <w:p>
      <w:r>
        <w:t>2</w:t>
      </w:r>
    </w:p>
    <w:p>
      <w:r>
        <w:t>1293</w:t>
      </w:r>
    </w:p>
    <w:p>
      <w:r>
        <w:t>Kênh Năm Chệt</w:t>
      </w:r>
    </w:p>
    <w:p>
      <w:r>
        <w:t>Xã Vĩnh Tân</w:t>
      </w:r>
    </w:p>
    <w:p>
      <w:r>
        <w:t>1</w:t>
      </w:r>
    </w:p>
    <w:p>
      <w:r>
        <w:t>1294</w:t>
      </w:r>
    </w:p>
    <w:p>
      <w:r>
        <w:t>Kênh Năm Hưng</w:t>
      </w:r>
    </w:p>
    <w:p>
      <w:r>
        <w:t>Xã Vĩnh Tân</w:t>
      </w:r>
    </w:p>
    <w:p>
      <w:r>
        <w:t>1</w:t>
      </w:r>
    </w:p>
    <w:p>
      <w:r>
        <w:t>1295</w:t>
      </w:r>
    </w:p>
    <w:p>
      <w:r>
        <w:t>Kênh Trời Sanh</w:t>
      </w:r>
    </w:p>
    <w:p>
      <w:r>
        <w:t>Xã Vĩnh Tân</w:t>
      </w:r>
    </w:p>
    <w:p>
      <w:r>
        <w:t>1</w:t>
      </w:r>
    </w:p>
    <w:p>
      <w:r>
        <w:t>1296</w:t>
      </w:r>
    </w:p>
    <w:p>
      <w:r>
        <w:t>Kênh Nam Lộ 1</w:t>
      </w:r>
    </w:p>
    <w:p>
      <w:r>
        <w:t>Xã Vĩnh Tân</w:t>
      </w:r>
    </w:p>
    <w:p>
      <w:r>
        <w:t>0,8</w:t>
      </w:r>
    </w:p>
    <w:p>
      <w:r>
        <w:t>1297</w:t>
      </w:r>
    </w:p>
    <w:p>
      <w:r>
        <w:t>Kênh Nam Lộ 2</w:t>
      </w:r>
    </w:p>
    <w:p>
      <w:r>
        <w:t>Xã Vĩnh Tân</w:t>
      </w:r>
    </w:p>
    <w:p>
      <w:r>
        <w:t>0,8</w:t>
      </w:r>
    </w:p>
    <w:p>
      <w:r>
        <w:t>1298</w:t>
      </w:r>
    </w:p>
    <w:p>
      <w:r>
        <w:t>Kênh Ranh Bờ Giữa</w:t>
      </w:r>
    </w:p>
    <w:p>
      <w:r>
        <w:t>Xã Vĩnh Tân</w:t>
      </w:r>
    </w:p>
    <w:p>
      <w:r>
        <w:t>18</w:t>
      </w:r>
    </w:p>
    <w:p>
      <w:r>
        <w:t>1299</w:t>
      </w:r>
    </w:p>
    <w:p>
      <w:r>
        <w:t>Kênh Ông Lai</w:t>
      </w:r>
    </w:p>
    <w:p>
      <w:r>
        <w:t>Xã Vĩnh Tân</w:t>
      </w:r>
    </w:p>
    <w:p>
      <w:r>
        <w:t>1,6</w:t>
      </w:r>
    </w:p>
    <w:p>
      <w:r>
        <w:t>1300</w:t>
      </w:r>
    </w:p>
    <w:p>
      <w:r>
        <w:t>Kênh Ông Sươl</w:t>
      </w:r>
    </w:p>
    <w:p>
      <w:r>
        <w:t>Xã Vĩnh Tân</w:t>
      </w:r>
    </w:p>
    <w:p>
      <w:r>
        <w:t>0,6</w:t>
      </w:r>
    </w:p>
    <w:p>
      <w:r>
        <w:t>1301</w:t>
      </w:r>
    </w:p>
    <w:p>
      <w:r>
        <w:t>Kênh Thạch Sên</w:t>
      </w:r>
    </w:p>
    <w:p>
      <w:r>
        <w:t>Xã Vĩnh Tân</w:t>
      </w:r>
    </w:p>
    <w:p>
      <w:r>
        <w:t>0,9</w:t>
      </w:r>
    </w:p>
    <w:p>
      <w:r>
        <w:t>1302</w:t>
      </w:r>
    </w:p>
    <w:p>
      <w:r>
        <w:t>Kênh Tà Peng</w:t>
      </w:r>
    </w:p>
    <w:p>
      <w:r>
        <w:t>Xã Vĩnh Tân</w:t>
      </w:r>
    </w:p>
    <w:p>
      <w:r>
        <w:t>1</w:t>
      </w:r>
    </w:p>
    <w:p>
      <w:r>
        <w:t>1303</w:t>
      </w:r>
    </w:p>
    <w:p>
      <w:r>
        <w:t>Kênh Tập Đoàn 4 - Nô Thum</w:t>
      </w:r>
    </w:p>
    <w:p>
      <w:r>
        <w:t>Xã Vĩnh Tân</w:t>
      </w:r>
    </w:p>
    <w:p>
      <w:r>
        <w:t>0,4</w:t>
      </w:r>
    </w:p>
    <w:p>
      <w:r>
        <w:t>1304</w:t>
      </w:r>
    </w:p>
    <w:p>
      <w:r>
        <w:t>Kênh Ông Pạ</w:t>
      </w:r>
    </w:p>
    <w:p>
      <w:r>
        <w:t>Xã Vĩnh Tân</w:t>
      </w:r>
    </w:p>
    <w:p>
      <w:r>
        <w:t>1,9</w:t>
      </w:r>
    </w:p>
    <w:p>
      <w:r>
        <w:t>1305</w:t>
      </w:r>
    </w:p>
    <w:p>
      <w:r>
        <w:t>Kênh Thượng Hạ Lưu Cống</w:t>
      </w:r>
    </w:p>
    <w:p>
      <w:r>
        <w:t>Phường Vĩnh Phước</w:t>
      </w:r>
    </w:p>
    <w:p>
      <w:r>
        <w:t>1</w:t>
      </w:r>
    </w:p>
    <w:p>
      <w:r>
        <w:t>1306</w:t>
      </w:r>
    </w:p>
    <w:p>
      <w:r>
        <w:t>Kênh Thượng Hạ Lưu Số 8</w:t>
      </w:r>
    </w:p>
    <w:p>
      <w:r>
        <w:t>Phường Vĩnh Phước</w:t>
      </w:r>
    </w:p>
    <w:p>
      <w:r>
        <w:t>1</w:t>
      </w:r>
    </w:p>
    <w:p>
      <w:r>
        <w:t>1307</w:t>
      </w:r>
    </w:p>
    <w:p>
      <w:r>
        <w:t>Kênh Thượng Hạ Lưu Số 6</w:t>
      </w:r>
    </w:p>
    <w:p>
      <w:r>
        <w:t>Phường Vĩnh Phước</w:t>
      </w:r>
    </w:p>
    <w:p>
      <w:r>
        <w:t>1</w:t>
      </w:r>
    </w:p>
    <w:p>
      <w:r>
        <w:t>1308</w:t>
      </w:r>
    </w:p>
    <w:p>
      <w:r>
        <w:t>Kênh Thượng Hạ Lưu Số 7</w:t>
      </w:r>
    </w:p>
    <w:p>
      <w:r>
        <w:t>Phường Vĩnh Phước</w:t>
      </w:r>
    </w:p>
    <w:p>
      <w:r>
        <w:t>1</w:t>
      </w:r>
    </w:p>
    <w:p>
      <w:r>
        <w:t>1309</w:t>
      </w:r>
    </w:p>
    <w:p>
      <w:r>
        <w:t>Kênh Thượng Hạ Lưu Số 9</w:t>
      </w:r>
    </w:p>
    <w:p>
      <w:r>
        <w:t>Phường Vĩnh Phước</w:t>
      </w:r>
    </w:p>
    <w:p>
      <w:r>
        <w:t>1</w:t>
      </w:r>
    </w:p>
    <w:p>
      <w:r>
        <w:t>1310</w:t>
      </w:r>
    </w:p>
    <w:p>
      <w:r>
        <w:t>Kênh Thượng Hạ Lưu Cống Pì</w:t>
      </w:r>
    </w:p>
    <w:p>
      <w:r>
        <w:t>Phường Vĩnh Phước</w:t>
      </w:r>
    </w:p>
    <w:p>
      <w:r>
        <w:t>4</w:t>
      </w:r>
    </w:p>
    <w:p>
      <w:r>
        <w:t>1311</w:t>
      </w:r>
    </w:p>
    <w:p>
      <w:r>
        <w:t>Kênh 700</w:t>
      </w:r>
    </w:p>
    <w:p>
      <w:r>
        <w:t>Phường Vĩnh Phước</w:t>
      </w:r>
    </w:p>
    <w:p>
      <w:r>
        <w:t>7</w:t>
      </w:r>
    </w:p>
    <w:p>
      <w:r>
        <w:t>1312</w:t>
      </w:r>
    </w:p>
    <w:p>
      <w:r>
        <w:t>Kênh Hạ Lưu xã Hạo</w:t>
      </w:r>
    </w:p>
    <w:p>
      <w:r>
        <w:t>Phường Vĩnh Phước</w:t>
      </w:r>
    </w:p>
    <w:p>
      <w:r>
        <w:t>1</w:t>
      </w:r>
    </w:p>
    <w:p>
      <w:r>
        <w:t>1313</w:t>
      </w:r>
    </w:p>
    <w:p>
      <w:r>
        <w:t>Kênh Lục Ke 1</w:t>
      </w:r>
    </w:p>
    <w:p>
      <w:r>
        <w:t>Phường Vĩnh Phước</w:t>
      </w:r>
    </w:p>
    <w:p>
      <w:r>
        <w:t>3</w:t>
      </w:r>
    </w:p>
    <w:p>
      <w:r>
        <w:t>1314</w:t>
      </w:r>
    </w:p>
    <w:p>
      <w:r>
        <w:t>Kênh Lục Ke 2</w:t>
      </w:r>
    </w:p>
    <w:p>
      <w:r>
        <w:t>Phường Vinh Phước</w:t>
      </w:r>
    </w:p>
    <w:p>
      <w:r>
        <w:t>3</w:t>
      </w:r>
    </w:p>
    <w:p>
      <w:r>
        <w:t>1315</w:t>
      </w:r>
    </w:p>
    <w:p>
      <w:r>
        <w:t>Kênh Đại Sơn - Đại Trị</w:t>
      </w:r>
    </w:p>
    <w:p>
      <w:r>
        <w:t>Phường Vĩnh Phước</w:t>
      </w:r>
    </w:p>
    <w:p>
      <w:r>
        <w:t>6</w:t>
      </w:r>
    </w:p>
    <w:p>
      <w:r>
        <w:t>1316</w:t>
      </w:r>
    </w:p>
    <w:p>
      <w:r>
        <w:t>Kênh Lục Ke</w:t>
      </w:r>
    </w:p>
    <w:p>
      <w:r>
        <w:t>Phường Vĩnh Phước</w:t>
      </w:r>
    </w:p>
    <w:p>
      <w:r>
        <w:t>3</w:t>
      </w:r>
    </w:p>
    <w:p>
      <w:r>
        <w:t>1317</w:t>
      </w:r>
    </w:p>
    <w:p>
      <w:r>
        <w:t>Kênh Cơ Nhất</w:t>
      </w:r>
    </w:p>
    <w:p>
      <w:r>
        <w:t>Phường Vĩnh Phước</w:t>
      </w:r>
    </w:p>
    <w:p>
      <w:r>
        <w:t>2</w:t>
      </w:r>
    </w:p>
    <w:p>
      <w:r>
        <w:t>1318</w:t>
      </w:r>
    </w:p>
    <w:p>
      <w:r>
        <w:t>Kênh KN 4</w:t>
      </w:r>
    </w:p>
    <w:p>
      <w:r>
        <w:t>Phường Vĩnh Phước</w:t>
      </w:r>
    </w:p>
    <w:p>
      <w:r>
        <w:t>2</w:t>
      </w:r>
    </w:p>
    <w:p>
      <w:r>
        <w:t>1319</w:t>
      </w:r>
    </w:p>
    <w:p>
      <w:r>
        <w:t>Kênh Tà Pẹt</w:t>
      </w:r>
    </w:p>
    <w:p>
      <w:r>
        <w:t>Phường Vĩnh Phước</w:t>
      </w:r>
    </w:p>
    <w:p>
      <w:r>
        <w:t>2</w:t>
      </w:r>
    </w:p>
    <w:p>
      <w:r>
        <w:t>1320</w:t>
      </w:r>
    </w:p>
    <w:p>
      <w:r>
        <w:t>Kênh 43</w:t>
      </w:r>
    </w:p>
    <w:p>
      <w:r>
        <w:t>Phường Vĩnh Phước</w:t>
      </w:r>
    </w:p>
    <w:p>
      <w:r>
        <w:t>2</w:t>
      </w:r>
    </w:p>
    <w:p>
      <w:r>
        <w:t>1321</w:t>
      </w:r>
    </w:p>
    <w:p>
      <w:r>
        <w:t>Kênh 41</w:t>
      </w:r>
    </w:p>
    <w:p>
      <w:r>
        <w:t>Phường Vĩnh Phước</w:t>
      </w:r>
    </w:p>
    <w:p>
      <w:r>
        <w:t>2</w:t>
      </w:r>
    </w:p>
    <w:p>
      <w:r>
        <w:t>1322</w:t>
      </w:r>
    </w:p>
    <w:p>
      <w:r>
        <w:t>Kênh Cơ Nhì</w:t>
      </w:r>
    </w:p>
    <w:p>
      <w:r>
        <w:t>Phường Vĩnh Phước</w:t>
      </w:r>
    </w:p>
    <w:p>
      <w:r>
        <w:t>2</w:t>
      </w:r>
    </w:p>
    <w:p>
      <w:r>
        <w:t>1323</w:t>
      </w:r>
    </w:p>
    <w:p>
      <w:r>
        <w:t>Kênh 42</w:t>
      </w:r>
    </w:p>
    <w:p>
      <w:r>
        <w:t>Phường Vĩnh Phước</w:t>
      </w:r>
    </w:p>
    <w:p>
      <w:r>
        <w:t>2</w:t>
      </w:r>
    </w:p>
    <w:p>
      <w:r>
        <w:t>1324</w:t>
      </w:r>
    </w:p>
    <w:p>
      <w:r>
        <w:t>Kênh THL Cống Wathpich</w:t>
      </w:r>
    </w:p>
    <w:p>
      <w:r>
        <w:t>Phường Vĩnh Phước</w:t>
      </w:r>
    </w:p>
    <w:p>
      <w:r>
        <w:t>1</w:t>
      </w:r>
    </w:p>
    <w:p>
      <w:r>
        <w:t>1325</w:t>
      </w:r>
    </w:p>
    <w:p>
      <w:r>
        <w:t>Kênh 42 Tân Qui</w:t>
      </w:r>
    </w:p>
    <w:p>
      <w:r>
        <w:t>Phường Vĩnh Phước</w:t>
      </w:r>
    </w:p>
    <w:p>
      <w:r>
        <w:t>7</w:t>
      </w:r>
    </w:p>
    <w:p>
      <w:r>
        <w:t>1326</w:t>
      </w:r>
    </w:p>
    <w:p>
      <w:r>
        <w:t>Kênh 300</w:t>
      </w:r>
    </w:p>
    <w:p>
      <w:r>
        <w:t>Phường Vĩnh Phước</w:t>
      </w:r>
    </w:p>
    <w:p>
      <w:r>
        <w:t>7</w:t>
      </w:r>
    </w:p>
    <w:p>
      <w:r>
        <w:t>1327</w:t>
      </w:r>
    </w:p>
    <w:p>
      <w:r>
        <w:t>Kênh Cầu Kè - Dù Há</w:t>
      </w:r>
    </w:p>
    <w:p>
      <w:r>
        <w:t>Phường Vĩnh Phước</w:t>
      </w:r>
    </w:p>
    <w:p>
      <w:r>
        <w:t>2</w:t>
      </w:r>
    </w:p>
    <w:p>
      <w:r>
        <w:t>1328</w:t>
      </w:r>
    </w:p>
    <w:p>
      <w:r>
        <w:t>Kênh Điền Lớn</w:t>
      </w:r>
    </w:p>
    <w:p>
      <w:r>
        <w:t>Phường Vĩnh Phước</w:t>
      </w:r>
    </w:p>
    <w:p>
      <w:r>
        <w:t>2</w:t>
      </w:r>
    </w:p>
    <w:p>
      <w:r>
        <w:t>1329</w:t>
      </w:r>
    </w:p>
    <w:p>
      <w:r>
        <w:t>Kênh Vĩnh Thành</w:t>
      </w:r>
    </w:p>
    <w:p>
      <w:r>
        <w:t>Phường Vĩnh Phước</w:t>
      </w:r>
    </w:p>
    <w:p>
      <w:r>
        <w:t>3</w:t>
      </w:r>
    </w:p>
    <w:p>
      <w:r>
        <w:t>1330</w:t>
      </w:r>
    </w:p>
    <w:p>
      <w:r>
        <w:t>Kênh Tà Wong Wathpich</w:t>
      </w:r>
    </w:p>
    <w:p>
      <w:r>
        <w:t>Phường Vĩnh Phước</w:t>
      </w:r>
    </w:p>
    <w:p>
      <w:r>
        <w:t>3</w:t>
      </w:r>
    </w:p>
    <w:p>
      <w:r>
        <w:t>1331</w:t>
      </w:r>
    </w:p>
    <w:p>
      <w:r>
        <w:t>Kênh Tập Đoàn 4 - Sở Tại B</w:t>
      </w:r>
    </w:p>
    <w:p>
      <w:r>
        <w:t>Phường Vĩnh Phước</w:t>
      </w:r>
    </w:p>
    <w:p>
      <w:r>
        <w:t>1,8</w:t>
      </w:r>
    </w:p>
    <w:p>
      <w:r>
        <w:t>1332</w:t>
      </w:r>
    </w:p>
    <w:p>
      <w:r>
        <w:t>Kênh Tập Đoàn 3 - Sở Tại B - Đại Sơn</w:t>
      </w:r>
    </w:p>
    <w:p>
      <w:r>
        <w:t>Phường Vĩnh Phước</w:t>
      </w:r>
    </w:p>
    <w:p>
      <w:r>
        <w:t>1,6</w:t>
      </w:r>
    </w:p>
    <w:p>
      <w:r>
        <w:t>1333</w:t>
      </w:r>
    </w:p>
    <w:p>
      <w:r>
        <w:t>Kênh Tập Đoàn 2 - Sơn Bao - Sở Tại B</w:t>
      </w:r>
    </w:p>
    <w:p>
      <w:r>
        <w:t>Phường Vĩnh Phước</w:t>
      </w:r>
    </w:p>
    <w:p>
      <w:r>
        <w:t>1,7</w:t>
      </w:r>
    </w:p>
    <w:p>
      <w:r>
        <w:t>1334</w:t>
      </w:r>
    </w:p>
    <w:p>
      <w:r>
        <w:t>Kênh Trà Giao</w:t>
      </w:r>
    </w:p>
    <w:p>
      <w:r>
        <w:t>Phường Vĩnh Phước</w:t>
      </w:r>
    </w:p>
    <w:p>
      <w:r>
        <w:t>0,6</w:t>
      </w:r>
    </w:p>
    <w:p>
      <w:r>
        <w:t>1335</w:t>
      </w:r>
    </w:p>
    <w:p>
      <w:r>
        <w:t>Kênh Sơn Đon</w:t>
      </w:r>
    </w:p>
    <w:p>
      <w:r>
        <w:t>Phường Vĩnh Phước</w:t>
      </w:r>
    </w:p>
    <w:p>
      <w:r>
        <w:t>0,9</w:t>
      </w:r>
    </w:p>
    <w:p>
      <w:r>
        <w:t>1336</w:t>
      </w:r>
    </w:p>
    <w:p>
      <w:r>
        <w:t>Kênh Cầu Kè - Ngã tư</w:t>
      </w:r>
    </w:p>
    <w:p>
      <w:r>
        <w:t>Phường Vĩnh Phước</w:t>
      </w:r>
    </w:p>
    <w:p>
      <w:r>
        <w:t>1,6</w:t>
      </w:r>
    </w:p>
    <w:p>
      <w:r>
        <w:t>1337</w:t>
      </w:r>
    </w:p>
    <w:p>
      <w:r>
        <w:t>Kênh Thầy Nam</w:t>
      </w:r>
    </w:p>
    <w:p>
      <w:r>
        <w:t>Phường Vĩnh Phước</w:t>
      </w:r>
    </w:p>
    <w:p>
      <w:r>
        <w:t>1,8</w:t>
      </w:r>
    </w:p>
    <w:p>
      <w:r>
        <w:t>1338</w:t>
      </w:r>
    </w:p>
    <w:p>
      <w:r>
        <w:t>Kênh Đại Sơn - Wathpich (Điền Lớn)</w:t>
      </w:r>
    </w:p>
    <w:p>
      <w:r>
        <w:t>Phường Vĩnh Phước</w:t>
      </w:r>
    </w:p>
    <w:p>
      <w:r>
        <w:t>0,9</w:t>
      </w:r>
    </w:p>
    <w:p>
      <w:r>
        <w:t>1339</w:t>
      </w:r>
    </w:p>
    <w:p>
      <w:r>
        <w:t>Kênh cặp Lộ Tỉnh lộ 38</w:t>
      </w:r>
    </w:p>
    <w:p>
      <w:r>
        <w:t>Phường Vĩnh Phước</w:t>
      </w:r>
    </w:p>
    <w:p>
      <w:r>
        <w:t>2,5</w:t>
      </w:r>
    </w:p>
    <w:p>
      <w:r>
        <w:t>1340</w:t>
      </w:r>
    </w:p>
    <w:p>
      <w:r>
        <w:t>Kênh Đường Chùa Xẻo Me</w:t>
      </w:r>
    </w:p>
    <w:p>
      <w:r>
        <w:t>Phường Vĩnh Phước</w:t>
      </w:r>
    </w:p>
    <w:p>
      <w:r>
        <w:t>1,7</w:t>
      </w:r>
    </w:p>
    <w:p>
      <w:r>
        <w:t>1341</w:t>
      </w:r>
    </w:p>
    <w:p>
      <w:r>
        <w:t>Kênh Xẻo Me - Kênh TĐ Sở Tại B</w:t>
      </w:r>
    </w:p>
    <w:p>
      <w:r>
        <w:t>Phường Vĩnh Phước</w:t>
      </w:r>
    </w:p>
    <w:p>
      <w:r>
        <w:t>1,5</w:t>
      </w:r>
    </w:p>
    <w:p>
      <w:r>
        <w:t>1342</w:t>
      </w:r>
    </w:p>
    <w:p>
      <w:r>
        <w:t>Kênh Sáu Hua - Vĩnh Thành</w:t>
      </w:r>
    </w:p>
    <w:p>
      <w:r>
        <w:t>Phường Vĩnh Phước</w:t>
      </w:r>
    </w:p>
    <w:p>
      <w:r>
        <w:t>1,5</w:t>
      </w:r>
    </w:p>
    <w:p>
      <w:r>
        <w:t>1343</w:t>
      </w:r>
    </w:p>
    <w:p>
      <w:r>
        <w:t>Kênh bảy Thảo</w:t>
      </w:r>
    </w:p>
    <w:p>
      <w:r>
        <w:t>Phường Vĩnh Phước</w:t>
      </w:r>
    </w:p>
    <w:p>
      <w:r>
        <w:t>1,5</w:t>
      </w:r>
    </w:p>
    <w:p>
      <w:r>
        <w:t>1344</w:t>
      </w:r>
    </w:p>
    <w:p>
      <w:r>
        <w:t>Kênh Sở Tại B - Đại Sơn</w:t>
      </w:r>
    </w:p>
    <w:p>
      <w:r>
        <w:t>Phường Vĩnh Phước</w:t>
      </w:r>
    </w:p>
    <w:p>
      <w:r>
        <w:t>1,6</w:t>
      </w:r>
    </w:p>
    <w:p>
      <w:r>
        <w:t>1345</w:t>
      </w:r>
    </w:p>
    <w:p>
      <w:r>
        <w:t>Kênh Tập Đoàn 1 Biển Dưới</w:t>
      </w:r>
    </w:p>
    <w:p>
      <w:r>
        <w:t>Phường Vĩnh Phước</w:t>
      </w:r>
    </w:p>
    <w:p>
      <w:r>
        <w:t>0,3</w:t>
      </w:r>
    </w:p>
    <w:p>
      <w:r>
        <w:t>1346</w:t>
      </w:r>
    </w:p>
    <w:p>
      <w:r>
        <w:t>Kênh Lâm Sên</w:t>
      </w:r>
    </w:p>
    <w:p>
      <w:r>
        <w:t>Phường Vĩnh Phước</w:t>
      </w:r>
    </w:p>
    <w:p>
      <w:r>
        <w:t>0,3</w:t>
      </w:r>
    </w:p>
    <w:p>
      <w:r>
        <w:t>1347</w:t>
      </w:r>
    </w:p>
    <w:p>
      <w:r>
        <w:t>Kênh Xẻo Me - Biển Dưới</w:t>
      </w:r>
    </w:p>
    <w:p>
      <w:r>
        <w:t>Phường Vĩnh Phước</w:t>
      </w:r>
    </w:p>
    <w:p>
      <w:r>
        <w:t>0,3</w:t>
      </w:r>
    </w:p>
    <w:p>
      <w:r>
        <w:t>1348</w:t>
      </w:r>
    </w:p>
    <w:p>
      <w:r>
        <w:t>Kênh 700</w:t>
      </w:r>
    </w:p>
    <w:p>
      <w:r>
        <w:t>Phường 1</w:t>
      </w:r>
    </w:p>
    <w:p>
      <w:r>
        <w:t>2</w:t>
      </w:r>
    </w:p>
    <w:p>
      <w:r>
        <w:t>1349</w:t>
      </w:r>
    </w:p>
    <w:p>
      <w:r>
        <w:t>Kênh Sườn Thị Trấn - Vĩnh Phước</w:t>
      </w:r>
    </w:p>
    <w:p>
      <w:r>
        <w:t>Phường 1</w:t>
      </w:r>
    </w:p>
    <w:p>
      <w:r>
        <w:t>6</w:t>
      </w:r>
    </w:p>
    <w:p>
      <w:r>
        <w:t>1350</w:t>
      </w:r>
    </w:p>
    <w:p>
      <w:r>
        <w:t>Kêng Giồng Dú 1</w:t>
      </w:r>
    </w:p>
    <w:p>
      <w:r>
        <w:t>Phường 1</w:t>
      </w:r>
    </w:p>
    <w:p>
      <w:r>
        <w:t>2</w:t>
      </w:r>
    </w:p>
    <w:p>
      <w:r>
        <w:t>1351</w:t>
      </w:r>
    </w:p>
    <w:p>
      <w:r>
        <w:t>Kênh Thị Trấn - Ngã Ba Cầu</w:t>
      </w:r>
    </w:p>
    <w:p>
      <w:r>
        <w:t>Phường 1</w:t>
      </w:r>
    </w:p>
    <w:p>
      <w:r>
        <w:t>1</w:t>
      </w:r>
    </w:p>
    <w:p>
      <w:r>
        <w:t>1352</w:t>
      </w:r>
    </w:p>
    <w:p>
      <w:r>
        <w:t>Kênh Giồng Dú - Trại Giam</w:t>
      </w:r>
    </w:p>
    <w:p>
      <w:r>
        <w:t>Phường 1</w:t>
      </w:r>
    </w:p>
    <w:p>
      <w:r>
        <w:t>2</w:t>
      </w:r>
    </w:p>
    <w:p>
      <w:r>
        <w:t>1353</w:t>
      </w:r>
    </w:p>
    <w:p>
      <w:r>
        <w:t>Kênh Giồng Dú</w:t>
      </w:r>
    </w:p>
    <w:p>
      <w:r>
        <w:t>Phường 1</w:t>
      </w:r>
    </w:p>
    <w:p>
      <w:r>
        <w:t>9</w:t>
      </w:r>
    </w:p>
    <w:p>
      <w:r>
        <w:t>1354</w:t>
      </w:r>
    </w:p>
    <w:p>
      <w:r>
        <w:t>Kênh Cặp Lộ Tỉnh Lộ 11</w:t>
      </w:r>
    </w:p>
    <w:p>
      <w:r>
        <w:t>Phường 1</w:t>
      </w:r>
    </w:p>
    <w:p>
      <w:r>
        <w:t>4</w:t>
      </w:r>
    </w:p>
    <w:p>
      <w:r>
        <w:t>1355</w:t>
      </w:r>
    </w:p>
    <w:p>
      <w:r>
        <w:t>Kênh Pem Pẹm</w:t>
      </w:r>
    </w:p>
    <w:p>
      <w:r>
        <w:t>Phường 1</w:t>
      </w:r>
    </w:p>
    <w:p>
      <w:r>
        <w:t>9</w:t>
      </w:r>
    </w:p>
    <w:p>
      <w:r>
        <w:t>1356</w:t>
      </w:r>
    </w:p>
    <w:p>
      <w:r>
        <w:t>Kênh Ranh Thị Trấn - Khánh Hòa</w:t>
      </w:r>
    </w:p>
    <w:p>
      <w:r>
        <w:t>Phường 1</w:t>
      </w:r>
    </w:p>
    <w:p>
      <w:r>
        <w:t>3</w:t>
      </w:r>
    </w:p>
    <w:p>
      <w:r>
        <w:t>1357</w:t>
      </w:r>
    </w:p>
    <w:p>
      <w:r>
        <w:t>Kênh Sườn Dù Há (Kênh Ngoài)</w:t>
      </w:r>
    </w:p>
    <w:p>
      <w:r>
        <w:t>Phường 1</w:t>
      </w:r>
    </w:p>
    <w:p>
      <w:r>
        <w:t>1,5</w:t>
      </w:r>
    </w:p>
    <w:p>
      <w:r>
        <w:t>1358</w:t>
      </w:r>
    </w:p>
    <w:p>
      <w:r>
        <w:t>Kênh Ngã Năm giữa Pem Pẹm</w:t>
      </w:r>
    </w:p>
    <w:p>
      <w:r>
        <w:t>Phường 1</w:t>
      </w:r>
    </w:p>
    <w:p>
      <w:r>
        <w:t>1</w:t>
      </w:r>
    </w:p>
    <w:p>
      <w:r>
        <w:t>1359</w:t>
      </w:r>
    </w:p>
    <w:p>
      <w:r>
        <w:t>Kênh Khu II Trại Giam</w:t>
      </w:r>
    </w:p>
    <w:p>
      <w:r>
        <w:t>Phường 1</w:t>
      </w:r>
    </w:p>
    <w:p>
      <w:r>
        <w:t>1,5</w:t>
      </w:r>
    </w:p>
    <w:p>
      <w:r>
        <w:t>1360</w:t>
      </w:r>
    </w:p>
    <w:p>
      <w:r>
        <w:t>Kênh Ông Trầm - Khu II</w:t>
      </w:r>
    </w:p>
    <w:p>
      <w:r>
        <w:t>Phường 1</w:t>
      </w:r>
    </w:p>
    <w:p>
      <w:r>
        <w:t>1</w:t>
      </w:r>
    </w:p>
    <w:p>
      <w:r>
        <w:t>1361</w:t>
      </w:r>
    </w:p>
    <w:p>
      <w:r>
        <w:t>Kênh Chùa Xã Bế</w:t>
      </w:r>
    </w:p>
    <w:p>
      <w:r>
        <w:t>Phường 1</w:t>
      </w:r>
    </w:p>
    <w:p>
      <w:r>
        <w:t>0,7</w:t>
      </w:r>
    </w:p>
    <w:p>
      <w:r>
        <w:t>1362</w:t>
      </w:r>
    </w:p>
    <w:p>
      <w:r>
        <w:t>Kênh Giồng Dú - Sông Giồng Dú</w:t>
      </w:r>
    </w:p>
    <w:p>
      <w:r>
        <w:t>Phường 1</w:t>
      </w:r>
    </w:p>
    <w:p>
      <w:r>
        <w:t>0,8</w:t>
      </w:r>
    </w:p>
    <w:p>
      <w:r>
        <w:t>1363</w:t>
      </w:r>
    </w:p>
    <w:p>
      <w:r>
        <w:t>Kênh Hạ Lưu Cống Vĩnh Trung</w:t>
      </w:r>
    </w:p>
    <w:p>
      <w:r>
        <w:t>Phường 2</w:t>
      </w:r>
    </w:p>
    <w:p>
      <w:r>
        <w:t>9</w:t>
      </w:r>
    </w:p>
    <w:p>
      <w:r>
        <w:t>1364</w:t>
      </w:r>
    </w:p>
    <w:p>
      <w:r>
        <w:t>Kênh Sườn T4</w:t>
      </w:r>
    </w:p>
    <w:p>
      <w:r>
        <w:t>Phường 2</w:t>
      </w:r>
    </w:p>
    <w:p>
      <w:r>
        <w:t>4</w:t>
      </w:r>
    </w:p>
    <w:p>
      <w:r>
        <w:t>1365</w:t>
      </w:r>
    </w:p>
    <w:p>
      <w:r>
        <w:t>Kênh KB2</w:t>
      </w:r>
    </w:p>
    <w:p>
      <w:r>
        <w:t>Phường 2</w:t>
      </w:r>
    </w:p>
    <w:p>
      <w:r>
        <w:t>5</w:t>
      </w:r>
    </w:p>
    <w:p>
      <w:r>
        <w:t>1366</w:t>
      </w:r>
    </w:p>
    <w:p>
      <w:r>
        <w:t>Kênh Soài Côn - Giồng Me</w:t>
      </w:r>
    </w:p>
    <w:p>
      <w:r>
        <w:t>Phường 2</w:t>
      </w:r>
    </w:p>
    <w:p>
      <w:r>
        <w:t>3</w:t>
      </w:r>
    </w:p>
    <w:p>
      <w:r>
        <w:t>1367</w:t>
      </w:r>
    </w:p>
    <w:p>
      <w:r>
        <w:t>Kênh Cà Lăng B - Vĩnh Bình</w:t>
      </w:r>
    </w:p>
    <w:p>
      <w:r>
        <w:t>Phường 2</w:t>
      </w:r>
    </w:p>
    <w:p>
      <w:r>
        <w:t>2</w:t>
      </w:r>
    </w:p>
    <w:p>
      <w:r>
        <w:t>1368</w:t>
      </w:r>
    </w:p>
    <w:p>
      <w:r>
        <w:t>Kênh Cà Lăng A Biển</w:t>
      </w:r>
    </w:p>
    <w:p>
      <w:r>
        <w:t>Phường 2</w:t>
      </w:r>
    </w:p>
    <w:p>
      <w:r>
        <w:t>8</w:t>
      </w:r>
    </w:p>
    <w:p>
      <w:r>
        <w:t>1369</w:t>
      </w:r>
    </w:p>
    <w:p>
      <w:r>
        <w:t>Kênh Vĩnh Trung</w:t>
      </w:r>
    </w:p>
    <w:p>
      <w:r>
        <w:t>Phường 2</w:t>
      </w:r>
    </w:p>
    <w:p>
      <w:r>
        <w:t>1</w:t>
      </w:r>
    </w:p>
    <w:p>
      <w:r>
        <w:t>1370</w:t>
      </w:r>
    </w:p>
    <w:p>
      <w:r>
        <w:t>Kênh KD 4 - Vĩnh Trung</w:t>
      </w:r>
    </w:p>
    <w:p>
      <w:r>
        <w:t>Phường 2</w:t>
      </w:r>
    </w:p>
    <w:p>
      <w:r>
        <w:t>3</w:t>
      </w:r>
    </w:p>
    <w:p>
      <w:r>
        <w:t>1371</w:t>
      </w:r>
    </w:p>
    <w:p>
      <w:r>
        <w:t>Kênh Cà Săng - Chùa Mới</w:t>
      </w:r>
    </w:p>
    <w:p>
      <w:r>
        <w:t>Phường 2</w:t>
      </w:r>
    </w:p>
    <w:p>
      <w:r>
        <w:t>3</w:t>
      </w:r>
    </w:p>
    <w:p>
      <w:r>
        <w:t>1372</w:t>
      </w:r>
    </w:p>
    <w:p>
      <w:r>
        <w:t>Kênh Soài Côn Trương Ca</w:t>
      </w:r>
    </w:p>
    <w:p>
      <w:r>
        <w:t>Phường 2</w:t>
      </w:r>
    </w:p>
    <w:p>
      <w:r>
        <w:t>4</w:t>
      </w:r>
    </w:p>
    <w:p>
      <w:r>
        <w:t>1373</w:t>
      </w:r>
    </w:p>
    <w:p>
      <w:r>
        <w:t>Kênh Soài Côn</w:t>
      </w:r>
    </w:p>
    <w:p>
      <w:r>
        <w:t>Phường 2</w:t>
      </w:r>
    </w:p>
    <w:p>
      <w:r>
        <w:t>2</w:t>
      </w:r>
    </w:p>
    <w:p>
      <w:r>
        <w:t>1374</w:t>
      </w:r>
    </w:p>
    <w:p>
      <w:r>
        <w:t>Kênh Thương Hạ Lưu Cống</w:t>
      </w:r>
    </w:p>
    <w:p>
      <w:r>
        <w:t>Phường 2</w:t>
      </w:r>
    </w:p>
    <w:p>
      <w:r>
        <w:t>1</w:t>
      </w:r>
    </w:p>
    <w:p>
      <w:r>
        <w:t>1375</w:t>
      </w:r>
    </w:p>
    <w:p>
      <w:r>
        <w:t>Kênh Đại Rụng - Vĩnh Trung</w:t>
      </w:r>
    </w:p>
    <w:p>
      <w:r>
        <w:t>Phường 2</w:t>
      </w:r>
    </w:p>
    <w:p>
      <w:r>
        <w:t>3</w:t>
      </w:r>
    </w:p>
    <w:p>
      <w:r>
        <w:t>1376</w:t>
      </w:r>
    </w:p>
    <w:p>
      <w:r>
        <w:t>Kênh Nam Lộ - Giồng Nhãn</w:t>
      </w:r>
    </w:p>
    <w:p>
      <w:r>
        <w:t>Phường 2</w:t>
      </w:r>
    </w:p>
    <w:p>
      <w:r>
        <w:t>4</w:t>
      </w:r>
    </w:p>
    <w:p>
      <w:r>
        <w:t>1377</w:t>
      </w:r>
    </w:p>
    <w:p>
      <w:r>
        <w:t>Kênh KD4 - Vĩnh Châu</w:t>
      </w:r>
    </w:p>
    <w:p>
      <w:r>
        <w:t>Phường 2</w:t>
      </w:r>
    </w:p>
    <w:p>
      <w:r>
        <w:t>2</w:t>
      </w:r>
    </w:p>
    <w:p>
      <w:r>
        <w:t>1378</w:t>
      </w:r>
    </w:p>
    <w:p>
      <w:r>
        <w:t>Kênh Vĩnh An Đai Rụng</w:t>
      </w:r>
    </w:p>
    <w:p>
      <w:r>
        <w:t>Phường 2</w:t>
      </w:r>
    </w:p>
    <w:p>
      <w:r>
        <w:t>2</w:t>
      </w:r>
    </w:p>
    <w:p>
      <w:r>
        <w:t>1379</w:t>
      </w:r>
    </w:p>
    <w:p>
      <w:r>
        <w:t>Kênh KD 4</w:t>
      </w:r>
    </w:p>
    <w:p>
      <w:r>
        <w:t>Phường 2</w:t>
      </w:r>
    </w:p>
    <w:p>
      <w:r>
        <w:t>2</w:t>
      </w:r>
    </w:p>
    <w:p>
      <w:r>
        <w:t>1380</w:t>
      </w:r>
    </w:p>
    <w:p>
      <w:r>
        <w:t>Kênh Út Đảnh - Soài Côn</w:t>
      </w:r>
    </w:p>
    <w:p>
      <w:r>
        <w:t>Phường 2</w:t>
      </w:r>
    </w:p>
    <w:p>
      <w:r>
        <w:t>1,7</w:t>
      </w:r>
    </w:p>
    <w:p>
      <w:r>
        <w:t>1381</w:t>
      </w:r>
    </w:p>
    <w:p>
      <w:r>
        <w:t>Kênh Sân Chim</w:t>
      </w:r>
    </w:p>
    <w:p>
      <w:r>
        <w:t>Phường 2</w:t>
      </w:r>
    </w:p>
    <w:p>
      <w:r>
        <w:t>1,3</w:t>
      </w:r>
    </w:p>
    <w:p>
      <w:r>
        <w:t>1382</w:t>
      </w:r>
    </w:p>
    <w:p>
      <w:r>
        <w:t>Kênh Chính Đằng</w:t>
      </w:r>
    </w:p>
    <w:p>
      <w:r>
        <w:t>Phường 2</w:t>
      </w:r>
    </w:p>
    <w:p>
      <w:r>
        <w:t>1,1</w:t>
      </w:r>
    </w:p>
    <w:p>
      <w:r>
        <w:t>1383</w:t>
      </w:r>
    </w:p>
    <w:p>
      <w:r>
        <w:t>Kênh Giồng Me</w:t>
      </w:r>
    </w:p>
    <w:p>
      <w:r>
        <w:t>Phường 2</w:t>
      </w:r>
    </w:p>
    <w:p>
      <w:r>
        <w:t>0,9</w:t>
      </w:r>
    </w:p>
    <w:p>
      <w:r>
        <w:t>1384</w:t>
      </w:r>
    </w:p>
    <w:p>
      <w:r>
        <w:t>Kênh Cao Sản Cà Lăng A Biển</w:t>
      </w:r>
    </w:p>
    <w:p>
      <w:r>
        <w:t>Phường 2</w:t>
      </w:r>
    </w:p>
    <w:p>
      <w:r>
        <w:t>0,8</w:t>
      </w:r>
    </w:p>
    <w:p>
      <w:r>
        <w:t>1385</w:t>
      </w:r>
    </w:p>
    <w:p>
      <w:r>
        <w:t>Kênh Vĩnh Bình</w:t>
      </w:r>
    </w:p>
    <w:p>
      <w:r>
        <w:t>Phường 2</w:t>
      </w:r>
    </w:p>
    <w:p>
      <w:r>
        <w:t>0,8</w:t>
      </w:r>
    </w:p>
    <w:p>
      <w:r>
        <w:t>1386</w:t>
      </w:r>
    </w:p>
    <w:p>
      <w:r>
        <w:t>Kênh Đai Rụng</w:t>
      </w:r>
    </w:p>
    <w:p>
      <w:r>
        <w:t>Phường 2</w:t>
      </w:r>
    </w:p>
    <w:p>
      <w:r>
        <w:t>0,4</w:t>
      </w:r>
    </w:p>
    <w:p>
      <w:r>
        <w:t>1387</w:t>
      </w:r>
    </w:p>
    <w:p>
      <w:r>
        <w:t>Kênh Cà Lăng A</w:t>
      </w:r>
    </w:p>
    <w:p>
      <w:r>
        <w:t>Phường 2</w:t>
      </w:r>
    </w:p>
    <w:p>
      <w:r>
        <w:t>0,5</w:t>
      </w:r>
    </w:p>
    <w:p>
      <w:r>
        <w:t>1388</w:t>
      </w:r>
    </w:p>
    <w:p>
      <w:r>
        <w:t>Kênh Cà Lăng B</w:t>
      </w:r>
    </w:p>
    <w:p>
      <w:r>
        <w:t>Phường 2</w:t>
      </w:r>
    </w:p>
    <w:p>
      <w:r>
        <w:t>0,8</w:t>
      </w:r>
    </w:p>
    <w:p>
      <w:r>
        <w:t>1389</w:t>
      </w:r>
    </w:p>
    <w:p>
      <w:r>
        <w:t>Kênh Trương Cao</w:t>
      </w:r>
    </w:p>
    <w:p>
      <w:r>
        <w:t>Phường 2</w:t>
      </w:r>
    </w:p>
    <w:p>
      <w:r>
        <w:t>1,6</w:t>
      </w:r>
    </w:p>
    <w:p>
      <w:r>
        <w:t>1390</w:t>
      </w:r>
    </w:p>
    <w:p>
      <w:r>
        <w:t>Kênh nội đồng Soài Côn</w:t>
      </w:r>
    </w:p>
    <w:p>
      <w:r>
        <w:t>Phường 2</w:t>
      </w:r>
    </w:p>
    <w:p>
      <w:r>
        <w:t>0,8</w:t>
      </w:r>
    </w:p>
    <w:p>
      <w:r>
        <w:t>1391</w:t>
      </w:r>
    </w:p>
    <w:p>
      <w:r>
        <w:t>Kênh nội đồng Vĩnh Trung</w:t>
      </w:r>
    </w:p>
    <w:p>
      <w:r>
        <w:t>Phường 2</w:t>
      </w:r>
    </w:p>
    <w:p>
      <w:r>
        <w:t>0,6</w:t>
      </w:r>
    </w:p>
    <w:p>
      <w:r>
        <w:t>1392</w:t>
      </w:r>
    </w:p>
    <w:p>
      <w:r>
        <w:t>Kênh cầu Ngang - Âu Thọ</w:t>
      </w:r>
    </w:p>
    <w:p>
      <w:r>
        <w:t>Xã Vĩnh Hải</w:t>
      </w:r>
    </w:p>
    <w:p>
      <w:r>
        <w:t>3</w:t>
      </w:r>
    </w:p>
    <w:p>
      <w:r>
        <w:t>1393</w:t>
      </w:r>
    </w:p>
    <w:p>
      <w:r>
        <w:t>Kênh Đập Đá</w:t>
      </w:r>
    </w:p>
    <w:p>
      <w:r>
        <w:t>Xã Vĩnh Hải</w:t>
      </w:r>
    </w:p>
    <w:p>
      <w:r>
        <w:t>1</w:t>
      </w:r>
    </w:p>
    <w:p>
      <w:r>
        <w:t>1394</w:t>
      </w:r>
    </w:p>
    <w:p>
      <w:r>
        <w:t>Kênh Sườn Vĩnh Hải</w:t>
      </w:r>
    </w:p>
    <w:p>
      <w:r>
        <w:t>Xã Vĩnh Hải</w:t>
      </w:r>
    </w:p>
    <w:p>
      <w:r>
        <w:t>3</w:t>
      </w:r>
    </w:p>
    <w:p>
      <w:r>
        <w:t>1395</w:t>
      </w:r>
    </w:p>
    <w:p>
      <w:r>
        <w:t>Kênh Giồng Nhãn - Huỳnh Kỳ</w:t>
      </w:r>
    </w:p>
    <w:p>
      <w:r>
        <w:t>Xã Vĩnh Hải</w:t>
      </w:r>
    </w:p>
    <w:p>
      <w:r>
        <w:t>1</w:t>
      </w:r>
    </w:p>
    <w:p>
      <w:r>
        <w:t>1396</w:t>
      </w:r>
    </w:p>
    <w:p>
      <w:r>
        <w:t>Kênh ngọn Ông Bổn</w:t>
      </w:r>
    </w:p>
    <w:p>
      <w:r>
        <w:t>Xã Vĩnh Hải</w:t>
      </w:r>
    </w:p>
    <w:p>
      <w:r>
        <w:t>2</w:t>
      </w:r>
    </w:p>
    <w:p>
      <w:r>
        <w:t>1397</w:t>
      </w:r>
    </w:p>
    <w:p>
      <w:r>
        <w:t>Kênh Ông Sa</w:t>
      </w:r>
    </w:p>
    <w:p>
      <w:r>
        <w:t>Xã Vĩnh Hải</w:t>
      </w:r>
    </w:p>
    <w:p>
      <w:r>
        <w:t>1</w:t>
      </w:r>
    </w:p>
    <w:p>
      <w:r>
        <w:t>1398</w:t>
      </w:r>
    </w:p>
    <w:p>
      <w:r>
        <w:t>Kênh Thị Xâm</w:t>
      </w:r>
    </w:p>
    <w:p>
      <w:r>
        <w:t>Xã Vĩnh Hải</w:t>
      </w:r>
    </w:p>
    <w:p>
      <w:r>
        <w:t>2</w:t>
      </w:r>
    </w:p>
    <w:p>
      <w:r>
        <w:t>1399</w:t>
      </w:r>
    </w:p>
    <w:p>
      <w:r>
        <w:t>Kênh K1</w:t>
      </w:r>
    </w:p>
    <w:p>
      <w:r>
        <w:t>Xã Vĩnh Hải</w:t>
      </w:r>
    </w:p>
    <w:p>
      <w:r>
        <w:t>3</w:t>
      </w:r>
    </w:p>
    <w:p>
      <w:r>
        <w:t>1400</w:t>
      </w:r>
    </w:p>
    <w:p>
      <w:r>
        <w:t>Kênh K2 - 6</w:t>
      </w:r>
    </w:p>
    <w:p>
      <w:r>
        <w:t>Xã Vĩnh Hải</w:t>
      </w:r>
    </w:p>
    <w:p>
      <w:r>
        <w:t>2</w:t>
      </w:r>
    </w:p>
    <w:p>
      <w:r>
        <w:t>1401</w:t>
      </w:r>
    </w:p>
    <w:p>
      <w:r>
        <w:t>Kênh Cây Me</w:t>
      </w:r>
    </w:p>
    <w:p>
      <w:r>
        <w:t>Xã Vĩnh Hải</w:t>
      </w:r>
    </w:p>
    <w:p>
      <w:r>
        <w:t>2</w:t>
      </w:r>
    </w:p>
    <w:p>
      <w:r>
        <w:t>1402</w:t>
      </w:r>
    </w:p>
    <w:p>
      <w:r>
        <w:t>Kênh Ranh Vĩnh Hải - Lạc Hoà</w:t>
      </w:r>
    </w:p>
    <w:p>
      <w:r>
        <w:t>Xã Vĩnh Hải</w:t>
      </w:r>
    </w:p>
    <w:p>
      <w:r>
        <w:t>2</w:t>
      </w:r>
    </w:p>
    <w:p>
      <w:r>
        <w:t>1403</w:t>
      </w:r>
    </w:p>
    <w:p>
      <w:r>
        <w:t>Kênh Sườn Trà Kết</w:t>
      </w:r>
    </w:p>
    <w:p>
      <w:r>
        <w:t>Xã Vĩnh Hải</w:t>
      </w:r>
    </w:p>
    <w:p>
      <w:r>
        <w:t>1</w:t>
      </w:r>
    </w:p>
    <w:p>
      <w:r>
        <w:t>1404</w:t>
      </w:r>
    </w:p>
    <w:p>
      <w:r>
        <w:t>Kênh Đập Lá - Trà Kết</w:t>
      </w:r>
    </w:p>
    <w:p>
      <w:r>
        <w:t>Xã Vĩnh Hải</w:t>
      </w:r>
    </w:p>
    <w:p>
      <w:r>
        <w:t>9</w:t>
      </w:r>
    </w:p>
    <w:p>
      <w:r>
        <w:t>1405</w:t>
      </w:r>
    </w:p>
    <w:p>
      <w:r>
        <w:t>Kênh Cây Chôm - Vĩnh Thạnh</w:t>
      </w:r>
    </w:p>
    <w:p>
      <w:r>
        <w:t>Xã Vĩnh Hải</w:t>
      </w:r>
    </w:p>
    <w:p>
      <w:r>
        <w:t>2</w:t>
      </w:r>
    </w:p>
    <w:p>
      <w:r>
        <w:t>1406</w:t>
      </w:r>
    </w:p>
    <w:p>
      <w:r>
        <w:t>Kênh Râu Giồng Nổi</w:t>
      </w:r>
    </w:p>
    <w:p>
      <w:r>
        <w:t>Xã Vĩnh Hải</w:t>
      </w:r>
    </w:p>
    <w:p>
      <w:r>
        <w:t>0,8</w:t>
      </w:r>
    </w:p>
    <w:p>
      <w:r>
        <w:t>1407</w:t>
      </w:r>
    </w:p>
    <w:p>
      <w:r>
        <w:t>Kênh Tập Đoàn 1</w:t>
      </w:r>
    </w:p>
    <w:p>
      <w:r>
        <w:t>Xã Vĩnh Hải</w:t>
      </w:r>
    </w:p>
    <w:p>
      <w:r>
        <w:t>0,9</w:t>
      </w:r>
    </w:p>
    <w:p>
      <w:r>
        <w:t>1408</w:t>
      </w:r>
    </w:p>
    <w:p>
      <w:r>
        <w:t>Kênh Sườn Trà Sết</w:t>
      </w:r>
    </w:p>
    <w:p>
      <w:r>
        <w:t>Xã Vĩnh Hải</w:t>
      </w:r>
    </w:p>
    <w:p>
      <w:r>
        <w:t>0,5</w:t>
      </w:r>
    </w:p>
    <w:p>
      <w:r>
        <w:t>1409</w:t>
      </w:r>
    </w:p>
    <w:p>
      <w:r>
        <w:t>Kênh Tập Đoàn II Trà Sết</w:t>
      </w:r>
    </w:p>
    <w:p>
      <w:r>
        <w:t>Xã Vĩnh Hải</w:t>
      </w:r>
    </w:p>
    <w:p>
      <w:r>
        <w:t>0,6</w:t>
      </w:r>
    </w:p>
    <w:p>
      <w:r>
        <w:t>1410</w:t>
      </w:r>
    </w:p>
    <w:p>
      <w:r>
        <w:t>Kênh Ranh Nông Trường</w:t>
      </w:r>
    </w:p>
    <w:p>
      <w:r>
        <w:t>Xã Vĩnh Hài</w:t>
      </w:r>
    </w:p>
    <w:p>
      <w:r>
        <w:t>3,2</w:t>
      </w:r>
    </w:p>
    <w:p>
      <w:r>
        <w:t>1411</w:t>
      </w:r>
    </w:p>
    <w:p>
      <w:r>
        <w:t>Kênh Tập Đoàn - Âu Thọ A</w:t>
      </w:r>
    </w:p>
    <w:p>
      <w:r>
        <w:t>Xã Vĩnh Hải</w:t>
      </w:r>
    </w:p>
    <w:p>
      <w:r>
        <w:t>4</w:t>
      </w:r>
    </w:p>
    <w:p>
      <w:r>
        <w:t>1412</w:t>
      </w:r>
    </w:p>
    <w:p>
      <w:r>
        <w:t>Kênh Tập Đoàn - Âu Thọ B</w:t>
      </w:r>
    </w:p>
    <w:p>
      <w:r>
        <w:t>Xã Vĩnh Hải</w:t>
      </w:r>
    </w:p>
    <w:p>
      <w:r>
        <w:t>0,3</w:t>
      </w:r>
    </w:p>
    <w:p>
      <w:r>
        <w:t>1413</w:t>
      </w:r>
    </w:p>
    <w:p>
      <w:r>
        <w:t>Kênh So Đũa</w:t>
      </w:r>
    </w:p>
    <w:p>
      <w:r>
        <w:t>Xã Vĩnh Hải</w:t>
      </w:r>
    </w:p>
    <w:p>
      <w:r>
        <w:t>0,8</w:t>
      </w:r>
    </w:p>
    <w:p>
      <w:r>
        <w:t>1414</w:t>
      </w:r>
    </w:p>
    <w:p>
      <w:r>
        <w:t>Kênh Lộ 113</w:t>
      </w:r>
    </w:p>
    <w:p>
      <w:r>
        <w:t>Xã Vĩnh Hải</w:t>
      </w:r>
    </w:p>
    <w:p>
      <w:r>
        <w:t>0,7</w:t>
      </w:r>
    </w:p>
    <w:p>
      <w:r>
        <w:t>1415</w:t>
      </w:r>
    </w:p>
    <w:p>
      <w:r>
        <w:t>Kênh Vĩnh Thạnh B</w:t>
      </w:r>
    </w:p>
    <w:p>
      <w:r>
        <w:t>Xã Vĩnh Hải</w:t>
      </w:r>
    </w:p>
    <w:p>
      <w:r>
        <w:t>1,8</w:t>
      </w:r>
    </w:p>
    <w:p>
      <w:r>
        <w:t>1416</w:t>
      </w:r>
    </w:p>
    <w:p>
      <w:r>
        <w:t>Kênh Đại Đuông</w:t>
      </w:r>
    </w:p>
    <w:p>
      <w:r>
        <w:t>Xã Lạc Hòa</w:t>
      </w:r>
    </w:p>
    <w:p>
      <w:r>
        <w:t>2</w:t>
      </w:r>
    </w:p>
    <w:p>
      <w:r>
        <w:t>1417</w:t>
      </w:r>
    </w:p>
    <w:p>
      <w:r>
        <w:t>Kênh Tầng Dù - Tà Đớt</w:t>
      </w:r>
    </w:p>
    <w:p>
      <w:r>
        <w:t>Xã Lạc Hòa</w:t>
      </w:r>
    </w:p>
    <w:p>
      <w:r>
        <w:t>4</w:t>
      </w:r>
    </w:p>
    <w:p>
      <w:r>
        <w:t>1418</w:t>
      </w:r>
    </w:p>
    <w:p>
      <w:r>
        <w:t>Kênh KD 1</w:t>
      </w:r>
    </w:p>
    <w:p>
      <w:r>
        <w:t>Xã Lạc Hòa</w:t>
      </w:r>
    </w:p>
    <w:p>
      <w:r>
        <w:t>4</w:t>
      </w:r>
    </w:p>
    <w:p>
      <w:r>
        <w:t>1419</w:t>
      </w:r>
    </w:p>
    <w:p>
      <w:r>
        <w:t>Kênh KD 2</w:t>
      </w:r>
    </w:p>
    <w:p>
      <w:r>
        <w:t>Xã Lạc Hòa</w:t>
      </w:r>
    </w:p>
    <w:p>
      <w:r>
        <w:t>4</w:t>
      </w:r>
    </w:p>
    <w:p>
      <w:r>
        <w:t>1420</w:t>
      </w:r>
    </w:p>
    <w:p>
      <w:r>
        <w:t>Kênh Đại Bái</w:t>
      </w:r>
    </w:p>
    <w:p>
      <w:r>
        <w:t>Xã Lạc Hòa</w:t>
      </w:r>
    </w:p>
    <w:p>
      <w:r>
        <w:t>2</w:t>
      </w:r>
    </w:p>
    <w:p>
      <w:r>
        <w:t>1421</w:t>
      </w:r>
    </w:p>
    <w:p>
      <w:r>
        <w:t>Kênh Ông Nghĩa</w:t>
      </w:r>
    </w:p>
    <w:p>
      <w:r>
        <w:t>Xã Lạc Hòa</w:t>
      </w:r>
    </w:p>
    <w:p>
      <w:r>
        <w:t>3</w:t>
      </w:r>
    </w:p>
    <w:p>
      <w:r>
        <w:t>1422</w:t>
      </w:r>
    </w:p>
    <w:p>
      <w:r>
        <w:t>Kênh Cà Lạc - Vĩnh Biên</w:t>
      </w:r>
    </w:p>
    <w:p>
      <w:r>
        <w:t>Xã Lạc Hòa</w:t>
      </w:r>
    </w:p>
    <w:p>
      <w:r>
        <w:t>2</w:t>
      </w:r>
    </w:p>
    <w:p>
      <w:r>
        <w:t>1423</w:t>
      </w:r>
    </w:p>
    <w:p>
      <w:r>
        <w:t>Kênh Bà Hai</w:t>
      </w:r>
    </w:p>
    <w:p>
      <w:r>
        <w:t>Xã Lạc Hòa</w:t>
      </w:r>
    </w:p>
    <w:p>
      <w:r>
        <w:t>4</w:t>
      </w:r>
    </w:p>
    <w:p>
      <w:r>
        <w:t>1424</w:t>
      </w:r>
    </w:p>
    <w:p>
      <w:r>
        <w:t>Kênh Lền Buối</w:t>
      </w:r>
    </w:p>
    <w:p>
      <w:r>
        <w:t>Xã Lạc Hòa</w:t>
      </w:r>
    </w:p>
    <w:p>
      <w:r>
        <w:t>4</w:t>
      </w:r>
    </w:p>
    <w:p>
      <w:r>
        <w:t>1425</w:t>
      </w:r>
    </w:p>
    <w:p>
      <w:r>
        <w:t>Kênh Ca Lạc</w:t>
      </w:r>
    </w:p>
    <w:p>
      <w:r>
        <w:t>Xã Lạc Hòa</w:t>
      </w:r>
    </w:p>
    <w:p>
      <w:r>
        <w:t>3</w:t>
      </w:r>
    </w:p>
    <w:p>
      <w:r>
        <w:t>1426</w:t>
      </w:r>
    </w:p>
    <w:p>
      <w:r>
        <w:t>Kênh Đại Bái - Hoà Nam</w:t>
      </w:r>
    </w:p>
    <w:p>
      <w:r>
        <w:t>Xã Lạc Hòa</w:t>
      </w:r>
    </w:p>
    <w:p>
      <w:r>
        <w:t>1</w:t>
      </w:r>
    </w:p>
    <w:p>
      <w:r>
        <w:t>1427</w:t>
      </w:r>
    </w:p>
    <w:p>
      <w:r>
        <w:t>Kênh Đại Bái - Hoà Thành</w:t>
      </w:r>
    </w:p>
    <w:p>
      <w:r>
        <w:t>Xã Lạc Hòa</w:t>
      </w:r>
    </w:p>
    <w:p>
      <w:r>
        <w:t>1</w:t>
      </w:r>
    </w:p>
    <w:p>
      <w:r>
        <w:t>1428</w:t>
      </w:r>
    </w:p>
    <w:p>
      <w:r>
        <w:t>Kênh Lộ Quẹo Hoà Thành</w:t>
      </w:r>
    </w:p>
    <w:p>
      <w:r>
        <w:t>Xã Lạc Hòa</w:t>
      </w:r>
    </w:p>
    <w:p>
      <w:r>
        <w:t>3</w:t>
      </w:r>
    </w:p>
    <w:p>
      <w:r>
        <w:t>1429</w:t>
      </w:r>
    </w:p>
    <w:p>
      <w:r>
        <w:t>Kênh Sườn Vĩnh Biên</w:t>
      </w:r>
    </w:p>
    <w:p>
      <w:r>
        <w:t>Xã Lạc Hòa</w:t>
      </w:r>
    </w:p>
    <w:p>
      <w:r>
        <w:t>5</w:t>
      </w:r>
    </w:p>
    <w:p>
      <w:r>
        <w:t>1430</w:t>
      </w:r>
    </w:p>
    <w:p>
      <w:r>
        <w:t>Kênh nội đồng Hòa Thành</w:t>
      </w:r>
    </w:p>
    <w:p>
      <w:r>
        <w:t>Xã Lạc Hòa</w:t>
      </w:r>
    </w:p>
    <w:p>
      <w:r>
        <w:t>1</w:t>
      </w:r>
    </w:p>
    <w:p>
      <w:r>
        <w:t>1431</w:t>
      </w:r>
    </w:p>
    <w:p>
      <w:r>
        <w:t>Kênh Bà Kiêu</w:t>
      </w:r>
    </w:p>
    <w:p>
      <w:r>
        <w:t>Xã Lạc Hòa</w:t>
      </w:r>
    </w:p>
    <w:p>
      <w:r>
        <w:t>0,8</w:t>
      </w:r>
    </w:p>
    <w:p>
      <w:r>
        <w:t>1432</w:t>
      </w:r>
    </w:p>
    <w:p>
      <w:r>
        <w:t>Kênh Ông Hoài</w:t>
      </w:r>
    </w:p>
    <w:p>
      <w:r>
        <w:t>Xã Lạc Hòa</w:t>
      </w:r>
    </w:p>
    <w:p>
      <w:r>
        <w:t>3</w:t>
      </w:r>
    </w:p>
    <w:p>
      <w:r>
        <w:t>1433</w:t>
      </w:r>
    </w:p>
    <w:p>
      <w:r>
        <w:t>Kênh Ba Đông</w:t>
      </w:r>
    </w:p>
    <w:p>
      <w:r>
        <w:t>Xã Lạc Hòa</w:t>
      </w:r>
    </w:p>
    <w:p>
      <w:r>
        <w:t>3</w:t>
      </w:r>
    </w:p>
    <w:p>
      <w:r>
        <w:t>1434</w:t>
      </w:r>
    </w:p>
    <w:p>
      <w:r>
        <w:t>Kênh Cặp Lộ Tầng Dù</w:t>
      </w:r>
    </w:p>
    <w:p>
      <w:r>
        <w:t>Xã Lạc Hòa</w:t>
      </w:r>
    </w:p>
    <w:p>
      <w:r>
        <w:t>1,4</w:t>
      </w:r>
    </w:p>
    <w:p>
      <w:r>
        <w:t>1435</w:t>
      </w:r>
    </w:p>
    <w:p>
      <w:r>
        <w:t>Kênh K2A</w:t>
      </w:r>
    </w:p>
    <w:p>
      <w:r>
        <w:t>Xã Hòa Đông</w:t>
      </w:r>
    </w:p>
    <w:p>
      <w:r>
        <w:t>1</w:t>
      </w:r>
    </w:p>
    <w:p>
      <w:r>
        <w:t>1436</w:t>
      </w:r>
    </w:p>
    <w:p>
      <w:r>
        <w:t>Kênh K2B</w:t>
      </w:r>
    </w:p>
    <w:p>
      <w:r>
        <w:t>Xã Hòa Đông</w:t>
      </w:r>
    </w:p>
    <w:p>
      <w:r>
        <w:t>1</w:t>
      </w:r>
    </w:p>
    <w:p>
      <w:r>
        <w:t>1437</w:t>
      </w:r>
    </w:p>
    <w:p>
      <w:r>
        <w:t>Kênh K2C</w:t>
      </w:r>
    </w:p>
    <w:p>
      <w:r>
        <w:t>Xã Hòa Đông</w:t>
      </w:r>
    </w:p>
    <w:p>
      <w:r>
        <w:t>5</w:t>
      </w:r>
    </w:p>
    <w:p>
      <w:r>
        <w:t>1438</w:t>
      </w:r>
    </w:p>
    <w:p>
      <w:r>
        <w:t>Kênh Cảng Buối - Thạch Sao</w:t>
      </w:r>
    </w:p>
    <w:p>
      <w:r>
        <w:t>Xã Hòa Đông</w:t>
      </w:r>
    </w:p>
    <w:p>
      <w:r>
        <w:t>7</w:t>
      </w:r>
    </w:p>
    <w:p>
      <w:r>
        <w:t>1439</w:t>
      </w:r>
    </w:p>
    <w:p>
      <w:r>
        <w:t>Kênh Năm Chít</w:t>
      </w:r>
    </w:p>
    <w:p>
      <w:r>
        <w:t>Xã Hòa Đông</w:t>
      </w:r>
    </w:p>
    <w:p>
      <w:r>
        <w:t>3</w:t>
      </w:r>
    </w:p>
    <w:p>
      <w:r>
        <w:t>1440</w:t>
      </w:r>
    </w:p>
    <w:p>
      <w:r>
        <w:t>Kênh Nô Tôm - Phú Hiển</w:t>
      </w:r>
    </w:p>
    <w:p>
      <w:r>
        <w:t>Xã Hòa Đông</w:t>
      </w:r>
    </w:p>
    <w:p>
      <w:r>
        <w:t>3</w:t>
      </w:r>
    </w:p>
    <w:p>
      <w:r>
        <w:t>1441</w:t>
      </w:r>
    </w:p>
    <w:p>
      <w:r>
        <w:t>Kênh Cơ Ba</w:t>
      </w:r>
    </w:p>
    <w:p>
      <w:r>
        <w:t>Xã Hòa Đông</w:t>
      </w:r>
    </w:p>
    <w:p>
      <w:r>
        <w:t>3</w:t>
      </w:r>
    </w:p>
    <w:p>
      <w:r>
        <w:t>1442</w:t>
      </w:r>
    </w:p>
    <w:p>
      <w:r>
        <w:t>Kênh Lẫm Thiết</w:t>
      </w:r>
    </w:p>
    <w:p>
      <w:r>
        <w:t>Xã Hòa Đông</w:t>
      </w:r>
    </w:p>
    <w:p>
      <w:r>
        <w:t>1</w:t>
      </w:r>
    </w:p>
    <w:p>
      <w:r>
        <w:t>1443</w:t>
      </w:r>
    </w:p>
    <w:p>
      <w:r>
        <w:t>Kênh Hoà Khởi - Thạch Sao</w:t>
      </w:r>
    </w:p>
    <w:p>
      <w:r>
        <w:t>Xã Hòa Đông</w:t>
      </w:r>
    </w:p>
    <w:p>
      <w:r>
        <w:t>7</w:t>
      </w:r>
    </w:p>
    <w:p>
      <w:r>
        <w:t>1444</w:t>
      </w:r>
    </w:p>
    <w:p>
      <w:r>
        <w:t>Kênh Cơ Nhất - Ông Muôn</w:t>
      </w:r>
    </w:p>
    <w:p>
      <w:r>
        <w:t>Xã Hòa Đông</w:t>
      </w:r>
    </w:p>
    <w:p>
      <w:r>
        <w:t>5</w:t>
      </w:r>
    </w:p>
    <w:p>
      <w:r>
        <w:t>1445</w:t>
      </w:r>
    </w:p>
    <w:p>
      <w:r>
        <w:t>Kênh Sóc Mới - Pì Pôn</w:t>
      </w:r>
    </w:p>
    <w:p>
      <w:r>
        <w:t>Xã Hòa Đông</w:t>
      </w:r>
    </w:p>
    <w:p>
      <w:r>
        <w:t>5</w:t>
      </w:r>
    </w:p>
    <w:p>
      <w:r>
        <w:t>1446</w:t>
      </w:r>
    </w:p>
    <w:p>
      <w:r>
        <w:t>Kênh Giồng Trôm</w:t>
      </w:r>
    </w:p>
    <w:p>
      <w:r>
        <w:t>Xã Hòa Đông</w:t>
      </w:r>
    </w:p>
    <w:p>
      <w:r>
        <w:t>6</w:t>
      </w:r>
    </w:p>
    <w:p>
      <w:r>
        <w:t>1447</w:t>
      </w:r>
    </w:p>
    <w:p>
      <w:r>
        <w:t>Kênh Bờ Tre</w:t>
      </w:r>
    </w:p>
    <w:p>
      <w:r>
        <w:t>Xã Hòa Đông</w:t>
      </w:r>
    </w:p>
    <w:p>
      <w:r>
        <w:t>3</w:t>
      </w:r>
    </w:p>
    <w:p>
      <w:r>
        <w:t>1448</w:t>
      </w:r>
    </w:p>
    <w:p>
      <w:r>
        <w:t>Kênh Tuốt</w:t>
      </w:r>
    </w:p>
    <w:p>
      <w:r>
        <w:t>Xã Hòa Đông</w:t>
      </w:r>
    </w:p>
    <w:p>
      <w:r>
        <w:t>4</w:t>
      </w:r>
    </w:p>
    <w:p>
      <w:r>
        <w:t>1449</w:t>
      </w:r>
    </w:p>
    <w:p>
      <w:r>
        <w:t>Kênh No Tom - Ngọn Giồng</w:t>
      </w:r>
    </w:p>
    <w:p>
      <w:r>
        <w:t>Xã Hòa Đông</w:t>
      </w:r>
    </w:p>
    <w:p>
      <w:r>
        <w:t>5</w:t>
      </w:r>
    </w:p>
    <w:p>
      <w:r>
        <w:t>1450</w:t>
      </w:r>
    </w:p>
    <w:p>
      <w:r>
        <w:t>Kênh Cù Lự</w:t>
      </w:r>
    </w:p>
    <w:p>
      <w:r>
        <w:t>Xã Hòa Đông</w:t>
      </w:r>
    </w:p>
    <w:p>
      <w:r>
        <w:t>3</w:t>
      </w:r>
    </w:p>
    <w:p>
      <w:r>
        <w:t>1451</w:t>
      </w:r>
    </w:p>
    <w:p>
      <w:r>
        <w:t>Kênh Pì Pôn</w:t>
      </w:r>
    </w:p>
    <w:p>
      <w:r>
        <w:t>Xã Hòa Đông</w:t>
      </w:r>
    </w:p>
    <w:p>
      <w:r>
        <w:t>2</w:t>
      </w:r>
    </w:p>
    <w:p>
      <w:r>
        <w:t>1452</w:t>
      </w:r>
    </w:p>
    <w:p>
      <w:r>
        <w:t>Kênh Ông Khuôl</w:t>
      </w:r>
    </w:p>
    <w:p>
      <w:r>
        <w:t>Xã Hòa Đông</w:t>
      </w:r>
    </w:p>
    <w:p>
      <w:r>
        <w:t>2</w:t>
      </w:r>
    </w:p>
    <w:p>
      <w:r>
        <w:t>1453</w:t>
      </w:r>
    </w:p>
    <w:p>
      <w:r>
        <w:t>Kênh Mã Ông</w:t>
      </w:r>
    </w:p>
    <w:p>
      <w:r>
        <w:t>Xã Hòa Đông</w:t>
      </w:r>
    </w:p>
    <w:p>
      <w:r>
        <w:t>1,8</w:t>
      </w:r>
    </w:p>
    <w:p>
      <w:r>
        <w:t>1454</w:t>
      </w:r>
    </w:p>
    <w:p>
      <w:r>
        <w:t>Kênh Ông Chuột</w:t>
      </w:r>
    </w:p>
    <w:p>
      <w:r>
        <w:t>Xã Hòa Đông</w:t>
      </w:r>
    </w:p>
    <w:p>
      <w:r>
        <w:t>3,4</w:t>
      </w:r>
    </w:p>
    <w:p>
      <w:r>
        <w:t>1455</w:t>
      </w:r>
    </w:p>
    <w:p>
      <w:r>
        <w:t>Kênh Xóm Giữa - Cảng Buổi</w:t>
      </w:r>
    </w:p>
    <w:p>
      <w:r>
        <w:t>Xã Hòa Đông</w:t>
      </w:r>
    </w:p>
    <w:p>
      <w:r>
        <w:t>3,4</w:t>
      </w:r>
    </w:p>
    <w:p>
      <w:r>
        <w:t>1456</w:t>
      </w:r>
    </w:p>
    <w:p>
      <w:r>
        <w:t>Kênh Xóm Giữa - Giầy Lăng</w:t>
      </w:r>
    </w:p>
    <w:p>
      <w:r>
        <w:t>Xã Hòa Đông</w:t>
      </w:r>
    </w:p>
    <w:p>
      <w:r>
        <w:t>3,2</w:t>
      </w:r>
    </w:p>
    <w:p>
      <w:r>
        <w:t>1457</w:t>
      </w:r>
    </w:p>
    <w:p>
      <w:r>
        <w:t>Kênh Sóc Mới - Pì Pôn</w:t>
      </w:r>
    </w:p>
    <w:p>
      <w:r>
        <w:t>Xã Hòa Đông</w:t>
      </w:r>
    </w:p>
    <w:p>
      <w:r>
        <w:t>4,5</w:t>
      </w:r>
    </w:p>
    <w:p>
      <w:r>
        <w:t>1458</w:t>
      </w:r>
    </w:p>
    <w:p>
      <w:r>
        <w:t>Kênh Ông Mel</w:t>
      </w:r>
    </w:p>
    <w:p>
      <w:r>
        <w:t>Xã Hòa Đông</w:t>
      </w:r>
    </w:p>
    <w:p>
      <w:r>
        <w:t>1,6</w:t>
      </w:r>
    </w:p>
    <w:p>
      <w:r>
        <w:t>1459</w:t>
      </w:r>
    </w:p>
    <w:p>
      <w:r>
        <w:t>Kênh Gộc Lá</w:t>
      </w:r>
    </w:p>
    <w:p>
      <w:r>
        <w:t>Xã Hòa Đông</w:t>
      </w:r>
    </w:p>
    <w:p>
      <w:r>
        <w:t>3,6</w:t>
      </w:r>
    </w:p>
    <w:p>
      <w:r>
        <w:t>1460</w:t>
      </w:r>
    </w:p>
    <w:p>
      <w:r>
        <w:t>Kênh Kim Tẹl</w:t>
      </w:r>
    </w:p>
    <w:p>
      <w:r>
        <w:t>Xã Hòa Đông</w:t>
      </w:r>
    </w:p>
    <w:p>
      <w:r>
        <w:t>1,8</w:t>
      </w:r>
    </w:p>
    <w:p>
      <w:r>
        <w:t>1461</w:t>
      </w:r>
    </w:p>
    <w:p>
      <w:r>
        <w:t>Kênh Ông Khuôl</w:t>
      </w:r>
    </w:p>
    <w:p>
      <w:r>
        <w:t>Xã Hòa Đông</w:t>
      </w:r>
    </w:p>
    <w:p>
      <w:r>
        <w:t>1,4</w:t>
      </w:r>
    </w:p>
    <w:p>
      <w:r>
        <w:t>1462</w:t>
      </w:r>
    </w:p>
    <w:p>
      <w:r>
        <w:t>Kênh Ba Tý</w:t>
      </w:r>
    </w:p>
    <w:p>
      <w:r>
        <w:t>Xã Hòa Đông</w:t>
      </w:r>
    </w:p>
    <w:p>
      <w:r>
        <w:t>1,5</w:t>
      </w:r>
    </w:p>
    <w:p>
      <w:r>
        <w:t>1463</w:t>
      </w:r>
    </w:p>
    <w:p>
      <w:r>
        <w:t>Kênh Tư Hên</w:t>
      </w:r>
    </w:p>
    <w:p>
      <w:r>
        <w:t>Xã Hỏa Đỏng</w:t>
      </w:r>
    </w:p>
    <w:p>
      <w:r>
        <w:t>1,3</w:t>
      </w:r>
    </w:p>
    <w:p>
      <w:r>
        <w:t>1464</w:t>
      </w:r>
    </w:p>
    <w:p>
      <w:r>
        <w:t>Kênh Miểu Ông Tà</w:t>
      </w:r>
    </w:p>
    <w:p>
      <w:r>
        <w:t>Xã Hòa Đông</w:t>
      </w:r>
    </w:p>
    <w:p>
      <w:r>
        <w:t>3</w:t>
      </w:r>
    </w:p>
    <w:p>
      <w:r>
        <w:t>1465</w:t>
      </w:r>
    </w:p>
    <w:p>
      <w:r>
        <w:t>Kênh Kinh Ven</w:t>
      </w:r>
    </w:p>
    <w:p>
      <w:r>
        <w:t>Phường Khánh Hòa</w:t>
      </w:r>
    </w:p>
    <w:p>
      <w:r>
        <w:t>1</w:t>
      </w:r>
    </w:p>
    <w:p>
      <w:r>
        <w:t>1466</w:t>
      </w:r>
    </w:p>
    <w:p>
      <w:r>
        <w:t>Kênh Kết Nghĩa</w:t>
      </w:r>
    </w:p>
    <w:p>
      <w:r>
        <w:t>Phường Khánh Hòa</w:t>
      </w:r>
    </w:p>
    <w:p>
      <w:r>
        <w:t>4</w:t>
      </w:r>
    </w:p>
    <w:p>
      <w:r>
        <w:t>1467</w:t>
      </w:r>
    </w:p>
    <w:p>
      <w:r>
        <w:t>Kênh Chông Chát</w:t>
      </w:r>
    </w:p>
    <w:p>
      <w:r>
        <w:t>Phường Khánh Hòa</w:t>
      </w:r>
    </w:p>
    <w:p>
      <w:r>
        <w:t>2</w:t>
      </w:r>
    </w:p>
    <w:p>
      <w:r>
        <w:t>1468</w:t>
      </w:r>
    </w:p>
    <w:p>
      <w:r>
        <w:t>Kênh Cặp Lộ Khánh Hoà</w:t>
      </w:r>
    </w:p>
    <w:p>
      <w:r>
        <w:t>Phường Khánh Hòa</w:t>
      </w:r>
    </w:p>
    <w:p>
      <w:r>
        <w:t>4</w:t>
      </w:r>
    </w:p>
    <w:p>
      <w:r>
        <w:t>1469</w:t>
      </w:r>
    </w:p>
    <w:p>
      <w:r>
        <w:t>Kênh Nguyễn Út - Bưng Tum</w:t>
      </w:r>
    </w:p>
    <w:p>
      <w:r>
        <w:t>Phường Khánh Hòa</w:t>
      </w:r>
    </w:p>
    <w:p>
      <w:r>
        <w:t>2</w:t>
      </w:r>
    </w:p>
    <w:p>
      <w:r>
        <w:t>1470</w:t>
      </w:r>
    </w:p>
    <w:p>
      <w:r>
        <w:t>Kênh Tỉnh Lộ 11 - Pì Pôn</w:t>
      </w:r>
    </w:p>
    <w:p>
      <w:r>
        <w:t>Phường Khánh Hòa</w:t>
      </w:r>
    </w:p>
    <w:p>
      <w:r>
        <w:t>2</w:t>
      </w:r>
    </w:p>
    <w:p>
      <w:r>
        <w:t>1471</w:t>
      </w:r>
    </w:p>
    <w:p>
      <w:r>
        <w:t>Kênh Lê Văn Tư</w:t>
      </w:r>
    </w:p>
    <w:p>
      <w:r>
        <w:t>Phường Khánh Hòa</w:t>
      </w:r>
    </w:p>
    <w:p>
      <w:r>
        <w:t>3</w:t>
      </w:r>
    </w:p>
    <w:p>
      <w:r>
        <w:t>1472</w:t>
      </w:r>
    </w:p>
    <w:p>
      <w:r>
        <w:t>Kênh Huỳnh Thu</w:t>
      </w:r>
    </w:p>
    <w:p>
      <w:r>
        <w:t>Phường Khánh Hòa</w:t>
      </w:r>
    </w:p>
    <w:p>
      <w:r>
        <w:t>5</w:t>
      </w:r>
    </w:p>
    <w:p>
      <w:r>
        <w:t>1473</w:t>
      </w:r>
    </w:p>
    <w:p>
      <w:r>
        <w:t>Kênh cặp Tỉnh Lộ 11 - Trà Niên</w:t>
      </w:r>
    </w:p>
    <w:p>
      <w:r>
        <w:t>Phường Khánh Hòa</w:t>
      </w:r>
    </w:p>
    <w:p>
      <w:r>
        <w:t>6</w:t>
      </w:r>
    </w:p>
    <w:p>
      <w:r>
        <w:t>1474</w:t>
      </w:r>
    </w:p>
    <w:p>
      <w:r>
        <w:t>Kênh Tư Sĩ</w:t>
      </w:r>
    </w:p>
    <w:p>
      <w:r>
        <w:t>Phường Khánh Hòa</w:t>
      </w:r>
    </w:p>
    <w:p>
      <w:r>
        <w:t>4</w:t>
      </w:r>
    </w:p>
    <w:p>
      <w:r>
        <w:t>1475</w:t>
      </w:r>
    </w:p>
    <w:p>
      <w:r>
        <w:t>Kênh cặp Tỉnh Lộ 11 - thị trấn</w:t>
      </w:r>
    </w:p>
    <w:p>
      <w:r>
        <w:t>Phường Khánh Hòa</w:t>
      </w:r>
    </w:p>
    <w:p>
      <w:r>
        <w:t>3</w:t>
      </w:r>
    </w:p>
    <w:p>
      <w:r>
        <w:t>1476</w:t>
      </w:r>
    </w:p>
    <w:p>
      <w:r>
        <w:t>Kênh Bưng Tum - Vàm Trà Niên</w:t>
      </w:r>
    </w:p>
    <w:p>
      <w:r>
        <w:t>Phường Khánh Hòa</w:t>
      </w:r>
    </w:p>
    <w:p>
      <w:r>
        <w:t>6</w:t>
      </w:r>
    </w:p>
    <w:p>
      <w:r>
        <w:t>1477</w:t>
      </w:r>
    </w:p>
    <w:p>
      <w:r>
        <w:t>Kênh THL Cống Nguyễn Út</w:t>
      </w:r>
    </w:p>
    <w:p>
      <w:r>
        <w:t>Phường Khánh Hòa</w:t>
      </w:r>
    </w:p>
    <w:p>
      <w:r>
        <w:t>2</w:t>
      </w:r>
    </w:p>
    <w:p>
      <w:r>
        <w:t>1478</w:t>
      </w:r>
    </w:p>
    <w:p>
      <w:r>
        <w:t>Kênh Lù Bư - Bưng Tum</w:t>
      </w:r>
    </w:p>
    <w:p>
      <w:r>
        <w:t>Phường Khánh Hòa</w:t>
      </w:r>
    </w:p>
    <w:p>
      <w:r>
        <w:t>4</w:t>
      </w:r>
    </w:p>
    <w:p>
      <w:r>
        <w:t>1479</w:t>
      </w:r>
    </w:p>
    <w:p>
      <w:r>
        <w:t>Kênh Khánh Nam</w:t>
      </w:r>
    </w:p>
    <w:p>
      <w:r>
        <w:t>Phường Khánh Hòa</w:t>
      </w:r>
    </w:p>
    <w:p>
      <w:r>
        <w:t>1</w:t>
      </w:r>
    </w:p>
    <w:p>
      <w:r>
        <w:t>1480</w:t>
      </w:r>
    </w:p>
    <w:p>
      <w:r>
        <w:t>Kênh Nước Ngọt</w:t>
      </w:r>
    </w:p>
    <w:p>
      <w:r>
        <w:t>Phường Khánh Hòa</w:t>
      </w:r>
    </w:p>
    <w:p>
      <w:r>
        <w:t>2</w:t>
      </w:r>
    </w:p>
    <w:p>
      <w:r>
        <w:t>1481</w:t>
      </w:r>
    </w:p>
    <w:p>
      <w:r>
        <w:t>Kênh Tư Sĩ</w:t>
      </w:r>
    </w:p>
    <w:p>
      <w:r>
        <w:t>Phường Khánh Hòa</w:t>
      </w:r>
    </w:p>
    <w:p>
      <w:r>
        <w:t>3</w:t>
      </w:r>
    </w:p>
    <w:p>
      <w:r>
        <w:t>1482</w:t>
      </w:r>
    </w:p>
    <w:p>
      <w:r>
        <w:t>Kênh Kinh Mới Sóc - Tư Sĩ</w:t>
      </w:r>
    </w:p>
    <w:p>
      <w:r>
        <w:t>Phường Khánh Hòa</w:t>
      </w:r>
    </w:p>
    <w:p>
      <w:r>
        <w:t>2</w:t>
      </w:r>
    </w:p>
    <w:p>
      <w:r>
        <w:t>1483</w:t>
      </w:r>
    </w:p>
    <w:p>
      <w:r>
        <w:t>Kênh Kinh Mới Sóc - Tinh Lộ</w:t>
      </w:r>
    </w:p>
    <w:p>
      <w:r>
        <w:t>Phường Khánh Hòa</w:t>
      </w:r>
    </w:p>
    <w:p>
      <w:r>
        <w:t>4</w:t>
      </w:r>
    </w:p>
    <w:p>
      <w:r>
        <w:t>1484</w:t>
      </w:r>
    </w:p>
    <w:p>
      <w:r>
        <w:t>Kênh Pì Pôn</w:t>
      </w:r>
    </w:p>
    <w:p>
      <w:r>
        <w:t>Phường Khánh Hòa</w:t>
      </w:r>
    </w:p>
    <w:p>
      <w:r>
        <w:t>2</w:t>
      </w:r>
    </w:p>
    <w:p>
      <w:r>
        <w:t>1485</w:t>
      </w:r>
    </w:p>
    <w:p>
      <w:r>
        <w:t>Kênh Xẻo Bướm - Lộ Mới</w:t>
      </w:r>
    </w:p>
    <w:p>
      <w:r>
        <w:t>Phường Khánh Hòa</w:t>
      </w:r>
    </w:p>
    <w:p>
      <w:r>
        <w:t>3</w:t>
      </w:r>
    </w:p>
    <w:p>
      <w:r>
        <w:t>1486</w:t>
      </w:r>
    </w:p>
    <w:p>
      <w:r>
        <w:t>Kênh Lẫm Thiết</w:t>
      </w:r>
    </w:p>
    <w:p>
      <w:r>
        <w:t>Phường Khánh Hòa</w:t>
      </w:r>
    </w:p>
    <w:p>
      <w:r>
        <w:t>1</w:t>
      </w:r>
    </w:p>
    <w:p>
      <w:r>
        <w:t>1487</w:t>
      </w:r>
    </w:p>
    <w:p>
      <w:r>
        <w:t>Kênh KD 1</w:t>
      </w:r>
    </w:p>
    <w:p>
      <w:r>
        <w:t>Phường Khánh Hòa</w:t>
      </w:r>
    </w:p>
    <w:p>
      <w:r>
        <w:t>3</w:t>
      </w:r>
    </w:p>
    <w:p>
      <w:r>
        <w:t>1488</w:t>
      </w:r>
    </w:p>
    <w:p>
      <w:r>
        <w:t>Kênh KD 2</w:t>
      </w:r>
    </w:p>
    <w:p>
      <w:r>
        <w:t>Phường Khánh Hòa</w:t>
      </w:r>
    </w:p>
    <w:p>
      <w:r>
        <w:t>4</w:t>
      </w:r>
    </w:p>
    <w:p>
      <w:r>
        <w:t>1489</w:t>
      </w:r>
    </w:p>
    <w:p>
      <w:r>
        <w:t>Kênh KD 3</w:t>
      </w:r>
    </w:p>
    <w:p>
      <w:r>
        <w:t>Phường Khánh Hòa</w:t>
      </w:r>
    </w:p>
    <w:p>
      <w:r>
        <w:t>4</w:t>
      </w:r>
    </w:p>
    <w:p>
      <w:r>
        <w:t>1490</w:t>
      </w:r>
    </w:p>
    <w:p>
      <w:r>
        <w:t>Kênh Xóm Chùa</w:t>
      </w:r>
    </w:p>
    <w:p>
      <w:r>
        <w:t>Phường Khánh Hòa</w:t>
      </w:r>
    </w:p>
    <w:p>
      <w:r>
        <w:t>3</w:t>
      </w:r>
    </w:p>
    <w:p>
      <w:r>
        <w:t>1491</w:t>
      </w:r>
    </w:p>
    <w:p>
      <w:r>
        <w:t>Kênh Lam Thiết Ranh Kinh Sóc Mới</w:t>
      </w:r>
    </w:p>
    <w:p>
      <w:r>
        <w:t>Phường Khánh Hòa</w:t>
      </w:r>
    </w:p>
    <w:p>
      <w:r>
        <w:t>1,2</w:t>
      </w:r>
    </w:p>
    <w:p>
      <w:r>
        <w:t>1492</w:t>
      </w:r>
    </w:p>
    <w:p>
      <w:r>
        <w:t>Kênh Cũ Lẫm Thiết</w:t>
      </w:r>
    </w:p>
    <w:p>
      <w:r>
        <w:t>Phường Khánh Hòa</w:t>
      </w:r>
    </w:p>
    <w:p>
      <w:r>
        <w:t>1,5</w:t>
      </w:r>
    </w:p>
    <w:p>
      <w:r>
        <w:t>1493</w:t>
      </w:r>
    </w:p>
    <w:p>
      <w:r>
        <w:t>Kênh Lung Xóm Chùa</w:t>
      </w:r>
    </w:p>
    <w:p>
      <w:r>
        <w:t>Phường Khánh Hòa</w:t>
      </w:r>
    </w:p>
    <w:p>
      <w:r>
        <w:t>5,6</w:t>
      </w:r>
    </w:p>
    <w:p>
      <w:r>
        <w:t>1494</w:t>
      </w:r>
    </w:p>
    <w:p>
      <w:r>
        <w:t>Kênh Lê Văn Tư - Kênh Mới Đông</w:t>
      </w:r>
    </w:p>
    <w:p>
      <w:r>
        <w:t>Phường Khánh Hòa</w:t>
      </w:r>
    </w:p>
    <w:p>
      <w:r>
        <w:t>3,5</w:t>
      </w:r>
    </w:p>
    <w:p>
      <w:r>
        <w:t>1495</w:t>
      </w:r>
    </w:p>
    <w:p>
      <w:r>
        <w:t>Kênh Tập Đoàn 5</w:t>
      </w:r>
    </w:p>
    <w:p>
      <w:r>
        <w:t>Phường Khánh Hòa</w:t>
      </w:r>
    </w:p>
    <w:p>
      <w:r>
        <w:t>1,3</w:t>
      </w:r>
    </w:p>
    <w:p>
      <w:r>
        <w:t>1496</w:t>
      </w:r>
    </w:p>
    <w:p>
      <w:r>
        <w:t>Kênh Tập Đoàn 6</w:t>
      </w:r>
    </w:p>
    <w:p>
      <w:r>
        <w:t>Phường Khánh Hòa</w:t>
      </w:r>
    </w:p>
    <w:p>
      <w:r>
        <w:t>0,8</w:t>
      </w:r>
    </w:p>
    <w:p>
      <w:r>
        <w:t>1497</w:t>
      </w:r>
    </w:p>
    <w:p>
      <w:r>
        <w:t>Kênh Xẻo Rắn</w:t>
      </w:r>
    </w:p>
    <w:p>
      <w:r>
        <w:t>Phường Khánh Hòa</w:t>
      </w:r>
    </w:p>
    <w:p>
      <w:r>
        <w:t>1,8</w:t>
      </w:r>
    </w:p>
    <w:p>
      <w:r>
        <w:t>1498</w:t>
      </w:r>
    </w:p>
    <w:p>
      <w:r>
        <w:t>Kênh Sóc Ngang</w:t>
      </w:r>
    </w:p>
    <w:p>
      <w:r>
        <w:t>Phường Khánh Hòa</w:t>
      </w:r>
    </w:p>
    <w:p>
      <w:r>
        <w:t>0,7</w:t>
      </w:r>
    </w:p>
    <w:p>
      <w:r>
        <w:t>1499</w:t>
      </w:r>
    </w:p>
    <w:p>
      <w:r>
        <w:t>Kênh Số 1</w:t>
      </w:r>
    </w:p>
    <w:p>
      <w:r>
        <w:t>Phường Khánh Hòa</w:t>
      </w:r>
    </w:p>
    <w:p>
      <w:r>
        <w:t>1,3</w:t>
      </w:r>
    </w:p>
    <w:p>
      <w:r>
        <w:t>1500</w:t>
      </w:r>
    </w:p>
    <w:p>
      <w:r>
        <w:t>Kênh Số 2</w:t>
      </w:r>
    </w:p>
    <w:p>
      <w:r>
        <w:t>Phường Khánh Hòa</w:t>
      </w:r>
    </w:p>
    <w:p>
      <w:r>
        <w:t>1,3</w:t>
      </w:r>
    </w:p>
    <w:p>
      <w:r>
        <w:t>1501</w:t>
      </w:r>
    </w:p>
    <w:p>
      <w:r>
        <w:t>Kênh Số 3</w:t>
      </w:r>
    </w:p>
    <w:p>
      <w:r>
        <w:t>Phường Khánh Hòa</w:t>
      </w:r>
    </w:p>
    <w:p>
      <w:r>
        <w:t>1,4</w:t>
      </w:r>
    </w:p>
    <w:p>
      <w:r>
        <w:t>1502</w:t>
      </w:r>
    </w:p>
    <w:p>
      <w:r>
        <w:t>Kênh Số 5</w:t>
      </w:r>
    </w:p>
    <w:p>
      <w:r>
        <w:t>Phường Khánh Hòa</w:t>
      </w:r>
    </w:p>
    <w:p>
      <w:r>
        <w:t>1,5</w:t>
      </w:r>
    </w:p>
    <w:p>
      <w:r>
        <w:t>1503</w:t>
      </w:r>
    </w:p>
    <w:p>
      <w:r>
        <w:t>Kênh Đập Đá</w:t>
      </w:r>
    </w:p>
    <w:p>
      <w:r>
        <w:t>Xã Vĩnh Hiệp</w:t>
      </w:r>
    </w:p>
    <w:p>
      <w:r>
        <w:t>4</w:t>
      </w:r>
    </w:p>
    <w:p>
      <w:r>
        <w:t>1504</w:t>
      </w:r>
    </w:p>
    <w:p>
      <w:r>
        <w:t>Kênh Ủy ban nhân dân xã Tân Tỉnh</w:t>
      </w:r>
    </w:p>
    <w:p>
      <w:r>
        <w:t>Xã Vĩnh Hiệp</w:t>
      </w:r>
    </w:p>
    <w:p>
      <w:r>
        <w:t>4</w:t>
      </w:r>
    </w:p>
    <w:p>
      <w:r>
        <w:t>1505</w:t>
      </w:r>
    </w:p>
    <w:p>
      <w:r>
        <w:t>Kênh cặp lộ vào trụ sở xã</w:t>
      </w:r>
    </w:p>
    <w:p>
      <w:r>
        <w:t>Xã Vĩnh Hiệp</w:t>
      </w:r>
    </w:p>
    <w:p>
      <w:r>
        <w:t>4</w:t>
      </w:r>
    </w:p>
    <w:p>
      <w:r>
        <w:t>1506</w:t>
      </w:r>
    </w:p>
    <w:p>
      <w:r>
        <w:t>Kênh Tân Thành A</w:t>
      </w:r>
    </w:p>
    <w:p>
      <w:r>
        <w:t>Xã Vĩnh Hiệp</w:t>
      </w:r>
    </w:p>
    <w:p>
      <w:r>
        <w:t>3</w:t>
      </w:r>
    </w:p>
    <w:p>
      <w:r>
        <w:t>1507</w:t>
      </w:r>
    </w:p>
    <w:p>
      <w:r>
        <w:t>Kênh Phạm Kiểu</w:t>
      </w:r>
    </w:p>
    <w:p>
      <w:r>
        <w:t>Xã Vĩnh Hiệp</w:t>
      </w:r>
    </w:p>
    <w:p>
      <w:r>
        <w:t>3</w:t>
      </w:r>
    </w:p>
    <w:p>
      <w:r>
        <w:t>1508</w:t>
      </w:r>
    </w:p>
    <w:p>
      <w:r>
        <w:t>Kênh Tân Lập</w:t>
      </w:r>
    </w:p>
    <w:p>
      <w:r>
        <w:t>Xã Vĩnh Hiệp</w:t>
      </w:r>
    </w:p>
    <w:p>
      <w:r>
        <w:t>3</w:t>
      </w:r>
    </w:p>
    <w:p>
      <w:r>
        <w:t>1509</w:t>
      </w:r>
    </w:p>
    <w:p>
      <w:r>
        <w:t>Kênh Tân Lập B</w:t>
      </w:r>
    </w:p>
    <w:p>
      <w:r>
        <w:t>Xã Vĩnh Hiệp</w:t>
      </w:r>
    </w:p>
    <w:p>
      <w:r>
        <w:t>4</w:t>
      </w:r>
    </w:p>
    <w:p>
      <w:r>
        <w:t>1510</w:t>
      </w:r>
    </w:p>
    <w:p>
      <w:r>
        <w:t>Kênh Tân Hưng - Tân Tỉnh</w:t>
      </w:r>
    </w:p>
    <w:p>
      <w:r>
        <w:t>Xã Vĩnh Hiệp</w:t>
      </w:r>
    </w:p>
    <w:p>
      <w:r>
        <w:t>4</w:t>
      </w:r>
    </w:p>
    <w:p>
      <w:r>
        <w:t>1511</w:t>
      </w:r>
    </w:p>
    <w:p>
      <w:r>
        <w:t>Kênh Phạm Kiểu - Tân Tỉnh</w:t>
      </w:r>
    </w:p>
    <w:p>
      <w:r>
        <w:t>Xã Vĩnh Hiệp</w:t>
      </w:r>
    </w:p>
    <w:p>
      <w:r>
        <w:t>2</w:t>
      </w:r>
    </w:p>
    <w:p>
      <w:r>
        <w:t>1512</w:t>
      </w:r>
    </w:p>
    <w:p>
      <w:r>
        <w:t>Kênh KD 4</w:t>
      </w:r>
    </w:p>
    <w:p>
      <w:r>
        <w:t>Xã Vĩnh Hiệp</w:t>
      </w:r>
    </w:p>
    <w:p>
      <w:r>
        <w:t>3</w:t>
      </w:r>
    </w:p>
    <w:p>
      <w:r>
        <w:t>1513</w:t>
      </w:r>
    </w:p>
    <w:p>
      <w:r>
        <w:t>Kênh KD 5</w:t>
      </w:r>
    </w:p>
    <w:p>
      <w:r>
        <w:t>Xã Vĩnh Hiệp</w:t>
      </w:r>
    </w:p>
    <w:p>
      <w:r>
        <w:t>3</w:t>
      </w:r>
    </w:p>
    <w:p>
      <w:r>
        <w:t>1514</w:t>
      </w:r>
    </w:p>
    <w:p>
      <w:r>
        <w:t>Kênh KD 6</w:t>
      </w:r>
    </w:p>
    <w:p>
      <w:r>
        <w:t>Xã Vĩnh Hiệp</w:t>
      </w:r>
    </w:p>
    <w:p>
      <w:r>
        <w:t>3</w:t>
      </w:r>
    </w:p>
    <w:p>
      <w:r>
        <w:t>1515</w:t>
      </w:r>
    </w:p>
    <w:p>
      <w:r>
        <w:t>Kênh Dù Há</w:t>
      </w:r>
    </w:p>
    <w:p>
      <w:r>
        <w:t>Xã Vĩnh Hiệp</w:t>
      </w:r>
    </w:p>
    <w:p>
      <w:r>
        <w:t>7</w:t>
      </w:r>
    </w:p>
    <w:p>
      <w:r>
        <w:t>1516</w:t>
      </w:r>
    </w:p>
    <w:p>
      <w:r>
        <w:t>Kênh Xóm Lương</w:t>
      </w:r>
    </w:p>
    <w:p>
      <w:r>
        <w:t>Xã Vĩnh Hiệp</w:t>
      </w:r>
    </w:p>
    <w:p>
      <w:r>
        <w:t>3</w:t>
      </w:r>
    </w:p>
    <w:p>
      <w:r>
        <w:t>1517</w:t>
      </w:r>
    </w:p>
    <w:p>
      <w:r>
        <w:t>Kênh Thầy Tám</w:t>
      </w:r>
    </w:p>
    <w:p>
      <w:r>
        <w:t>Xã Vĩnh Hiệp</w:t>
      </w:r>
    </w:p>
    <w:p>
      <w:r>
        <w:t>2</w:t>
      </w:r>
    </w:p>
    <w:p>
      <w:r>
        <w:t>1518</w:t>
      </w:r>
    </w:p>
    <w:p>
      <w:r>
        <w:t>Kênh đường Cày</w:t>
      </w:r>
    </w:p>
    <w:p>
      <w:r>
        <w:t>Xã Vĩnh Hiệp</w:t>
      </w:r>
    </w:p>
    <w:p>
      <w:r>
        <w:t>2</w:t>
      </w:r>
    </w:p>
    <w:p>
      <w:r>
        <w:t>1519</w:t>
      </w:r>
    </w:p>
    <w:p>
      <w:r>
        <w:t>Kênh Đặng Văn Đông - Tân Lập</w:t>
      </w:r>
    </w:p>
    <w:p>
      <w:r>
        <w:t>Xã Vĩnh Hiệp</w:t>
      </w:r>
    </w:p>
    <w:p>
      <w:r>
        <w:t>3</w:t>
      </w:r>
    </w:p>
    <w:p>
      <w:r>
        <w:t>1520</w:t>
      </w:r>
    </w:p>
    <w:p>
      <w:r>
        <w:t>Kênh Sà Mách</w:t>
      </w:r>
    </w:p>
    <w:p>
      <w:r>
        <w:t>Xã Vĩnh Hiệp</w:t>
      </w:r>
    </w:p>
    <w:p>
      <w:r>
        <w:t>1</w:t>
      </w:r>
    </w:p>
    <w:p>
      <w:r>
        <w:t>1521</w:t>
      </w:r>
    </w:p>
    <w:p>
      <w:r>
        <w:t>Kênh Sườn Tân Hưng</w:t>
      </w:r>
    </w:p>
    <w:p>
      <w:r>
        <w:t>Xã Vĩnh Hiệp</w:t>
      </w:r>
    </w:p>
    <w:p>
      <w:r>
        <w:t>1</w:t>
      </w:r>
    </w:p>
    <w:p>
      <w:r>
        <w:t>1522</w:t>
      </w:r>
    </w:p>
    <w:p>
      <w:r>
        <w:t>Kênh Tân Hưng</w:t>
      </w:r>
    </w:p>
    <w:p>
      <w:r>
        <w:t>Xã Vĩnh Hiệp</w:t>
      </w:r>
    </w:p>
    <w:p>
      <w:r>
        <w:t>4</w:t>
      </w:r>
    </w:p>
    <w:p>
      <w:r>
        <w:t>1523</w:t>
      </w:r>
    </w:p>
    <w:p>
      <w:r>
        <w:t>Kênh Ông Kệ</w:t>
      </w:r>
    </w:p>
    <w:p>
      <w:r>
        <w:t>Xã Vĩnh Hiệp</w:t>
      </w:r>
    </w:p>
    <w:p>
      <w:r>
        <w:t>3</w:t>
      </w:r>
    </w:p>
    <w:p>
      <w:r>
        <w:t>1524</w:t>
      </w:r>
    </w:p>
    <w:p>
      <w:r>
        <w:t>Kênh nội đồng ấp Tân Thạnh A</w:t>
      </w:r>
    </w:p>
    <w:p>
      <w:r>
        <w:t>Xã Vĩnh Hiệp</w:t>
      </w:r>
    </w:p>
    <w:p>
      <w:r>
        <w:t>1,1</w:t>
      </w:r>
    </w:p>
    <w:p>
      <w:r>
        <w:t>1525</w:t>
      </w:r>
    </w:p>
    <w:p>
      <w:r>
        <w:t>Kênh Số 1 Tân Thành B</w:t>
      </w:r>
    </w:p>
    <w:p>
      <w:r>
        <w:t>Xã Vĩnh Hiệp</w:t>
      </w:r>
    </w:p>
    <w:p>
      <w:r>
        <w:t>4</w:t>
      </w:r>
    </w:p>
    <w:p>
      <w:r>
        <w:t>1526</w:t>
      </w:r>
    </w:p>
    <w:p>
      <w:r>
        <w:t>Kênh Số 2 Tân Thành B</w:t>
      </w:r>
    </w:p>
    <w:p>
      <w:r>
        <w:t>Xã Vĩnh Hiệp</w:t>
      </w:r>
    </w:p>
    <w:p>
      <w:r>
        <w:t>1,5</w:t>
      </w:r>
    </w:p>
    <w:p>
      <w:r>
        <w:t>1527</w:t>
      </w:r>
    </w:p>
    <w:p>
      <w:r>
        <w:t>Kênh Số 3 Tân Thành B</w:t>
      </w:r>
    </w:p>
    <w:p>
      <w:r>
        <w:t>Xã Vĩnh Hiệp</w:t>
      </w:r>
    </w:p>
    <w:p>
      <w:r>
        <w:t>0,3</w:t>
      </w:r>
    </w:p>
    <w:p>
      <w:r>
        <w:t>1528</w:t>
      </w:r>
    </w:p>
    <w:p>
      <w:r>
        <w:t>Kênh Số 4 Tân Thành B</w:t>
      </w:r>
    </w:p>
    <w:p>
      <w:r>
        <w:t>Xã Vĩnh Hiệp</w:t>
      </w:r>
    </w:p>
    <w:p>
      <w:r>
        <w:t>0,6</w:t>
      </w:r>
    </w:p>
    <w:p>
      <w:r>
        <w:t>1529</w:t>
      </w:r>
    </w:p>
    <w:p>
      <w:r>
        <w:t>Kênh Số 5 Tân Thành B</w:t>
      </w:r>
    </w:p>
    <w:p>
      <w:r>
        <w:t>Xã Vĩnh Hiệp</w:t>
      </w:r>
    </w:p>
    <w:p>
      <w:r>
        <w:t>0,2</w:t>
      </w:r>
    </w:p>
    <w:p>
      <w:r>
        <w:t>1530</w:t>
      </w:r>
    </w:p>
    <w:p>
      <w:r>
        <w:t>Kênh Tư Huệ</w:t>
      </w:r>
    </w:p>
    <w:p>
      <w:r>
        <w:t>Xã Vĩnh Hiệp</w:t>
      </w:r>
    </w:p>
    <w:p>
      <w:r>
        <w:t>0,2</w:t>
      </w:r>
    </w:p>
    <w:p>
      <w:r>
        <w:t>1531</w:t>
      </w:r>
    </w:p>
    <w:p>
      <w:r>
        <w:t>Kênh Tân Hưng ra Kênh Cũ</w:t>
      </w:r>
    </w:p>
    <w:p>
      <w:r>
        <w:t>Xã Vĩnh Hiệp</w:t>
      </w:r>
    </w:p>
    <w:p>
      <w:r>
        <w:t>1,2</w:t>
      </w:r>
    </w:p>
    <w:p>
      <w:r>
        <w:t>1532</w:t>
      </w:r>
    </w:p>
    <w:p>
      <w:r>
        <w:t>Kênh Ông Làng</w:t>
      </w:r>
    </w:p>
    <w:p>
      <w:r>
        <w:t>Xã Vĩnh Hiệp</w:t>
      </w:r>
    </w:p>
    <w:p>
      <w:r>
        <w:t>2,5</w:t>
      </w:r>
    </w:p>
    <w:p>
      <w:r>
        <w:t>1533</w:t>
      </w:r>
    </w:p>
    <w:p>
      <w:r>
        <w:t>Kênh Bảy Nhuận</w:t>
      </w:r>
    </w:p>
    <w:p>
      <w:r>
        <w:t>Xã Vĩnh Hiệp</w:t>
      </w:r>
    </w:p>
    <w:p>
      <w:r>
        <w:t>3</w:t>
      </w:r>
    </w:p>
    <w:p>
      <w:r>
        <w:t>1534</w:t>
      </w:r>
    </w:p>
    <w:p>
      <w:r>
        <w:t>Kênh Bà Nở</w:t>
      </w:r>
    </w:p>
    <w:p>
      <w:r>
        <w:t>Xã Vĩnh Hiệp</w:t>
      </w:r>
    </w:p>
    <w:p>
      <w:r>
        <w:t>0,7</w:t>
      </w:r>
    </w:p>
    <w:p>
      <w:r>
        <w:t>1535</w:t>
      </w:r>
    </w:p>
    <w:p>
      <w:r>
        <w:t>Kênh cặp lộ Vĩnh Hiệp</w:t>
      </w:r>
    </w:p>
    <w:p>
      <w:r>
        <w:t>Xã Vĩnh Hiệp</w:t>
      </w:r>
    </w:p>
    <w:p>
      <w:r>
        <w:t>3,5</w:t>
      </w:r>
    </w:p>
    <w:p>
      <w:r>
        <w:t>V</w:t>
      </w:r>
    </w:p>
    <w:p>
      <w:r>
        <w:t>Huyện Cù Lao Dung</w:t>
      </w:r>
    </w:p>
    <w:p>
      <w:r>
        <w:t>1536</w:t>
      </w:r>
    </w:p>
    <w:p>
      <w:r>
        <w:t>Sông Bến Bạ</w:t>
      </w:r>
    </w:p>
    <w:p>
      <w:r>
        <w:t>Huyện Cù Lao Dung</w:t>
      </w:r>
    </w:p>
    <w:p>
      <w:r>
        <w:t>18,5</w:t>
      </w:r>
    </w:p>
    <w:p>
      <w:r>
        <w:t>1537</w:t>
      </w:r>
    </w:p>
    <w:p>
      <w:r>
        <w:t>Sông Cồn Tròn</w:t>
      </w:r>
    </w:p>
    <w:p>
      <w:r>
        <w:t>Huyện Cù Lao Dung</w:t>
      </w:r>
    </w:p>
    <w:p>
      <w:r>
        <w:t>20,5</w:t>
      </w:r>
    </w:p>
    <w:p>
      <w:r>
        <w:t>1538</w:t>
      </w:r>
    </w:p>
    <w:p>
      <w:r>
        <w:t>Rạch Khém Sâu - Long Ân</w:t>
      </w:r>
    </w:p>
    <w:p>
      <w:r>
        <w:t>Huyện Cù Lao Dung</w:t>
      </w:r>
    </w:p>
    <w:p>
      <w:r>
        <w:t>11</w:t>
      </w:r>
    </w:p>
    <w:p>
      <w:r>
        <w:t>1539</w:t>
      </w:r>
    </w:p>
    <w:p>
      <w:r>
        <w:t>Rạch Vàm Hồ Lớn</w:t>
      </w:r>
    </w:p>
    <w:p>
      <w:r>
        <w:t>Huyện Cù Lao Dung</w:t>
      </w:r>
    </w:p>
    <w:p>
      <w:r>
        <w:t>6</w:t>
      </w:r>
    </w:p>
    <w:p>
      <w:r>
        <w:t>1540</w:t>
      </w:r>
    </w:p>
    <w:p>
      <w:r>
        <w:t>Rạch Ranh</w:t>
      </w:r>
    </w:p>
    <w:p>
      <w:r>
        <w:t>Xã An Thạnh 1</w:t>
      </w:r>
    </w:p>
    <w:p>
      <w:r>
        <w:t>3</w:t>
      </w:r>
    </w:p>
    <w:p>
      <w:r>
        <w:t>1541</w:t>
      </w:r>
    </w:p>
    <w:p>
      <w:r>
        <w:t>Rạch Trại</w:t>
      </w:r>
    </w:p>
    <w:p>
      <w:r>
        <w:t>Xã An Thạnh 1</w:t>
      </w:r>
    </w:p>
    <w:p>
      <w:r>
        <w:t>4</w:t>
      </w:r>
    </w:p>
    <w:p>
      <w:r>
        <w:t>1542</w:t>
      </w:r>
    </w:p>
    <w:p>
      <w:r>
        <w:t>Rạch Trường Tiền Lớn Nhỏ</w:t>
      </w:r>
    </w:p>
    <w:p>
      <w:r>
        <w:t>Xã An Thạnh 1</w:t>
      </w:r>
    </w:p>
    <w:p>
      <w:r>
        <w:t>3</w:t>
      </w:r>
    </w:p>
    <w:p>
      <w:r>
        <w:t>1543</w:t>
      </w:r>
    </w:p>
    <w:p>
      <w:r>
        <w:t>Rạch Trâm</w:t>
      </w:r>
    </w:p>
    <w:p>
      <w:r>
        <w:t>Xã An Thạnh 1</w:t>
      </w:r>
    </w:p>
    <w:p>
      <w:r>
        <w:t>2,5</w:t>
      </w:r>
    </w:p>
    <w:p>
      <w:r>
        <w:t>1544</w:t>
      </w:r>
    </w:p>
    <w:p>
      <w:r>
        <w:t>Xẻo gần nhà Kim Pha</w:t>
      </w:r>
    </w:p>
    <w:p>
      <w:r>
        <w:t>Xã An Thạnh 1</w:t>
      </w:r>
    </w:p>
    <w:p>
      <w:r>
        <w:t>3,5</w:t>
      </w:r>
    </w:p>
    <w:p>
      <w:r>
        <w:t>1545</w:t>
      </w:r>
    </w:p>
    <w:p>
      <w:r>
        <w:t>Rạch Trê</w:t>
      </w:r>
    </w:p>
    <w:p>
      <w:r>
        <w:t>Xã An Thạnh 1</w:t>
      </w:r>
    </w:p>
    <w:p>
      <w:r>
        <w:t>4</w:t>
      </w:r>
    </w:p>
    <w:p>
      <w:r>
        <w:t>1546</w:t>
      </w:r>
    </w:p>
    <w:p>
      <w:r>
        <w:t>Kênh Đình Trụ</w:t>
      </w:r>
    </w:p>
    <w:p>
      <w:r>
        <w:t>Thị trấn Cù Lao Dung</w:t>
      </w:r>
    </w:p>
    <w:p>
      <w:r>
        <w:t>5</w:t>
      </w:r>
    </w:p>
    <w:p>
      <w:r>
        <w:t>1547</w:t>
      </w:r>
    </w:p>
    <w:p>
      <w:r>
        <w:t>Rạch Lá</w:t>
      </w:r>
    </w:p>
    <w:p>
      <w:r>
        <w:t>Thị trấn Cù Lao Dung</w:t>
      </w:r>
    </w:p>
    <w:p>
      <w:r>
        <w:t>4,5</w:t>
      </w:r>
    </w:p>
    <w:p>
      <w:r>
        <w:t>1548</w:t>
      </w:r>
    </w:p>
    <w:p>
      <w:r>
        <w:t>Rạch 8 Chiến</w:t>
      </w:r>
    </w:p>
    <w:p>
      <w:r>
        <w:t>Thị trấn Cù Lao Dung</w:t>
      </w:r>
    </w:p>
    <w:p>
      <w:r>
        <w:t>3,5</w:t>
      </w:r>
    </w:p>
    <w:p>
      <w:r>
        <w:t>1549</w:t>
      </w:r>
    </w:p>
    <w:p>
      <w:r>
        <w:t>Rạch 2 Cang</w:t>
      </w:r>
    </w:p>
    <w:p>
      <w:r>
        <w:t>Thị trấn Cù Lao Dung</w:t>
      </w:r>
    </w:p>
    <w:p>
      <w:r>
        <w:t>3,5</w:t>
      </w:r>
    </w:p>
    <w:p>
      <w:r>
        <w:t>1550</w:t>
      </w:r>
    </w:p>
    <w:p>
      <w:r>
        <w:t>Rạch Già</w:t>
      </w:r>
    </w:p>
    <w:p>
      <w:r>
        <w:t>Thị trấn Cù Lao Dung</w:t>
      </w:r>
    </w:p>
    <w:p>
      <w:r>
        <w:t>3</w:t>
      </w:r>
    </w:p>
    <w:p>
      <w:r>
        <w:t>1551</w:t>
      </w:r>
    </w:p>
    <w:p>
      <w:r>
        <w:t>Rạch nhánh rẻ từ Vàm rạch đến Giồng Đình</w:t>
      </w:r>
    </w:p>
    <w:p>
      <w:r>
        <w:t>Thị trấn Cù Lao Dung</w:t>
      </w:r>
    </w:p>
    <w:p>
      <w:r>
        <w:t>4</w:t>
      </w:r>
    </w:p>
    <w:p>
      <w:r>
        <w:t>1552</w:t>
      </w:r>
    </w:p>
    <w:p>
      <w:r>
        <w:t>Rạch nhánh rẻ từ đất ông Tám Chiến đến đất ông Đoàn Văn Út</w:t>
      </w:r>
    </w:p>
    <w:p>
      <w:r>
        <w:t>Thị trấn Cù Lao Dung</w:t>
      </w:r>
    </w:p>
    <w:p>
      <w:r>
        <w:t>4</w:t>
      </w:r>
    </w:p>
    <w:p>
      <w:r>
        <w:t>1553</w:t>
      </w:r>
    </w:p>
    <w:p>
      <w:r>
        <w:t>Rạch nhánh rẻ từ đất ông 3 Đức đến đất ông 2 Nỉ</w:t>
      </w:r>
    </w:p>
    <w:p>
      <w:r>
        <w:t>Thị trấn Cù Lao Dung</w:t>
      </w:r>
    </w:p>
    <w:p>
      <w:r>
        <w:t>4,5</w:t>
      </w:r>
    </w:p>
    <w:p>
      <w:r>
        <w:t>1554</w:t>
      </w:r>
    </w:p>
    <w:p>
      <w:r>
        <w:t>Rạch 2 Cang</w:t>
      </w:r>
    </w:p>
    <w:p>
      <w:r>
        <w:t>Thị trấn Cù Lao Dung</w:t>
      </w:r>
    </w:p>
    <w:p>
      <w:r>
        <w:t>3,8</w:t>
      </w:r>
    </w:p>
    <w:p>
      <w:r>
        <w:t>1555</w:t>
      </w:r>
    </w:p>
    <w:p>
      <w:r>
        <w:t>Rạch Lá</w:t>
      </w:r>
    </w:p>
    <w:p>
      <w:r>
        <w:t>Thị trấn Cù Lao Dung</w:t>
      </w:r>
    </w:p>
    <w:p>
      <w:r>
        <w:t>4,6</w:t>
      </w:r>
    </w:p>
    <w:p>
      <w:r>
        <w:t>1556</w:t>
      </w:r>
    </w:p>
    <w:p>
      <w:r>
        <w:t>Nhánh rẻ từ Rạch Lá đến rạch 2 Cang (qua đất ông 7 Trà)</w:t>
      </w:r>
    </w:p>
    <w:p>
      <w:r>
        <w:t>Thị trấn Cù Lao Dung</w:t>
      </w:r>
    </w:p>
    <w:p>
      <w:r>
        <w:t>3,1</w:t>
      </w:r>
    </w:p>
    <w:p>
      <w:r>
        <w:t>1557</w:t>
      </w:r>
    </w:p>
    <w:p>
      <w:r>
        <w:t>Nhánh rẻ từ nhà ông Út Cưng đến đất ông 7 Tùng</w:t>
      </w:r>
    </w:p>
    <w:p>
      <w:r>
        <w:t>Thị trấn Cù Lao Dung</w:t>
      </w:r>
    </w:p>
    <w:p>
      <w:r>
        <w:t>3,2</w:t>
      </w:r>
    </w:p>
    <w:p>
      <w:r>
        <w:t>1558</w:t>
      </w:r>
    </w:p>
    <w:p>
      <w:r>
        <w:t>Nhánh rẻ từ nhà ông Út Cưng đến đất ông 5 Thời</w:t>
      </w:r>
    </w:p>
    <w:p>
      <w:r>
        <w:t>Thị trấn Cù Lao Dung</w:t>
      </w:r>
    </w:p>
    <w:p>
      <w:r>
        <w:t>4</w:t>
      </w:r>
    </w:p>
    <w:p>
      <w:r>
        <w:t>1559</w:t>
      </w:r>
    </w:p>
    <w:p>
      <w:r>
        <w:t>Rạch Bến Bạ Lớn</w:t>
      </w:r>
    </w:p>
    <w:p>
      <w:r>
        <w:t>Thị trấn Cù Lao Dung</w:t>
      </w:r>
    </w:p>
    <w:p>
      <w:r>
        <w:t>4,5</w:t>
      </w:r>
    </w:p>
    <w:p>
      <w:r>
        <w:t>1560</w:t>
      </w:r>
    </w:p>
    <w:p>
      <w:r>
        <w:t>Nhánh rẽ Rạch Bến Bạ Lớn</w:t>
      </w:r>
    </w:p>
    <w:p>
      <w:r>
        <w:t>Thị trấn Cù Lao Dung</w:t>
      </w:r>
    </w:p>
    <w:p>
      <w:r>
        <w:t>3</w:t>
      </w:r>
    </w:p>
    <w:p>
      <w:r>
        <w:t>1561</w:t>
      </w:r>
    </w:p>
    <w:p>
      <w:r>
        <w:t>Ngọn Rạch Sung (Xẻo nhà ông 6 Văn)</w:t>
      </w:r>
    </w:p>
    <w:p>
      <w:r>
        <w:t>Thị trấn Cù Lao Dung</w:t>
      </w:r>
    </w:p>
    <w:p>
      <w:r>
        <w:t>3</w:t>
      </w:r>
    </w:p>
    <w:p>
      <w:r>
        <w:t>1562</w:t>
      </w:r>
    </w:p>
    <w:p>
      <w:r>
        <w:t>Rạch Xẻo Phước</w:t>
      </w:r>
    </w:p>
    <w:p>
      <w:r>
        <w:t>Thị trấn Cù Lao Dung</w:t>
      </w:r>
    </w:p>
    <w:p>
      <w:r>
        <w:t>3,6</w:t>
      </w:r>
    </w:p>
    <w:p>
      <w:r>
        <w:t>1563</w:t>
      </w:r>
    </w:p>
    <w:p>
      <w:r>
        <w:t>Ngọn Rạch Già (nhánh lên nhà ông 6 Lẹ)</w:t>
      </w:r>
    </w:p>
    <w:p>
      <w:r>
        <w:t>Thị trấn Cù Lao Dung</w:t>
      </w:r>
    </w:p>
    <w:p>
      <w:r>
        <w:t>1564</w:t>
      </w:r>
    </w:p>
    <w:p>
      <w:r>
        <w:t>Rạch Sung (Xẻo nhà ông Nguyễn Văn Y)</w:t>
      </w:r>
    </w:p>
    <w:p>
      <w:r>
        <w:t>Thị trấn Cù Lao Dung</w:t>
      </w:r>
    </w:p>
    <w:p>
      <w:r>
        <w:t>3</w:t>
      </w:r>
    </w:p>
    <w:p>
      <w:r>
        <w:t>1565</w:t>
      </w:r>
    </w:p>
    <w:p>
      <w:r>
        <w:t>Rạch Ông Tám</w:t>
      </w:r>
    </w:p>
    <w:p>
      <w:r>
        <w:t>Xã An Thạnh Tây</w:t>
      </w:r>
    </w:p>
    <w:p>
      <w:r>
        <w:t>5</w:t>
      </w:r>
    </w:p>
    <w:p>
      <w:r>
        <w:t>1566</w:t>
      </w:r>
    </w:p>
    <w:p>
      <w:r>
        <w:t>Kênh Giữa</w:t>
      </w:r>
    </w:p>
    <w:p>
      <w:r>
        <w:t>Xã An Thạnh Tây</w:t>
      </w:r>
    </w:p>
    <w:p>
      <w:r>
        <w:t>5,5</w:t>
      </w:r>
    </w:p>
    <w:p>
      <w:r>
        <w:t>1567</w:t>
      </w:r>
    </w:p>
    <w:p>
      <w:r>
        <w:t>Rạch Hai Tiễn</w:t>
      </w:r>
    </w:p>
    <w:p>
      <w:r>
        <w:t>Xã An Thạnh Tây</w:t>
      </w:r>
    </w:p>
    <w:p>
      <w:r>
        <w:t>4,9</w:t>
      </w:r>
    </w:p>
    <w:p>
      <w:r>
        <w:t>1568</w:t>
      </w:r>
    </w:p>
    <w:p>
      <w:r>
        <w:t>Rạch Ba Kiệm</w:t>
      </w:r>
    </w:p>
    <w:p>
      <w:r>
        <w:t>Xã An Thạnh Tây</w:t>
      </w:r>
    </w:p>
    <w:p>
      <w:r>
        <w:t>4,8</w:t>
      </w:r>
    </w:p>
    <w:p>
      <w:r>
        <w:t>1569</w:t>
      </w:r>
    </w:p>
    <w:p>
      <w:r>
        <w:t>Kênh đập Cô Văn Thành</w:t>
      </w:r>
    </w:p>
    <w:p>
      <w:r>
        <w:t>Xã An Thạnh Tây</w:t>
      </w:r>
    </w:p>
    <w:p>
      <w:r>
        <w:t>4,3</w:t>
      </w:r>
    </w:p>
    <w:p>
      <w:r>
        <w:t>1570</w:t>
      </w:r>
    </w:p>
    <w:p>
      <w:r>
        <w:t>Rạch Ba Lang</w:t>
      </w:r>
    </w:p>
    <w:p>
      <w:r>
        <w:t>Xã An Thạnh Tây</w:t>
      </w:r>
    </w:p>
    <w:p>
      <w:r>
        <w:t>4,2</w:t>
      </w:r>
    </w:p>
    <w:p>
      <w:r>
        <w:t>1571</w:t>
      </w:r>
    </w:p>
    <w:p>
      <w:r>
        <w:t>Rạch Ba Hô</w:t>
      </w:r>
    </w:p>
    <w:p>
      <w:r>
        <w:t>Xã An Thạnh Tây</w:t>
      </w:r>
    </w:p>
    <w:p>
      <w:r>
        <w:t>5</w:t>
      </w:r>
    </w:p>
    <w:p>
      <w:r>
        <w:t>1572</w:t>
      </w:r>
    </w:p>
    <w:p>
      <w:r>
        <w:t>Rạch Út Diệu</w:t>
      </w:r>
    </w:p>
    <w:p>
      <w:r>
        <w:t>Xã An Thạnh Tây</w:t>
      </w:r>
    </w:p>
    <w:p>
      <w:r>
        <w:t>5</w:t>
      </w:r>
    </w:p>
    <w:p>
      <w:r>
        <w:t>1573</w:t>
      </w:r>
    </w:p>
    <w:p>
      <w:r>
        <w:t>Rạch Sâu</w:t>
      </w:r>
    </w:p>
    <w:p>
      <w:r>
        <w:t>Xã An Thạnh Tây</w:t>
      </w:r>
    </w:p>
    <w:p>
      <w:r>
        <w:t>3,9</w:t>
      </w:r>
    </w:p>
    <w:p>
      <w:r>
        <w:t>1574</w:t>
      </w:r>
    </w:p>
    <w:p>
      <w:r>
        <w:t>Rạch Út Nhì</w:t>
      </w:r>
    </w:p>
    <w:p>
      <w:r>
        <w:t>Xã An Thạnh Tây</w:t>
      </w:r>
    </w:p>
    <w:p>
      <w:r>
        <w:t>4,2</w:t>
      </w:r>
    </w:p>
    <w:p>
      <w:r>
        <w:t>1575</w:t>
      </w:r>
    </w:p>
    <w:p>
      <w:r>
        <w:t>Kênh đập phía trên Rạch Già Lớn</w:t>
      </w:r>
    </w:p>
    <w:p>
      <w:r>
        <w:t>Xã An Thạnh Tây</w:t>
      </w:r>
    </w:p>
    <w:p>
      <w:r>
        <w:t>4,3</w:t>
      </w:r>
    </w:p>
    <w:p>
      <w:r>
        <w:t>1576</w:t>
      </w:r>
    </w:p>
    <w:p>
      <w:r>
        <w:t>Rạch Ngát Sông Cồn Tròn</w:t>
      </w:r>
    </w:p>
    <w:p>
      <w:r>
        <w:t>Xã An Thạnh 2</w:t>
      </w:r>
    </w:p>
    <w:p>
      <w:r>
        <w:t>4,5</w:t>
      </w:r>
    </w:p>
    <w:p>
      <w:r>
        <w:t>1577</w:t>
      </w:r>
    </w:p>
    <w:p>
      <w:r>
        <w:t>Rạch Bảy Bự</w:t>
      </w:r>
    </w:p>
    <w:p>
      <w:r>
        <w:t>Xã An Thạnh 2</w:t>
      </w:r>
    </w:p>
    <w:p>
      <w:r>
        <w:t>4,7</w:t>
      </w:r>
    </w:p>
    <w:p>
      <w:r>
        <w:t>1578</w:t>
      </w:r>
    </w:p>
    <w:p>
      <w:r>
        <w:t>Rạch Chạy</w:t>
      </w:r>
    </w:p>
    <w:p>
      <w:r>
        <w:t>Xã An Thạnh 2</w:t>
      </w:r>
    </w:p>
    <w:p>
      <w:r>
        <w:t>5,6</w:t>
      </w:r>
    </w:p>
    <w:p>
      <w:r>
        <w:t>1579</w:t>
      </w:r>
    </w:p>
    <w:p>
      <w:r>
        <w:t>Rạch Lớn</w:t>
      </w:r>
    </w:p>
    <w:p>
      <w:r>
        <w:t>Xã An Thạnh 2</w:t>
      </w:r>
    </w:p>
    <w:p>
      <w:r>
        <w:t>5,7</w:t>
      </w:r>
    </w:p>
    <w:p>
      <w:r>
        <w:t>1580</w:t>
      </w:r>
    </w:p>
    <w:p>
      <w:r>
        <w:t>Rạch Thợ Đồng</w:t>
      </w:r>
    </w:p>
    <w:p>
      <w:r>
        <w:t>Xã An Thạnh 2</w:t>
      </w:r>
    </w:p>
    <w:p>
      <w:r>
        <w:t>5</w:t>
      </w:r>
    </w:p>
    <w:p>
      <w:r>
        <w:t>1581</w:t>
      </w:r>
    </w:p>
    <w:p>
      <w:r>
        <w:t>Rạch Bà Chủ</w:t>
      </w:r>
    </w:p>
    <w:p>
      <w:r>
        <w:t>Xã An Thạnh 2</w:t>
      </w:r>
    </w:p>
    <w:p>
      <w:r>
        <w:t>5,6</w:t>
      </w:r>
    </w:p>
    <w:p>
      <w:r>
        <w:t>1582</w:t>
      </w:r>
    </w:p>
    <w:p>
      <w:r>
        <w:t>Rạch Xóm Mới</w:t>
      </w:r>
    </w:p>
    <w:p>
      <w:r>
        <w:t>Xã An Thạnh 2</w:t>
      </w:r>
    </w:p>
    <w:p>
      <w:r>
        <w:t>5,7</w:t>
      </w:r>
    </w:p>
    <w:p>
      <w:r>
        <w:t>1583</w:t>
      </w:r>
    </w:p>
    <w:p>
      <w:r>
        <w:t>Rạch Bà Cả - Rạch Ngây</w:t>
      </w:r>
    </w:p>
    <w:p>
      <w:r>
        <w:t>Xã An Thạnh 2</w:t>
      </w:r>
    </w:p>
    <w:p>
      <w:r>
        <w:t>5,5</w:t>
      </w:r>
    </w:p>
    <w:p>
      <w:r>
        <w:t>1584</w:t>
      </w:r>
    </w:p>
    <w:p>
      <w:r>
        <w:t>Rạch Bần 1</w:t>
      </w:r>
    </w:p>
    <w:p>
      <w:r>
        <w:t>Xã An Thạnh 2</w:t>
      </w:r>
    </w:p>
    <w:p>
      <w:r>
        <w:t>4,8</w:t>
      </w:r>
    </w:p>
    <w:p>
      <w:r>
        <w:t>1585</w:t>
      </w:r>
    </w:p>
    <w:p>
      <w:r>
        <w:t>Rạch ấp Kiêu</w:t>
      </w:r>
    </w:p>
    <w:p>
      <w:r>
        <w:t>Xã An Thạnh 2</w:t>
      </w:r>
    </w:p>
    <w:p>
      <w:r>
        <w:t>4,1</w:t>
      </w:r>
    </w:p>
    <w:p>
      <w:r>
        <w:t>1586</w:t>
      </w:r>
    </w:p>
    <w:p>
      <w:r>
        <w:t>Rạch Mù U</w:t>
      </w:r>
    </w:p>
    <w:p>
      <w:r>
        <w:t>Xã An Thạnh 2</w:t>
      </w:r>
    </w:p>
    <w:p>
      <w:r>
        <w:t>5,6</w:t>
      </w:r>
    </w:p>
    <w:p>
      <w:r>
        <w:t>1587</w:t>
      </w:r>
    </w:p>
    <w:p>
      <w:r>
        <w:t>Rạch cặp tuyến lộ 933B (từ ấp Phạm Thạnh Hơn B - Phạm Thành Hơn A)</w:t>
      </w:r>
    </w:p>
    <w:p>
      <w:r>
        <w:t>Xã An Thạnh 2</w:t>
      </w:r>
    </w:p>
    <w:p>
      <w:r>
        <w:t>6,6</w:t>
      </w:r>
    </w:p>
    <w:p>
      <w:r>
        <w:t>1588</w:t>
      </w:r>
    </w:p>
    <w:p>
      <w:r>
        <w:t>Rạch Công Điền</w:t>
      </w:r>
    </w:p>
    <w:p>
      <w:r>
        <w:t>Xã An Thạnh 2</w:t>
      </w:r>
    </w:p>
    <w:p>
      <w:r>
        <w:t>4,8</w:t>
      </w:r>
    </w:p>
    <w:p>
      <w:r>
        <w:t>1589</w:t>
      </w:r>
    </w:p>
    <w:p>
      <w:r>
        <w:t>Rạch Lớn</w:t>
      </w:r>
    </w:p>
    <w:p>
      <w:r>
        <w:t>Xã An Thạnh 3</w:t>
      </w:r>
    </w:p>
    <w:p>
      <w:r>
        <w:t>4,5</w:t>
      </w:r>
    </w:p>
    <w:p>
      <w:r>
        <w:t>1590</w:t>
      </w:r>
    </w:p>
    <w:p>
      <w:r>
        <w:t>Rạch Tám Thông</w:t>
      </w:r>
    </w:p>
    <w:p>
      <w:r>
        <w:t>Xã An Thạnh 3</w:t>
      </w:r>
    </w:p>
    <w:p>
      <w:r>
        <w:t>4,2</w:t>
      </w:r>
    </w:p>
    <w:p>
      <w:r>
        <w:t>1591</w:t>
      </w:r>
    </w:p>
    <w:p>
      <w:r>
        <w:t>Rạch Mù U - Xẻo Lá</w:t>
      </w:r>
    </w:p>
    <w:p>
      <w:r>
        <w:t>Xã An Thạnh 3</w:t>
      </w:r>
    </w:p>
    <w:p>
      <w:r>
        <w:t>5,3</w:t>
      </w:r>
    </w:p>
    <w:p>
      <w:r>
        <w:t>1592</w:t>
      </w:r>
    </w:p>
    <w:p>
      <w:r>
        <w:t>Rạch Ngã Cái</w:t>
      </w:r>
    </w:p>
    <w:p>
      <w:r>
        <w:t>Xã An Thạnh 3</w:t>
      </w:r>
    </w:p>
    <w:p>
      <w:r>
        <w:t>4,6</w:t>
      </w:r>
    </w:p>
    <w:p>
      <w:r>
        <w:t>1593</w:t>
      </w:r>
    </w:p>
    <w:p>
      <w:r>
        <w:t>Rạch Đùi Nhỏ - Xẻo 9 Hiếu</w:t>
      </w:r>
    </w:p>
    <w:p>
      <w:r>
        <w:t>Xã An Thạnh 3</w:t>
      </w:r>
    </w:p>
    <w:p>
      <w:r>
        <w:t>5,2</w:t>
      </w:r>
    </w:p>
    <w:p>
      <w:r>
        <w:t>1594</w:t>
      </w:r>
    </w:p>
    <w:p>
      <w:r>
        <w:t>Rạch Bà Đình (Đoạn 3)</w:t>
      </w:r>
    </w:p>
    <w:p>
      <w:r>
        <w:t>Xã An Thạnh 3</w:t>
      </w:r>
    </w:p>
    <w:p>
      <w:r>
        <w:t>5,1</w:t>
      </w:r>
    </w:p>
    <w:p>
      <w:r>
        <w:t>1595</w:t>
      </w:r>
    </w:p>
    <w:p>
      <w:r>
        <w:t>Xẻo Chanh Dồ</w:t>
      </w:r>
    </w:p>
    <w:p>
      <w:r>
        <w:t>Xã An Thạnh 3</w:t>
      </w:r>
    </w:p>
    <w:p>
      <w:r>
        <w:t>4,9</w:t>
      </w:r>
    </w:p>
    <w:p>
      <w:r>
        <w:t>1596</w:t>
      </w:r>
    </w:p>
    <w:p>
      <w:r>
        <w:t>Ngọn Rạch Lớn</w:t>
      </w:r>
    </w:p>
    <w:p>
      <w:r>
        <w:t>Xã An Thạnh 3</w:t>
      </w:r>
    </w:p>
    <w:p>
      <w:r>
        <w:t>4,5</w:t>
      </w:r>
    </w:p>
    <w:p>
      <w:r>
        <w:t>1597</w:t>
      </w:r>
    </w:p>
    <w:p>
      <w:r>
        <w:t>Ngọn Rạch Tráng</w:t>
      </w:r>
    </w:p>
    <w:p>
      <w:r>
        <w:t>Xã An Thạnh 3</w:t>
      </w:r>
    </w:p>
    <w:p>
      <w:r>
        <w:t>4,4</w:t>
      </w:r>
    </w:p>
    <w:p>
      <w:r>
        <w:t>1598</w:t>
      </w:r>
    </w:p>
    <w:p>
      <w:r>
        <w:t>Rạch Lớn</w:t>
      </w:r>
    </w:p>
    <w:p>
      <w:r>
        <w:t>Xã An Thạnh 3</w:t>
      </w:r>
    </w:p>
    <w:p>
      <w:r>
        <w:t>4,6</w:t>
      </w:r>
    </w:p>
    <w:p>
      <w:r>
        <w:t>1599</w:t>
      </w:r>
    </w:p>
    <w:p>
      <w:r>
        <w:t>Rạch Vôi</w:t>
      </w:r>
    </w:p>
    <w:p>
      <w:r>
        <w:t>Xã An Thạnh 3</w:t>
      </w:r>
    </w:p>
    <w:p>
      <w:r>
        <w:t>3,8</w:t>
      </w:r>
    </w:p>
    <w:p>
      <w:r>
        <w:t>1600</w:t>
      </w:r>
    </w:p>
    <w:p>
      <w:r>
        <w:t>Rạch 2 Vàm - Rạch Sâu - Rạch Khém</w:t>
      </w:r>
    </w:p>
    <w:p>
      <w:r>
        <w:t>Xã An Thạnh 3</w:t>
      </w:r>
    </w:p>
    <w:p>
      <w:r>
        <w:t>5,5</w:t>
      </w:r>
    </w:p>
    <w:p>
      <w:r>
        <w:t>1601</w:t>
      </w:r>
    </w:p>
    <w:p>
      <w:r>
        <w:t>Rạch Ruột Ngựa</w:t>
      </w:r>
    </w:p>
    <w:p>
      <w:r>
        <w:t>Xã An Thạnh 3</w:t>
      </w:r>
    </w:p>
    <w:p>
      <w:r>
        <w:t>4,9</w:t>
      </w:r>
    </w:p>
    <w:p>
      <w:r>
        <w:t>1602</w:t>
      </w:r>
    </w:p>
    <w:p>
      <w:r>
        <w:t>Kênh đập Ông Phiện</w:t>
      </w:r>
    </w:p>
    <w:p>
      <w:r>
        <w:t>Xã An Thạnh 3</w:t>
      </w:r>
    </w:p>
    <w:p>
      <w:r>
        <w:t>5,5</w:t>
      </w:r>
    </w:p>
    <w:p>
      <w:r>
        <w:t>1603</w:t>
      </w:r>
    </w:p>
    <w:p>
      <w:r>
        <w:t>Rạch Bà Đinh</w:t>
      </w:r>
    </w:p>
    <w:p>
      <w:r>
        <w:t>Xã An Thạnh 3</w:t>
      </w:r>
    </w:p>
    <w:p>
      <w:r>
        <w:t>4,6</w:t>
      </w:r>
    </w:p>
    <w:p>
      <w:r>
        <w:t>1604</w:t>
      </w:r>
    </w:p>
    <w:p>
      <w:r>
        <w:t>Rạch Su</w:t>
      </w:r>
    </w:p>
    <w:p>
      <w:r>
        <w:t>Xã An Thạnh Nam</w:t>
      </w:r>
    </w:p>
    <w:p>
      <w:r>
        <w:t>5,1</w:t>
      </w:r>
    </w:p>
    <w:p>
      <w:r>
        <w:t>1605</w:t>
      </w:r>
    </w:p>
    <w:p>
      <w:r>
        <w:t>Kênh Ông Cùi</w:t>
      </w:r>
    </w:p>
    <w:p>
      <w:r>
        <w:t>Xã An Thạnh Nam</w:t>
      </w:r>
    </w:p>
    <w:p>
      <w:r>
        <w:t>4,9</w:t>
      </w:r>
    </w:p>
    <w:p>
      <w:r>
        <w:t>1606</w:t>
      </w:r>
    </w:p>
    <w:p>
      <w:r>
        <w:t>Kênh Vàm Hồ Nhỏ (từ nhà ông Nguyễn Văn Bông đến nhà ông Kim Mái)</w:t>
      </w:r>
    </w:p>
    <w:p>
      <w:r>
        <w:t>Xã An Thạnh Nam</w:t>
      </w:r>
    </w:p>
    <w:p>
      <w:r>
        <w:t>6</w:t>
      </w:r>
    </w:p>
    <w:p>
      <w:r>
        <w:t>1607</w:t>
      </w:r>
    </w:p>
    <w:p>
      <w:r>
        <w:t>Kênh 731</w:t>
      </w:r>
    </w:p>
    <w:p>
      <w:r>
        <w:t>Xã An Thạnh Nam</w:t>
      </w:r>
    </w:p>
    <w:p>
      <w:r>
        <w:t>5,5</w:t>
      </w:r>
    </w:p>
    <w:p>
      <w:r>
        <w:t>1608</w:t>
      </w:r>
    </w:p>
    <w:p>
      <w:r>
        <w:t>Rạch Sáu Lăng</w:t>
      </w:r>
    </w:p>
    <w:p>
      <w:r>
        <w:t>Xã An Thạnh Nam</w:t>
      </w:r>
    </w:p>
    <w:p>
      <w:r>
        <w:t>4,9</w:t>
      </w:r>
    </w:p>
    <w:p>
      <w:r>
        <w:t>1609</w:t>
      </w:r>
    </w:p>
    <w:p>
      <w:r>
        <w:t>Kênh Giữa vùng 7</w:t>
      </w:r>
    </w:p>
    <w:p>
      <w:r>
        <w:t>Xã An Thạnh Nam</w:t>
      </w:r>
    </w:p>
    <w:p>
      <w:r>
        <w:t>4,8</w:t>
      </w:r>
    </w:p>
    <w:p>
      <w:r>
        <w:t>1610</w:t>
      </w:r>
    </w:p>
    <w:p>
      <w:r>
        <w:t>Rạch từ nhà Lưu Văn Tuấn đến Phạm Văn Bé</w:t>
      </w:r>
    </w:p>
    <w:p>
      <w:r>
        <w:t>Xã An Thạnh Nam</w:t>
      </w:r>
    </w:p>
    <w:p>
      <w:r>
        <w:t>5,2</w:t>
      </w:r>
    </w:p>
    <w:p>
      <w:r>
        <w:t>1611</w:t>
      </w:r>
    </w:p>
    <w:p>
      <w:r>
        <w:t>Rạch Ông Hai Ca</w:t>
      </w:r>
    </w:p>
    <w:p>
      <w:r>
        <w:t>Xã An Thạnh Đông</w:t>
      </w:r>
    </w:p>
    <w:p>
      <w:r>
        <w:t>5,5</w:t>
      </w:r>
    </w:p>
    <w:p>
      <w:r>
        <w:t>1612</w:t>
      </w:r>
    </w:p>
    <w:p>
      <w:r>
        <w:t>Rạch Chồn phía Sông Nhỏ</w:t>
      </w:r>
    </w:p>
    <w:p>
      <w:r>
        <w:t>Xã An Thạnh Dông</w:t>
      </w:r>
    </w:p>
    <w:p>
      <w:r>
        <w:t>4,9</w:t>
      </w:r>
    </w:p>
    <w:p>
      <w:r>
        <w:t>1613</w:t>
      </w:r>
    </w:p>
    <w:p>
      <w:r>
        <w:t>Rạch Vàm Tắc</w:t>
      </w:r>
    </w:p>
    <w:p>
      <w:r>
        <w:t>Xã An Thạnh Đông</w:t>
      </w:r>
    </w:p>
    <w:p>
      <w:r>
        <w:t>4,7</w:t>
      </w:r>
    </w:p>
    <w:p>
      <w:r>
        <w:t>1614</w:t>
      </w:r>
    </w:p>
    <w:p>
      <w:r>
        <w:t>Rạch Ông Tư Dần</w:t>
      </w:r>
    </w:p>
    <w:p>
      <w:r>
        <w:t>Xã An Thạnh Đông</w:t>
      </w:r>
    </w:p>
    <w:p>
      <w:r>
        <w:t>5,6</w:t>
      </w:r>
    </w:p>
    <w:p>
      <w:r>
        <w:t>1615</w:t>
      </w:r>
    </w:p>
    <w:p>
      <w:r>
        <w:t>Rạch từ Đền Thờ đến Kênh cùng</w:t>
      </w:r>
    </w:p>
    <w:p>
      <w:r>
        <w:t>Xã An Thạnh Đông</w:t>
      </w:r>
    </w:p>
    <w:p>
      <w:r>
        <w:t>6</w:t>
      </w:r>
    </w:p>
    <w:p>
      <w:r>
        <w:t>1616</w:t>
      </w:r>
    </w:p>
    <w:p>
      <w:r>
        <w:t>Rạch Lòng Đầm</w:t>
      </w:r>
    </w:p>
    <w:p>
      <w:r>
        <w:t>Xã An Thạnh Đông</w:t>
      </w:r>
    </w:p>
    <w:p>
      <w:r>
        <w:t>4,9</w:t>
      </w:r>
    </w:p>
    <w:p>
      <w:r>
        <w:t>1617</w:t>
      </w:r>
    </w:p>
    <w:p>
      <w:r>
        <w:t>Rạch Bần Cò</w:t>
      </w:r>
    </w:p>
    <w:p>
      <w:r>
        <w:t>Xã An Thạnh Đông</w:t>
      </w:r>
    </w:p>
    <w:p>
      <w:r>
        <w:t>4,5</w:t>
      </w:r>
    </w:p>
    <w:p>
      <w:r>
        <w:t>1618</w:t>
      </w:r>
    </w:p>
    <w:p>
      <w:r>
        <w:t>Rạch Mù U</w:t>
      </w:r>
    </w:p>
    <w:p>
      <w:r>
        <w:t>Xã An Thạnh Đông</w:t>
      </w:r>
    </w:p>
    <w:p>
      <w:r>
        <w:t>4,6</w:t>
      </w:r>
    </w:p>
    <w:p>
      <w:r>
        <w:t>1619</w:t>
      </w:r>
    </w:p>
    <w:p>
      <w:r>
        <w:t>Rạch Gốc</w:t>
      </w:r>
    </w:p>
    <w:p>
      <w:r>
        <w:t>Xã An Thạnh Đông</w:t>
      </w:r>
    </w:p>
    <w:p>
      <w:r>
        <w:t>4,7</w:t>
      </w:r>
    </w:p>
    <w:p>
      <w:r>
        <w:t>1620</w:t>
      </w:r>
    </w:p>
    <w:p>
      <w:r>
        <w:t>Rạch Đường Guồng</w:t>
      </w:r>
    </w:p>
    <w:p>
      <w:r>
        <w:t>Xã An Thạnh Đông</w:t>
      </w:r>
    </w:p>
    <w:p>
      <w:r>
        <w:t>5,5</w:t>
      </w:r>
    </w:p>
    <w:p>
      <w:r>
        <w:t>1621</w:t>
      </w:r>
    </w:p>
    <w:p>
      <w:r>
        <w:t>Rạch Chồn</w:t>
      </w:r>
    </w:p>
    <w:p>
      <w:r>
        <w:t>Xã An Thạnh Đông</w:t>
      </w:r>
    </w:p>
    <w:p>
      <w:r>
        <w:t>6</w:t>
      </w:r>
    </w:p>
    <w:p>
      <w:r>
        <w:t>1622</w:t>
      </w:r>
    </w:p>
    <w:p>
      <w:r>
        <w:t>Kênh Đê bao Tả - Hữu (ấp Văn Sáu)</w:t>
      </w:r>
    </w:p>
    <w:p>
      <w:r>
        <w:t>Xã Đại Ân 1</w:t>
      </w:r>
    </w:p>
    <w:p>
      <w:r>
        <w:t>5,5</w:t>
      </w:r>
    </w:p>
    <w:p>
      <w:r>
        <w:t>1623</w:t>
      </w:r>
    </w:p>
    <w:p>
      <w:r>
        <w:t>Rạch Sậy</w:t>
      </w:r>
    </w:p>
    <w:p>
      <w:r>
        <w:t>Xã Đại Ân 1</w:t>
      </w:r>
    </w:p>
    <w:p>
      <w:r>
        <w:t>4,9</w:t>
      </w:r>
    </w:p>
    <w:p>
      <w:r>
        <w:t>1624</w:t>
      </w:r>
    </w:p>
    <w:p>
      <w:r>
        <w:t>Rạch 3 Tôn</w:t>
      </w:r>
    </w:p>
    <w:p>
      <w:r>
        <w:t>Xã Đại Ân 1</w:t>
      </w:r>
    </w:p>
    <w:p>
      <w:r>
        <w:t>5,5</w:t>
      </w:r>
    </w:p>
    <w:p>
      <w:r>
        <w:t>1625</w:t>
      </w:r>
    </w:p>
    <w:p>
      <w:r>
        <w:t>Rạch Ông Tài</w:t>
      </w:r>
    </w:p>
    <w:p>
      <w:r>
        <w:t>Xã Đại Ân 1</w:t>
      </w:r>
    </w:p>
    <w:p>
      <w:r>
        <w:t>4,9</w:t>
      </w:r>
    </w:p>
    <w:p>
      <w:r>
        <w:t>1626</w:t>
      </w:r>
    </w:p>
    <w:p>
      <w:r>
        <w:t>Rạch 6 Can</w:t>
      </w:r>
    </w:p>
    <w:p>
      <w:r>
        <w:t>Xã Đại Ân 1</w:t>
      </w:r>
    </w:p>
    <w:p>
      <w:r>
        <w:t>4,6</w:t>
      </w:r>
    </w:p>
    <w:p>
      <w:r>
        <w:t>1627</w:t>
      </w:r>
    </w:p>
    <w:p>
      <w:r>
        <w:t>Rạch từ cầu Kinh Sáng đến cầu Rạch đáy Đoàn Văn Tố</w:t>
      </w:r>
    </w:p>
    <w:p>
      <w:r>
        <w:t>Xã Đại Ân 1</w:t>
      </w:r>
    </w:p>
    <w:p>
      <w:r>
        <w:t>4,7</w:t>
      </w:r>
    </w:p>
    <w:p>
      <w:r>
        <w:t>1628</w:t>
      </w:r>
    </w:p>
    <w:p>
      <w:r>
        <w:t>Rạch Đôi</w:t>
      </w:r>
    </w:p>
    <w:p>
      <w:r>
        <w:t>Xã Đại Ân 1</w:t>
      </w:r>
    </w:p>
    <w:p>
      <w:r>
        <w:t>5,1</w:t>
      </w:r>
    </w:p>
    <w:p>
      <w:r>
        <w:t>1629</w:t>
      </w:r>
    </w:p>
    <w:p>
      <w:r>
        <w:t>Rạch Ông Đình</w:t>
      </w:r>
    </w:p>
    <w:p>
      <w:r>
        <w:t>Xã Đại Ân 1</w:t>
      </w:r>
    </w:p>
    <w:p>
      <w:r>
        <w:t>5,2</w:t>
      </w:r>
    </w:p>
    <w:p>
      <w:r>
        <w:t>1630</w:t>
      </w:r>
    </w:p>
    <w:p>
      <w:r>
        <w:t>Rạch 2 Nhu</w:t>
      </w:r>
    </w:p>
    <w:p>
      <w:r>
        <w:t>Xã Đại Ân 1</w:t>
      </w:r>
    </w:p>
    <w:p>
      <w:r>
        <w:t>5,3</w:t>
      </w:r>
    </w:p>
    <w:p>
      <w:r>
        <w:t>1631</w:t>
      </w:r>
    </w:p>
    <w:p>
      <w:r>
        <w:t>Rach Ba Hùng</w:t>
      </w:r>
    </w:p>
    <w:p>
      <w:r>
        <w:t>Xã Đại Ân 1</w:t>
      </w:r>
    </w:p>
    <w:p>
      <w:r>
        <w:t>4,6</w:t>
      </w:r>
    </w:p>
    <w:p>
      <w:r>
        <w:t>1632</w:t>
      </w:r>
    </w:p>
    <w:p>
      <w:r>
        <w:t>Rạch Năm Tiểu</w:t>
      </w:r>
    </w:p>
    <w:p>
      <w:r>
        <w:t>Xã Đại Ân 1</w:t>
      </w:r>
    </w:p>
    <w:p>
      <w:r>
        <w:t>4,7</w:t>
      </w:r>
    </w:p>
    <w:p>
      <w:r>
        <w:t>1633</w:t>
      </w:r>
    </w:p>
    <w:p>
      <w:r>
        <w:t>Rạch Hai Gòn</w:t>
      </w:r>
    </w:p>
    <w:p>
      <w:r>
        <w:t>Xã Đại Ân 1</w:t>
      </w:r>
    </w:p>
    <w:p>
      <w:r>
        <w:t>4,9</w:t>
      </w:r>
    </w:p>
    <w:p>
      <w:r>
        <w:t>1634</w:t>
      </w:r>
    </w:p>
    <w:p>
      <w:r>
        <w:t>Rạch Giữa</w:t>
      </w:r>
    </w:p>
    <w:p>
      <w:r>
        <w:t>Xã Đại Ân 1</w:t>
      </w:r>
    </w:p>
    <w:p>
      <w:r>
        <w:t>5,5</w:t>
      </w:r>
    </w:p>
    <w:p>
      <w:r>
        <w:t>1635</w:t>
      </w:r>
    </w:p>
    <w:p>
      <w:r>
        <w:t>Rạch Ông Đội</w:t>
      </w:r>
    </w:p>
    <w:p>
      <w:r>
        <w:t>Xã Đại Ân 1</w:t>
      </w:r>
    </w:p>
    <w:p>
      <w:r>
        <w:t>5,9</w:t>
      </w:r>
    </w:p>
    <w:p>
      <w:r>
        <w:t>1636</w:t>
      </w:r>
    </w:p>
    <w:p>
      <w:r>
        <w:t>Rạch Hai Huỳnh</w:t>
      </w:r>
    </w:p>
    <w:p>
      <w:r>
        <w:t>Xã Đại Ân 1</w:t>
      </w:r>
    </w:p>
    <w:p>
      <w:r>
        <w:t>4,7</w:t>
      </w:r>
    </w:p>
    <w:p>
      <w:r>
        <w:t>1637</w:t>
      </w:r>
    </w:p>
    <w:p>
      <w:r>
        <w:t>Rạch Năm Mùi</w:t>
      </w:r>
    </w:p>
    <w:p>
      <w:r>
        <w:t>Xã Đại Ân 1</w:t>
      </w:r>
    </w:p>
    <w:p>
      <w:r>
        <w:t>2</w:t>
      </w:r>
    </w:p>
    <w:p>
      <w:r>
        <w:t>1638</w:t>
      </w:r>
    </w:p>
    <w:p>
      <w:r>
        <w:t>Rạch Tự Túc</w:t>
      </w:r>
    </w:p>
    <w:p>
      <w:r>
        <w:t>Xã Đại Ân 1</w:t>
      </w:r>
    </w:p>
    <w:p>
      <w:r>
        <w:t>2,8</w:t>
      </w:r>
    </w:p>
    <w:p>
      <w:r>
        <w:t>1639</w:t>
      </w:r>
    </w:p>
    <w:p>
      <w:r>
        <w:t>Rạch Tư Mẫn</w:t>
      </w:r>
    </w:p>
    <w:p>
      <w:r>
        <w:t>Xã Đại Ân 1</w:t>
      </w:r>
    </w:p>
    <w:p>
      <w:r>
        <w:t>5,8</w:t>
      </w:r>
    </w:p>
    <w:p>
      <w:r>
        <w:t>1640</w:t>
      </w:r>
    </w:p>
    <w:p>
      <w:r>
        <w:t>Rạch Cây Dương</w:t>
      </w:r>
    </w:p>
    <w:p>
      <w:r>
        <w:t>Xã Đại Ân 1</w:t>
      </w:r>
    </w:p>
    <w:p>
      <w:r>
        <w:t>2</w:t>
      </w:r>
    </w:p>
    <w:p>
      <w:r>
        <w:t>1641</w:t>
      </w:r>
    </w:p>
    <w:p>
      <w:r>
        <w:t>Rạch Hai Khâu</w:t>
      </w:r>
    </w:p>
    <w:p>
      <w:r>
        <w:t>Xã Đại Ân 1</w:t>
      </w:r>
    </w:p>
    <w:p>
      <w:r>
        <w:t>3</w:t>
      </w:r>
    </w:p>
    <w:p>
      <w:r>
        <w:t>1642</w:t>
      </w:r>
    </w:p>
    <w:p>
      <w:r>
        <w:t>Rạch Sáu Lục</w:t>
      </w:r>
    </w:p>
    <w:p>
      <w:r>
        <w:t>Xã Đại Ân 1</w:t>
      </w:r>
    </w:p>
    <w:p>
      <w:r>
        <w:t>2</w:t>
      </w:r>
    </w:p>
    <w:p>
      <w:r>
        <w:t>1643</w:t>
      </w:r>
    </w:p>
    <w:p>
      <w:r>
        <w:t>Rạch Tư Cầm</w:t>
      </w:r>
    </w:p>
    <w:p>
      <w:r>
        <w:t>Xã Đại Ân 1</w:t>
      </w:r>
    </w:p>
    <w:p>
      <w:r>
        <w:t>4</w:t>
      </w:r>
    </w:p>
    <w:p>
      <w:r>
        <w:t>1644</w:t>
      </w:r>
    </w:p>
    <w:p>
      <w:r>
        <w:t>Rạch Hai Vàm</w:t>
      </w:r>
    </w:p>
    <w:p>
      <w:r>
        <w:t>Xã Đại Ân 1</w:t>
      </w:r>
    </w:p>
    <w:p>
      <w:r>
        <w:t>2,4</w:t>
      </w:r>
    </w:p>
    <w:p>
      <w:r>
        <w:t>1645</w:t>
      </w:r>
    </w:p>
    <w:p>
      <w:r>
        <w:t>Rạch Lớn</w:t>
      </w:r>
    </w:p>
    <w:p>
      <w:r>
        <w:t>Xã Đại Ân 1</w:t>
      </w:r>
    </w:p>
    <w:p>
      <w:r>
        <w:t>4,7</w:t>
      </w:r>
    </w:p>
    <w:p>
      <w:r>
        <w:t>1646</w:t>
      </w:r>
    </w:p>
    <w:p>
      <w:r>
        <w:t>Rạch Tư Răng</w:t>
      </w:r>
    </w:p>
    <w:p>
      <w:r>
        <w:t>Xã Đại Ân 1</w:t>
      </w:r>
    </w:p>
    <w:p>
      <w:r>
        <w:t>4,9</w:t>
      </w:r>
    </w:p>
    <w:p>
      <w:r>
        <w:t>1647</w:t>
      </w:r>
    </w:p>
    <w:p>
      <w:r>
        <w:t>Rạch Ba Mành</w:t>
      </w:r>
    </w:p>
    <w:p>
      <w:r>
        <w:t>Xã Đại Ân 1</w:t>
      </w:r>
    </w:p>
    <w:p>
      <w:r>
        <w:t>4,3</w:t>
      </w:r>
    </w:p>
    <w:p>
      <w:r>
        <w:t>1648</w:t>
      </w:r>
    </w:p>
    <w:p>
      <w:r>
        <w:t>Rạch Đấu Dòng</w:t>
      </w:r>
    </w:p>
    <w:p>
      <w:r>
        <w:t>Xã Đại Ân 1</w:t>
      </w:r>
    </w:p>
    <w:p>
      <w:r>
        <w:t>5,3</w:t>
      </w:r>
    </w:p>
    <w:p>
      <w:r>
        <w:t>1649</w:t>
      </w:r>
    </w:p>
    <w:p>
      <w:r>
        <w:t>Rạch Tư Lượng</w:t>
      </w:r>
    </w:p>
    <w:p>
      <w:r>
        <w:t>Xã Đại Ân 1</w:t>
      </w:r>
    </w:p>
    <w:p>
      <w:r>
        <w:t>5,1</w:t>
      </w:r>
    </w:p>
    <w:p>
      <w:r>
        <w:t>1650</w:t>
      </w:r>
    </w:p>
    <w:p>
      <w:r>
        <w:t>Rạch Ông Tân</w:t>
      </w:r>
    </w:p>
    <w:p>
      <w:r>
        <w:t>Xã Đại Ân 1</w:t>
      </w:r>
    </w:p>
    <w:p>
      <w:r>
        <w:t>5,6</w:t>
      </w:r>
    </w:p>
    <w:p>
      <w:r>
        <w:t>1651</w:t>
      </w:r>
    </w:p>
    <w:p>
      <w:r>
        <w:t>Kênh Đê bao Tả - Hữu (từ ấp Văn Sáu đến ấp Nguyễn Tăng)</w:t>
      </w:r>
    </w:p>
    <w:p>
      <w:r>
        <w:t>Xã Đại Ân 1</w:t>
      </w:r>
    </w:p>
    <w:p>
      <w:r>
        <w:t>4</w:t>
      </w:r>
    </w:p>
    <w:p>
      <w:r>
        <w:t>1652</w:t>
      </w:r>
    </w:p>
    <w:p>
      <w:r>
        <w:t>Rạch Hai Vàm 1, 2 và Năm Nem</w:t>
      </w:r>
    </w:p>
    <w:p>
      <w:r>
        <w:t>Xã Đại Ân 1</w:t>
      </w:r>
    </w:p>
    <w:p>
      <w:r>
        <w:t>5</w:t>
      </w:r>
    </w:p>
    <w:p>
      <w:r>
        <w:t>1653</w:t>
      </w:r>
    </w:p>
    <w:p>
      <w:r>
        <w:t>Rạch Năm Tiểu</w:t>
      </w:r>
    </w:p>
    <w:p>
      <w:r>
        <w:t>Xã Đại Ân 1</w:t>
      </w:r>
    </w:p>
    <w:p>
      <w:r>
        <w:t>4,6</w:t>
      </w:r>
    </w:p>
    <w:p>
      <w:r>
        <w:t>1654</w:t>
      </w:r>
    </w:p>
    <w:p>
      <w:r>
        <w:t>Rạch Hai Huỳnh</w:t>
      </w:r>
    </w:p>
    <w:p>
      <w:r>
        <w:t>Xã Đại Ân 1</w:t>
      </w:r>
    </w:p>
    <w:p>
      <w:r>
        <w:t>4,5</w:t>
      </w:r>
    </w:p>
    <w:p>
      <w:r>
        <w:t>1655</w:t>
      </w:r>
    </w:p>
    <w:p>
      <w:r>
        <w:t>Rạch Cây Dương</w:t>
      </w:r>
    </w:p>
    <w:p>
      <w:r>
        <w:t>Xã Đại Ân 1</w:t>
      </w:r>
    </w:p>
    <w:p>
      <w:r>
        <w:t>4,9</w:t>
      </w:r>
    </w:p>
    <w:p>
      <w:r>
        <w:t>1656</w:t>
      </w:r>
    </w:p>
    <w:p>
      <w:r>
        <w:t>Rạch Năm Mùi</w:t>
      </w:r>
    </w:p>
    <w:p>
      <w:r>
        <w:t>Xã Đại Ân 1</w:t>
      </w:r>
    </w:p>
    <w:p>
      <w:r>
        <w:t>5,1</w:t>
      </w:r>
    </w:p>
    <w:p>
      <w:r>
        <w:t>1657</w:t>
      </w:r>
    </w:p>
    <w:p>
      <w:r>
        <w:t>Rạch Nhà Thờ (đoạn nhánh) - Rạch Tư Cầm - Rạch Năm Tiễn</w:t>
      </w:r>
    </w:p>
    <w:p>
      <w:r>
        <w:t>Xã Đại Ân 1</w:t>
      </w:r>
    </w:p>
    <w:p>
      <w:r>
        <w:t>3,1</w:t>
      </w:r>
    </w:p>
    <w:p>
      <w:r>
        <w:t>1658</w:t>
      </w:r>
    </w:p>
    <w:p>
      <w:r>
        <w:t>Rạch 5 Quốc</w:t>
      </w:r>
    </w:p>
    <w:p>
      <w:r>
        <w:t>Xã Đại Ân 1</w:t>
      </w:r>
    </w:p>
    <w:p>
      <w:r>
        <w:t>5,5</w:t>
      </w:r>
    </w:p>
    <w:p>
      <w:r>
        <w:t>1659</w:t>
      </w:r>
    </w:p>
    <w:p>
      <w:r>
        <w:t>Rạch 2 Lồng</w:t>
      </w:r>
    </w:p>
    <w:p>
      <w:r>
        <w:t>Xã Đại Ân 1</w:t>
      </w:r>
    </w:p>
    <w:p>
      <w:r>
        <w:t>4,2</w:t>
      </w:r>
    </w:p>
    <w:p>
      <w:r>
        <w:t>1660</w:t>
      </w:r>
    </w:p>
    <w:p>
      <w:r>
        <w:t>Rạch 10 Kính - đến Đầu Sỏ</w:t>
      </w:r>
    </w:p>
    <w:p>
      <w:r>
        <w:t>Xã Đại Ân 1</w:t>
      </w:r>
    </w:p>
    <w:p>
      <w:r>
        <w:t>3,2</w:t>
      </w:r>
    </w:p>
    <w:p>
      <w:r>
        <w:t>VI</w:t>
      </w:r>
    </w:p>
    <w:p>
      <w:r>
        <w:t>Huyện Châu Thành</w:t>
      </w:r>
    </w:p>
    <w:p>
      <w:r>
        <w:t>1661</w:t>
      </w:r>
    </w:p>
    <w:p>
      <w:r>
        <w:t>Kênh Hai Lộc - Tư Cùi (giai đoạn 2)</w:t>
      </w:r>
    </w:p>
    <w:p>
      <w:r>
        <w:t>Xã Hồ Đắc Kiện</w:t>
      </w:r>
    </w:p>
    <w:p>
      <w:r>
        <w:t>2,6</w:t>
      </w:r>
    </w:p>
    <w:p>
      <w:r>
        <w:t>1662</w:t>
      </w:r>
    </w:p>
    <w:p>
      <w:r>
        <w:t>Kênh Năm Hào, Kênh số 8, Kênh Tám Giáo</w:t>
      </w:r>
    </w:p>
    <w:p>
      <w:r>
        <w:t>Xã Hồ Đắc Kiện</w:t>
      </w:r>
    </w:p>
    <w:p>
      <w:r>
        <w:t>6,15</w:t>
      </w:r>
    </w:p>
    <w:p>
      <w:r>
        <w:t>1663</w:t>
      </w:r>
    </w:p>
    <w:p>
      <w:r>
        <w:t>Kênh Bà Phước, Kênh Ba Rinh Cũ</w:t>
      </w:r>
    </w:p>
    <w:p>
      <w:r>
        <w:t>Xã Hồ Đắc Kiện</w:t>
      </w:r>
    </w:p>
    <w:p>
      <w:r>
        <w:t>2,46</w:t>
      </w:r>
    </w:p>
    <w:p>
      <w:r>
        <w:t>1664</w:t>
      </w:r>
    </w:p>
    <w:p>
      <w:r>
        <w:t>Kênh Chùa Mới - Kênh Gòn</w:t>
      </w:r>
    </w:p>
    <w:p>
      <w:r>
        <w:t>Xã Hồ Đắc Kiện</w:t>
      </w:r>
    </w:p>
    <w:p>
      <w:r>
        <w:t>5,1</w:t>
      </w:r>
    </w:p>
    <w:p>
      <w:r>
        <w:t>1665</w:t>
      </w:r>
    </w:p>
    <w:p>
      <w:r>
        <w:t>Kênh Tư Cùi, Hai The, Kênh 200, Kênh 7 É</w:t>
      </w:r>
    </w:p>
    <w:p>
      <w:r>
        <w:t>Xã Hồ Đắc Kiện</w:t>
      </w:r>
    </w:p>
    <w:p>
      <w:r>
        <w:t>6,1</w:t>
      </w:r>
    </w:p>
    <w:p>
      <w:r>
        <w:t>1666</w:t>
      </w:r>
    </w:p>
    <w:p>
      <w:r>
        <w:t>Kênh 500 - Kênh Ranh Thiện Mỹ</w:t>
      </w:r>
    </w:p>
    <w:p>
      <w:r>
        <w:t>Xã Hồ Đắc Kiện</w:t>
      </w:r>
    </w:p>
    <w:p>
      <w:r>
        <w:t>3,1</w:t>
      </w:r>
    </w:p>
    <w:p>
      <w:r>
        <w:t>1667</w:t>
      </w:r>
    </w:p>
    <w:p>
      <w:r>
        <w:t>Kênh Ba Rinh Mới</w:t>
      </w:r>
    </w:p>
    <w:p>
      <w:r>
        <w:t>Xã Hồ Đắc Kiện</w:t>
      </w:r>
    </w:p>
    <w:p>
      <w:r>
        <w:t>9,2</w:t>
      </w:r>
    </w:p>
    <w:p>
      <w:r>
        <w:t>1668</w:t>
      </w:r>
    </w:p>
    <w:p>
      <w:r>
        <w:t>Kênh Ranh Hồ Đắc Kiện - Phú Tâm, Kênh 30/4, Rạch Giồng Cát Nhỏ, Kênh Ông Pụ</w:t>
      </w:r>
    </w:p>
    <w:p>
      <w:r>
        <w:t>Xã Phú Tâm - xã Hồ Đắc Kiện</w:t>
      </w:r>
    </w:p>
    <w:p>
      <w:r>
        <w:t>3,5</w:t>
      </w:r>
    </w:p>
    <w:p>
      <w:r>
        <w:t>1669</w:t>
      </w:r>
    </w:p>
    <w:p>
      <w:r>
        <w:t>Kênh Kim Hương, Kênh 7 Năng, Kênh 2 Cẩn</w:t>
      </w:r>
    </w:p>
    <w:p>
      <w:r>
        <w:t>Xã Phú Tâm</w:t>
      </w:r>
    </w:p>
    <w:p>
      <w:r>
        <w:t>4,11</w:t>
      </w:r>
    </w:p>
    <w:p>
      <w:r>
        <w:t>1670</w:t>
      </w:r>
    </w:p>
    <w:p>
      <w:r>
        <w:t>Kênh Ông Dậu, Kênh Ông Cô, 7 Đúm</w:t>
      </w:r>
    </w:p>
    <w:p>
      <w:r>
        <w:t>Xã Phú Tâm</w:t>
      </w:r>
    </w:p>
    <w:p>
      <w:r>
        <w:t>4,08</w:t>
      </w:r>
    </w:p>
    <w:p>
      <w:r>
        <w:t>1671</w:t>
      </w:r>
    </w:p>
    <w:p>
      <w:r>
        <w:t>Kênh Tư Hiếu (Sóc Tháo), Kênh Sóc Tháo - Giồng Cát</w:t>
      </w:r>
    </w:p>
    <w:p>
      <w:r>
        <w:t>Xã Phú Tâm</w:t>
      </w:r>
    </w:p>
    <w:p>
      <w:r>
        <w:t>2,3</w:t>
      </w:r>
    </w:p>
    <w:p>
      <w:r>
        <w:t>1672</w:t>
      </w:r>
    </w:p>
    <w:p>
      <w:r>
        <w:t>Kênh Phú Hữu - Phú Hòa</w:t>
      </w:r>
    </w:p>
    <w:p>
      <w:r>
        <w:t>Xã Phú Tâm</w:t>
      </w:r>
    </w:p>
    <w:p>
      <w:r>
        <w:t>5</w:t>
      </w:r>
    </w:p>
    <w:p>
      <w:r>
        <w:t>1673</w:t>
      </w:r>
    </w:p>
    <w:p>
      <w:r>
        <w:t>Kênh Cầu Chùa</w:t>
      </w:r>
    </w:p>
    <w:p>
      <w:r>
        <w:t>Xã Phú Tâm</w:t>
      </w:r>
    </w:p>
    <w:p>
      <w:r>
        <w:t>12</w:t>
      </w:r>
    </w:p>
    <w:p>
      <w:r>
        <w:t>1674</w:t>
      </w:r>
    </w:p>
    <w:p>
      <w:r>
        <w:t>Kênh Phú Tâm - Phú Tân</w:t>
      </w:r>
    </w:p>
    <w:p>
      <w:r>
        <w:t>Xã Phú Tân - xã Phú Tâm</w:t>
      </w:r>
    </w:p>
    <w:p>
      <w:r>
        <w:t>1,8</w:t>
      </w:r>
    </w:p>
    <w:p>
      <w:r>
        <w:t>1675</w:t>
      </w:r>
    </w:p>
    <w:p>
      <w:r>
        <w:t>Kênh Trạm Bơm Phước Hòa</w:t>
      </w:r>
    </w:p>
    <w:p>
      <w:r>
        <w:t>Xã Phú Tân</w:t>
      </w:r>
    </w:p>
    <w:p>
      <w:r>
        <w:t>1,3</w:t>
      </w:r>
    </w:p>
    <w:p>
      <w:r>
        <w:t>1676</w:t>
      </w:r>
    </w:p>
    <w:p>
      <w:r>
        <w:t>Kênh Ranh Phước An - Phước Hoà, ranh đi Trường Khánh, Kênh Phước Lợi</w:t>
      </w:r>
    </w:p>
    <w:p>
      <w:r>
        <w:t>Xã Phú Tân</w:t>
      </w:r>
    </w:p>
    <w:p>
      <w:r>
        <w:t>6,92</w:t>
      </w:r>
    </w:p>
    <w:p>
      <w:r>
        <w:t>1677</w:t>
      </w:r>
    </w:p>
    <w:p>
      <w:r>
        <w:t>Kênh Nước Ngọt, Kênh NaSaova</w:t>
      </w:r>
    </w:p>
    <w:p>
      <w:r>
        <w:t>Xã Phú Tân - xã An Hiệp</w:t>
      </w:r>
    </w:p>
    <w:p>
      <w:r>
        <w:t>7,4</w:t>
      </w:r>
    </w:p>
    <w:p>
      <w:r>
        <w:t>1678</w:t>
      </w:r>
    </w:p>
    <w:p>
      <w:r>
        <w:t>Kênh 86</w:t>
      </w:r>
    </w:p>
    <w:p>
      <w:r>
        <w:t>Xã An Ninh - xã An Hiệp</w:t>
      </w:r>
    </w:p>
    <w:p>
      <w:r>
        <w:t>4,6</w:t>
      </w:r>
    </w:p>
    <w:p>
      <w:r>
        <w:t>1679</w:t>
      </w:r>
    </w:p>
    <w:p>
      <w:r>
        <w:t>Rạch Chăn Đùm (Sóc Bưng)</w:t>
      </w:r>
    </w:p>
    <w:p>
      <w:r>
        <w:t>Xã An Ninh</w:t>
      </w:r>
    </w:p>
    <w:p>
      <w:r>
        <w:t>3,1</w:t>
      </w:r>
    </w:p>
    <w:p>
      <w:r>
        <w:t>1680</w:t>
      </w:r>
    </w:p>
    <w:p>
      <w:r>
        <w:t>Rạch Hòa Long - Tức Sáp</w:t>
      </w:r>
    </w:p>
    <w:p>
      <w:r>
        <w:t>Xã An Ninh</w:t>
      </w:r>
    </w:p>
    <w:p>
      <w:r>
        <w:t>1,5</w:t>
      </w:r>
    </w:p>
    <w:p>
      <w:r>
        <w:t>1681</w:t>
      </w:r>
    </w:p>
    <w:p>
      <w:r>
        <w:t>Kênh 77</w:t>
      </w:r>
    </w:p>
    <w:p>
      <w:r>
        <w:t>Xã An Ninh</w:t>
      </w:r>
    </w:p>
    <w:p>
      <w:r>
        <w:t>4,4</w:t>
      </w:r>
    </w:p>
    <w:p>
      <w:r>
        <w:t>1682</w:t>
      </w:r>
    </w:p>
    <w:p>
      <w:r>
        <w:t>Kênh Ông Lẻ, Ông Đẹt, Ông Thuận</w:t>
      </w:r>
    </w:p>
    <w:p>
      <w:r>
        <w:t>Xã An Ninh</w:t>
      </w:r>
    </w:p>
    <w:p>
      <w:r>
        <w:t>3,3</w:t>
      </w:r>
    </w:p>
    <w:p>
      <w:r>
        <w:t>1683</w:t>
      </w:r>
    </w:p>
    <w:p>
      <w:r>
        <w:t>Kênh Ranh, 86, 87, 88, 89, Tà Kươn</w:t>
      </w:r>
    </w:p>
    <w:p>
      <w:r>
        <w:t>Xã An Ninh</w:t>
      </w:r>
    </w:p>
    <w:p>
      <w:r>
        <w:t>6,8</w:t>
      </w:r>
    </w:p>
    <w:p>
      <w:r>
        <w:t>1684</w:t>
      </w:r>
    </w:p>
    <w:p>
      <w:r>
        <w:t>Kênh 26/3</w:t>
      </w:r>
    </w:p>
    <w:p>
      <w:r>
        <w:t>Xã An Ninh</w:t>
      </w:r>
    </w:p>
    <w:p>
      <w:r>
        <w:t>4,5</w:t>
      </w:r>
    </w:p>
    <w:p>
      <w:r>
        <w:t>1685</w:t>
      </w:r>
    </w:p>
    <w:p>
      <w:r>
        <w:t>Rạch Vịnh Xây - Tức Sáp và hệ thống tưới tiêu liền kề (Sông Hòa Quới)</w:t>
      </w:r>
    </w:p>
    <w:p>
      <w:r>
        <w:t>Xã An Ninh</w:t>
      </w:r>
    </w:p>
    <w:p>
      <w:r>
        <w:t>7</w:t>
      </w:r>
    </w:p>
    <w:p>
      <w:r>
        <w:t>1686</w:t>
      </w:r>
    </w:p>
    <w:p>
      <w:r>
        <w:t>Rạch Vịnh Xây</w:t>
      </w:r>
    </w:p>
    <w:p>
      <w:r>
        <w:t>Xã An Ninh</w:t>
      </w:r>
    </w:p>
    <w:p>
      <w:r>
        <w:t>2,6</w:t>
      </w:r>
    </w:p>
    <w:p>
      <w:r>
        <w:t>1687</w:t>
      </w:r>
    </w:p>
    <w:p>
      <w:r>
        <w:t>Kênh Út Châu - Năm Đông</w:t>
      </w:r>
    </w:p>
    <w:p>
      <w:r>
        <w:t>Xã An Ninh</w:t>
      </w:r>
    </w:p>
    <w:p>
      <w:r>
        <w:t>2,5</w:t>
      </w:r>
    </w:p>
    <w:p>
      <w:r>
        <w:t>1688</w:t>
      </w:r>
    </w:p>
    <w:p>
      <w:r>
        <w:t>Kênh Cầu Dừa</w:t>
      </w:r>
    </w:p>
    <w:p>
      <w:r>
        <w:t>Xã An Ninh</w:t>
      </w:r>
    </w:p>
    <w:p>
      <w:r>
        <w:t>6</w:t>
      </w:r>
    </w:p>
    <w:p>
      <w:r>
        <w:t>1689</w:t>
      </w:r>
    </w:p>
    <w:p>
      <w:r>
        <w:t>Kênh 76</w:t>
      </w:r>
    </w:p>
    <w:p>
      <w:r>
        <w:t>Xã An Ninh</w:t>
      </w:r>
    </w:p>
    <w:p>
      <w:r>
        <w:t>4,4</w:t>
      </w:r>
    </w:p>
    <w:p>
      <w:r>
        <w:t>1690</w:t>
      </w:r>
    </w:p>
    <w:p>
      <w:r>
        <w:t>Thiện Mỹ</w:t>
      </w:r>
    </w:p>
    <w:p>
      <w:r>
        <w:t>Xã Thiện Mỹ</w:t>
      </w:r>
    </w:p>
    <w:p>
      <w:r>
        <w:t>3,4</w:t>
      </w:r>
    </w:p>
    <w:p>
      <w:r>
        <w:t>1691</w:t>
      </w:r>
    </w:p>
    <w:p>
      <w:r>
        <w:t>Kênh Ranh 3 ấp, Kênh 5 Thơ, Kênh 10 Luỗi</w:t>
      </w:r>
    </w:p>
    <w:p>
      <w:r>
        <w:t>Xã Thiện Mỹ</w:t>
      </w:r>
    </w:p>
    <w:p>
      <w:r>
        <w:t>5,44</w:t>
      </w:r>
    </w:p>
    <w:p>
      <w:r>
        <w:t>1692</w:t>
      </w:r>
    </w:p>
    <w:p>
      <w:r>
        <w:t>Kênh Mương Khai (từ Kênh Tân Phước đến Kênh Giao Thông)</w:t>
      </w:r>
    </w:p>
    <w:p>
      <w:r>
        <w:t>Xã Thiện Mỹ</w:t>
      </w:r>
    </w:p>
    <w:p>
      <w:r>
        <w:t>3</w:t>
      </w:r>
    </w:p>
    <w:p>
      <w:r>
        <w:t>1693</w:t>
      </w:r>
    </w:p>
    <w:p>
      <w:r>
        <w:t>Kênh Tân Phước - Kênh Ranh An Hiệp</w:t>
      </w:r>
    </w:p>
    <w:p>
      <w:r>
        <w:t>Xã Thiện Mỹ</w:t>
      </w:r>
    </w:p>
    <w:p>
      <w:r>
        <w:t>7</w:t>
      </w:r>
    </w:p>
    <w:p>
      <w:r>
        <w:t>1694</w:t>
      </w:r>
    </w:p>
    <w:p>
      <w:r>
        <w:t>Kênh Giao Thông</w:t>
      </w:r>
    </w:p>
    <w:p>
      <w:r>
        <w:t>Xã Thiện Mỹ</w:t>
      </w:r>
    </w:p>
    <w:p>
      <w:r>
        <w:t>2</w:t>
      </w:r>
    </w:p>
    <w:p>
      <w:r>
        <w:t>1695</w:t>
      </w:r>
    </w:p>
    <w:p>
      <w:r>
        <w:t>Kênh Mương Khai</w:t>
      </w:r>
    </w:p>
    <w:p>
      <w:r>
        <w:t>Xã Thiện Mỹ</w:t>
      </w:r>
    </w:p>
    <w:p>
      <w:r>
        <w:t>3,7</w:t>
      </w:r>
    </w:p>
    <w:p>
      <w:r>
        <w:t>1696</w:t>
      </w:r>
    </w:p>
    <w:p>
      <w:r>
        <w:t>Kênh Phủ Tường</w:t>
      </w:r>
    </w:p>
    <w:p>
      <w:r>
        <w:t>Xã Thiện Mỹ</w:t>
      </w:r>
    </w:p>
    <w:p>
      <w:r>
        <w:t>1,6</w:t>
      </w:r>
    </w:p>
    <w:p>
      <w:r>
        <w:t>1697</w:t>
      </w:r>
    </w:p>
    <w:p>
      <w:r>
        <w:t>Kênh Ông Ướng, Kênh Ranh</w:t>
      </w:r>
    </w:p>
    <w:p>
      <w:r>
        <w:t>Xã Thuận Hoà - xã Thiện Mỹ</w:t>
      </w:r>
    </w:p>
    <w:p>
      <w:r>
        <w:t>4,46</w:t>
      </w:r>
    </w:p>
    <w:p>
      <w:r>
        <w:t>1698</w:t>
      </w:r>
    </w:p>
    <w:p>
      <w:r>
        <w:t>Kênh Kim Lía - Rạch Sa Bâu</w:t>
      </w:r>
    </w:p>
    <w:p>
      <w:r>
        <w:t>Xã Thuận Hòa</w:t>
      </w:r>
    </w:p>
    <w:p>
      <w:r>
        <w:t>2,6</w:t>
      </w:r>
    </w:p>
    <w:p>
      <w:r>
        <w:t>1699</w:t>
      </w:r>
    </w:p>
    <w:p>
      <w:r>
        <w:t>Rạch Trà Tiếp</w:t>
      </w:r>
    </w:p>
    <w:p>
      <w:r>
        <w:t>Xã Thuận Hòa</w:t>
      </w:r>
    </w:p>
    <w:p>
      <w:r>
        <w:t>1,9</w:t>
      </w:r>
    </w:p>
    <w:p>
      <w:r>
        <w:t>1700</w:t>
      </w:r>
    </w:p>
    <w:p>
      <w:r>
        <w:t>Kênh Ông Nam, Ông Đặng</w:t>
      </w:r>
    </w:p>
    <w:p>
      <w:r>
        <w:t>Xã Thuận Hòa</w:t>
      </w:r>
    </w:p>
    <w:p>
      <w:r>
        <w:t>7</w:t>
      </w:r>
    </w:p>
    <w:p>
      <w:r>
        <w:t>1701</w:t>
      </w:r>
    </w:p>
    <w:p>
      <w:r>
        <w:t>Kênh Hậu dọc QL 1A, Kênh Cống 1, Kênh Kim Phương</w:t>
      </w:r>
    </w:p>
    <w:p>
      <w:r>
        <w:t>Xã Thuận Hòa</w:t>
      </w:r>
    </w:p>
    <w:p>
      <w:r>
        <w:t>6,3</w:t>
      </w:r>
    </w:p>
    <w:p>
      <w:r>
        <w:t>1702</w:t>
      </w:r>
    </w:p>
    <w:p>
      <w:r>
        <w:t>Kênh Sáu (nhánh 1,2,3), Kênh Kim Phươl</w:t>
      </w:r>
    </w:p>
    <w:p>
      <w:r>
        <w:t>Xã Thuận Hòa</w:t>
      </w:r>
    </w:p>
    <w:p>
      <w:r>
        <w:t>5,15</w:t>
      </w:r>
    </w:p>
    <w:p>
      <w:r>
        <w:t>1703</w:t>
      </w:r>
    </w:p>
    <w:p>
      <w:r>
        <w:t>Kênh Ông Thắng, Kênh Hai Tép, Kênh Ông Ét, Kênh Hai Sum</w:t>
      </w:r>
    </w:p>
    <w:p>
      <w:r>
        <w:t>Xã Thuận Hòa</w:t>
      </w:r>
    </w:p>
    <w:p>
      <w:r>
        <w:t>6,41</w:t>
      </w:r>
    </w:p>
    <w:p>
      <w:r>
        <w:t>1704</w:t>
      </w:r>
    </w:p>
    <w:p>
      <w:r>
        <w:t>Kênh nội đồng ấp Xây Đá - Sa Bâu</w:t>
      </w:r>
    </w:p>
    <w:p>
      <w:r>
        <w:t>Thị trấn Châu Thành - xã Thuận Hòa</w:t>
      </w:r>
    </w:p>
    <w:p>
      <w:r>
        <w:t>5,1</w:t>
      </w:r>
    </w:p>
    <w:p>
      <w:r>
        <w:t>1705</w:t>
      </w:r>
    </w:p>
    <w:p>
      <w:r>
        <w:t>Kênh Hậu dọc Lộ 939B</w:t>
      </w:r>
    </w:p>
    <w:p>
      <w:r>
        <w:t>Thị trấn Châu Thành - xã Thuận Hòa - xã Thiện Mỹ</w:t>
      </w:r>
    </w:p>
    <w:p>
      <w:r>
        <w:t>4,6</w:t>
      </w:r>
    </w:p>
    <w:p>
      <w:r>
        <w:t>1706</w:t>
      </w:r>
    </w:p>
    <w:p>
      <w:r>
        <w:t>Kênh sau Chợ</w:t>
      </w:r>
    </w:p>
    <w:p>
      <w:r>
        <w:t>Thị trấn Châu Thành</w:t>
      </w:r>
    </w:p>
    <w:p>
      <w:r>
        <w:t>2,3</w:t>
      </w:r>
    </w:p>
    <w:p>
      <w:r>
        <w:t>1707</w:t>
      </w:r>
    </w:p>
    <w:p>
      <w:r>
        <w:t>Kênh Trại Giống (Kênh Ranh Hồ Đắc Kiện - Thuận Hòa)</w:t>
      </w:r>
    </w:p>
    <w:p>
      <w:r>
        <w:t>Thị trấn Châu Thành</w:t>
      </w:r>
    </w:p>
    <w:p>
      <w:r>
        <w:t>4,16</w:t>
      </w:r>
    </w:p>
    <w:p>
      <w:r>
        <w:t>1708</w:t>
      </w:r>
    </w:p>
    <w:p>
      <w:r>
        <w:t>Kênh Giồng Chùa B - Bưng Tróp B, Kênh 81</w:t>
      </w:r>
    </w:p>
    <w:p>
      <w:r>
        <w:t>Xã An Hiệp</w:t>
      </w:r>
    </w:p>
    <w:p>
      <w:r>
        <w:t>6</w:t>
      </w:r>
    </w:p>
    <w:p>
      <w:r>
        <w:t>1709</w:t>
      </w:r>
    </w:p>
    <w:p>
      <w:r>
        <w:t>Kênh Trà Canh 1 (Chùa Thiên Hậu)</w:t>
      </w:r>
    </w:p>
    <w:p>
      <w:r>
        <w:t>Xã An Hiệp</w:t>
      </w:r>
    </w:p>
    <w:p>
      <w:r>
        <w:t>8</w:t>
      </w:r>
    </w:p>
    <w:p>
      <w:r>
        <w:t>1710</w:t>
      </w:r>
    </w:p>
    <w:p>
      <w:r>
        <w:t>Kênh Liêu Em, Vùng Màu, Tư Hưởng</w:t>
      </w:r>
    </w:p>
    <w:p>
      <w:r>
        <w:t>Xã An Hiệp</w:t>
      </w:r>
    </w:p>
    <w:p>
      <w:r>
        <w:t>6,6</w:t>
      </w:r>
    </w:p>
    <w:p>
      <w:r>
        <w:t>1711</w:t>
      </w:r>
    </w:p>
    <w:p>
      <w:r>
        <w:t>Kênh Lý Chuối, Bà Xuyên, Lò Bún, Nội Đồng, Kênh 77</w:t>
      </w:r>
    </w:p>
    <w:p>
      <w:r>
        <w:t>Xã An Hiệp</w:t>
      </w:r>
    </w:p>
    <w:p>
      <w:r>
        <w:t>4,5</w:t>
      </w:r>
    </w:p>
    <w:p>
      <w:r>
        <w:t>1712</w:t>
      </w:r>
    </w:p>
    <w:p>
      <w:r>
        <w:t>Kênh Thẻ 25</w:t>
      </w:r>
    </w:p>
    <w:p>
      <w:r>
        <w:t>Xã An Hiệp</w:t>
      </w:r>
    </w:p>
    <w:p>
      <w:r>
        <w:t>2</w:t>
      </w:r>
    </w:p>
    <w:p>
      <w:r>
        <w:t>1713</w:t>
      </w:r>
    </w:p>
    <w:p>
      <w:r>
        <w:t>Rạch Đường Xuồng</w:t>
      </w:r>
    </w:p>
    <w:p>
      <w:r>
        <w:t>Xã An Hiệp</w:t>
      </w:r>
    </w:p>
    <w:p>
      <w:r>
        <w:t>1,6</w:t>
      </w:r>
    </w:p>
    <w:p>
      <w:r>
        <w:t>1714</w:t>
      </w:r>
    </w:p>
    <w:p>
      <w:r>
        <w:t>Kênh Tám Bò - Chiến Lược</w:t>
      </w:r>
    </w:p>
    <w:p>
      <w:r>
        <w:t>Xã An Hiệp - xã An Ninh</w:t>
      </w:r>
    </w:p>
    <w:p>
      <w:r>
        <w:t>6</w:t>
      </w:r>
    </w:p>
    <w:p>
      <w:r>
        <w:t>1715</w:t>
      </w:r>
    </w:p>
    <w:p>
      <w:r>
        <w:t>Kênh Tức Sáp</w:t>
      </w:r>
    </w:p>
    <w:p>
      <w:r>
        <w:t>Xã An Hiệp - xã An Ninh</w:t>
      </w:r>
    </w:p>
    <w:p>
      <w:r>
        <w:t>2 2</w:t>
      </w:r>
    </w:p>
    <w:p>
      <w:r>
        <w:t>1716</w:t>
      </w:r>
    </w:p>
    <w:p>
      <w:r>
        <w:t>Kênh nội đồng ấp Giồng Chùa - Kênh Mới</w:t>
      </w:r>
    </w:p>
    <w:p>
      <w:r>
        <w:t>Xã An Hiệp - xã An Ninh</w:t>
      </w:r>
    </w:p>
    <w:p>
      <w:r>
        <w:t>7,6</w:t>
      </w:r>
    </w:p>
    <w:p>
      <w:r>
        <w:t>1717</w:t>
      </w:r>
    </w:p>
    <w:p>
      <w:r>
        <w:t>Kênh Ranh</w:t>
      </w:r>
    </w:p>
    <w:p>
      <w:r>
        <w:t>Xã An Hiệp - xã Thuận Hòa - xã Thiện Mỹ</w:t>
      </w:r>
    </w:p>
    <w:p>
      <w:r>
        <w:t>8,3</w:t>
      </w:r>
    </w:p>
    <w:p>
      <w:r>
        <w:t>VII</w:t>
      </w:r>
    </w:p>
    <w:p>
      <w:r>
        <w:t>Huyện Long Phú</w:t>
      </w:r>
    </w:p>
    <w:p>
      <w:r>
        <w:t>1718</w:t>
      </w:r>
    </w:p>
    <w:p>
      <w:r>
        <w:t>Kênh 25/4</w:t>
      </w:r>
    </w:p>
    <w:p>
      <w:r>
        <w:t>Huyện Long Phú</w:t>
      </w:r>
    </w:p>
    <w:p>
      <w:r>
        <w:t>6</w:t>
      </w:r>
    </w:p>
    <w:p>
      <w:r>
        <w:t>1719</w:t>
      </w:r>
    </w:p>
    <w:p>
      <w:r>
        <w:t>Kênh Bao Biển</w:t>
      </w:r>
    </w:p>
    <w:p>
      <w:r>
        <w:t>Huyện Long Phú</w:t>
      </w:r>
    </w:p>
    <w:p>
      <w:r>
        <w:t>7</w:t>
      </w:r>
    </w:p>
    <w:p>
      <w:r>
        <w:t>1720</w:t>
      </w:r>
    </w:p>
    <w:p>
      <w:r>
        <w:t>Sông Long Phú (bao gồm Kênh Băng Long)</w:t>
      </w:r>
    </w:p>
    <w:p>
      <w:r>
        <w:t>Huyện Long Phú</w:t>
      </w:r>
    </w:p>
    <w:p>
      <w:r>
        <w:t>14</w:t>
      </w:r>
    </w:p>
    <w:p>
      <w:r>
        <w:t>1721</w:t>
      </w:r>
    </w:p>
    <w:p>
      <w:r>
        <w:t>Rạch Mương Điều</w:t>
      </w:r>
    </w:p>
    <w:p>
      <w:r>
        <w:t>Huyện Long Phú</w:t>
      </w:r>
    </w:p>
    <w:p>
      <w:r>
        <w:t>7,5</w:t>
      </w:r>
    </w:p>
    <w:p>
      <w:r>
        <w:t>1722</w:t>
      </w:r>
    </w:p>
    <w:p>
      <w:r>
        <w:t>Sông Giang Cơ</w:t>
      </w:r>
    </w:p>
    <w:p>
      <w:r>
        <w:t>Huyện Long Phú</w:t>
      </w:r>
    </w:p>
    <w:p>
      <w:r>
        <w:t>9,5</w:t>
      </w:r>
    </w:p>
    <w:p>
      <w:r>
        <w:t>1723</w:t>
      </w:r>
    </w:p>
    <w:p>
      <w:r>
        <w:t>Kênh 2 Hải</w:t>
      </w:r>
    </w:p>
    <w:p>
      <w:r>
        <w:t>Xã Tân Thạnh</w:t>
      </w:r>
    </w:p>
    <w:p>
      <w:r>
        <w:t>1,2</w:t>
      </w:r>
    </w:p>
    <w:p>
      <w:r>
        <w:t>1724</w:t>
      </w:r>
    </w:p>
    <w:p>
      <w:r>
        <w:t>Kênh 7 Tàn</w:t>
      </w:r>
    </w:p>
    <w:p>
      <w:r>
        <w:t>Xã Tân Thạnh</w:t>
      </w:r>
    </w:p>
    <w:p>
      <w:r>
        <w:t>1,7</w:t>
      </w:r>
    </w:p>
    <w:p>
      <w:r>
        <w:t>1725</w:t>
      </w:r>
    </w:p>
    <w:p>
      <w:r>
        <w:t>Kênh Tập Đoàn 7</w:t>
      </w:r>
    </w:p>
    <w:p>
      <w:r>
        <w:t>Xã Tân Thạnh</w:t>
      </w:r>
    </w:p>
    <w:p>
      <w:r>
        <w:t>0,9</w:t>
      </w:r>
    </w:p>
    <w:p>
      <w:r>
        <w:t>1726</w:t>
      </w:r>
    </w:p>
    <w:p>
      <w:r>
        <w:t>Kênh Cặp Lộ Hàm Trinh</w:t>
      </w:r>
    </w:p>
    <w:p>
      <w:r>
        <w:t>Xã Tân Thạnh</w:t>
      </w:r>
    </w:p>
    <w:p>
      <w:r>
        <w:t>0,9</w:t>
      </w:r>
    </w:p>
    <w:p>
      <w:r>
        <w:t>1727</w:t>
      </w:r>
    </w:p>
    <w:p>
      <w:r>
        <w:t>Kênh Tập Đoàn 9</w:t>
      </w:r>
    </w:p>
    <w:p>
      <w:r>
        <w:t>Xã Tân Thạnh</w:t>
      </w:r>
    </w:p>
    <w:p>
      <w:r>
        <w:t>0,9</w:t>
      </w:r>
    </w:p>
    <w:p>
      <w:r>
        <w:t>1728</w:t>
      </w:r>
    </w:p>
    <w:p>
      <w:r>
        <w:t>Kênh 7 Đẩu</w:t>
      </w:r>
    </w:p>
    <w:p>
      <w:r>
        <w:t>Xã Tân Thạnh</w:t>
      </w:r>
    </w:p>
    <w:p>
      <w:r>
        <w:t>2</w:t>
      </w:r>
    </w:p>
    <w:p>
      <w:r>
        <w:t>1729</w:t>
      </w:r>
    </w:p>
    <w:p>
      <w:r>
        <w:t>Kênh 5 Muôn</w:t>
      </w:r>
    </w:p>
    <w:p>
      <w:r>
        <w:t>Xã Tân Thạnh</w:t>
      </w:r>
    </w:p>
    <w:p>
      <w:r>
        <w:t>0,9</w:t>
      </w:r>
    </w:p>
    <w:p>
      <w:r>
        <w:t>1730</w:t>
      </w:r>
    </w:p>
    <w:p>
      <w:r>
        <w:t>Kênh Ngang Tư Bình</w:t>
      </w:r>
    </w:p>
    <w:p>
      <w:r>
        <w:t>Xã Tân Thạnh</w:t>
      </w:r>
    </w:p>
    <w:p>
      <w:r>
        <w:t>0,8</w:t>
      </w:r>
    </w:p>
    <w:p>
      <w:r>
        <w:t>1731</w:t>
      </w:r>
    </w:p>
    <w:p>
      <w:r>
        <w:t>Kênh Giữa Cái Xe</w:t>
      </w:r>
    </w:p>
    <w:p>
      <w:r>
        <w:t>Xã Tân Thạnh</w:t>
      </w:r>
    </w:p>
    <w:p>
      <w:r>
        <w:t>1,1</w:t>
      </w:r>
    </w:p>
    <w:p>
      <w:r>
        <w:t>1732</w:t>
      </w:r>
    </w:p>
    <w:p>
      <w:r>
        <w:t>Kênh Nông Trường</w:t>
      </w:r>
    </w:p>
    <w:p>
      <w:r>
        <w:t>Xã Tân Thạnh</w:t>
      </w:r>
    </w:p>
    <w:p>
      <w:r>
        <w:t>0,8</w:t>
      </w:r>
    </w:p>
    <w:p>
      <w:r>
        <w:t>1733</w:t>
      </w:r>
    </w:p>
    <w:p>
      <w:r>
        <w:t>Kênh 6 Nưng</w:t>
      </w:r>
    </w:p>
    <w:p>
      <w:r>
        <w:t>Xã Tân Thạnh</w:t>
      </w:r>
    </w:p>
    <w:p>
      <w:r>
        <w:t>0,7</w:t>
      </w:r>
    </w:p>
    <w:p>
      <w:r>
        <w:t>1734</w:t>
      </w:r>
    </w:p>
    <w:p>
      <w:r>
        <w:t>Kênh Tư Mạnh</w:t>
      </w:r>
    </w:p>
    <w:p>
      <w:r>
        <w:t>Xã Tân Thạnh</w:t>
      </w:r>
    </w:p>
    <w:p>
      <w:r>
        <w:t>0,7</w:t>
      </w:r>
    </w:p>
    <w:p>
      <w:r>
        <w:t>1735</w:t>
      </w:r>
    </w:p>
    <w:p>
      <w:r>
        <w:t>Kênh 3 Khoánh đến 6 Sen</w:t>
      </w:r>
    </w:p>
    <w:p>
      <w:r>
        <w:t>Xã Tân Thạnh</w:t>
      </w:r>
    </w:p>
    <w:p>
      <w:r>
        <w:t>2</w:t>
      </w:r>
    </w:p>
    <w:p>
      <w:r>
        <w:t>1736</w:t>
      </w:r>
    </w:p>
    <w:p>
      <w:r>
        <w:t>Kênh 6 Sen đến lộ Hàm Trinh</w:t>
      </w:r>
    </w:p>
    <w:p>
      <w:r>
        <w:t>Xã Tân Thạnh</w:t>
      </w:r>
    </w:p>
    <w:p>
      <w:r>
        <w:t>1,2</w:t>
      </w:r>
    </w:p>
    <w:p>
      <w:r>
        <w:t>1737</w:t>
      </w:r>
    </w:p>
    <w:p>
      <w:r>
        <w:t>Kênh 2 Sa</w:t>
      </w:r>
    </w:p>
    <w:p>
      <w:r>
        <w:t>Xã Tân Thạnh</w:t>
      </w:r>
    </w:p>
    <w:p>
      <w:r>
        <w:t>0,6</w:t>
      </w:r>
    </w:p>
    <w:p>
      <w:r>
        <w:t>1738</w:t>
      </w:r>
    </w:p>
    <w:p>
      <w:r>
        <w:t>Kênh Ranh Châu Khánh</w:t>
      </w:r>
    </w:p>
    <w:p>
      <w:r>
        <w:t>Xã Tân Thạnh</w:t>
      </w:r>
    </w:p>
    <w:p>
      <w:r>
        <w:t>0,5</w:t>
      </w:r>
    </w:p>
    <w:p>
      <w:r>
        <w:t>1739</w:t>
      </w:r>
    </w:p>
    <w:p>
      <w:r>
        <w:t>Rạch Mương Tra</w:t>
      </w:r>
    </w:p>
    <w:p>
      <w:r>
        <w:t>Xã Tân Thạnh</w:t>
      </w:r>
    </w:p>
    <w:p>
      <w:r>
        <w:t>1</w:t>
      </w:r>
    </w:p>
    <w:p>
      <w:r>
        <w:t>1740</w:t>
      </w:r>
    </w:p>
    <w:p>
      <w:r>
        <w:t>Rạch Chòi Mòi (Cái Đường)</w:t>
      </w:r>
    </w:p>
    <w:p>
      <w:r>
        <w:t>Xã Tân Thạnh</w:t>
      </w:r>
    </w:p>
    <w:p>
      <w:r>
        <w:t>4,4</w:t>
      </w:r>
    </w:p>
    <w:p>
      <w:r>
        <w:t>1741</w:t>
      </w:r>
    </w:p>
    <w:p>
      <w:r>
        <w:t>Kênh cặp Lộ Song Phụng - Đại Ngãi</w:t>
      </w:r>
    </w:p>
    <w:p>
      <w:r>
        <w:t>Xã Song Phụng</w:t>
      </w:r>
    </w:p>
    <w:p>
      <w:r>
        <w:t>5,8</w:t>
      </w:r>
    </w:p>
    <w:p>
      <w:r>
        <w:t>1742</w:t>
      </w:r>
    </w:p>
    <w:p>
      <w:r>
        <w:t>Kênh Giữa Phụng Tường 1 - Đại Ngãi</w:t>
      </w:r>
    </w:p>
    <w:p>
      <w:r>
        <w:t>Xã Song Phụng</w:t>
      </w:r>
    </w:p>
    <w:p>
      <w:r>
        <w:t>4,2</w:t>
      </w:r>
    </w:p>
    <w:p>
      <w:r>
        <w:t>1743</w:t>
      </w:r>
    </w:p>
    <w:p>
      <w:r>
        <w:t>Kênh 4 Thành</w:t>
      </w:r>
    </w:p>
    <w:p>
      <w:r>
        <w:t>Xã Song Phụng</w:t>
      </w:r>
    </w:p>
    <w:p>
      <w:r>
        <w:t>0,8</w:t>
      </w:r>
    </w:p>
    <w:p>
      <w:r>
        <w:t>1744</w:t>
      </w:r>
    </w:p>
    <w:p>
      <w:r>
        <w:t>Kênh 2 Trệt</w:t>
      </w:r>
    </w:p>
    <w:p>
      <w:r>
        <w:t>Xã Song Phụng</w:t>
      </w:r>
    </w:p>
    <w:p>
      <w:r>
        <w:t>1,4</w:t>
      </w:r>
    </w:p>
    <w:p>
      <w:r>
        <w:t>1745</w:t>
      </w:r>
    </w:p>
    <w:p>
      <w:r>
        <w:t>Kênh Ba Quầy</w:t>
      </w:r>
    </w:p>
    <w:p>
      <w:r>
        <w:t>Thị trấn Đại Ngãi</w:t>
      </w:r>
    </w:p>
    <w:p>
      <w:r>
        <w:t>1,4</w:t>
      </w:r>
    </w:p>
    <w:p>
      <w:r>
        <w:t>1746</w:t>
      </w:r>
    </w:p>
    <w:p>
      <w:r>
        <w:t>Kênh Số 3</w:t>
      </w:r>
    </w:p>
    <w:p>
      <w:r>
        <w:t>Thị trấn Đại Ngãi</w:t>
      </w:r>
    </w:p>
    <w:p>
      <w:r>
        <w:t>1,3</w:t>
      </w:r>
    </w:p>
    <w:p>
      <w:r>
        <w:t>1747</w:t>
      </w:r>
    </w:p>
    <w:p>
      <w:r>
        <w:t>Kênh 8 Ngọng</w:t>
      </w:r>
    </w:p>
    <w:p>
      <w:r>
        <w:t>Thị trấn Đại Ngãi</w:t>
      </w:r>
    </w:p>
    <w:p>
      <w:r>
        <w:t>1,6</w:t>
      </w:r>
    </w:p>
    <w:p>
      <w:r>
        <w:t>1748</w:t>
      </w:r>
    </w:p>
    <w:p>
      <w:r>
        <w:t>Kênh 10 Mập</w:t>
      </w:r>
    </w:p>
    <w:p>
      <w:r>
        <w:t>Thị trấn Đại Ngãi</w:t>
      </w:r>
    </w:p>
    <w:p>
      <w:r>
        <w:t>1,4</w:t>
      </w:r>
    </w:p>
    <w:p>
      <w:r>
        <w:t>1749</w:t>
      </w:r>
    </w:p>
    <w:p>
      <w:r>
        <w:t>Rạch Vàm Thép</w:t>
      </w:r>
    </w:p>
    <w:p>
      <w:r>
        <w:t>Xã Hậu Thạnh</w:t>
      </w:r>
    </w:p>
    <w:p>
      <w:r>
        <w:t>1,3</w:t>
      </w:r>
    </w:p>
    <w:p>
      <w:r>
        <w:t>1750</w:t>
      </w:r>
    </w:p>
    <w:p>
      <w:r>
        <w:t>Kênh Số 4</w:t>
      </w:r>
    </w:p>
    <w:p>
      <w:r>
        <w:t>Xã Hậu Thạnh</w:t>
      </w:r>
    </w:p>
    <w:p>
      <w:r>
        <w:t>2</w:t>
      </w:r>
    </w:p>
    <w:p>
      <w:r>
        <w:t>1751</w:t>
      </w:r>
    </w:p>
    <w:p>
      <w:r>
        <w:t>Kênh Tư Danh</w:t>
      </w:r>
    </w:p>
    <w:p>
      <w:r>
        <w:t>Xã Hậu Thạnh</w:t>
      </w:r>
    </w:p>
    <w:p>
      <w:r>
        <w:t>4,6</w:t>
      </w:r>
    </w:p>
    <w:p>
      <w:r>
        <w:t>1752</w:t>
      </w:r>
    </w:p>
    <w:p>
      <w:r>
        <w:t>Kênh Lệ Hoa</w:t>
      </w:r>
    </w:p>
    <w:p>
      <w:r>
        <w:t>Xã Hậu Thạnh</w:t>
      </w:r>
    </w:p>
    <w:p>
      <w:r>
        <w:t>0,9</w:t>
      </w:r>
    </w:p>
    <w:p>
      <w:r>
        <w:t>1753</w:t>
      </w:r>
    </w:p>
    <w:p>
      <w:r>
        <w:t>Kênh 7 Tốt</w:t>
      </w:r>
    </w:p>
    <w:p>
      <w:r>
        <w:t>Xã Hậu Thạnh</w:t>
      </w:r>
    </w:p>
    <w:p>
      <w:r>
        <w:t>0,9</w:t>
      </w:r>
    </w:p>
    <w:p>
      <w:r>
        <w:t>1754</w:t>
      </w:r>
    </w:p>
    <w:p>
      <w:r>
        <w:t>Kênh 6 Lúa</w:t>
      </w:r>
    </w:p>
    <w:p>
      <w:r>
        <w:t>Xã Hậu Thạnh</w:t>
      </w:r>
    </w:p>
    <w:p>
      <w:r>
        <w:t>0,9</w:t>
      </w:r>
    </w:p>
    <w:p>
      <w:r>
        <w:t>1755</w:t>
      </w:r>
    </w:p>
    <w:p>
      <w:r>
        <w:t>Kênh Từ Dương</w:t>
      </w:r>
    </w:p>
    <w:p>
      <w:r>
        <w:t>Xã Hậu Thạnh</w:t>
      </w:r>
    </w:p>
    <w:p>
      <w:r>
        <w:t>0,9</w:t>
      </w:r>
    </w:p>
    <w:p>
      <w:r>
        <w:t>1756</w:t>
      </w:r>
    </w:p>
    <w:p>
      <w:r>
        <w:t>Kênh 3 Kiếm</w:t>
      </w:r>
    </w:p>
    <w:p>
      <w:r>
        <w:t>Xã Hậu Thạnh</w:t>
      </w:r>
    </w:p>
    <w:p>
      <w:r>
        <w:t>0,7</w:t>
      </w:r>
    </w:p>
    <w:p>
      <w:r>
        <w:t>1757</w:t>
      </w:r>
    </w:p>
    <w:p>
      <w:r>
        <w:t>Kênh Huỳnh Đen</w:t>
      </w:r>
    </w:p>
    <w:p>
      <w:r>
        <w:t>Xã Hậu Thạnh</w:t>
      </w:r>
    </w:p>
    <w:p>
      <w:r>
        <w:t>1,1</w:t>
      </w:r>
    </w:p>
    <w:p>
      <w:r>
        <w:t>1758</w:t>
      </w:r>
    </w:p>
    <w:p>
      <w:r>
        <w:t>Kênh Tập Đoàn 5</w:t>
      </w:r>
    </w:p>
    <w:p>
      <w:r>
        <w:t>Xã Hậu Thạnh</w:t>
      </w:r>
    </w:p>
    <w:p>
      <w:r>
        <w:t>1,3</w:t>
      </w:r>
    </w:p>
    <w:p>
      <w:r>
        <w:t>1759</w:t>
      </w:r>
    </w:p>
    <w:p>
      <w:r>
        <w:t>Kênh Tập Đoàn 6-7</w:t>
      </w:r>
    </w:p>
    <w:p>
      <w:r>
        <w:t>Xã Hậu Thạnh</w:t>
      </w:r>
    </w:p>
    <w:p>
      <w:r>
        <w:t>2,1</w:t>
      </w:r>
    </w:p>
    <w:p>
      <w:r>
        <w:t>1760</w:t>
      </w:r>
    </w:p>
    <w:p>
      <w:r>
        <w:t>Kênh Năm Định</w:t>
      </w:r>
    </w:p>
    <w:p>
      <w:r>
        <w:t>Xã Hậu Thạnh</w:t>
      </w:r>
    </w:p>
    <w:p>
      <w:r>
        <w:t>1,7</w:t>
      </w:r>
    </w:p>
    <w:p>
      <w:r>
        <w:t>1761</w:t>
      </w:r>
    </w:p>
    <w:p>
      <w:r>
        <w:t>Kênh 9 Lên</w:t>
      </w:r>
    </w:p>
    <w:p>
      <w:r>
        <w:t>Xã Hậu Thạnh</w:t>
      </w:r>
    </w:p>
    <w:p>
      <w:r>
        <w:t>1,3</w:t>
      </w:r>
    </w:p>
    <w:p>
      <w:r>
        <w:t>1762</w:t>
      </w:r>
    </w:p>
    <w:p>
      <w:r>
        <w:t>Rạch Mây Hắt</w:t>
      </w:r>
    </w:p>
    <w:p>
      <w:r>
        <w:t>Xã Hậu Thạnh</w:t>
      </w:r>
    </w:p>
    <w:p>
      <w:r>
        <w:t>2,9</w:t>
      </w:r>
    </w:p>
    <w:p>
      <w:r>
        <w:t>1763</w:t>
      </w:r>
    </w:p>
    <w:p>
      <w:r>
        <w:t>Kênh 4 Đém</w:t>
      </w:r>
    </w:p>
    <w:p>
      <w:r>
        <w:t>Xã Hậu Thạnh</w:t>
      </w:r>
    </w:p>
    <w:p>
      <w:r>
        <w:t>1,9</w:t>
      </w:r>
    </w:p>
    <w:p>
      <w:r>
        <w:t>1764</w:t>
      </w:r>
    </w:p>
    <w:p>
      <w:r>
        <w:t>Rạch Trường Lộc</w:t>
      </w:r>
    </w:p>
    <w:p>
      <w:r>
        <w:t>Xã Trường Khánh</w:t>
      </w:r>
    </w:p>
    <w:p>
      <w:r>
        <w:t>4,1</w:t>
      </w:r>
    </w:p>
    <w:p>
      <w:r>
        <w:t>1765</w:t>
      </w:r>
    </w:p>
    <w:p>
      <w:r>
        <w:t>Rạch Trường Thọ</w:t>
      </w:r>
    </w:p>
    <w:p>
      <w:r>
        <w:t>Xã Trường Khánh</w:t>
      </w:r>
    </w:p>
    <w:p>
      <w:r>
        <w:t>2,5</w:t>
      </w:r>
    </w:p>
    <w:p>
      <w:r>
        <w:t>1766</w:t>
      </w:r>
    </w:p>
    <w:p>
      <w:r>
        <w:t>Rạch Bắc Chết</w:t>
      </w:r>
    </w:p>
    <w:p>
      <w:r>
        <w:t>Xã Trường Khánh</w:t>
      </w:r>
    </w:p>
    <w:p>
      <w:r>
        <w:t>12</w:t>
      </w:r>
    </w:p>
    <w:p>
      <w:r>
        <w:t>1767</w:t>
      </w:r>
    </w:p>
    <w:p>
      <w:r>
        <w:t>Kênh cặp Hương lộ 20</w:t>
      </w:r>
    </w:p>
    <w:p>
      <w:r>
        <w:t>Xã Trường Khánh</w:t>
      </w:r>
    </w:p>
    <w:p>
      <w:r>
        <w:t>2</w:t>
      </w:r>
    </w:p>
    <w:p>
      <w:r>
        <w:t>1768</w:t>
      </w:r>
    </w:p>
    <w:p>
      <w:r>
        <w:t>Kêng Đông Xuân 75</w:t>
      </w:r>
    </w:p>
    <w:p>
      <w:r>
        <w:t>Xã Trường Khánh</w:t>
      </w:r>
    </w:p>
    <w:p>
      <w:r>
        <w:t>5,2</w:t>
      </w:r>
    </w:p>
    <w:p>
      <w:r>
        <w:t>1769</w:t>
      </w:r>
    </w:p>
    <w:p>
      <w:r>
        <w:t>Kênh 10 Lư</w:t>
      </w:r>
    </w:p>
    <w:p>
      <w:r>
        <w:t>Xã Trường Khánh</w:t>
      </w:r>
    </w:p>
    <w:p>
      <w:r>
        <w:t>3,6</w:t>
      </w:r>
    </w:p>
    <w:p>
      <w:r>
        <w:t>1770</w:t>
      </w:r>
    </w:p>
    <w:p>
      <w:r>
        <w:t>Kênh Ông Điệp</w:t>
      </w:r>
    </w:p>
    <w:p>
      <w:r>
        <w:t>Xã Trường Khánh</w:t>
      </w:r>
    </w:p>
    <w:p>
      <w:r>
        <w:t>0,1</w:t>
      </w:r>
    </w:p>
    <w:p>
      <w:r>
        <w:t>1771</w:t>
      </w:r>
    </w:p>
    <w:p>
      <w:r>
        <w:t>Kênh 76 Đoạn 2</w:t>
      </w:r>
    </w:p>
    <w:p>
      <w:r>
        <w:t>Xã Trường Khánh</w:t>
      </w:r>
    </w:p>
    <w:p>
      <w:r>
        <w:t>1,5</w:t>
      </w:r>
    </w:p>
    <w:p>
      <w:r>
        <w:t>1772</w:t>
      </w:r>
    </w:p>
    <w:p>
      <w:r>
        <w:t>Rạch Cọt</w:t>
      </w:r>
    </w:p>
    <w:p>
      <w:r>
        <w:t>Xã Trường Khánh</w:t>
      </w:r>
    </w:p>
    <w:p>
      <w:r>
        <w:t>2</w:t>
      </w:r>
    </w:p>
    <w:p>
      <w:r>
        <w:t>1773</w:t>
      </w:r>
    </w:p>
    <w:p>
      <w:r>
        <w:t>Kênh Tư Hên</w:t>
      </w:r>
    </w:p>
    <w:p>
      <w:r>
        <w:t>Xã Trường Khánh</w:t>
      </w:r>
    </w:p>
    <w:p>
      <w:r>
        <w:t>1,7</w:t>
      </w:r>
    </w:p>
    <w:p>
      <w:r>
        <w:t>1774</w:t>
      </w:r>
    </w:p>
    <w:p>
      <w:r>
        <w:t>Kênh Ông Cả</w:t>
      </w:r>
    </w:p>
    <w:p>
      <w:r>
        <w:t>Xã Trường Khánh</w:t>
      </w:r>
    </w:p>
    <w:p>
      <w:r>
        <w:t>1,9</w:t>
      </w:r>
    </w:p>
    <w:p>
      <w:r>
        <w:t>1775</w:t>
      </w:r>
    </w:p>
    <w:p>
      <w:r>
        <w:t>Kênh cặp Quốc Lộ 60</w:t>
      </w:r>
    </w:p>
    <w:p>
      <w:r>
        <w:t>Xã Trường Khánh</w:t>
      </w:r>
    </w:p>
    <w:p>
      <w:r>
        <w:t>2</w:t>
      </w:r>
    </w:p>
    <w:p>
      <w:r>
        <w:t>1776</w:t>
      </w:r>
    </w:p>
    <w:p>
      <w:r>
        <w:t>Kênh 5 Mây</w:t>
      </w:r>
    </w:p>
    <w:p>
      <w:r>
        <w:t>Xã Trường Khánh</w:t>
      </w:r>
    </w:p>
    <w:p>
      <w:r>
        <w:t>0,9</w:t>
      </w:r>
    </w:p>
    <w:p>
      <w:r>
        <w:t>1777</w:t>
      </w:r>
    </w:p>
    <w:p>
      <w:r>
        <w:t>Kênh Khana</w:t>
      </w:r>
    </w:p>
    <w:p>
      <w:r>
        <w:t>Xã Trường Khánh</w:t>
      </w:r>
    </w:p>
    <w:p>
      <w:r>
        <w:t>0,9</w:t>
      </w:r>
    </w:p>
    <w:p>
      <w:r>
        <w:t>1778</w:t>
      </w:r>
    </w:p>
    <w:p>
      <w:r>
        <w:t>Kênh 26/3</w:t>
      </w:r>
    </w:p>
    <w:p>
      <w:r>
        <w:t>Xã Phú Hữu</w:t>
      </w:r>
    </w:p>
    <w:p>
      <w:r>
        <w:t>2,3</w:t>
      </w:r>
    </w:p>
    <w:p>
      <w:r>
        <w:t>1779</w:t>
      </w:r>
    </w:p>
    <w:p>
      <w:r>
        <w:t>Rạch Gốc</w:t>
      </w:r>
    </w:p>
    <w:p>
      <w:r>
        <w:t>Xã Phú Hữu</w:t>
      </w:r>
    </w:p>
    <w:p>
      <w:r>
        <w:t>7,5</w:t>
      </w:r>
    </w:p>
    <w:p>
      <w:r>
        <w:t>1780</w:t>
      </w:r>
    </w:p>
    <w:p>
      <w:r>
        <w:t>Kênh Tư Mèo</w:t>
      </w:r>
    </w:p>
    <w:p>
      <w:r>
        <w:t>Xã Phú Hữu</w:t>
      </w:r>
    </w:p>
    <w:p>
      <w:r>
        <w:t>0,5</w:t>
      </w:r>
    </w:p>
    <w:p>
      <w:r>
        <w:t>1781</w:t>
      </w:r>
    </w:p>
    <w:p>
      <w:r>
        <w:t>Kênh Hai Hải</w:t>
      </w:r>
    </w:p>
    <w:p>
      <w:r>
        <w:t>Xã Phú Hữu</w:t>
      </w:r>
    </w:p>
    <w:p>
      <w:r>
        <w:t>0,5</w:t>
      </w:r>
    </w:p>
    <w:p>
      <w:r>
        <w:t>1782</w:t>
      </w:r>
    </w:p>
    <w:p>
      <w:r>
        <w:t>Kênh Sẻo Trổi</w:t>
      </w:r>
    </w:p>
    <w:p>
      <w:r>
        <w:t>Xã Phú Hữu</w:t>
      </w:r>
    </w:p>
    <w:p>
      <w:r>
        <w:t>0,6</w:t>
      </w:r>
    </w:p>
    <w:p>
      <w:r>
        <w:t>1783</w:t>
      </w:r>
    </w:p>
    <w:p>
      <w:r>
        <w:t>Kênh 6 Bầu</w:t>
      </w:r>
    </w:p>
    <w:p>
      <w:r>
        <w:t>Xã Phú Hữu</w:t>
      </w:r>
    </w:p>
    <w:p>
      <w:r>
        <w:t>0,7</w:t>
      </w:r>
    </w:p>
    <w:p>
      <w:r>
        <w:t>1784</w:t>
      </w:r>
    </w:p>
    <w:p>
      <w:r>
        <w:t>Kênh 2 Lựu</w:t>
      </w:r>
    </w:p>
    <w:p>
      <w:r>
        <w:t>Xã Phú Hữu</w:t>
      </w:r>
    </w:p>
    <w:p>
      <w:r>
        <w:t>0,7</w:t>
      </w:r>
    </w:p>
    <w:p>
      <w:r>
        <w:t>1785</w:t>
      </w:r>
    </w:p>
    <w:p>
      <w:r>
        <w:t>Kênh Út Khai</w:t>
      </w:r>
    </w:p>
    <w:p>
      <w:r>
        <w:t>Xã Phú Hữu</w:t>
      </w:r>
    </w:p>
    <w:p>
      <w:r>
        <w:t>1,2</w:t>
      </w:r>
    </w:p>
    <w:p>
      <w:r>
        <w:t>1786</w:t>
      </w:r>
    </w:p>
    <w:p>
      <w:r>
        <w:t>Kênh 2 Hiền</w:t>
      </w:r>
    </w:p>
    <w:p>
      <w:r>
        <w:t>Xã Phú Hữu</w:t>
      </w:r>
    </w:p>
    <w:p>
      <w:r>
        <w:t>1,2</w:t>
      </w:r>
    </w:p>
    <w:p>
      <w:r>
        <w:t>1787</w:t>
      </w:r>
    </w:p>
    <w:p>
      <w:r>
        <w:t>Kênh 3 Trinh</w:t>
      </w:r>
    </w:p>
    <w:p>
      <w:r>
        <w:t>Xã Phú Hữu</w:t>
      </w:r>
    </w:p>
    <w:p>
      <w:r>
        <w:t>2,5</w:t>
      </w:r>
    </w:p>
    <w:p>
      <w:r>
        <w:t>1788</w:t>
      </w:r>
    </w:p>
    <w:p>
      <w:r>
        <w:t>Kênh 3 Sửa - 6 Âu</w:t>
      </w:r>
    </w:p>
    <w:p>
      <w:r>
        <w:t>Xã Phú Hữu</w:t>
      </w:r>
    </w:p>
    <w:p>
      <w:r>
        <w:t>0,9</w:t>
      </w:r>
    </w:p>
    <w:p>
      <w:r>
        <w:t>1789</w:t>
      </w:r>
    </w:p>
    <w:p>
      <w:r>
        <w:t>Kênh 8 Tiếp</w:t>
      </w:r>
    </w:p>
    <w:p>
      <w:r>
        <w:t>Xã Phú Hữu</w:t>
      </w:r>
    </w:p>
    <w:p>
      <w:r>
        <w:t>0,5</w:t>
      </w:r>
    </w:p>
    <w:p>
      <w:r>
        <w:t>1790</w:t>
      </w:r>
    </w:p>
    <w:p>
      <w:r>
        <w:t>Kênh 7 Khuyên</w:t>
      </w:r>
    </w:p>
    <w:p>
      <w:r>
        <w:t>Xã Phú Hữu</w:t>
      </w:r>
    </w:p>
    <w:p>
      <w:r>
        <w:t>0,7</w:t>
      </w:r>
    </w:p>
    <w:p>
      <w:r>
        <w:t>1791</w:t>
      </w:r>
    </w:p>
    <w:p>
      <w:r>
        <w:t>Kênh Thủy Nông</w:t>
      </w:r>
    </w:p>
    <w:p>
      <w:r>
        <w:t>Xã Châu Khánh</w:t>
      </w:r>
    </w:p>
    <w:p>
      <w:r>
        <w:t>2,9</w:t>
      </w:r>
    </w:p>
    <w:p>
      <w:r>
        <w:t>1792</w:t>
      </w:r>
    </w:p>
    <w:p>
      <w:r>
        <w:t>Rạch Ngã Cũ</w:t>
      </w:r>
    </w:p>
    <w:p>
      <w:r>
        <w:t>Xã Châu Khánh</w:t>
      </w:r>
    </w:p>
    <w:p>
      <w:r>
        <w:t>7</w:t>
      </w:r>
    </w:p>
    <w:p>
      <w:r>
        <w:t>1793</w:t>
      </w:r>
    </w:p>
    <w:p>
      <w:r>
        <w:t>Kênh Anh Thiện</w:t>
      </w:r>
    </w:p>
    <w:p>
      <w:r>
        <w:t>Xã Châu Khánh</w:t>
      </w:r>
    </w:p>
    <w:p>
      <w:r>
        <w:t>1,3</w:t>
      </w:r>
    </w:p>
    <w:p>
      <w:r>
        <w:t>1794</w:t>
      </w:r>
    </w:p>
    <w:p>
      <w:r>
        <w:t>Kênh Trương Văn Điều</w:t>
      </w:r>
    </w:p>
    <w:p>
      <w:r>
        <w:t>Xã Châu Khánh</w:t>
      </w:r>
    </w:p>
    <w:p>
      <w:r>
        <w:t>0,8</w:t>
      </w:r>
    </w:p>
    <w:p>
      <w:r>
        <w:t>1795</w:t>
      </w:r>
    </w:p>
    <w:p>
      <w:r>
        <w:t>Kênh Lộ Đình</w:t>
      </w:r>
    </w:p>
    <w:p>
      <w:r>
        <w:t>Xã Châu Khánh</w:t>
      </w:r>
    </w:p>
    <w:p>
      <w:r>
        <w:t>1,2</w:t>
      </w:r>
    </w:p>
    <w:p>
      <w:r>
        <w:t>1796</w:t>
      </w:r>
    </w:p>
    <w:p>
      <w:r>
        <w:t>Kênh Mán (Hiếu Em)</w:t>
      </w:r>
    </w:p>
    <w:p>
      <w:r>
        <w:t>Xã Châu Khánh</w:t>
      </w:r>
    </w:p>
    <w:p>
      <w:r>
        <w:t>0,7</w:t>
      </w:r>
    </w:p>
    <w:p>
      <w:r>
        <w:t>1797</w:t>
      </w:r>
    </w:p>
    <w:p>
      <w:r>
        <w:t>Kênh Ba Khỏe</w:t>
      </w:r>
    </w:p>
    <w:p>
      <w:r>
        <w:t>Xã Châu Khánh</w:t>
      </w:r>
    </w:p>
    <w:p>
      <w:r>
        <w:t>1,8</w:t>
      </w:r>
    </w:p>
    <w:p>
      <w:r>
        <w:t>1798</w:t>
      </w:r>
    </w:p>
    <w:p>
      <w:r>
        <w:t>Kênh Hai Hường</w:t>
      </w:r>
    </w:p>
    <w:p>
      <w:r>
        <w:t>Xã Châu Khánh</w:t>
      </w:r>
    </w:p>
    <w:p>
      <w:r>
        <w:t>2,2</w:t>
      </w:r>
    </w:p>
    <w:p>
      <w:r>
        <w:t>1799</w:t>
      </w:r>
    </w:p>
    <w:p>
      <w:r>
        <w:t>Kênh Hai Quân</w:t>
      </w:r>
    </w:p>
    <w:p>
      <w:r>
        <w:t>Xã Châu Khánh</w:t>
      </w:r>
    </w:p>
    <w:p>
      <w:r>
        <w:t>0,9</w:t>
      </w:r>
    </w:p>
    <w:p>
      <w:r>
        <w:t>1800</w:t>
      </w:r>
    </w:p>
    <w:p>
      <w:r>
        <w:t>Kênh Bảy Xếp</w:t>
      </w:r>
    </w:p>
    <w:p>
      <w:r>
        <w:t>Xã Châu Khánh</w:t>
      </w:r>
    </w:p>
    <w:p>
      <w:r>
        <w:t>1,1</w:t>
      </w:r>
    </w:p>
    <w:p>
      <w:r>
        <w:t>1801</w:t>
      </w:r>
    </w:p>
    <w:p>
      <w:r>
        <w:t>Kênh Phò Mã</w:t>
      </w:r>
    </w:p>
    <w:p>
      <w:r>
        <w:t>Xã Châu Khánh</w:t>
      </w:r>
    </w:p>
    <w:p>
      <w:r>
        <w:t>0,8</w:t>
      </w:r>
    </w:p>
    <w:p>
      <w:r>
        <w:t>1802</w:t>
      </w:r>
    </w:p>
    <w:p>
      <w:r>
        <w:t>Kênh Ông Cháp</w:t>
      </w:r>
    </w:p>
    <w:p>
      <w:r>
        <w:t>Xã Châu Khánh</w:t>
      </w:r>
    </w:p>
    <w:p>
      <w:r>
        <w:t>0,9</w:t>
      </w:r>
    </w:p>
    <w:p>
      <w:r>
        <w:t>1803</w:t>
      </w:r>
    </w:p>
    <w:p>
      <w:r>
        <w:t>Kênh Chín Lễ</w:t>
      </w:r>
    </w:p>
    <w:p>
      <w:r>
        <w:t>Xã Châu Khánh</w:t>
      </w:r>
    </w:p>
    <w:p>
      <w:r>
        <w:t>0,9</w:t>
      </w:r>
    </w:p>
    <w:p>
      <w:r>
        <w:t>1804</w:t>
      </w:r>
    </w:p>
    <w:p>
      <w:r>
        <w:t>Kênh Lộ Mới</w:t>
      </w:r>
    </w:p>
    <w:p>
      <w:r>
        <w:t>Xã Long Đức</w:t>
      </w:r>
    </w:p>
    <w:p>
      <w:r>
        <w:t>3,5</w:t>
      </w:r>
    </w:p>
    <w:p>
      <w:r>
        <w:t>1805</w:t>
      </w:r>
    </w:p>
    <w:p>
      <w:r>
        <w:t>Kênh Xương Sống Lợi Đức</w:t>
      </w:r>
    </w:p>
    <w:p>
      <w:r>
        <w:t>Xã Long Đức</w:t>
      </w:r>
    </w:p>
    <w:p>
      <w:r>
        <w:t>4,8</w:t>
      </w:r>
    </w:p>
    <w:p>
      <w:r>
        <w:t>1806</w:t>
      </w:r>
    </w:p>
    <w:p>
      <w:r>
        <w:t>Kênh Tư Tài</w:t>
      </w:r>
    </w:p>
    <w:p>
      <w:r>
        <w:t>Xã Long Đức</w:t>
      </w:r>
    </w:p>
    <w:p>
      <w:r>
        <w:t>3,1</w:t>
      </w:r>
    </w:p>
    <w:p>
      <w:r>
        <w:t>1807</w:t>
      </w:r>
    </w:p>
    <w:p>
      <w:r>
        <w:t>Kênh 3 Trường</w:t>
      </w:r>
    </w:p>
    <w:p>
      <w:r>
        <w:t>Xã Long Đức</w:t>
      </w:r>
    </w:p>
    <w:p>
      <w:r>
        <w:t>0,9</w:t>
      </w:r>
    </w:p>
    <w:p>
      <w:r>
        <w:t>1808</w:t>
      </w:r>
    </w:p>
    <w:p>
      <w:r>
        <w:t>Kênh 2 Khuynh</w:t>
      </w:r>
    </w:p>
    <w:p>
      <w:r>
        <w:t>Xã Long Đức</w:t>
      </w:r>
    </w:p>
    <w:p>
      <w:r>
        <w:t>0,7</w:t>
      </w:r>
    </w:p>
    <w:p>
      <w:r>
        <w:t>1809</w:t>
      </w:r>
    </w:p>
    <w:p>
      <w:r>
        <w:t>Kênh 10 Ni</w:t>
      </w:r>
    </w:p>
    <w:p>
      <w:r>
        <w:t>Xã Long Đức</w:t>
      </w:r>
    </w:p>
    <w:p>
      <w:r>
        <w:t>0,5</w:t>
      </w:r>
    </w:p>
    <w:p>
      <w:r>
        <w:t>1810</w:t>
      </w:r>
    </w:p>
    <w:p>
      <w:r>
        <w:t>Kênh 8 Lem</w:t>
      </w:r>
    </w:p>
    <w:p>
      <w:r>
        <w:t>Xã Long Đức</w:t>
      </w:r>
    </w:p>
    <w:p>
      <w:r>
        <w:t>1,1</w:t>
      </w:r>
    </w:p>
    <w:p>
      <w:r>
        <w:t>1811</w:t>
      </w:r>
    </w:p>
    <w:p>
      <w:r>
        <w:t>Kênh 2 Tùng</w:t>
      </w:r>
    </w:p>
    <w:p>
      <w:r>
        <w:t>Xẫ Long Đức</w:t>
      </w:r>
    </w:p>
    <w:p>
      <w:r>
        <w:t>1,3</w:t>
      </w:r>
    </w:p>
    <w:p>
      <w:r>
        <w:t>1812</w:t>
      </w:r>
    </w:p>
    <w:p>
      <w:r>
        <w:t>Kênh 4 Nô</w:t>
      </w:r>
    </w:p>
    <w:p>
      <w:r>
        <w:t>Xã Long Đức</w:t>
      </w:r>
    </w:p>
    <w:p>
      <w:r>
        <w:t>0,9</w:t>
      </w:r>
    </w:p>
    <w:p>
      <w:r>
        <w:t>1813</w:t>
      </w:r>
    </w:p>
    <w:p>
      <w:r>
        <w:t>Kênh 3 Đởm</w:t>
      </w:r>
    </w:p>
    <w:p>
      <w:r>
        <w:t>Xã Long Đức</w:t>
      </w:r>
    </w:p>
    <w:p>
      <w:r>
        <w:t>1,3</w:t>
      </w:r>
    </w:p>
    <w:p>
      <w:r>
        <w:t>1814</w:t>
      </w:r>
    </w:p>
    <w:p>
      <w:r>
        <w:t>Kênh 30/4</w:t>
      </w:r>
    </w:p>
    <w:p>
      <w:r>
        <w:t>Xã Long Đức</w:t>
      </w:r>
    </w:p>
    <w:p>
      <w:r>
        <w:t>1,1</w:t>
      </w:r>
    </w:p>
    <w:p>
      <w:r>
        <w:t>1815</w:t>
      </w:r>
    </w:p>
    <w:p>
      <w:r>
        <w:t>Kênh Lộ Mới</w:t>
      </w:r>
    </w:p>
    <w:p>
      <w:r>
        <w:t>Xã Long Đức</w:t>
      </w:r>
    </w:p>
    <w:p>
      <w:r>
        <w:t>0,9</w:t>
      </w:r>
    </w:p>
    <w:p>
      <w:r>
        <w:t>1816</w:t>
      </w:r>
    </w:p>
    <w:p>
      <w:r>
        <w:t>Kênh 5 Bé</w:t>
      </w:r>
    </w:p>
    <w:p>
      <w:r>
        <w:t>Xã Long Đức</w:t>
      </w:r>
    </w:p>
    <w:p>
      <w:r>
        <w:t>1,7</w:t>
      </w:r>
    </w:p>
    <w:p>
      <w:r>
        <w:t>1817</w:t>
      </w:r>
    </w:p>
    <w:p>
      <w:r>
        <w:t>Kênh xương sống giáp Tân Hưng</w:t>
      </w:r>
    </w:p>
    <w:p>
      <w:r>
        <w:t>Xã Long Đức</w:t>
      </w:r>
    </w:p>
    <w:p>
      <w:r>
        <w:t>3,1</w:t>
      </w:r>
    </w:p>
    <w:p>
      <w:r>
        <w:t>1818</w:t>
      </w:r>
    </w:p>
    <w:p>
      <w:r>
        <w:t>Kênh Lâm Đực</w:t>
      </w:r>
    </w:p>
    <w:p>
      <w:r>
        <w:t>Xã Tân Hưng</w:t>
      </w:r>
    </w:p>
    <w:p>
      <w:r>
        <w:t>1,3</w:t>
      </w:r>
    </w:p>
    <w:p>
      <w:r>
        <w:t>1819</w:t>
      </w:r>
    </w:p>
    <w:p>
      <w:r>
        <w:t>Rạch Châu Thuận</w:t>
      </w:r>
    </w:p>
    <w:p>
      <w:r>
        <w:t>Xã Tân Hưng</w:t>
      </w:r>
    </w:p>
    <w:p>
      <w:r>
        <w:t>3,1</w:t>
      </w:r>
    </w:p>
    <w:p>
      <w:r>
        <w:t>1820</w:t>
      </w:r>
    </w:p>
    <w:p>
      <w:r>
        <w:t>Kênh Thẻ 11</w:t>
      </w:r>
    </w:p>
    <w:p>
      <w:r>
        <w:t>Xã Tân Hưng</w:t>
      </w:r>
    </w:p>
    <w:p>
      <w:r>
        <w:t>3,8</w:t>
      </w:r>
    </w:p>
    <w:p>
      <w:r>
        <w:t>1821</w:t>
      </w:r>
    </w:p>
    <w:p>
      <w:r>
        <w:t>Kênh Thẻ 12</w:t>
      </w:r>
    </w:p>
    <w:p>
      <w:r>
        <w:t>Xã Tân Hưng</w:t>
      </w:r>
    </w:p>
    <w:p>
      <w:r>
        <w:t>4,1</w:t>
      </w:r>
    </w:p>
    <w:p>
      <w:r>
        <w:t>1822</w:t>
      </w:r>
    </w:p>
    <w:p>
      <w:r>
        <w:t>Kênh Thẻ 13</w:t>
      </w:r>
    </w:p>
    <w:p>
      <w:r>
        <w:t>Xã Tân Hưng</w:t>
      </w:r>
    </w:p>
    <w:p>
      <w:r>
        <w:t>2,6</w:t>
      </w:r>
    </w:p>
    <w:p>
      <w:r>
        <w:t>1823</w:t>
      </w:r>
    </w:p>
    <w:p>
      <w:r>
        <w:t>Kênh Ba Bạch</w:t>
      </w:r>
    </w:p>
    <w:p>
      <w:r>
        <w:t>Xã Tân Hưng</w:t>
      </w:r>
    </w:p>
    <w:p>
      <w:r>
        <w:t>2,5</w:t>
      </w:r>
    </w:p>
    <w:p>
      <w:r>
        <w:t>1824</w:t>
      </w:r>
    </w:p>
    <w:p>
      <w:r>
        <w:t>Kênh Trụ Sinh</w:t>
      </w:r>
    </w:p>
    <w:p>
      <w:r>
        <w:t>Xã Tân Hưng</w:t>
      </w:r>
    </w:p>
    <w:p>
      <w:r>
        <w:t>2</w:t>
      </w:r>
    </w:p>
    <w:p>
      <w:r>
        <w:t>1825</w:t>
      </w:r>
    </w:p>
    <w:p>
      <w:r>
        <w:t>Rạch Bào Tre</w:t>
      </w:r>
    </w:p>
    <w:p>
      <w:r>
        <w:t>Xã Tân Hưng</w:t>
      </w:r>
    </w:p>
    <w:p>
      <w:r>
        <w:t>5,5</w:t>
      </w:r>
    </w:p>
    <w:p>
      <w:r>
        <w:t>1826</w:t>
      </w:r>
    </w:p>
    <w:p>
      <w:r>
        <w:t>Rạch Bưng Xúc</w:t>
      </w:r>
    </w:p>
    <w:p>
      <w:r>
        <w:t>Xã Tân Hưng</w:t>
      </w:r>
    </w:p>
    <w:p>
      <w:r>
        <w:t>1</w:t>
      </w:r>
    </w:p>
    <w:p>
      <w:r>
        <w:t>1827</w:t>
      </w:r>
    </w:p>
    <w:p>
      <w:r>
        <w:t>Kênh Ba Tốt</w:t>
      </w:r>
    </w:p>
    <w:p>
      <w:r>
        <w:t>Xã Tân Hưng</w:t>
      </w:r>
    </w:p>
    <w:p>
      <w:r>
        <w:t>1,1</w:t>
      </w:r>
    </w:p>
    <w:p>
      <w:r>
        <w:t>1828</w:t>
      </w:r>
    </w:p>
    <w:p>
      <w:r>
        <w:t>Kênh Ông Liên (Sal)</w:t>
      </w:r>
    </w:p>
    <w:p>
      <w:r>
        <w:t>Xã Tân Hưng</w:t>
      </w:r>
    </w:p>
    <w:p>
      <w:r>
        <w:t>1</w:t>
      </w:r>
    </w:p>
    <w:p>
      <w:r>
        <w:t>1829</w:t>
      </w:r>
    </w:p>
    <w:p>
      <w:r>
        <w:t>Rạch Ông Thanh</w:t>
      </w:r>
    </w:p>
    <w:p>
      <w:r>
        <w:t>Xã Tân Hưng</w:t>
      </w:r>
    </w:p>
    <w:p>
      <w:r>
        <w:t>1,2</w:t>
      </w:r>
    </w:p>
    <w:p>
      <w:r>
        <w:t>1830</w:t>
      </w:r>
    </w:p>
    <w:p>
      <w:r>
        <w:t>Kênh Ông 3 Kía</w:t>
      </w:r>
    </w:p>
    <w:p>
      <w:r>
        <w:t>Xã Tân Hưng</w:t>
      </w:r>
    </w:p>
    <w:p>
      <w:r>
        <w:t>0,8</w:t>
      </w:r>
    </w:p>
    <w:p>
      <w:r>
        <w:t>1831</w:t>
      </w:r>
    </w:p>
    <w:p>
      <w:r>
        <w:t>Kênh Ba Nở</w:t>
      </w:r>
    </w:p>
    <w:p>
      <w:r>
        <w:t>Xã Tân Hưng</w:t>
      </w:r>
    </w:p>
    <w:p>
      <w:r>
        <w:t>2</w:t>
      </w:r>
    </w:p>
    <w:p>
      <w:r>
        <w:t>1832</w:t>
      </w:r>
    </w:p>
    <w:p>
      <w:r>
        <w:t>Kênh Ba Đáng</w:t>
      </w:r>
    </w:p>
    <w:p>
      <w:r>
        <w:t>Xã Tân Hưng</w:t>
      </w:r>
    </w:p>
    <w:p>
      <w:r>
        <w:t>1,7</w:t>
      </w:r>
    </w:p>
    <w:p>
      <w:r>
        <w:t>1833</w:t>
      </w:r>
    </w:p>
    <w:p>
      <w:r>
        <w:t>Kênh Sáu Kỷ</w:t>
      </w:r>
    </w:p>
    <w:p>
      <w:r>
        <w:t>Xã Tân Hưng</w:t>
      </w:r>
    </w:p>
    <w:p>
      <w:r>
        <w:t>1,3</w:t>
      </w:r>
    </w:p>
    <w:p>
      <w:r>
        <w:t>1834</w:t>
      </w:r>
    </w:p>
    <w:p>
      <w:r>
        <w:t>Kênh Ông Ếch</w:t>
      </w:r>
    </w:p>
    <w:p>
      <w:r>
        <w:t>Xã Tân Hưng</w:t>
      </w:r>
    </w:p>
    <w:p>
      <w:r>
        <w:t>1</w:t>
      </w:r>
    </w:p>
    <w:p>
      <w:r>
        <w:t>1835</w:t>
      </w:r>
    </w:p>
    <w:p>
      <w:r>
        <w:t>Kênh Tư Luận</w:t>
      </w:r>
    </w:p>
    <w:p>
      <w:r>
        <w:t>Xã Tân Hưng</w:t>
      </w:r>
    </w:p>
    <w:p>
      <w:r>
        <w:t>0,6</w:t>
      </w:r>
    </w:p>
    <w:p>
      <w:r>
        <w:t>1836</w:t>
      </w:r>
    </w:p>
    <w:p>
      <w:r>
        <w:t>Kênh Ông Phách</w:t>
      </w:r>
    </w:p>
    <w:p>
      <w:r>
        <w:t>Xã Tân Hưng</w:t>
      </w:r>
    </w:p>
    <w:p>
      <w:r>
        <w:t>0,7</w:t>
      </w:r>
    </w:p>
    <w:p>
      <w:r>
        <w:t>1837</w:t>
      </w:r>
    </w:p>
    <w:p>
      <w:r>
        <w:t>Kênh Châu Thuận</w:t>
      </w:r>
    </w:p>
    <w:p>
      <w:r>
        <w:t>Xã Tân Hưng</w:t>
      </w:r>
    </w:p>
    <w:p>
      <w:r>
        <w:t>1,5</w:t>
      </w:r>
    </w:p>
    <w:p>
      <w:r>
        <w:t>1838</w:t>
      </w:r>
    </w:p>
    <w:p>
      <w:r>
        <w:t>Kênh Năm Nhạo</w:t>
      </w:r>
    </w:p>
    <w:p>
      <w:r>
        <w:t>Thị trấn Long Phú</w:t>
      </w:r>
    </w:p>
    <w:p>
      <w:r>
        <w:t>1,5</w:t>
      </w:r>
    </w:p>
    <w:p>
      <w:r>
        <w:t>1839</w:t>
      </w:r>
    </w:p>
    <w:p>
      <w:r>
        <w:t>Kênh Đầu Sóc Khoan Tang</w:t>
      </w:r>
    </w:p>
    <w:p>
      <w:r>
        <w:t>Thị trấn Long Phú</w:t>
      </w:r>
    </w:p>
    <w:p>
      <w:r>
        <w:t>1,7</w:t>
      </w:r>
    </w:p>
    <w:p>
      <w:r>
        <w:t>1840</w:t>
      </w:r>
    </w:p>
    <w:p>
      <w:r>
        <w:t>Kênh Thẻ 14</w:t>
      </w:r>
    </w:p>
    <w:p>
      <w:r>
        <w:t>Thị trấn Long Phú</w:t>
      </w:r>
    </w:p>
    <w:p>
      <w:r>
        <w:t>3,9</w:t>
      </w:r>
    </w:p>
    <w:p>
      <w:r>
        <w:t>1841</w:t>
      </w:r>
    </w:p>
    <w:p>
      <w:r>
        <w:t>Kênh Ranh Ấp 1</w:t>
      </w:r>
    </w:p>
    <w:p>
      <w:r>
        <w:t>Thị trấn Long Phú</w:t>
      </w:r>
    </w:p>
    <w:p>
      <w:r>
        <w:t>4,4</w:t>
      </w:r>
    </w:p>
    <w:p>
      <w:r>
        <w:t>1842</w:t>
      </w:r>
    </w:p>
    <w:p>
      <w:r>
        <w:t>Kênh Ranh Tân Hưng - Thị Trấn Long Phú</w:t>
      </w:r>
    </w:p>
    <w:p>
      <w:r>
        <w:t>Thị trấn Long Phú</w:t>
      </w:r>
    </w:p>
    <w:p>
      <w:r>
        <w:t>3,9</w:t>
      </w:r>
    </w:p>
    <w:p>
      <w:r>
        <w:t>1843</w:t>
      </w:r>
    </w:p>
    <w:p>
      <w:r>
        <w:t>Kênh Nam Sông Hậu</w:t>
      </w:r>
    </w:p>
    <w:p>
      <w:r>
        <w:t>Thị trấn Long Phú</w:t>
      </w:r>
    </w:p>
    <w:p>
      <w:r>
        <w:t>5,4</w:t>
      </w:r>
    </w:p>
    <w:p>
      <w:r>
        <w:t>1844</w:t>
      </w:r>
    </w:p>
    <w:p>
      <w:r>
        <w:t>Kênh Bệnh Viện</w:t>
      </w:r>
    </w:p>
    <w:p>
      <w:r>
        <w:t>Thị trấn Long Phú</w:t>
      </w:r>
    </w:p>
    <w:p>
      <w:r>
        <w:t>1,2</w:t>
      </w:r>
    </w:p>
    <w:p>
      <w:r>
        <w:t>1845</w:t>
      </w:r>
    </w:p>
    <w:p>
      <w:r>
        <w:t>Kênh Ông Hớn</w:t>
      </w:r>
    </w:p>
    <w:p>
      <w:r>
        <w:t>Thị trấn Long Phú</w:t>
      </w:r>
    </w:p>
    <w:p>
      <w:r>
        <w:t>0,5</w:t>
      </w:r>
    </w:p>
    <w:p>
      <w:r>
        <w:t>1846</w:t>
      </w:r>
    </w:p>
    <w:p>
      <w:r>
        <w:t>Kênh cách ly giữa lúa và màu</w:t>
      </w:r>
    </w:p>
    <w:p>
      <w:r>
        <w:t>Thị trấn Long Phú</w:t>
      </w:r>
    </w:p>
    <w:p>
      <w:r>
        <w:t>0,7</w:t>
      </w:r>
    </w:p>
    <w:p>
      <w:r>
        <w:t>1847</w:t>
      </w:r>
    </w:p>
    <w:p>
      <w:r>
        <w:t>Kênh Ông Kên</w:t>
      </w:r>
    </w:p>
    <w:p>
      <w:r>
        <w:t>Thị trấn Long Phú</w:t>
      </w:r>
    </w:p>
    <w:p>
      <w:r>
        <w:t>1,7</w:t>
      </w:r>
    </w:p>
    <w:p>
      <w:r>
        <w:t>1848</w:t>
      </w:r>
    </w:p>
    <w:p>
      <w:r>
        <w:t>Kênh Bà Xẩm</w:t>
      </w:r>
    </w:p>
    <w:p>
      <w:r>
        <w:t>Thị trấn Long Phú</w:t>
      </w:r>
    </w:p>
    <w:p>
      <w:r>
        <w:t>1,2</w:t>
      </w:r>
    </w:p>
    <w:p>
      <w:r>
        <w:t>1849</w:t>
      </w:r>
    </w:p>
    <w:p>
      <w:r>
        <w:t>Kênh 5 Nhạo</w:t>
      </w:r>
    </w:p>
    <w:p>
      <w:r>
        <w:t>Thị trấn Long Phú</w:t>
      </w:r>
    </w:p>
    <w:p>
      <w:r>
        <w:t>1,2</w:t>
      </w:r>
    </w:p>
    <w:p>
      <w:r>
        <w:t>1850</w:t>
      </w:r>
    </w:p>
    <w:p>
      <w:r>
        <w:t>Kênh 3 Min</w:t>
      </w:r>
    </w:p>
    <w:p>
      <w:r>
        <w:t>Thị trấn Long Phú</w:t>
      </w:r>
    </w:p>
    <w:p>
      <w:r>
        <w:t>0,7</w:t>
      </w:r>
    </w:p>
    <w:p>
      <w:r>
        <w:t>1851</w:t>
      </w:r>
    </w:p>
    <w:p>
      <w:r>
        <w:t>Kênh Lý Chinh đến Kênh Thẻ 14</w:t>
      </w:r>
    </w:p>
    <w:p>
      <w:r>
        <w:t>Thị trấn Long Phú</w:t>
      </w:r>
    </w:p>
    <w:p>
      <w:r>
        <w:t>1,5</w:t>
      </w:r>
    </w:p>
    <w:p>
      <w:r>
        <w:t>1852</w:t>
      </w:r>
    </w:p>
    <w:p>
      <w:r>
        <w:t>Kênh Ông 5 Nốp</w:t>
      </w:r>
    </w:p>
    <w:p>
      <w:r>
        <w:t>Thị trấn Long Phú</w:t>
      </w:r>
    </w:p>
    <w:p>
      <w:r>
        <w:t>0,8</w:t>
      </w:r>
    </w:p>
    <w:p>
      <w:r>
        <w:t>1853</w:t>
      </w:r>
    </w:p>
    <w:p>
      <w:r>
        <w:t>Kênh 2 Bào</w:t>
      </w:r>
    </w:p>
    <w:p>
      <w:r>
        <w:t>Thị trấn Long Phú</w:t>
      </w:r>
    </w:p>
    <w:p>
      <w:r>
        <w:t>1,2</w:t>
      </w:r>
    </w:p>
    <w:p>
      <w:r>
        <w:t>1854</w:t>
      </w:r>
    </w:p>
    <w:p>
      <w:r>
        <w:t>Kênh Ông 6 Đổi</w:t>
      </w:r>
    </w:p>
    <w:p>
      <w:r>
        <w:t>Thị trấn Long Phú</w:t>
      </w:r>
    </w:p>
    <w:p>
      <w:r>
        <w:t>0,5</w:t>
      </w:r>
    </w:p>
    <w:p>
      <w:r>
        <w:t>1855</w:t>
      </w:r>
    </w:p>
    <w:p>
      <w:r>
        <w:t>Kênh Ông 8 Mập</w:t>
      </w:r>
    </w:p>
    <w:p>
      <w:r>
        <w:t>Thị trấn Long Phú</w:t>
      </w:r>
    </w:p>
    <w:p>
      <w:r>
        <w:t>1,5</w:t>
      </w:r>
    </w:p>
    <w:p>
      <w:r>
        <w:t>1856</w:t>
      </w:r>
    </w:p>
    <w:p>
      <w:r>
        <w:t>Kênh Dương Cal</w:t>
      </w:r>
    </w:p>
    <w:p>
      <w:r>
        <w:t>Thị trấn Long Phú</w:t>
      </w:r>
    </w:p>
    <w:p>
      <w:r>
        <w:t>0,5</w:t>
      </w:r>
    </w:p>
    <w:p>
      <w:r>
        <w:t>1857</w:t>
      </w:r>
    </w:p>
    <w:p>
      <w:r>
        <w:t>Kênh Đai Bà Giáp (Bưng Tròn)</w:t>
      </w:r>
    </w:p>
    <w:p>
      <w:r>
        <w:t>Xã Long Phú</w:t>
      </w:r>
    </w:p>
    <w:p>
      <w:r>
        <w:t>3</w:t>
      </w:r>
    </w:p>
    <w:p>
      <w:r>
        <w:t>1858</w:t>
      </w:r>
    </w:p>
    <w:p>
      <w:r>
        <w:t>Kênh Tà Ma</w:t>
      </w:r>
    </w:p>
    <w:p>
      <w:r>
        <w:t>Xã Long Phú</w:t>
      </w:r>
    </w:p>
    <w:p>
      <w:r>
        <w:t>1,9</w:t>
      </w:r>
    </w:p>
    <w:p>
      <w:r>
        <w:t>1859</w:t>
      </w:r>
    </w:p>
    <w:p>
      <w:r>
        <w:t>Kênh Nhà Mát</w:t>
      </w:r>
    </w:p>
    <w:p>
      <w:r>
        <w:t>Xã Long Phú</w:t>
      </w:r>
    </w:p>
    <w:p>
      <w:r>
        <w:t>3,5</w:t>
      </w:r>
    </w:p>
    <w:p>
      <w:r>
        <w:t>1860</w:t>
      </w:r>
    </w:p>
    <w:p>
      <w:r>
        <w:t>Kênh Sân Phơi</w:t>
      </w:r>
    </w:p>
    <w:p>
      <w:r>
        <w:t>Xã Long Phú</w:t>
      </w:r>
    </w:p>
    <w:p>
      <w:r>
        <w:t>1,6</w:t>
      </w:r>
    </w:p>
    <w:p>
      <w:r>
        <w:t>1861</w:t>
      </w:r>
    </w:p>
    <w:p>
      <w:r>
        <w:t>Kênh Lò Đường</w:t>
      </w:r>
    </w:p>
    <w:p>
      <w:r>
        <w:t>Xã Long Phú</w:t>
      </w:r>
    </w:p>
    <w:p>
      <w:r>
        <w:t>1,7</w:t>
      </w:r>
    </w:p>
    <w:p>
      <w:r>
        <w:t>1862</w:t>
      </w:r>
    </w:p>
    <w:p>
      <w:r>
        <w:t>Kênh Sóc Mới</w:t>
      </w:r>
    </w:p>
    <w:p>
      <w:r>
        <w:t>Xã Long Phú</w:t>
      </w:r>
    </w:p>
    <w:p>
      <w:r>
        <w:t>2,8</w:t>
      </w:r>
    </w:p>
    <w:p>
      <w:r>
        <w:t>1863</w:t>
      </w:r>
    </w:p>
    <w:p>
      <w:r>
        <w:t>Kênh Sáu Cối</w:t>
      </w:r>
    </w:p>
    <w:p>
      <w:r>
        <w:t>Xã Long Phú</w:t>
      </w:r>
    </w:p>
    <w:p>
      <w:r>
        <w:t>1,5</w:t>
      </w:r>
    </w:p>
    <w:p>
      <w:r>
        <w:t>1864</w:t>
      </w:r>
    </w:p>
    <w:p>
      <w:r>
        <w:t>Kênh Hợp tác xã Bưng Long</w:t>
      </w:r>
    </w:p>
    <w:p>
      <w:r>
        <w:t>Xã Long Phú</w:t>
      </w:r>
    </w:p>
    <w:p>
      <w:r>
        <w:t>2</w:t>
      </w:r>
    </w:p>
    <w:p>
      <w:r>
        <w:t>1865</w:t>
      </w:r>
    </w:p>
    <w:p>
      <w:r>
        <w:t>Kênh Ba Kiến</w:t>
      </w:r>
    </w:p>
    <w:p>
      <w:r>
        <w:t>Xã Long Phú</w:t>
      </w:r>
    </w:p>
    <w:p>
      <w:r>
        <w:t>3,5</w:t>
      </w:r>
    </w:p>
    <w:p>
      <w:r>
        <w:t>1866</w:t>
      </w:r>
    </w:p>
    <w:p>
      <w:r>
        <w:t>Kênh Sáng És</w:t>
      </w:r>
    </w:p>
    <w:p>
      <w:r>
        <w:t>Xã Long Phú</w:t>
      </w:r>
    </w:p>
    <w:p>
      <w:r>
        <w:t>1,8</w:t>
      </w:r>
    </w:p>
    <w:p>
      <w:r>
        <w:t>1867</w:t>
      </w:r>
    </w:p>
    <w:p>
      <w:r>
        <w:t>Rạch Nước Mặn</w:t>
      </w:r>
    </w:p>
    <w:p>
      <w:r>
        <w:t>Xã Long Phú</w:t>
      </w:r>
    </w:p>
    <w:p>
      <w:r>
        <w:t>3,2</w:t>
      </w:r>
    </w:p>
    <w:p>
      <w:r>
        <w:t>1868</w:t>
      </w:r>
    </w:p>
    <w:p>
      <w:r>
        <w:t>Kênh Ven Đê ngăn mặn</w:t>
      </w:r>
    </w:p>
    <w:p>
      <w:r>
        <w:t>Xã Long Phú</w:t>
      </w:r>
    </w:p>
    <w:p>
      <w:r>
        <w:t>18,3</w:t>
      </w:r>
    </w:p>
    <w:p>
      <w:r>
        <w:t>1869</w:t>
      </w:r>
    </w:p>
    <w:p>
      <w:r>
        <w:t>Kênh Ranh Lúa Màu</w:t>
      </w:r>
    </w:p>
    <w:p>
      <w:r>
        <w:t>Xã Long Phú</w:t>
      </w:r>
    </w:p>
    <w:p>
      <w:r>
        <w:t>5</w:t>
      </w:r>
    </w:p>
    <w:p>
      <w:r>
        <w:t>1870</w:t>
      </w:r>
    </w:p>
    <w:p>
      <w:r>
        <w:t>Kênh Trà Núp</w:t>
      </w:r>
    </w:p>
    <w:p>
      <w:r>
        <w:t>Xã Long Phú</w:t>
      </w:r>
    </w:p>
    <w:p>
      <w:r>
        <w:t>5</w:t>
      </w:r>
    </w:p>
    <w:p>
      <w:r>
        <w:t>1871</w:t>
      </w:r>
    </w:p>
    <w:p>
      <w:r>
        <w:t>Kênh Kim Xây</w:t>
      </w:r>
    </w:p>
    <w:p>
      <w:r>
        <w:t>Xã Long Phú</w:t>
      </w:r>
    </w:p>
    <w:p>
      <w:r>
        <w:t>1</w:t>
      </w:r>
    </w:p>
    <w:p>
      <w:r>
        <w:t>1872</w:t>
      </w:r>
    </w:p>
    <w:p>
      <w:r>
        <w:t>Kênh Thạch Sang</w:t>
      </w:r>
    </w:p>
    <w:p>
      <w:r>
        <w:t>Xã Long Phú</w:t>
      </w:r>
    </w:p>
    <w:p>
      <w:r>
        <w:t>0,7</w:t>
      </w:r>
    </w:p>
    <w:p>
      <w:r>
        <w:t>1873</w:t>
      </w:r>
    </w:p>
    <w:p>
      <w:r>
        <w:t>Kênh Lâm Anh</w:t>
      </w:r>
    </w:p>
    <w:p>
      <w:r>
        <w:t>Xã Long Phú</w:t>
      </w:r>
    </w:p>
    <w:p>
      <w:r>
        <w:t>0,8</w:t>
      </w:r>
    </w:p>
    <w:p>
      <w:r>
        <w:t>1874</w:t>
      </w:r>
    </w:p>
    <w:p>
      <w:r>
        <w:t>Kênh Ông Huynh</w:t>
      </w:r>
    </w:p>
    <w:p>
      <w:r>
        <w:t>Xã Long Phú</w:t>
      </w:r>
    </w:p>
    <w:p>
      <w:r>
        <w:t>0,9</w:t>
      </w:r>
    </w:p>
    <w:p>
      <w:r>
        <w:t>1875</w:t>
      </w:r>
    </w:p>
    <w:p>
      <w:r>
        <w:t>Kênh TĐ3</w:t>
      </w:r>
    </w:p>
    <w:p>
      <w:r>
        <w:t>Xã Long Phú</w:t>
      </w:r>
    </w:p>
    <w:p>
      <w:r>
        <w:t>1,4</w:t>
      </w:r>
    </w:p>
    <w:p>
      <w:r>
        <w:t>1876</w:t>
      </w:r>
    </w:p>
    <w:p>
      <w:r>
        <w:t>Kênh Trường Học</w:t>
      </w:r>
    </w:p>
    <w:p>
      <w:r>
        <w:t>Xã Long Phú</w:t>
      </w:r>
    </w:p>
    <w:p>
      <w:r>
        <w:t>1,1</w:t>
      </w:r>
    </w:p>
    <w:p>
      <w:r>
        <w:t>1877</w:t>
      </w:r>
    </w:p>
    <w:p>
      <w:r>
        <w:t>Kênh Ông Điếp</w:t>
      </w:r>
    </w:p>
    <w:p>
      <w:r>
        <w:t>Xã Long Phú</w:t>
      </w:r>
    </w:p>
    <w:p>
      <w:r>
        <w:t>0,6</w:t>
      </w:r>
    </w:p>
    <w:p>
      <w:r>
        <w:t>1878</w:t>
      </w:r>
    </w:p>
    <w:p>
      <w:r>
        <w:t>Kênh TĐ8</w:t>
      </w:r>
    </w:p>
    <w:p>
      <w:r>
        <w:t>Xã Long Phú</w:t>
      </w:r>
    </w:p>
    <w:p>
      <w:r>
        <w:t>0,7</w:t>
      </w:r>
    </w:p>
    <w:p>
      <w:r>
        <w:t>1879</w:t>
      </w:r>
    </w:p>
    <w:p>
      <w:r>
        <w:t>Kênh 6 Cối nối dài</w:t>
      </w:r>
    </w:p>
    <w:p>
      <w:r>
        <w:t>Xã Long Phú</w:t>
      </w:r>
    </w:p>
    <w:p>
      <w:r>
        <w:t>0,8</w:t>
      </w:r>
    </w:p>
    <w:p>
      <w:r>
        <w:t>1880</w:t>
      </w:r>
    </w:p>
    <w:p>
      <w:r>
        <w:t>Kênh Lộ Đal Bưng Tròn</w:t>
      </w:r>
    </w:p>
    <w:p>
      <w:r>
        <w:t>Xã Long Phú</w:t>
      </w:r>
    </w:p>
    <w:p>
      <w:r>
        <w:t>1</w:t>
      </w:r>
    </w:p>
    <w:p>
      <w:r>
        <w:t>1881</w:t>
      </w:r>
    </w:p>
    <w:p>
      <w:r>
        <w:t>Kênh TĐ5</w:t>
      </w:r>
    </w:p>
    <w:p>
      <w:r>
        <w:t>Xã Long Phú</w:t>
      </w:r>
    </w:p>
    <w:p>
      <w:r>
        <w:t>1,5</w:t>
      </w:r>
    </w:p>
    <w:p>
      <w:r>
        <w:t>1882</w:t>
      </w:r>
    </w:p>
    <w:p>
      <w:r>
        <w:t>Kênh Ranh - xã Đội</w:t>
      </w:r>
    </w:p>
    <w:p>
      <w:r>
        <w:t>Xã Long Phú</w:t>
      </w:r>
    </w:p>
    <w:p>
      <w:r>
        <w:t>0,9</w:t>
      </w:r>
    </w:p>
    <w:p>
      <w:r>
        <w:t>1883</w:t>
      </w:r>
    </w:p>
    <w:p>
      <w:r>
        <w:t>Kênh Ranh</w:t>
      </w:r>
    </w:p>
    <w:p>
      <w:r>
        <w:t>Xã Long Phú</w:t>
      </w:r>
    </w:p>
    <w:p>
      <w:r>
        <w:t>0,9</w:t>
      </w:r>
    </w:p>
    <w:p>
      <w:r>
        <w:t>1884</w:t>
      </w:r>
    </w:p>
    <w:p>
      <w:r>
        <w:t>Kênh Sân Phơi</w:t>
      </w:r>
    </w:p>
    <w:p>
      <w:r>
        <w:t>Xã Long Phú</w:t>
      </w:r>
    </w:p>
    <w:p>
      <w:r>
        <w:t>1,7</w:t>
      </w:r>
    </w:p>
    <w:p>
      <w:r>
        <w:t>1885</w:t>
      </w:r>
    </w:p>
    <w:p>
      <w:r>
        <w:t>Kênh Càng ES</w:t>
      </w:r>
    </w:p>
    <w:p>
      <w:r>
        <w:t>Xã Long Phú</w:t>
      </w:r>
    </w:p>
    <w:p>
      <w:r>
        <w:t>1,7</w:t>
      </w:r>
    </w:p>
    <w:p>
      <w:r>
        <w:t>1886</w:t>
      </w:r>
    </w:p>
    <w:p>
      <w:r>
        <w:t>Kênh TĐ7</w:t>
      </w:r>
    </w:p>
    <w:p>
      <w:r>
        <w:t>Xã Long Phú</w:t>
      </w:r>
    </w:p>
    <w:p>
      <w:r>
        <w:t>1</w:t>
      </w:r>
    </w:p>
    <w:p>
      <w:r>
        <w:t>1887</w:t>
      </w:r>
    </w:p>
    <w:p>
      <w:r>
        <w:t>Kênh TĐ6</w:t>
      </w:r>
    </w:p>
    <w:p>
      <w:r>
        <w:t>Xã Long Phú</w:t>
      </w:r>
    </w:p>
    <w:p>
      <w:r>
        <w:t>1,7</w:t>
      </w:r>
    </w:p>
    <w:p>
      <w:r>
        <w:t>VIII</w:t>
      </w:r>
    </w:p>
    <w:p>
      <w:r>
        <w:t>Huyện Trần Đề</w:t>
      </w:r>
    </w:p>
    <w:p>
      <w:r>
        <w:t>1888</w:t>
      </w:r>
    </w:p>
    <w:p>
      <w:r>
        <w:t>Kênh Tiếp Nhựt</w:t>
      </w:r>
    </w:p>
    <w:p>
      <w:r>
        <w:t>Huyện Trần Đề</w:t>
      </w:r>
    </w:p>
    <w:p>
      <w:r>
        <w:t>24,5</w:t>
      </w:r>
    </w:p>
    <w:p>
      <w:r>
        <w:t>1889</w:t>
      </w:r>
    </w:p>
    <w:p>
      <w:r>
        <w:t>Rạch Tổng Cáng - Bưng Buối - Bưng Triết</w:t>
      </w:r>
    </w:p>
    <w:p>
      <w:r>
        <w:t>Huyện Trần Đề</w:t>
      </w:r>
    </w:p>
    <w:p>
      <w:r>
        <w:t>19</w:t>
      </w:r>
    </w:p>
    <w:p>
      <w:r>
        <w:t>1890</w:t>
      </w:r>
    </w:p>
    <w:p>
      <w:r>
        <w:t>Kênh Sáu Quế 1</w:t>
      </w:r>
    </w:p>
    <w:p>
      <w:r>
        <w:t>Huyện Trần Đề</w:t>
      </w:r>
    </w:p>
    <w:p>
      <w:r>
        <w:t>7,5</w:t>
      </w:r>
    </w:p>
    <w:p>
      <w:r>
        <w:t>1891</w:t>
      </w:r>
    </w:p>
    <w:p>
      <w:r>
        <w:t>Kênh Bồn Bồn</w:t>
      </w:r>
    </w:p>
    <w:p>
      <w:r>
        <w:t>Huyện Trần Đề</w:t>
      </w:r>
    </w:p>
    <w:p>
      <w:r>
        <w:t>6</w:t>
      </w:r>
    </w:p>
    <w:p>
      <w:r>
        <w:t>1892</w:t>
      </w:r>
    </w:p>
    <w:p>
      <w:r>
        <w:t>Kênh Đại Nôn - Giồng Chát</w:t>
      </w:r>
    </w:p>
    <w:p>
      <w:r>
        <w:t>Huyện Trần Đề</w:t>
      </w:r>
    </w:p>
    <w:p>
      <w:r>
        <w:t>13</w:t>
      </w:r>
    </w:p>
    <w:p>
      <w:r>
        <w:t>1893</w:t>
      </w:r>
    </w:p>
    <w:p>
      <w:r>
        <w:t>Kênh Trà Đót</w:t>
      </w:r>
    </w:p>
    <w:p>
      <w:r>
        <w:t>Huyện Trần Đề</w:t>
      </w:r>
    </w:p>
    <w:p>
      <w:r>
        <w:t>9</w:t>
      </w:r>
    </w:p>
    <w:p>
      <w:r>
        <w:t>1894</w:t>
      </w:r>
    </w:p>
    <w:p>
      <w:r>
        <w:t>Kênh Trịnh Xương</w:t>
      </w:r>
    </w:p>
    <w:p>
      <w:r>
        <w:t>Huyện Trần Đề</w:t>
      </w:r>
    </w:p>
    <w:p>
      <w:r>
        <w:t>12,5</w:t>
      </w:r>
    </w:p>
    <w:p>
      <w:r>
        <w:t>1895</w:t>
      </w:r>
    </w:p>
    <w:p>
      <w:r>
        <w:t>Kênh Bưng Con</w:t>
      </w:r>
    </w:p>
    <w:p>
      <w:r>
        <w:t>Huyện Trần Đề</w:t>
      </w:r>
    </w:p>
    <w:p>
      <w:r>
        <w:t>12,5</w:t>
      </w:r>
    </w:p>
    <w:p>
      <w:r>
        <w:t>1896</w:t>
      </w:r>
    </w:p>
    <w:p>
      <w:r>
        <w:t>Kênh An Nô - Tắc Bướm</w:t>
      </w:r>
    </w:p>
    <w:p>
      <w:r>
        <w:t>Huyện Trần Đề</w:t>
      </w:r>
    </w:p>
    <w:p>
      <w:r>
        <w:t>14</w:t>
      </w:r>
    </w:p>
    <w:p>
      <w:r>
        <w:t>1897</w:t>
      </w:r>
    </w:p>
    <w:p>
      <w:r>
        <w:t>Kênh Hưng Thạnh (Kênh Hưng Thạnh - Tổng Cáng)</w:t>
      </w:r>
    </w:p>
    <w:p>
      <w:r>
        <w:t>Huyện Trần Đề</w:t>
      </w:r>
    </w:p>
    <w:p>
      <w:r>
        <w:t>22</w:t>
      </w:r>
    </w:p>
    <w:p>
      <w:r>
        <w:t>1898</w:t>
      </w:r>
    </w:p>
    <w:p>
      <w:r>
        <w:t>Kênh Xáng</w:t>
      </w:r>
    </w:p>
    <w:p>
      <w:r>
        <w:t>Huyện Trần Đề</w:t>
      </w:r>
    </w:p>
    <w:p>
      <w:r>
        <w:t>10</w:t>
      </w:r>
    </w:p>
    <w:p>
      <w:r>
        <w:t>1899</w:t>
      </w:r>
    </w:p>
    <w:p>
      <w:r>
        <w:t>Kênh Hai Cũ</w:t>
      </w:r>
    </w:p>
    <w:p>
      <w:r>
        <w:t>Xã Liêu Tú - thị trấn Trần Đề</w:t>
      </w:r>
    </w:p>
    <w:p>
      <w:r>
        <w:t>8</w:t>
      </w:r>
    </w:p>
    <w:p>
      <w:r>
        <w:t>1900</w:t>
      </w:r>
    </w:p>
    <w:p>
      <w:r>
        <w:t>Kênh Hai Mới</w:t>
      </w:r>
    </w:p>
    <w:p>
      <w:r>
        <w:t>Xã Liêu Tú - thị trấn Trần Đề</w:t>
      </w:r>
    </w:p>
    <w:p>
      <w:r>
        <w:t>5</w:t>
      </w:r>
    </w:p>
    <w:p>
      <w:r>
        <w:t>1901</w:t>
      </w:r>
    </w:p>
    <w:p>
      <w:r>
        <w:t>Kênh Ba Cũ</w:t>
      </w:r>
    </w:p>
    <w:p>
      <w:r>
        <w:t>Xã Liêu Tú - thị trấn Trần Đề</w:t>
      </w:r>
    </w:p>
    <w:p>
      <w:r>
        <w:t>6,2</w:t>
      </w:r>
    </w:p>
    <w:p>
      <w:r>
        <w:t>1902</w:t>
      </w:r>
    </w:p>
    <w:p>
      <w:r>
        <w:t>Kênh Ba Mới</w:t>
      </w:r>
    </w:p>
    <w:p>
      <w:r>
        <w:t>Xã Liêu Tú - xã Trung Bình</w:t>
      </w:r>
    </w:p>
    <w:p>
      <w:r>
        <w:t>1903</w:t>
      </w:r>
    </w:p>
    <w:p>
      <w:r>
        <w:t>Kênh Tư Cũ</w:t>
      </w:r>
    </w:p>
    <w:p>
      <w:r>
        <w:t>Xã Liêu Tú - thi trấn Trần Đề</w:t>
      </w:r>
    </w:p>
    <w:p>
      <w:r>
        <w:t>8,7</w:t>
      </w:r>
    </w:p>
    <w:p>
      <w:r>
        <w:t>1904</w:t>
      </w:r>
    </w:p>
    <w:p>
      <w:r>
        <w:t>Kênh Tư Mới</w:t>
      </w:r>
    </w:p>
    <w:p>
      <w:r>
        <w:t>Xã Liêu Tú - thị trấn Trần Đề</w:t>
      </w:r>
    </w:p>
    <w:p>
      <w:r>
        <w:t>12</w:t>
      </w:r>
    </w:p>
    <w:p>
      <w:r>
        <w:t>1905</w:t>
      </w:r>
    </w:p>
    <w:p>
      <w:r>
        <w:t>Kênh Liên Huyện - Kênh Nấm Rơm</w:t>
      </w:r>
    </w:p>
    <w:p>
      <w:r>
        <w:t>Xã Viên Bình - xã Liêu Tú</w:t>
      </w:r>
    </w:p>
    <w:p>
      <w:r>
        <w:t>6,3</w:t>
      </w:r>
    </w:p>
    <w:p>
      <w:r>
        <w:t>1906</w:t>
      </w:r>
    </w:p>
    <w:p>
      <w:r>
        <w:t>Kênh Giồng Chác - Tổng Cáng</w:t>
      </w:r>
    </w:p>
    <w:p>
      <w:r>
        <w:t>Xã Liêu Tú - xã Lịch Hội Thượng</w:t>
      </w:r>
    </w:p>
    <w:p>
      <w:r>
        <w:t>7,6</w:t>
      </w:r>
    </w:p>
    <w:p>
      <w:r>
        <w:t>1907</w:t>
      </w:r>
    </w:p>
    <w:p>
      <w:r>
        <w:t>Kênh Ông Đum</w:t>
      </w:r>
    </w:p>
    <w:p>
      <w:r>
        <w:t>Xã Liêu Tú - thị trấn Lịch Hội Thượng</w:t>
      </w:r>
    </w:p>
    <w:p>
      <w:r>
        <w:t>5,1</w:t>
      </w:r>
    </w:p>
    <w:p>
      <w:r>
        <w:t>1908</w:t>
      </w:r>
    </w:p>
    <w:p>
      <w:r>
        <w:t>Kênh Tổng Khâu</w:t>
      </w:r>
    </w:p>
    <w:p>
      <w:r>
        <w:t>Xã Thạnh Thới An - xã Viên Bình</w:t>
      </w:r>
    </w:p>
    <w:p>
      <w:r>
        <w:t>6,2</w:t>
      </w:r>
    </w:p>
    <w:p>
      <w:r>
        <w:t>1909</w:t>
      </w:r>
    </w:p>
    <w:p>
      <w:r>
        <w:t>Kênh cặp Lộ đal Bưng Lức</w:t>
      </w:r>
    </w:p>
    <w:p>
      <w:r>
        <w:t>Xã Trung Bình - thị trấn Lịch Hội Thượng</w:t>
      </w:r>
    </w:p>
    <w:p>
      <w:r>
        <w:t>2</w:t>
      </w:r>
    </w:p>
    <w:p>
      <w:r>
        <w:t>1910</w:t>
      </w:r>
    </w:p>
    <w:p>
      <w:r>
        <w:t>Kênh Đông Xuân</w:t>
      </w:r>
    </w:p>
    <w:p>
      <w:r>
        <w:t>Xã Lịch Hội Thượng - xã Trung Bình</w:t>
      </w:r>
    </w:p>
    <w:p>
      <w:r>
        <w:t>2,3</w:t>
      </w:r>
    </w:p>
    <w:p>
      <w:r>
        <w:t>1911</w:t>
      </w:r>
    </w:p>
    <w:p>
      <w:r>
        <w:t>Kênh Trà Đuốc</w:t>
      </w:r>
    </w:p>
    <w:p>
      <w:r>
        <w:t>Xã Viên Bình - xã Tài Văn</w:t>
      </w:r>
    </w:p>
    <w:p>
      <w:r>
        <w:t>13</w:t>
      </w:r>
    </w:p>
    <w:p>
      <w:r>
        <w:t>1912</w:t>
      </w:r>
    </w:p>
    <w:p>
      <w:r>
        <w:t>Kênh Thạch Anh</w:t>
      </w:r>
    </w:p>
    <w:p>
      <w:r>
        <w:t>Xã Thạnh Thới An - xã Viên An</w:t>
      </w:r>
    </w:p>
    <w:p>
      <w:r>
        <w:t>3,5</w:t>
      </w:r>
    </w:p>
    <w:p>
      <w:r>
        <w:t>1913</w:t>
      </w:r>
    </w:p>
    <w:p>
      <w:r>
        <w:t>Kênh Thủy Lợi</w:t>
      </w:r>
    </w:p>
    <w:p>
      <w:r>
        <w:t>Xã Thạnh Thới An - xã Viên An</w:t>
      </w:r>
    </w:p>
    <w:p>
      <w:r>
        <w:t>3,5</w:t>
      </w:r>
    </w:p>
    <w:p>
      <w:r>
        <w:t>1914</w:t>
      </w:r>
    </w:p>
    <w:p>
      <w:r>
        <w:t>Kênh Tà Công Bưng Sa</w:t>
      </w:r>
    </w:p>
    <w:p>
      <w:r>
        <w:t>Xã Viên Bình - xã Viên An</w:t>
      </w:r>
    </w:p>
    <w:p>
      <w:r>
        <w:t>2,8</w:t>
      </w:r>
    </w:p>
    <w:p>
      <w:r>
        <w:t>1915</w:t>
      </w:r>
    </w:p>
    <w:p>
      <w:r>
        <w:t>Kênh Thủy Lợi</w:t>
      </w:r>
    </w:p>
    <w:p>
      <w:r>
        <w:t>Xã Viên Bình - xã Viên An</w:t>
      </w:r>
    </w:p>
    <w:p>
      <w:r>
        <w:t>5,6</w:t>
      </w:r>
    </w:p>
    <w:p>
      <w:r>
        <w:t>1916</w:t>
      </w:r>
    </w:p>
    <w:p>
      <w:r>
        <w:t>Kênh Quốc Hội</w:t>
      </w:r>
    </w:p>
    <w:p>
      <w:r>
        <w:t>Xã Đại Ân 2</w:t>
      </w:r>
    </w:p>
    <w:p>
      <w:r>
        <w:t>8,2</w:t>
      </w:r>
    </w:p>
    <w:p>
      <w:r>
        <w:t>1917</w:t>
      </w:r>
    </w:p>
    <w:p>
      <w:r>
        <w:t>Kênh Hòa Đồng</w:t>
      </w:r>
    </w:p>
    <w:p>
      <w:r>
        <w:t>Xã Đại Ân 2</w:t>
      </w:r>
    </w:p>
    <w:p>
      <w:r>
        <w:t>2,7</w:t>
      </w:r>
    </w:p>
    <w:p>
      <w:r>
        <w:t>1918</w:t>
      </w:r>
    </w:p>
    <w:p>
      <w:r>
        <w:t>Kênh Ba Cào</w:t>
      </w:r>
    </w:p>
    <w:p>
      <w:r>
        <w:t>Xã Đại Ân 2</w:t>
      </w:r>
    </w:p>
    <w:p>
      <w:r>
        <w:t>0,74</w:t>
      </w:r>
    </w:p>
    <w:p>
      <w:r>
        <w:t>1919</w:t>
      </w:r>
    </w:p>
    <w:p>
      <w:r>
        <w:t>Kênh Chòm Mã</w:t>
      </w:r>
    </w:p>
    <w:p>
      <w:r>
        <w:t>Xã Đại Ân 2</w:t>
      </w:r>
    </w:p>
    <w:p>
      <w:r>
        <w:t>24</w:t>
      </w:r>
    </w:p>
    <w:p>
      <w:r>
        <w:t>1920</w:t>
      </w:r>
    </w:p>
    <w:p>
      <w:r>
        <w:t>Kênh Ông Til</w:t>
      </w:r>
    </w:p>
    <w:p>
      <w:r>
        <w:t>Xã Đại Ân 2</w:t>
      </w:r>
    </w:p>
    <w:p>
      <w:r>
        <w:t>3,1</w:t>
      </w:r>
    </w:p>
    <w:p>
      <w:r>
        <w:t>1921</w:t>
      </w:r>
    </w:p>
    <w:p>
      <w:r>
        <w:t>Kênh Bờ Bao</w:t>
      </w:r>
    </w:p>
    <w:p>
      <w:r>
        <w:t>Xã Đại Ân 2</w:t>
      </w:r>
    </w:p>
    <w:p>
      <w:r>
        <w:t>0,54</w:t>
      </w:r>
    </w:p>
    <w:p>
      <w:r>
        <w:t>1922</w:t>
      </w:r>
    </w:p>
    <w:p>
      <w:r>
        <w:t>Kênh So Đũa</w:t>
      </w:r>
    </w:p>
    <w:p>
      <w:r>
        <w:t>Xã Đại Ân 2</w:t>
      </w:r>
    </w:p>
    <w:p>
      <w:r>
        <w:t>0,24</w:t>
      </w:r>
    </w:p>
    <w:p>
      <w:r>
        <w:t>1923</w:t>
      </w:r>
    </w:p>
    <w:p>
      <w:r>
        <w:t>Kênh Nhà Thờ</w:t>
      </w:r>
    </w:p>
    <w:p>
      <w:r>
        <w:t>Xã Đại Ân 2</w:t>
      </w:r>
    </w:p>
    <w:p>
      <w:r>
        <w:t>1,2</w:t>
      </w:r>
    </w:p>
    <w:p>
      <w:r>
        <w:t>1924</w:t>
      </w:r>
    </w:p>
    <w:p>
      <w:r>
        <w:t>Kênh San Vọl</w:t>
      </w:r>
    </w:p>
    <w:p>
      <w:r>
        <w:t>Xã Đại Ân 2</w:t>
      </w:r>
    </w:p>
    <w:p>
      <w:r>
        <w:t>0,9</w:t>
      </w:r>
    </w:p>
    <w:p>
      <w:r>
        <w:t>1925</w:t>
      </w:r>
    </w:p>
    <w:p>
      <w:r>
        <w:t>Kênh Cặp lộ đal</w:t>
      </w:r>
    </w:p>
    <w:p>
      <w:r>
        <w:t>Xã Đại Ân 2</w:t>
      </w:r>
    </w:p>
    <w:p>
      <w:r>
        <w:t>0,7</w:t>
      </w:r>
    </w:p>
    <w:p>
      <w:r>
        <w:t>1926</w:t>
      </w:r>
    </w:p>
    <w:p>
      <w:r>
        <w:t>Kênh Sal Vọl - Tà Mum</w:t>
      </w:r>
    </w:p>
    <w:p>
      <w:r>
        <w:t>Xã Đại Ân 2</w:t>
      </w:r>
    </w:p>
    <w:p>
      <w:r>
        <w:t>1,1</w:t>
      </w:r>
    </w:p>
    <w:p>
      <w:r>
        <w:t>1927</w:t>
      </w:r>
    </w:p>
    <w:p>
      <w:r>
        <w:t>Kênh Tập Đoàn 7</w:t>
      </w:r>
    </w:p>
    <w:p>
      <w:r>
        <w:t>Xã Đại Ân 2</w:t>
      </w:r>
    </w:p>
    <w:p>
      <w:r>
        <w:t>0,5</w:t>
      </w:r>
    </w:p>
    <w:p>
      <w:r>
        <w:t>1928</w:t>
      </w:r>
    </w:p>
    <w:p>
      <w:r>
        <w:t>Kênh Bà Keo</w:t>
      </w:r>
    </w:p>
    <w:p>
      <w:r>
        <w:t>Xã Đại Ân 2</w:t>
      </w:r>
    </w:p>
    <w:p>
      <w:r>
        <w:t>2,6</w:t>
      </w:r>
    </w:p>
    <w:p>
      <w:r>
        <w:t>1929</w:t>
      </w:r>
    </w:p>
    <w:p>
      <w:r>
        <w:t>Kênh Bưng Cóc</w:t>
      </w:r>
    </w:p>
    <w:p>
      <w:r>
        <w:t>Xã Đại Ân 2</w:t>
      </w:r>
    </w:p>
    <w:p>
      <w:r>
        <w:t>4,21</w:t>
      </w:r>
    </w:p>
    <w:p>
      <w:r>
        <w:t>1930</w:t>
      </w:r>
    </w:p>
    <w:p>
      <w:r>
        <w:t>Kênh Nước Mặn</w:t>
      </w:r>
    </w:p>
    <w:p>
      <w:r>
        <w:t>Xã Đại Ân 2</w:t>
      </w:r>
    </w:p>
    <w:p>
      <w:r>
        <w:t>2,3</w:t>
      </w:r>
    </w:p>
    <w:p>
      <w:r>
        <w:t>1931</w:t>
      </w:r>
    </w:p>
    <w:p>
      <w:r>
        <w:t>Kênh Ranh lúa mía</w:t>
      </w:r>
    </w:p>
    <w:p>
      <w:r>
        <w:t>Xã Đại Ân 2</w:t>
      </w:r>
    </w:p>
    <w:p>
      <w:r>
        <w:t>2,1</w:t>
      </w:r>
    </w:p>
    <w:p>
      <w:r>
        <w:t>1932</w:t>
      </w:r>
    </w:p>
    <w:p>
      <w:r>
        <w:t>Kênh cặp Lộ đal</w:t>
      </w:r>
    </w:p>
    <w:p>
      <w:r>
        <w:t>Xã Đại Ân 2</w:t>
      </w:r>
    </w:p>
    <w:p>
      <w:r>
        <w:t>1,5</w:t>
      </w:r>
    </w:p>
    <w:p>
      <w:r>
        <w:t>1933</w:t>
      </w:r>
    </w:p>
    <w:p>
      <w:r>
        <w:t>Kênh Một Giữa</w:t>
      </w:r>
    </w:p>
    <w:p>
      <w:r>
        <w:t>Xã Đại Ân 2</w:t>
      </w:r>
    </w:p>
    <w:p>
      <w:r>
        <w:t>3,4</w:t>
      </w:r>
    </w:p>
    <w:p>
      <w:r>
        <w:t>1934</w:t>
      </w:r>
    </w:p>
    <w:p>
      <w:r>
        <w:t>Kênh Một</w:t>
      </w:r>
    </w:p>
    <w:p>
      <w:r>
        <w:t>Xã Đại Ân 2</w:t>
      </w:r>
    </w:p>
    <w:p>
      <w:r>
        <w:t>4,2</w:t>
      </w:r>
    </w:p>
    <w:p>
      <w:r>
        <w:t>1935</w:t>
      </w:r>
    </w:p>
    <w:p>
      <w:r>
        <w:t>Kênh Hai Giữa</w:t>
      </w:r>
    </w:p>
    <w:p>
      <w:r>
        <w:t>Xã Đại Ân 2</w:t>
      </w:r>
    </w:p>
    <w:p>
      <w:r>
        <w:t>5,6</w:t>
      </w:r>
    </w:p>
    <w:p>
      <w:r>
        <w:t>1936</w:t>
      </w:r>
    </w:p>
    <w:p>
      <w:r>
        <w:t>Kênh cặp Lộ đal Ngan Rô 2</w:t>
      </w:r>
    </w:p>
    <w:p>
      <w:r>
        <w:t>Xã Đại Ân 2</w:t>
      </w:r>
    </w:p>
    <w:p>
      <w:r>
        <w:t>3,46</w:t>
      </w:r>
    </w:p>
    <w:p>
      <w:r>
        <w:t>1937</w:t>
      </w:r>
    </w:p>
    <w:p>
      <w:r>
        <w:t>Kênh Năm Sanh</w:t>
      </w:r>
    </w:p>
    <w:p>
      <w:r>
        <w:t>Xã Đại Ân 2</w:t>
      </w:r>
    </w:p>
    <w:p>
      <w:r>
        <w:t>1,3</w:t>
      </w:r>
    </w:p>
    <w:p>
      <w:r>
        <w:t>1938</w:t>
      </w:r>
    </w:p>
    <w:p>
      <w:r>
        <w:t>Kênh Nhà Thờ - Kênh Hai Bưng Lức</w:t>
      </w:r>
    </w:p>
    <w:p>
      <w:r>
        <w:t>Xã Đại Ân 2</w:t>
      </w:r>
    </w:p>
    <w:p>
      <w:r>
        <w:t>2,53</w:t>
      </w:r>
    </w:p>
    <w:p>
      <w:r>
        <w:t>1939</w:t>
      </w:r>
    </w:p>
    <w:p>
      <w:r>
        <w:t>Kênh Bạc Hia - Trần Đề</w:t>
      </w:r>
    </w:p>
    <w:p>
      <w:r>
        <w:t>Thị trấn Trần Đề</w:t>
      </w:r>
    </w:p>
    <w:p>
      <w:r>
        <w:t>2,3</w:t>
      </w:r>
    </w:p>
    <w:p>
      <w:r>
        <w:t>1940</w:t>
      </w:r>
    </w:p>
    <w:p>
      <w:r>
        <w:t>Kênh 2 đến Kênh 1 cặp Nam Sông Hậu</w:t>
      </w:r>
    </w:p>
    <w:p>
      <w:r>
        <w:t>Thị trấn Trần Đề</w:t>
      </w:r>
    </w:p>
    <w:p>
      <w:r>
        <w:t>0,6</w:t>
      </w:r>
    </w:p>
    <w:p>
      <w:r>
        <w:t>1941</w:t>
      </w:r>
    </w:p>
    <w:p>
      <w:r>
        <w:t>Kênh Sườn Tập Đoàn 4</w:t>
      </w:r>
    </w:p>
    <w:p>
      <w:r>
        <w:t>Thị trấn Trần Đề</w:t>
      </w:r>
    </w:p>
    <w:p>
      <w:r>
        <w:t>0,4</w:t>
      </w:r>
    </w:p>
    <w:p>
      <w:r>
        <w:t>1942</w:t>
      </w:r>
    </w:p>
    <w:p>
      <w:r>
        <w:t>Kênh 1</w:t>
      </w:r>
    </w:p>
    <w:p>
      <w:r>
        <w:t>Thị trấn Trần Đề</w:t>
      </w:r>
    </w:p>
    <w:p>
      <w:r>
        <w:t>0,76</w:t>
      </w:r>
    </w:p>
    <w:p>
      <w:r>
        <w:t>1943</w:t>
      </w:r>
    </w:p>
    <w:p>
      <w:r>
        <w:t>Kênh 6 Giang (tuyến giáp Kênh 3 đến Kênh 2)</w:t>
      </w:r>
    </w:p>
    <w:p>
      <w:r>
        <w:t>Thị trấn Trần Đề</w:t>
      </w:r>
    </w:p>
    <w:p>
      <w:r>
        <w:t>0,96</w:t>
      </w:r>
    </w:p>
    <w:p>
      <w:r>
        <w:t>1944</w:t>
      </w:r>
    </w:p>
    <w:p>
      <w:r>
        <w:t>Kênh Mương Kép</w:t>
      </w:r>
    </w:p>
    <w:p>
      <w:r>
        <w:t>Thị trấn Trần Đề</w:t>
      </w:r>
    </w:p>
    <w:p>
      <w:r>
        <w:t>2 12</w:t>
      </w:r>
    </w:p>
    <w:p>
      <w:r>
        <w:t>1945</w:t>
      </w:r>
    </w:p>
    <w:p>
      <w:r>
        <w:t>Kênh Tầm Du</w:t>
      </w:r>
    </w:p>
    <w:p>
      <w:r>
        <w:t>Xã Trung Bình</w:t>
      </w:r>
    </w:p>
    <w:p>
      <w:r>
        <w:t>4,5</w:t>
      </w:r>
    </w:p>
    <w:p>
      <w:r>
        <w:t>1946</w:t>
      </w:r>
    </w:p>
    <w:p>
      <w:r>
        <w:t>Máng Tưới Tập Đoàn 4 - 5</w:t>
      </w:r>
    </w:p>
    <w:p>
      <w:r>
        <w:t>Xã Trung Bình</w:t>
      </w:r>
    </w:p>
    <w:p>
      <w:r>
        <w:t>2,52</w:t>
      </w:r>
    </w:p>
    <w:p>
      <w:r>
        <w:t>1947</w:t>
      </w:r>
    </w:p>
    <w:p>
      <w:r>
        <w:t>Kênh Ông 6 Hoảnh</w:t>
      </w:r>
    </w:p>
    <w:p>
      <w:r>
        <w:t>Xã Trung Bình</w:t>
      </w:r>
    </w:p>
    <w:p>
      <w:r>
        <w:t>1,2</w:t>
      </w:r>
    </w:p>
    <w:p>
      <w:r>
        <w:t>1948</w:t>
      </w:r>
    </w:p>
    <w:p>
      <w:r>
        <w:t>Kênh Ông 5 Đủ</w:t>
      </w:r>
    </w:p>
    <w:p>
      <w:r>
        <w:t>Xã Trung Bình</w:t>
      </w:r>
    </w:p>
    <w:p>
      <w:r>
        <w:t>1,3</w:t>
      </w:r>
    </w:p>
    <w:p>
      <w:r>
        <w:t>1949</w:t>
      </w:r>
    </w:p>
    <w:p>
      <w:r>
        <w:t>Kênh Ông Khinh</w:t>
      </w:r>
    </w:p>
    <w:p>
      <w:r>
        <w:t>Xã Trung Bình</w:t>
      </w:r>
    </w:p>
    <w:p>
      <w:r>
        <w:t>2,3</w:t>
      </w:r>
    </w:p>
    <w:p>
      <w:r>
        <w:t>1950</w:t>
      </w:r>
    </w:p>
    <w:p>
      <w:r>
        <w:t>Kênh Sáu Quế 2</w:t>
      </w:r>
    </w:p>
    <w:p>
      <w:r>
        <w:t>Xã Trung Bình</w:t>
      </w:r>
    </w:p>
    <w:p>
      <w:r>
        <w:t>6,2</w:t>
      </w:r>
    </w:p>
    <w:p>
      <w:r>
        <w:t>1951</w:t>
      </w:r>
    </w:p>
    <w:p>
      <w:r>
        <w:t>Kênh Ông Kép</w:t>
      </w:r>
    </w:p>
    <w:p>
      <w:r>
        <w:t>Xã Trung Bình</w:t>
      </w:r>
    </w:p>
    <w:p>
      <w:r>
        <w:t>0,51</w:t>
      </w:r>
    </w:p>
    <w:p>
      <w:r>
        <w:t>1952</w:t>
      </w:r>
    </w:p>
    <w:p>
      <w:r>
        <w:t>Kênh Ngang (K3 - K4)</w:t>
      </w:r>
    </w:p>
    <w:p>
      <w:r>
        <w:t>Xã Trung Bình</w:t>
      </w:r>
    </w:p>
    <w:p>
      <w:r>
        <w:t>0,22</w:t>
      </w:r>
    </w:p>
    <w:p>
      <w:r>
        <w:t>1953</w:t>
      </w:r>
    </w:p>
    <w:p>
      <w:r>
        <w:t>Kênh Ranh</w:t>
      </w:r>
    </w:p>
    <w:p>
      <w:r>
        <w:t>Xã Trung Bình</w:t>
      </w:r>
    </w:p>
    <w:p>
      <w:r>
        <w:t>0,3</w:t>
      </w:r>
    </w:p>
    <w:p>
      <w:r>
        <w:t>1954</w:t>
      </w:r>
    </w:p>
    <w:p>
      <w:r>
        <w:t>Kênh Bạc Hia - Trung Bình</w:t>
      </w:r>
    </w:p>
    <w:p>
      <w:r>
        <w:t>Xã Trung Bình</w:t>
      </w:r>
    </w:p>
    <w:p>
      <w:r>
        <w:t>4,2</w:t>
      </w:r>
    </w:p>
    <w:p>
      <w:r>
        <w:t>1955</w:t>
      </w:r>
    </w:p>
    <w:p>
      <w:r>
        <w:t>Kênh từ cống Ông Khinh - Xóm Rẫy Mỏ Ó</w:t>
      </w:r>
    </w:p>
    <w:p>
      <w:r>
        <w:t>Xã Trung Bình</w:t>
      </w:r>
    </w:p>
    <w:p>
      <w:r>
        <w:t>1,2</w:t>
      </w:r>
    </w:p>
    <w:p>
      <w:r>
        <w:t>1956</w:t>
      </w:r>
    </w:p>
    <w:p>
      <w:r>
        <w:t>Kênh Liên Xã</w:t>
      </w:r>
    </w:p>
    <w:p>
      <w:r>
        <w:t>Xã Trung Bình</w:t>
      </w:r>
    </w:p>
    <w:p>
      <w:r>
        <w:t>4</w:t>
      </w:r>
    </w:p>
    <w:p>
      <w:r>
        <w:t>1957</w:t>
      </w:r>
    </w:p>
    <w:p>
      <w:r>
        <w:t>Kênh Bà Khia</w:t>
      </w:r>
    </w:p>
    <w:p>
      <w:r>
        <w:t>Xã Trung Bình</w:t>
      </w:r>
    </w:p>
    <w:p>
      <w:r>
        <w:t>2,4</w:t>
      </w:r>
    </w:p>
    <w:p>
      <w:r>
        <w:t>1958</w:t>
      </w:r>
    </w:p>
    <w:p>
      <w:r>
        <w:t>Kênh Nhân Lực</w:t>
      </w:r>
    </w:p>
    <w:p>
      <w:r>
        <w:t>Xã Trung Bình</w:t>
      </w:r>
    </w:p>
    <w:p>
      <w:r>
        <w:t>1,2</w:t>
      </w:r>
    </w:p>
    <w:p>
      <w:r>
        <w:t>1959</w:t>
      </w:r>
    </w:p>
    <w:p>
      <w:r>
        <w:t>Kênh Ông Kép - Kênh Tư Cũ</w:t>
      </w:r>
    </w:p>
    <w:p>
      <w:r>
        <w:t>Xã Trung Bình</w:t>
      </w:r>
    </w:p>
    <w:p>
      <w:r>
        <w:t>3,12</w:t>
      </w:r>
    </w:p>
    <w:p>
      <w:r>
        <w:t>1960</w:t>
      </w:r>
    </w:p>
    <w:p>
      <w:r>
        <w:t>Kênh Sài Khị</w:t>
      </w:r>
    </w:p>
    <w:p>
      <w:r>
        <w:t>Thị trấn Lịch Hội Thượng</w:t>
      </w:r>
    </w:p>
    <w:p>
      <w:r>
        <w:t>0,8</w:t>
      </w:r>
    </w:p>
    <w:p>
      <w:r>
        <w:t>1961</w:t>
      </w:r>
    </w:p>
    <w:p>
      <w:r>
        <w:t>Kênh Thầy Năm</w:t>
      </w:r>
    </w:p>
    <w:p>
      <w:r>
        <w:t>Thị trấn Lịch Hội Thượng</w:t>
      </w:r>
    </w:p>
    <w:p>
      <w:r>
        <w:t>0,8</w:t>
      </w:r>
    </w:p>
    <w:p>
      <w:r>
        <w:t>1962</w:t>
      </w:r>
    </w:p>
    <w:p>
      <w:r>
        <w:t>Kênh Hai Vinh</w:t>
      </w:r>
    </w:p>
    <w:p>
      <w:r>
        <w:t>Thị trấn Lịch Hội Thượng</w:t>
      </w:r>
    </w:p>
    <w:p>
      <w:r>
        <w:t>1</w:t>
      </w:r>
    </w:p>
    <w:p>
      <w:r>
        <w:t>1963</w:t>
      </w:r>
    </w:p>
    <w:p>
      <w:r>
        <w:t>Kênh tỉnh Lộ 934 - nhà Ông Thạch Đen</w:t>
      </w:r>
    </w:p>
    <w:p>
      <w:r>
        <w:t>Thị trấn Lịch Hội Thượng</w:t>
      </w:r>
    </w:p>
    <w:p>
      <w:r>
        <w:t>0,9</w:t>
      </w:r>
    </w:p>
    <w:p>
      <w:r>
        <w:t>1964</w:t>
      </w:r>
    </w:p>
    <w:p>
      <w:r>
        <w:t>Kênh Ông Mau - Ranh ấp Sóc Lèo B</w:t>
      </w:r>
    </w:p>
    <w:p>
      <w:r>
        <w:t>Thị trấn Lịch Hội Thượng</w:t>
      </w:r>
    </w:p>
    <w:p>
      <w:r>
        <w:t>0,5</w:t>
      </w:r>
    </w:p>
    <w:p>
      <w:r>
        <w:t>1965</w:t>
      </w:r>
    </w:p>
    <w:p>
      <w:r>
        <w:t>Kênh tỉnh lộ 934 - Kênh Gọc Lá</w:t>
      </w:r>
    </w:p>
    <w:p>
      <w:r>
        <w:t>Thị trấn Lịch Hội Thượng</w:t>
      </w:r>
    </w:p>
    <w:p>
      <w:r>
        <w:t>0,9</w:t>
      </w:r>
    </w:p>
    <w:p>
      <w:r>
        <w:t>1966</w:t>
      </w:r>
    </w:p>
    <w:p>
      <w:r>
        <w:t>Kênh Tập Đoàn 9</w:t>
      </w:r>
    </w:p>
    <w:p>
      <w:r>
        <w:t>Thị trấn Lịch Hội Thượng</w:t>
      </w:r>
    </w:p>
    <w:p>
      <w:r>
        <w:t>0,41</w:t>
      </w:r>
    </w:p>
    <w:p>
      <w:r>
        <w:t>1967</w:t>
      </w:r>
    </w:p>
    <w:p>
      <w:r>
        <w:t>Kênh Tập Đoàn 10 (Kênh Thốt Nốt)</w:t>
      </w:r>
    </w:p>
    <w:p>
      <w:r>
        <w:t>Thị trấn Lịch Hội Thượng</w:t>
      </w:r>
    </w:p>
    <w:p>
      <w:r>
        <w:t>0,72</w:t>
      </w:r>
    </w:p>
    <w:p>
      <w:r>
        <w:t>1968</w:t>
      </w:r>
    </w:p>
    <w:p>
      <w:r>
        <w:t>Kênh cặp Giồng</w:t>
      </w:r>
    </w:p>
    <w:p>
      <w:r>
        <w:t>Thị trấn Lịch Hội Thượng</w:t>
      </w:r>
    </w:p>
    <w:p>
      <w:r>
        <w:t>1,23</w:t>
      </w:r>
    </w:p>
    <w:p>
      <w:r>
        <w:t>1969</w:t>
      </w:r>
    </w:p>
    <w:p>
      <w:r>
        <w:t>Kênh cặp Giồng Bằng Lăng</w:t>
      </w:r>
    </w:p>
    <w:p>
      <w:r>
        <w:t>Xã Lịch Hội Thượng</w:t>
      </w:r>
    </w:p>
    <w:p>
      <w:r>
        <w:t>2,5</w:t>
      </w:r>
    </w:p>
    <w:p>
      <w:r>
        <w:t>1970</w:t>
      </w:r>
    </w:p>
    <w:p>
      <w:r>
        <w:t>Kênh Ngọc Nữ</w:t>
      </w:r>
    </w:p>
    <w:p>
      <w:r>
        <w:t>Xã Lịch Hội Thượng</w:t>
      </w:r>
    </w:p>
    <w:p>
      <w:r>
        <w:t>2,1</w:t>
      </w:r>
    </w:p>
    <w:p>
      <w:r>
        <w:t>1971</w:t>
      </w:r>
    </w:p>
    <w:p>
      <w:r>
        <w:t>Kênh Ông Lâm Thiết</w:t>
      </w:r>
    </w:p>
    <w:p>
      <w:r>
        <w:t>Xã Lịch Hội Thượng</w:t>
      </w:r>
    </w:p>
    <w:p>
      <w:r>
        <w:t>1,5</w:t>
      </w:r>
    </w:p>
    <w:p>
      <w:r>
        <w:t>1972</w:t>
      </w:r>
    </w:p>
    <w:p>
      <w:r>
        <w:t>Kênh Ông Huynh</w:t>
      </w:r>
    </w:p>
    <w:p>
      <w:r>
        <w:t>Xã Lịch Hội Thượng</w:t>
      </w:r>
    </w:p>
    <w:p>
      <w:r>
        <w:t>0,74</w:t>
      </w:r>
    </w:p>
    <w:p>
      <w:r>
        <w:t>1973</w:t>
      </w:r>
    </w:p>
    <w:p>
      <w:r>
        <w:t>Kênh Lẫm Xén</w:t>
      </w:r>
    </w:p>
    <w:p>
      <w:r>
        <w:t>Xã Lịch Hội Thượng</w:t>
      </w:r>
    </w:p>
    <w:p>
      <w:r>
        <w:t>0,59</w:t>
      </w:r>
    </w:p>
    <w:p>
      <w:r>
        <w:t>1974</w:t>
      </w:r>
    </w:p>
    <w:p>
      <w:r>
        <w:t>Kênh Gạch Ròi Cũ</w:t>
      </w:r>
    </w:p>
    <w:p>
      <w:r>
        <w:t>Xã Lịch Hội Thượng</w:t>
      </w:r>
    </w:p>
    <w:p>
      <w:r>
        <w:t>0,31</w:t>
      </w:r>
    </w:p>
    <w:p>
      <w:r>
        <w:t>1975</w:t>
      </w:r>
    </w:p>
    <w:p>
      <w:r>
        <w:t>Kênh Từng Sang (bên mặn)</w:t>
      </w:r>
    </w:p>
    <w:p>
      <w:r>
        <w:t>Xã Lịch Hội Thượng</w:t>
      </w:r>
    </w:p>
    <w:p>
      <w:r>
        <w:t>0,39</w:t>
      </w:r>
    </w:p>
    <w:p>
      <w:r>
        <w:t>1976</w:t>
      </w:r>
    </w:p>
    <w:p>
      <w:r>
        <w:t>Kênh cặp Đê</w:t>
      </w:r>
    </w:p>
    <w:p>
      <w:r>
        <w:t>Xã Lịch Hội Thượng</w:t>
      </w:r>
    </w:p>
    <w:p>
      <w:r>
        <w:t>3,12</w:t>
      </w:r>
    </w:p>
    <w:p>
      <w:r>
        <w:t>1977</w:t>
      </w:r>
    </w:p>
    <w:p>
      <w:r>
        <w:t>Kênh cặp Giồng Bằng Lăng</w:t>
      </w:r>
    </w:p>
    <w:p>
      <w:r>
        <w:t>Xã Lịch Hội Thượng</w:t>
      </w:r>
    </w:p>
    <w:p>
      <w:r>
        <w:t>3,45</w:t>
      </w:r>
    </w:p>
    <w:p>
      <w:r>
        <w:t>1978</w:t>
      </w:r>
    </w:p>
    <w:p>
      <w:r>
        <w:t>Kênh Đông Xuân</w:t>
      </w:r>
    </w:p>
    <w:p>
      <w:r>
        <w:t>Xã Lịch Hội Thượng</w:t>
      </w:r>
    </w:p>
    <w:p>
      <w:r>
        <w:t>1,2</w:t>
      </w:r>
    </w:p>
    <w:p>
      <w:r>
        <w:t>1979</w:t>
      </w:r>
    </w:p>
    <w:p>
      <w:r>
        <w:t>Kênh Đại Đức</w:t>
      </w:r>
    </w:p>
    <w:p>
      <w:r>
        <w:t>Xã Lịch Hội Thượng</w:t>
      </w:r>
    </w:p>
    <w:p>
      <w:r>
        <w:t>0,98</w:t>
      </w:r>
    </w:p>
    <w:p>
      <w:r>
        <w:t>1980</w:t>
      </w:r>
    </w:p>
    <w:p>
      <w:r>
        <w:t>Kênh Cách Ly (mặn)</w:t>
      </w:r>
    </w:p>
    <w:p>
      <w:r>
        <w:t>Xã Lịch Hội Thượng</w:t>
      </w:r>
    </w:p>
    <w:p>
      <w:r>
        <w:t>3,65</w:t>
      </w:r>
    </w:p>
    <w:p>
      <w:r>
        <w:t>1981</w:t>
      </w:r>
    </w:p>
    <w:p>
      <w:r>
        <w:t>Kênh Giữa</w:t>
      </w:r>
    </w:p>
    <w:p>
      <w:r>
        <w:t>Xã Liêu Tú</w:t>
      </w:r>
    </w:p>
    <w:p>
      <w:r>
        <w:t>0,34</w:t>
      </w:r>
    </w:p>
    <w:p>
      <w:r>
        <w:t>1982</w:t>
      </w:r>
    </w:p>
    <w:p>
      <w:r>
        <w:t>Kênh Ngang</w:t>
      </w:r>
    </w:p>
    <w:p>
      <w:r>
        <w:t>Xã Liêu Tú</w:t>
      </w:r>
    </w:p>
    <w:p>
      <w:r>
        <w:t>0,2</w:t>
      </w:r>
    </w:p>
    <w:p>
      <w:r>
        <w:t>1983</w:t>
      </w:r>
    </w:p>
    <w:p>
      <w:r>
        <w:t>Kênh Sơn Hai</w:t>
      </w:r>
    </w:p>
    <w:p>
      <w:r>
        <w:t>Xã Liêu Tú</w:t>
      </w:r>
    </w:p>
    <w:p>
      <w:r>
        <w:t>0,3</w:t>
      </w:r>
    </w:p>
    <w:p>
      <w:r>
        <w:t>1984</w:t>
      </w:r>
    </w:p>
    <w:p>
      <w:r>
        <w:t>Kênh Tập Đoàn 3-4</w:t>
      </w:r>
    </w:p>
    <w:p>
      <w:r>
        <w:t>Xã Liêu Tú</w:t>
      </w:r>
    </w:p>
    <w:p>
      <w:r>
        <w:t>0,12</w:t>
      </w:r>
    </w:p>
    <w:p>
      <w:r>
        <w:t>1985</w:t>
      </w:r>
    </w:p>
    <w:p>
      <w:r>
        <w:t>Kênh Quyết Thắng 1</w:t>
      </w:r>
    </w:p>
    <w:p>
      <w:r>
        <w:t>Xã Liêu Tú</w:t>
      </w:r>
    </w:p>
    <w:p>
      <w:r>
        <w:t>0,48</w:t>
      </w:r>
    </w:p>
    <w:p>
      <w:r>
        <w:t>1986</w:t>
      </w:r>
    </w:p>
    <w:p>
      <w:r>
        <w:t>Kênh Ranh Trà Nịch</w:t>
      </w:r>
    </w:p>
    <w:p>
      <w:r>
        <w:t>Xã Liêu Tú</w:t>
      </w:r>
    </w:p>
    <w:p>
      <w:r>
        <w:t>0,9</w:t>
      </w:r>
    </w:p>
    <w:p>
      <w:r>
        <w:t>1987</w:t>
      </w:r>
    </w:p>
    <w:p>
      <w:r>
        <w:t>Kênh Tập Đoàn 3</w:t>
      </w:r>
    </w:p>
    <w:p>
      <w:r>
        <w:t>Xã Liêu Tú</w:t>
      </w:r>
    </w:p>
    <w:p>
      <w:r>
        <w:t>0,3</w:t>
      </w:r>
    </w:p>
    <w:p>
      <w:r>
        <w:t>1988</w:t>
      </w:r>
    </w:p>
    <w:p>
      <w:r>
        <w:t>Kênh Chùa</w:t>
      </w:r>
    </w:p>
    <w:p>
      <w:r>
        <w:t>Xã Liêu Tú</w:t>
      </w:r>
    </w:p>
    <w:p>
      <w:r>
        <w:t>0,18</w:t>
      </w:r>
    </w:p>
    <w:p>
      <w:r>
        <w:t>1989</w:t>
      </w:r>
    </w:p>
    <w:p>
      <w:r>
        <w:t>Kênh Ông Kel</w:t>
      </w:r>
    </w:p>
    <w:p>
      <w:r>
        <w:t>Xã Liêu Tú</w:t>
      </w:r>
    </w:p>
    <w:p>
      <w:r>
        <w:t>0,36</w:t>
      </w:r>
    </w:p>
    <w:p>
      <w:r>
        <w:t>1990</w:t>
      </w:r>
    </w:p>
    <w:p>
      <w:r>
        <w:t>Kênh Ba Tý</w:t>
      </w:r>
    </w:p>
    <w:p>
      <w:r>
        <w:t>Xã Liêu Tú</w:t>
      </w:r>
    </w:p>
    <w:p>
      <w:r>
        <w:t>0,3</w:t>
      </w:r>
    </w:p>
    <w:p>
      <w:r>
        <w:t>1991</w:t>
      </w:r>
    </w:p>
    <w:p>
      <w:r>
        <w:t>Kênh Lộ Xe Tổng Cáng</w:t>
      </w:r>
    </w:p>
    <w:p>
      <w:r>
        <w:t>Xã Liêu Tú</w:t>
      </w:r>
    </w:p>
    <w:p>
      <w:r>
        <w:t>1</w:t>
      </w:r>
    </w:p>
    <w:p>
      <w:r>
        <w:t>1992</w:t>
      </w:r>
    </w:p>
    <w:p>
      <w:r>
        <w:t>Kênh Lộ Hàng Me</w:t>
      </w:r>
    </w:p>
    <w:p>
      <w:r>
        <w:t>Xã Liêu Tú</w:t>
      </w:r>
    </w:p>
    <w:p>
      <w:r>
        <w:t>0,44</w:t>
      </w:r>
    </w:p>
    <w:p>
      <w:r>
        <w:t>1993</w:t>
      </w:r>
    </w:p>
    <w:p>
      <w:r>
        <w:t>Kênh Sến Kim</w:t>
      </w:r>
    </w:p>
    <w:p>
      <w:r>
        <w:t>Xã Liêu Tú</w:t>
      </w:r>
    </w:p>
    <w:p>
      <w:r>
        <w:t>0,24</w:t>
      </w:r>
    </w:p>
    <w:p>
      <w:r>
        <w:t>1994</w:t>
      </w:r>
    </w:p>
    <w:p>
      <w:r>
        <w:t>Kênh Lộ Xe - Đập Đá</w:t>
      </w:r>
    </w:p>
    <w:p>
      <w:r>
        <w:t>Xã Liêu Tú</w:t>
      </w:r>
    </w:p>
    <w:p>
      <w:r>
        <w:t>0,26</w:t>
      </w:r>
    </w:p>
    <w:p>
      <w:r>
        <w:t>1995</w:t>
      </w:r>
    </w:p>
    <w:p>
      <w:r>
        <w:t>Kênh Tây</w:t>
      </w:r>
    </w:p>
    <w:p>
      <w:r>
        <w:t>Xã Liêu Tú</w:t>
      </w:r>
    </w:p>
    <w:p>
      <w:r>
        <w:t>1,5</w:t>
      </w:r>
    </w:p>
    <w:p>
      <w:r>
        <w:t>1996</w:t>
      </w:r>
    </w:p>
    <w:p>
      <w:r>
        <w:t>Kênh Đông</w:t>
      </w:r>
    </w:p>
    <w:p>
      <w:r>
        <w:t>Xã Liêu Tú</w:t>
      </w:r>
    </w:p>
    <w:p>
      <w:r>
        <w:t>0</w:t>
      </w:r>
    </w:p>
    <w:p>
      <w:r>
        <w:t>1997</w:t>
      </w:r>
    </w:p>
    <w:p>
      <w:r>
        <w:t>Kênh 2 Sau</w:t>
      </w:r>
    </w:p>
    <w:p>
      <w:r>
        <w:t>Xã Liêu Tú</w:t>
      </w:r>
    </w:p>
    <w:p>
      <w:r>
        <w:t>0,6</w:t>
      </w:r>
    </w:p>
    <w:p>
      <w:r>
        <w:t>1998</w:t>
      </w:r>
    </w:p>
    <w:p>
      <w:r>
        <w:t>Kênh Mới</w:t>
      </w:r>
    </w:p>
    <w:p>
      <w:r>
        <w:t>Xã Liêu Tú</w:t>
      </w:r>
    </w:p>
    <w:p>
      <w:r>
        <w:t>2,1</w:t>
      </w:r>
    </w:p>
    <w:p>
      <w:r>
        <w:t>1999</w:t>
      </w:r>
    </w:p>
    <w:p>
      <w:r>
        <w:t>Kênh Ba Chấn</w:t>
      </w:r>
    </w:p>
    <w:p>
      <w:r>
        <w:t>Xã Liêu Tú</w:t>
      </w:r>
    </w:p>
    <w:p>
      <w:r>
        <w:t>1,3</w:t>
      </w:r>
    </w:p>
    <w:p>
      <w:r>
        <w:t>2000</w:t>
      </w:r>
    </w:p>
    <w:p>
      <w:r>
        <w:t>Kênh Tập Đoàn 2</w:t>
      </w:r>
    </w:p>
    <w:p>
      <w:r>
        <w:t>Xã Liêu Tú</w:t>
      </w:r>
    </w:p>
    <w:p>
      <w:r>
        <w:t>0,92</w:t>
      </w:r>
    </w:p>
    <w:p>
      <w:r>
        <w:t>2001</w:t>
      </w:r>
    </w:p>
    <w:p>
      <w:r>
        <w:t>Kênh Ranh Liêu Tú Lịch Hội Thượng</w:t>
      </w:r>
    </w:p>
    <w:p>
      <w:r>
        <w:t>Xã Liêu Tú</w:t>
      </w:r>
    </w:p>
    <w:p>
      <w:r>
        <w:t>3,2</w:t>
      </w:r>
    </w:p>
    <w:p>
      <w:r>
        <w:t>2002</w:t>
      </w:r>
    </w:p>
    <w:p>
      <w:r>
        <w:t>Kênh nhà Ông Phi</w:t>
      </w:r>
    </w:p>
    <w:p>
      <w:r>
        <w:t>Xã Liêu Tú</w:t>
      </w:r>
    </w:p>
    <w:p>
      <w:r>
        <w:t>1,2</w:t>
      </w:r>
    </w:p>
    <w:p>
      <w:r>
        <w:t>2003</w:t>
      </w:r>
    </w:p>
    <w:p>
      <w:r>
        <w:t>Kênh Tà Tấc</w:t>
      </w:r>
    </w:p>
    <w:p>
      <w:r>
        <w:t>Xã Liêu Tú</w:t>
      </w:r>
    </w:p>
    <w:p>
      <w:r>
        <w:t>0,86</w:t>
      </w:r>
    </w:p>
    <w:p>
      <w:r>
        <w:t>2004</w:t>
      </w:r>
    </w:p>
    <w:p>
      <w:r>
        <w:t>Kênh Tập Đoàn 7</w:t>
      </w:r>
    </w:p>
    <w:p>
      <w:r>
        <w:t>Xã Liêu Tú</w:t>
      </w:r>
    </w:p>
    <w:p>
      <w:r>
        <w:t>0,42</w:t>
      </w:r>
    </w:p>
    <w:p>
      <w:r>
        <w:t>2005</w:t>
      </w:r>
    </w:p>
    <w:p>
      <w:r>
        <w:t>Rạch Tổng Cáng Liêu Tú</w:t>
      </w:r>
    </w:p>
    <w:p>
      <w:r>
        <w:t>Xã Liêu Tú</w:t>
      </w:r>
    </w:p>
    <w:p>
      <w:r>
        <w:t>7,1</w:t>
      </w:r>
    </w:p>
    <w:p>
      <w:r>
        <w:t>2006</w:t>
      </w:r>
    </w:p>
    <w:p>
      <w:r>
        <w:t>Kênh 81</w:t>
      </w:r>
    </w:p>
    <w:p>
      <w:r>
        <w:t>Xã Liêu Tú</w:t>
      </w:r>
    </w:p>
    <w:p>
      <w:r>
        <w:t>4,9</w:t>
      </w:r>
    </w:p>
    <w:p>
      <w:r>
        <w:t>2007</w:t>
      </w:r>
    </w:p>
    <w:p>
      <w:r>
        <w:t>Kênh Xáng</w:t>
      </w:r>
    </w:p>
    <w:p>
      <w:r>
        <w:t>Xã Liêu Tú</w:t>
      </w:r>
    </w:p>
    <w:p>
      <w:r>
        <w:t>3,15</w:t>
      </w:r>
    </w:p>
    <w:p>
      <w:r>
        <w:t>2008</w:t>
      </w:r>
    </w:p>
    <w:p>
      <w:r>
        <w:t>Kênh Bảy Lang</w:t>
      </w:r>
    </w:p>
    <w:p>
      <w:r>
        <w:t>Xã Viên Bình</w:t>
      </w:r>
    </w:p>
    <w:p>
      <w:r>
        <w:t>0,35</w:t>
      </w:r>
    </w:p>
    <w:p>
      <w:r>
        <w:t>2009</w:t>
      </w:r>
    </w:p>
    <w:p>
      <w:r>
        <w:t>Kênh Xóm Giữa Trà Ong</w:t>
      </w:r>
    </w:p>
    <w:p>
      <w:r>
        <w:t>Xã Viên Bình</w:t>
      </w:r>
    </w:p>
    <w:p>
      <w:r>
        <w:t>0,31</w:t>
      </w:r>
    </w:p>
    <w:p>
      <w:r>
        <w:t>2010</w:t>
      </w:r>
    </w:p>
    <w:p>
      <w:r>
        <w:t>Kênh Trà Ong</w:t>
      </w:r>
    </w:p>
    <w:p>
      <w:r>
        <w:t>Xã Viên Bình</w:t>
      </w:r>
    </w:p>
    <w:p>
      <w:r>
        <w:t>0,25</w:t>
      </w:r>
    </w:p>
    <w:p>
      <w:r>
        <w:t>2011</w:t>
      </w:r>
    </w:p>
    <w:p>
      <w:r>
        <w:t>Kênh Ông Âu</w:t>
      </w:r>
    </w:p>
    <w:p>
      <w:r>
        <w:t>Xã Viên Bình</w:t>
      </w:r>
    </w:p>
    <w:p>
      <w:r>
        <w:t>0,4</w:t>
      </w:r>
    </w:p>
    <w:p>
      <w:r>
        <w:t>2012</w:t>
      </w:r>
    </w:p>
    <w:p>
      <w:r>
        <w:t>Kênh Ông Sẹm</w:t>
      </w:r>
    </w:p>
    <w:p>
      <w:r>
        <w:t>Xã Viên Bình</w:t>
      </w:r>
    </w:p>
    <w:p>
      <w:r>
        <w:t>1,2</w:t>
      </w:r>
    </w:p>
    <w:p>
      <w:r>
        <w:t>2013</w:t>
      </w:r>
    </w:p>
    <w:p>
      <w:r>
        <w:t>Kênh Miểu</w:t>
      </w:r>
    </w:p>
    <w:p>
      <w:r>
        <w:t>Xã Viên Bình</w:t>
      </w:r>
    </w:p>
    <w:p>
      <w:r>
        <w:t>1,1</w:t>
      </w:r>
    </w:p>
    <w:p>
      <w:r>
        <w:t>2014</w:t>
      </w:r>
    </w:p>
    <w:p>
      <w:r>
        <w:t>Kênh Đại Sương</w:t>
      </w:r>
    </w:p>
    <w:p>
      <w:r>
        <w:t>Xã Viên Bình</w:t>
      </w:r>
    </w:p>
    <w:p>
      <w:r>
        <w:t>0,3</w:t>
      </w:r>
    </w:p>
    <w:p>
      <w:r>
        <w:t>2015</w:t>
      </w:r>
    </w:p>
    <w:p>
      <w:r>
        <w:t>Kênh Nối Liền Viên An</w:t>
      </w:r>
    </w:p>
    <w:p>
      <w:r>
        <w:t>Xã Viên Bình</w:t>
      </w:r>
    </w:p>
    <w:p>
      <w:r>
        <w:t>0,25</w:t>
      </w:r>
    </w:p>
    <w:p>
      <w:r>
        <w:t>2016</w:t>
      </w:r>
    </w:p>
    <w:p>
      <w:r>
        <w:t>Kênh Ông Cal</w:t>
      </w:r>
    </w:p>
    <w:p>
      <w:r>
        <w:t>Xã Viên Bình</w:t>
      </w:r>
    </w:p>
    <w:p>
      <w:r>
        <w:t>0,5</w:t>
      </w:r>
    </w:p>
    <w:p>
      <w:r>
        <w:t>2017</w:t>
      </w:r>
    </w:p>
    <w:p>
      <w:r>
        <w:t>Kênh Ông Hêng</w:t>
      </w:r>
    </w:p>
    <w:p>
      <w:r>
        <w:t>Xã Viên Bình</w:t>
      </w:r>
    </w:p>
    <w:p>
      <w:r>
        <w:t>1,2</w:t>
      </w:r>
    </w:p>
    <w:p>
      <w:r>
        <w:t>2018</w:t>
      </w:r>
    </w:p>
    <w:p>
      <w:r>
        <w:t>Kênh 70 ven sông đoạn 1</w:t>
      </w:r>
    </w:p>
    <w:p>
      <w:r>
        <w:t>Xã Viên Bình</w:t>
      </w:r>
    </w:p>
    <w:p>
      <w:r>
        <w:t>1,5</w:t>
      </w:r>
    </w:p>
    <w:p>
      <w:r>
        <w:t>2019</w:t>
      </w:r>
    </w:p>
    <w:p>
      <w:r>
        <w:t>Kênh 70 ven sông đoạn 2</w:t>
      </w:r>
    </w:p>
    <w:p>
      <w:r>
        <w:t>Xã Viên Bình</w:t>
      </w:r>
    </w:p>
    <w:p>
      <w:r>
        <w:t>2,5</w:t>
      </w:r>
    </w:p>
    <w:p>
      <w:r>
        <w:t>2020</w:t>
      </w:r>
    </w:p>
    <w:p>
      <w:r>
        <w:t>Kênh Ông Lợi</w:t>
      </w:r>
    </w:p>
    <w:p>
      <w:r>
        <w:t>Xã Viên Bình</w:t>
      </w:r>
    </w:p>
    <w:p>
      <w:r>
        <w:t>1,2</w:t>
      </w:r>
    </w:p>
    <w:p>
      <w:r>
        <w:t>2021</w:t>
      </w:r>
    </w:p>
    <w:p>
      <w:r>
        <w:t>Kênh Ông Lộc</w:t>
      </w:r>
    </w:p>
    <w:p>
      <w:r>
        <w:t>Xã Viên Bình</w:t>
      </w:r>
    </w:p>
    <w:p>
      <w:r>
        <w:t>2,5</w:t>
      </w:r>
    </w:p>
    <w:p>
      <w:r>
        <w:t>2022</w:t>
      </w:r>
    </w:p>
    <w:p>
      <w:r>
        <w:t>Kênh Ranh</w:t>
      </w:r>
    </w:p>
    <w:p>
      <w:r>
        <w:t>Xã Viên Bình</w:t>
      </w:r>
    </w:p>
    <w:p>
      <w:r>
        <w:t>1,3</w:t>
      </w:r>
    </w:p>
    <w:p>
      <w:r>
        <w:t>2023</w:t>
      </w:r>
    </w:p>
    <w:p>
      <w:r>
        <w:t>Kênh Tà Bao</w:t>
      </w:r>
    </w:p>
    <w:p>
      <w:r>
        <w:t>Xã Viên Bình</w:t>
      </w:r>
    </w:p>
    <w:p>
      <w:r>
        <w:t>0,73</w:t>
      </w:r>
    </w:p>
    <w:p>
      <w:r>
        <w:t>2024</w:t>
      </w:r>
    </w:p>
    <w:p>
      <w:r>
        <w:t>Kênh Bưng Pết</w:t>
      </w:r>
    </w:p>
    <w:p>
      <w:r>
        <w:t>Xã Viên Bình</w:t>
      </w:r>
    </w:p>
    <w:p>
      <w:r>
        <w:t>0,72</w:t>
      </w:r>
    </w:p>
    <w:p>
      <w:r>
        <w:t>2025</w:t>
      </w:r>
    </w:p>
    <w:p>
      <w:r>
        <w:t>Kênh Ông Cao</w:t>
      </w:r>
    </w:p>
    <w:p>
      <w:r>
        <w:t>Xã Viên Bình</w:t>
      </w:r>
    </w:p>
    <w:p>
      <w:r>
        <w:t>0,78</w:t>
      </w:r>
    </w:p>
    <w:p>
      <w:r>
        <w:t>2026</w:t>
      </w:r>
    </w:p>
    <w:p>
      <w:r>
        <w:t>Kênh Trạm Bơm</w:t>
      </w:r>
    </w:p>
    <w:p>
      <w:r>
        <w:t>Xã Viên Bình</w:t>
      </w:r>
    </w:p>
    <w:p>
      <w:r>
        <w:t>0,3</w:t>
      </w:r>
    </w:p>
    <w:p>
      <w:r>
        <w:t>2027</w:t>
      </w:r>
    </w:p>
    <w:p>
      <w:r>
        <w:t>Kênh Bà Bang</w:t>
      </w:r>
    </w:p>
    <w:p>
      <w:r>
        <w:t>Xã Viên Bình</w:t>
      </w:r>
    </w:p>
    <w:p>
      <w:r>
        <w:t>0,96</w:t>
      </w:r>
    </w:p>
    <w:p>
      <w:r>
        <w:t>2028</w:t>
      </w:r>
    </w:p>
    <w:p>
      <w:r>
        <w:t>Kênh Tà Long</w:t>
      </w:r>
    </w:p>
    <w:p>
      <w:r>
        <w:t>Xã Viên Bình</w:t>
      </w:r>
    </w:p>
    <w:p>
      <w:r>
        <w:t>1,3</w:t>
      </w:r>
    </w:p>
    <w:p>
      <w:r>
        <w:t>2029</w:t>
      </w:r>
    </w:p>
    <w:p>
      <w:r>
        <w:t>Kênh Bưng Sa - Lao Vên</w:t>
      </w:r>
    </w:p>
    <w:p>
      <w:r>
        <w:t>Xã Viên Bình</w:t>
      </w:r>
    </w:p>
    <w:p>
      <w:r>
        <w:t>0</w:t>
      </w:r>
    </w:p>
    <w:p>
      <w:r>
        <w:t>2030</w:t>
      </w:r>
    </w:p>
    <w:p>
      <w:r>
        <w:t>Kênh Ông Quết</w:t>
      </w:r>
    </w:p>
    <w:p>
      <w:r>
        <w:t>Xã Viên Bình</w:t>
      </w:r>
    </w:p>
    <w:p>
      <w:r>
        <w:t>0,27</w:t>
      </w:r>
    </w:p>
    <w:p>
      <w:r>
        <w:t>2031</w:t>
      </w:r>
    </w:p>
    <w:p>
      <w:r>
        <w:t>Kênh Ông Mới</w:t>
      </w:r>
    </w:p>
    <w:p>
      <w:r>
        <w:t>Xã Viên Bình</w:t>
      </w:r>
    </w:p>
    <w:p>
      <w:r>
        <w:t>0,32</w:t>
      </w:r>
    </w:p>
    <w:p>
      <w:r>
        <w:t>2032</w:t>
      </w:r>
    </w:p>
    <w:p>
      <w:r>
        <w:t>Kênh cặp Xóm Đào Viên</w:t>
      </w:r>
    </w:p>
    <w:p>
      <w:r>
        <w:t>Xã Viên Bình</w:t>
      </w:r>
    </w:p>
    <w:p>
      <w:r>
        <w:t>0,62</w:t>
      </w:r>
    </w:p>
    <w:p>
      <w:r>
        <w:t>2033</w:t>
      </w:r>
    </w:p>
    <w:p>
      <w:r>
        <w:t>Kênh Năm Thân</w:t>
      </w:r>
    </w:p>
    <w:p>
      <w:r>
        <w:t>Xã Viên Bình</w:t>
      </w:r>
    </w:p>
    <w:p>
      <w:r>
        <w:t>0,14</w:t>
      </w:r>
    </w:p>
    <w:p>
      <w:r>
        <w:t>2034</w:t>
      </w:r>
    </w:p>
    <w:p>
      <w:r>
        <w:t>Kênh sau Nhà máy Đại Xương</w:t>
      </w:r>
    </w:p>
    <w:p>
      <w:r>
        <w:t>Xã Viên Bình</w:t>
      </w:r>
    </w:p>
    <w:p>
      <w:r>
        <w:t>0,29</w:t>
      </w:r>
    </w:p>
    <w:p>
      <w:r>
        <w:t>2035</w:t>
      </w:r>
    </w:p>
    <w:p>
      <w:r>
        <w:t>Kênh Bà Tư Bùa</w:t>
      </w:r>
    </w:p>
    <w:p>
      <w:r>
        <w:t>Xã Viên Bình</w:t>
      </w:r>
    </w:p>
    <w:p>
      <w:r>
        <w:t>0,23</w:t>
      </w:r>
    </w:p>
    <w:p>
      <w:r>
        <w:t>2036</w:t>
      </w:r>
    </w:p>
    <w:p>
      <w:r>
        <w:t>Kênh Ông Thol</w:t>
      </w:r>
    </w:p>
    <w:p>
      <w:r>
        <w:t>Xã Viên Bình</w:t>
      </w:r>
    </w:p>
    <w:p>
      <w:r>
        <w:t>0,19</w:t>
      </w:r>
    </w:p>
    <w:p>
      <w:r>
        <w:t>2037</w:t>
      </w:r>
    </w:p>
    <w:p>
      <w:r>
        <w:t>Kênh Ông Phol</w:t>
      </w:r>
    </w:p>
    <w:p>
      <w:r>
        <w:t>Xã Viên Bình</w:t>
      </w:r>
    </w:p>
    <w:p>
      <w:r>
        <w:t>0,14</w:t>
      </w:r>
    </w:p>
    <w:p>
      <w:r>
        <w:t>2038</w:t>
      </w:r>
    </w:p>
    <w:p>
      <w:r>
        <w:t>Kênh Ông Lư</w:t>
      </w:r>
    </w:p>
    <w:p>
      <w:r>
        <w:t>Xã Viên Binh</w:t>
      </w:r>
    </w:p>
    <w:p>
      <w:r>
        <w:t>0,11</w:t>
      </w:r>
    </w:p>
    <w:p>
      <w:r>
        <w:t>2039</w:t>
      </w:r>
    </w:p>
    <w:p>
      <w:r>
        <w:t>Kênh Ông Siêl</w:t>
      </w:r>
    </w:p>
    <w:p>
      <w:r>
        <w:t>Xã Viên Bình</w:t>
      </w:r>
    </w:p>
    <w:p>
      <w:r>
        <w:t>0,26</w:t>
      </w:r>
    </w:p>
    <w:p>
      <w:r>
        <w:t>2040</w:t>
      </w:r>
    </w:p>
    <w:p>
      <w:r>
        <w:t>Kênh Ông Khêl</w:t>
      </w:r>
    </w:p>
    <w:p>
      <w:r>
        <w:t>Xã Viên Bình</w:t>
      </w:r>
    </w:p>
    <w:p>
      <w:r>
        <w:t>0,35</w:t>
      </w:r>
    </w:p>
    <w:p>
      <w:r>
        <w:t>2041</w:t>
      </w:r>
    </w:p>
    <w:p>
      <w:r>
        <w:t>Kênh Ông Đinh</w:t>
      </w:r>
    </w:p>
    <w:p>
      <w:r>
        <w:t>Xã Viên Bình</w:t>
      </w:r>
    </w:p>
    <w:p>
      <w:r>
        <w:t>0,25</w:t>
      </w:r>
    </w:p>
    <w:p>
      <w:r>
        <w:t>2042</w:t>
      </w:r>
    </w:p>
    <w:p>
      <w:r>
        <w:t>Kênh Ông Cuôn</w:t>
      </w:r>
    </w:p>
    <w:p>
      <w:r>
        <w:t>Xã Viên Bình</w:t>
      </w:r>
    </w:p>
    <w:p>
      <w:r>
        <w:t>0,15</w:t>
      </w:r>
    </w:p>
    <w:p>
      <w:r>
        <w:t>2043</w:t>
      </w:r>
    </w:p>
    <w:p>
      <w:r>
        <w:t>Kênh 30/4</w:t>
      </w:r>
    </w:p>
    <w:p>
      <w:r>
        <w:t>Xã Viên Bình</w:t>
      </w:r>
    </w:p>
    <w:p>
      <w:r>
        <w:t>0,18</w:t>
      </w:r>
    </w:p>
    <w:p>
      <w:r>
        <w:t>2044</w:t>
      </w:r>
    </w:p>
    <w:p>
      <w:r>
        <w:t>Kênh 1/5</w:t>
      </w:r>
    </w:p>
    <w:p>
      <w:r>
        <w:t>Xã Viên Bình</w:t>
      </w:r>
    </w:p>
    <w:p>
      <w:r>
        <w:t>0,15</w:t>
      </w:r>
    </w:p>
    <w:p>
      <w:r>
        <w:t>2045</w:t>
      </w:r>
    </w:p>
    <w:p>
      <w:r>
        <w:t>Kênh Lao Vên - Ông Cưởng</w:t>
      </w:r>
    </w:p>
    <w:p>
      <w:r>
        <w:t>Xã Viên Bình</w:t>
      </w:r>
    </w:p>
    <w:p>
      <w:r>
        <w:t>0,11</w:t>
      </w:r>
    </w:p>
    <w:p>
      <w:r>
        <w:t>2046</w:t>
      </w:r>
    </w:p>
    <w:p>
      <w:r>
        <w:t>Kênh Ông Đây La</w:t>
      </w:r>
    </w:p>
    <w:p>
      <w:r>
        <w:t>Xã Viên Bình</w:t>
      </w:r>
    </w:p>
    <w:p>
      <w:r>
        <w:t>0,15</w:t>
      </w:r>
    </w:p>
    <w:p>
      <w:r>
        <w:t>2047</w:t>
      </w:r>
    </w:p>
    <w:p>
      <w:r>
        <w:t>Kênh Ông Uốt</w:t>
      </w:r>
    </w:p>
    <w:p>
      <w:r>
        <w:t>Xã Viên Bình</w:t>
      </w:r>
    </w:p>
    <w:p>
      <w:r>
        <w:t>0,29</w:t>
      </w:r>
    </w:p>
    <w:p>
      <w:r>
        <w:t>2048</w:t>
      </w:r>
    </w:p>
    <w:p>
      <w:r>
        <w:t>Kênh Ông Luộl</w:t>
      </w:r>
    </w:p>
    <w:p>
      <w:r>
        <w:t>Xã Viên Bình</w:t>
      </w:r>
    </w:p>
    <w:p>
      <w:r>
        <w:t>0,35</w:t>
      </w:r>
    </w:p>
    <w:p>
      <w:r>
        <w:t>2049</w:t>
      </w:r>
    </w:p>
    <w:p>
      <w:r>
        <w:t>Kênh Tổng Khậu</w:t>
      </w:r>
    </w:p>
    <w:p>
      <w:r>
        <w:t>Xã Viên Bình</w:t>
      </w:r>
    </w:p>
    <w:p>
      <w:r>
        <w:t>0,15</w:t>
      </w:r>
    </w:p>
    <w:p>
      <w:r>
        <w:t>2050</w:t>
      </w:r>
    </w:p>
    <w:p>
      <w:r>
        <w:t>Kênh Ông Đực 2</w:t>
      </w:r>
    </w:p>
    <w:p>
      <w:r>
        <w:t>Xã Viên Bình</w:t>
      </w:r>
    </w:p>
    <w:p>
      <w:r>
        <w:t>0,16</w:t>
      </w:r>
    </w:p>
    <w:p>
      <w:r>
        <w:t>2051</w:t>
      </w:r>
    </w:p>
    <w:p>
      <w:r>
        <w:t>Kênh Ranh Thạnh Thới An</w:t>
      </w:r>
    </w:p>
    <w:p>
      <w:r>
        <w:t>Xã Viên Bình</w:t>
      </w:r>
    </w:p>
    <w:p>
      <w:r>
        <w:t>0,18</w:t>
      </w:r>
    </w:p>
    <w:p>
      <w:r>
        <w:t>2052</w:t>
      </w:r>
    </w:p>
    <w:p>
      <w:r>
        <w:t>Rạch Trà Đức Cũ</w:t>
      </w:r>
    </w:p>
    <w:p>
      <w:r>
        <w:t>Xã Viên Bình</w:t>
      </w:r>
    </w:p>
    <w:p>
      <w:r>
        <w:t>0,25</w:t>
      </w:r>
    </w:p>
    <w:p>
      <w:r>
        <w:t>2053</w:t>
      </w:r>
    </w:p>
    <w:p>
      <w:r>
        <w:t>Kênh Cặp Lộ 934</w:t>
      </w:r>
    </w:p>
    <w:p>
      <w:r>
        <w:t>Xã Viên Bình</w:t>
      </w:r>
    </w:p>
    <w:p>
      <w:r>
        <w:t>3,1</w:t>
      </w:r>
    </w:p>
    <w:p>
      <w:r>
        <w:t>2054</w:t>
      </w:r>
    </w:p>
    <w:p>
      <w:r>
        <w:t>Kênh Bao Nông Trường</w:t>
      </w:r>
    </w:p>
    <w:p>
      <w:r>
        <w:t>Xã Viên An</w:t>
      </w:r>
    </w:p>
    <w:p>
      <w:r>
        <w:t>0,15</w:t>
      </w:r>
    </w:p>
    <w:p>
      <w:r>
        <w:t>2055</w:t>
      </w:r>
    </w:p>
    <w:p>
      <w:r>
        <w:t>Kênh Bao Nông Trường Cả</w:t>
      </w:r>
    </w:p>
    <w:p>
      <w:r>
        <w:t>Xã Viên An</w:t>
      </w:r>
    </w:p>
    <w:p>
      <w:r>
        <w:t>0,23</w:t>
      </w:r>
    </w:p>
    <w:p>
      <w:r>
        <w:t>2056</w:t>
      </w:r>
    </w:p>
    <w:p>
      <w:r>
        <w:t>Rạch Nông Trường</w:t>
      </w:r>
    </w:p>
    <w:p>
      <w:r>
        <w:t>Xã Viên An</w:t>
      </w:r>
    </w:p>
    <w:p>
      <w:r>
        <w:t>0,09</w:t>
      </w:r>
    </w:p>
    <w:p>
      <w:r>
        <w:t>2057</w:t>
      </w:r>
    </w:p>
    <w:p>
      <w:r>
        <w:t>Kênh Lý Bol</w:t>
      </w:r>
    </w:p>
    <w:p>
      <w:r>
        <w:t>Xã Viên An</w:t>
      </w:r>
    </w:p>
    <w:p>
      <w:r>
        <w:t>0,18</w:t>
      </w:r>
    </w:p>
    <w:p>
      <w:r>
        <w:t>2058</w:t>
      </w:r>
    </w:p>
    <w:p>
      <w:r>
        <w:t>Kênh Tiếp Nhựt Bờ Đập</w:t>
      </w:r>
    </w:p>
    <w:p>
      <w:r>
        <w:t>Xã Viên An</w:t>
      </w:r>
    </w:p>
    <w:p>
      <w:r>
        <w:t>0,28</w:t>
      </w:r>
    </w:p>
    <w:p>
      <w:r>
        <w:t>2059</w:t>
      </w:r>
    </w:p>
    <w:p>
      <w:r>
        <w:t>Kênh Hai Dân</w:t>
      </w:r>
    </w:p>
    <w:p>
      <w:r>
        <w:t>Xã Viên An</w:t>
      </w:r>
    </w:p>
    <w:p>
      <w:r>
        <w:t>0,41</w:t>
      </w:r>
    </w:p>
    <w:p>
      <w:r>
        <w:t>2060</w:t>
      </w:r>
    </w:p>
    <w:p>
      <w:r>
        <w:t>Kênh Ông Phình</w:t>
      </w:r>
    </w:p>
    <w:p>
      <w:r>
        <w:t>Xã Viên An</w:t>
      </w:r>
    </w:p>
    <w:p>
      <w:r>
        <w:t>0,35</w:t>
      </w:r>
    </w:p>
    <w:p>
      <w:r>
        <w:t>2061</w:t>
      </w:r>
    </w:p>
    <w:p>
      <w:r>
        <w:t>Kênh Ông Sươl</w:t>
      </w:r>
    </w:p>
    <w:p>
      <w:r>
        <w:t>Xã Viên An</w:t>
      </w:r>
    </w:p>
    <w:p>
      <w:r>
        <w:t>0,62</w:t>
      </w:r>
    </w:p>
    <w:p>
      <w:r>
        <w:t>2062</w:t>
      </w:r>
    </w:p>
    <w:p>
      <w:r>
        <w:t>Kênh Triệu Sên</w:t>
      </w:r>
    </w:p>
    <w:p>
      <w:r>
        <w:t>Xã Viên An</w:t>
      </w:r>
    </w:p>
    <w:p>
      <w:r>
        <w:t>0,46</w:t>
      </w:r>
    </w:p>
    <w:p>
      <w:r>
        <w:t>2063</w:t>
      </w:r>
    </w:p>
    <w:p>
      <w:r>
        <w:t>Kênh Ông Cuội</w:t>
      </w:r>
    </w:p>
    <w:p>
      <w:r>
        <w:t>Xã Viên An</w:t>
      </w:r>
    </w:p>
    <w:p>
      <w:r>
        <w:t>0,47</w:t>
      </w:r>
    </w:p>
    <w:p>
      <w:r>
        <w:t>2064</w:t>
      </w:r>
    </w:p>
    <w:p>
      <w:r>
        <w:t>Kênh Sườn 50% bên sông</w:t>
      </w:r>
    </w:p>
    <w:p>
      <w:r>
        <w:t>Xã Viên An</w:t>
      </w:r>
    </w:p>
    <w:p>
      <w:r>
        <w:t>0,71</w:t>
      </w:r>
    </w:p>
    <w:p>
      <w:r>
        <w:t>2065</w:t>
      </w:r>
    </w:p>
    <w:p>
      <w:r>
        <w:t>Kênh Sườn 50% bên lộ</w:t>
      </w:r>
    </w:p>
    <w:p>
      <w:r>
        <w:t>Xã Viên An</w:t>
      </w:r>
    </w:p>
    <w:p>
      <w:r>
        <w:t>0,73</w:t>
      </w:r>
    </w:p>
    <w:p>
      <w:r>
        <w:t>2066</w:t>
      </w:r>
    </w:p>
    <w:p>
      <w:r>
        <w:t>Kênh Ông Phuộc</w:t>
      </w:r>
    </w:p>
    <w:p>
      <w:r>
        <w:t>Xã Viên An</w:t>
      </w:r>
    </w:p>
    <w:p>
      <w:r>
        <w:t>0,42</w:t>
      </w:r>
    </w:p>
    <w:p>
      <w:r>
        <w:t>2067</w:t>
      </w:r>
    </w:p>
    <w:p>
      <w:r>
        <w:t>Kênh Mai Sươl</w:t>
      </w:r>
    </w:p>
    <w:p>
      <w:r>
        <w:t>Xã Viên An</w:t>
      </w:r>
    </w:p>
    <w:p>
      <w:r>
        <w:t>0,14</w:t>
      </w:r>
    </w:p>
    <w:p>
      <w:r>
        <w:t>2068</w:t>
      </w:r>
    </w:p>
    <w:p>
      <w:r>
        <w:t>Kênh Châu Kênh</w:t>
      </w:r>
    </w:p>
    <w:p>
      <w:r>
        <w:t>Xã Viên An</w:t>
      </w:r>
    </w:p>
    <w:p>
      <w:r>
        <w:t>0,23</w:t>
      </w:r>
    </w:p>
    <w:p>
      <w:r>
        <w:t>2069</w:t>
      </w:r>
    </w:p>
    <w:p>
      <w:r>
        <w:t>Kênh Kim Thây</w:t>
      </w:r>
    </w:p>
    <w:p>
      <w:r>
        <w:t>Xã Viên An</w:t>
      </w:r>
    </w:p>
    <w:p>
      <w:r>
        <w:t>0,29</w:t>
      </w:r>
    </w:p>
    <w:p>
      <w:r>
        <w:t>2070</w:t>
      </w:r>
    </w:p>
    <w:p>
      <w:r>
        <w:t>Kênh Ông Cường</w:t>
      </w:r>
    </w:p>
    <w:p>
      <w:r>
        <w:t>Xã Viên An</w:t>
      </w:r>
    </w:p>
    <w:p>
      <w:r>
        <w:t>0,11</w:t>
      </w:r>
    </w:p>
    <w:p>
      <w:r>
        <w:t>2071</w:t>
      </w:r>
    </w:p>
    <w:p>
      <w:r>
        <w:t>Kênh Thạch Hương</w:t>
      </w:r>
    </w:p>
    <w:p>
      <w:r>
        <w:t>Xã Viên An</w:t>
      </w:r>
    </w:p>
    <w:p>
      <w:r>
        <w:t>0,12</w:t>
      </w:r>
    </w:p>
    <w:p>
      <w:r>
        <w:t>2072</w:t>
      </w:r>
    </w:p>
    <w:p>
      <w:r>
        <w:t>Kênh Ông Duộl</w:t>
      </w:r>
    </w:p>
    <w:p>
      <w:r>
        <w:t>Xã Viên An</w:t>
      </w:r>
    </w:p>
    <w:p>
      <w:r>
        <w:t>0,21</w:t>
      </w:r>
    </w:p>
    <w:p>
      <w:r>
        <w:t>2073</w:t>
      </w:r>
    </w:p>
    <w:p>
      <w:r>
        <w:t>Kênh Tà Anh</w:t>
      </w:r>
    </w:p>
    <w:p>
      <w:r>
        <w:t>Xã Viên An</w:t>
      </w:r>
    </w:p>
    <w:p>
      <w:r>
        <w:t>0,24</w:t>
      </w:r>
    </w:p>
    <w:p>
      <w:r>
        <w:t>2074</w:t>
      </w:r>
    </w:p>
    <w:p>
      <w:r>
        <w:t>Kênh Bà Xem</w:t>
      </w:r>
    </w:p>
    <w:p>
      <w:r>
        <w:t>Xã Viên An</w:t>
      </w:r>
    </w:p>
    <w:p>
      <w:r>
        <w:t>0,41</w:t>
      </w:r>
    </w:p>
    <w:p>
      <w:r>
        <w:t>2075</w:t>
      </w:r>
    </w:p>
    <w:p>
      <w:r>
        <w:t>Kênh Mười Cửu</w:t>
      </w:r>
    </w:p>
    <w:p>
      <w:r>
        <w:t>Xã Viên An</w:t>
      </w:r>
    </w:p>
    <w:p>
      <w:r>
        <w:t>0,39</w:t>
      </w:r>
    </w:p>
    <w:p>
      <w:r>
        <w:t>2076</w:t>
      </w:r>
    </w:p>
    <w:p>
      <w:r>
        <w:t>Kênh Lý Ngọc Hoàng</w:t>
      </w:r>
    </w:p>
    <w:p>
      <w:r>
        <w:t>Xã Viên An</w:t>
      </w:r>
    </w:p>
    <w:p>
      <w:r>
        <w:t>0,39</w:t>
      </w:r>
    </w:p>
    <w:p>
      <w:r>
        <w:t>2077</w:t>
      </w:r>
    </w:p>
    <w:p>
      <w:r>
        <w:t>Kênh Bà Chanh</w:t>
      </w:r>
    </w:p>
    <w:p>
      <w:r>
        <w:t>Xã Viên An</w:t>
      </w:r>
    </w:p>
    <w:p>
      <w:r>
        <w:t>0,35</w:t>
      </w:r>
    </w:p>
    <w:p>
      <w:r>
        <w:t>2078</w:t>
      </w:r>
    </w:p>
    <w:p>
      <w:r>
        <w:t>Kênh Hai Hiến</w:t>
      </w:r>
    </w:p>
    <w:p>
      <w:r>
        <w:t>Xã Viên An</w:t>
      </w:r>
    </w:p>
    <w:p>
      <w:r>
        <w:t>0,13</w:t>
      </w:r>
    </w:p>
    <w:p>
      <w:r>
        <w:t>2079</w:t>
      </w:r>
    </w:p>
    <w:p>
      <w:r>
        <w:t>Rạch Bưng Col</w:t>
      </w:r>
    </w:p>
    <w:p>
      <w:r>
        <w:t>Xã Viên An</w:t>
      </w:r>
    </w:p>
    <w:p>
      <w:r>
        <w:t>0,19</w:t>
      </w:r>
    </w:p>
    <w:p>
      <w:r>
        <w:t>2080</w:t>
      </w:r>
    </w:p>
    <w:p>
      <w:r>
        <w:t>Rạch Trà Đức Cũ</w:t>
      </w:r>
    </w:p>
    <w:p>
      <w:r>
        <w:t>Xã Viên An</w:t>
      </w:r>
    </w:p>
    <w:p>
      <w:r>
        <w:t>0,24</w:t>
      </w:r>
    </w:p>
    <w:p>
      <w:r>
        <w:t>2081</w:t>
      </w:r>
    </w:p>
    <w:p>
      <w:r>
        <w:t>Kênh Ông Síp</w:t>
      </w:r>
    </w:p>
    <w:p>
      <w:r>
        <w:t>Xã Viên An</w:t>
      </w:r>
    </w:p>
    <w:p>
      <w:r>
        <w:t>1,01</w:t>
      </w:r>
    </w:p>
    <w:p>
      <w:r>
        <w:t>2082</w:t>
      </w:r>
    </w:p>
    <w:p>
      <w:r>
        <w:t>Kênh cặp Lộ 934</w:t>
      </w:r>
    </w:p>
    <w:p>
      <w:r>
        <w:t>Xã Viên An</w:t>
      </w:r>
    </w:p>
    <w:p>
      <w:r>
        <w:t>4,01</w:t>
      </w:r>
    </w:p>
    <w:p>
      <w:r>
        <w:t>2083</w:t>
      </w:r>
    </w:p>
    <w:p>
      <w:r>
        <w:t>Kênh Ngọc Hoàng</w:t>
      </w:r>
    </w:p>
    <w:p>
      <w:r>
        <w:t>Xã Viên An</w:t>
      </w:r>
    </w:p>
    <w:p>
      <w:r>
        <w:t>1,4</w:t>
      </w:r>
    </w:p>
    <w:p>
      <w:r>
        <w:t>2084</w:t>
      </w:r>
    </w:p>
    <w:p>
      <w:r>
        <w:t>Kênh Nước Đen</w:t>
      </w:r>
    </w:p>
    <w:p>
      <w:r>
        <w:t>Xã Viên An</w:t>
      </w:r>
    </w:p>
    <w:p>
      <w:r>
        <w:t>2,1</w:t>
      </w:r>
    </w:p>
    <w:p>
      <w:r>
        <w:t>2085</w:t>
      </w:r>
    </w:p>
    <w:p>
      <w:r>
        <w:t>Kênh Thạch Anh</w:t>
      </w:r>
    </w:p>
    <w:p>
      <w:r>
        <w:t>Xã Viên An</w:t>
      </w:r>
    </w:p>
    <w:p>
      <w:r>
        <w:t>1,2</w:t>
      </w:r>
    </w:p>
    <w:p>
      <w:r>
        <w:t>2086</w:t>
      </w:r>
    </w:p>
    <w:p>
      <w:r>
        <w:t>Kênh Lý Dọonh</w:t>
      </w:r>
    </w:p>
    <w:p>
      <w:r>
        <w:t>Xã Viên An</w:t>
      </w:r>
    </w:p>
    <w:p>
      <w:r>
        <w:t>1,2</w:t>
      </w:r>
    </w:p>
    <w:p>
      <w:r>
        <w:t>2087</w:t>
      </w:r>
    </w:p>
    <w:p>
      <w:r>
        <w:t>Kênh Thạch Giang</w:t>
      </w:r>
    </w:p>
    <w:p>
      <w:r>
        <w:t>Xã Viên An</w:t>
      </w:r>
    </w:p>
    <w:p>
      <w:r>
        <w:t>1,12</w:t>
      </w:r>
    </w:p>
    <w:p>
      <w:r>
        <w:t>2088</w:t>
      </w:r>
    </w:p>
    <w:p>
      <w:r>
        <w:t>Kênh Tiếp Nhựt - Bờ Đập</w:t>
      </w:r>
    </w:p>
    <w:p>
      <w:r>
        <w:t>Xã Viên An</w:t>
      </w:r>
    </w:p>
    <w:p>
      <w:r>
        <w:t>1,5</w:t>
      </w:r>
    </w:p>
    <w:p>
      <w:r>
        <w:t>2089</w:t>
      </w:r>
    </w:p>
    <w:p>
      <w:r>
        <w:t>Kênh Gạch Xưa Tầm Vu B</w:t>
      </w:r>
    </w:p>
    <w:p>
      <w:r>
        <w:t>Xã Viên An</w:t>
      </w:r>
    </w:p>
    <w:p>
      <w:r>
        <w:t>0,75</w:t>
      </w:r>
    </w:p>
    <w:p>
      <w:r>
        <w:t>2090</w:t>
      </w:r>
    </w:p>
    <w:p>
      <w:r>
        <w:t>Kênh Ông Dil</w:t>
      </w:r>
    </w:p>
    <w:p>
      <w:r>
        <w:t>Xã Viên An</w:t>
      </w:r>
    </w:p>
    <w:p>
      <w:r>
        <w:t>2,1</w:t>
      </w:r>
    </w:p>
    <w:p>
      <w:r>
        <w:t>2091</w:t>
      </w:r>
    </w:p>
    <w:p>
      <w:r>
        <w:t>Kênh Nông Trường Cá</w:t>
      </w:r>
    </w:p>
    <w:p>
      <w:r>
        <w:t>Xã Viên An</w:t>
      </w:r>
    </w:p>
    <w:p>
      <w:r>
        <w:t>2,13</w:t>
      </w:r>
    </w:p>
    <w:p>
      <w:r>
        <w:t>2092</w:t>
      </w:r>
    </w:p>
    <w:p>
      <w:r>
        <w:t>Kênh Gạch Xưa Tầm Vu B</w:t>
      </w:r>
    </w:p>
    <w:p>
      <w:r>
        <w:t>Xã Viên An</w:t>
      </w:r>
    </w:p>
    <w:p>
      <w:r>
        <w:t>0,5</w:t>
      </w:r>
    </w:p>
    <w:p>
      <w:r>
        <w:t>2093</w:t>
      </w:r>
    </w:p>
    <w:p>
      <w:r>
        <w:t>Kênh 1</w:t>
      </w:r>
    </w:p>
    <w:p>
      <w:r>
        <w:t>Xã Viên An</w:t>
      </w:r>
    </w:p>
    <w:p>
      <w:r>
        <w:t>0,45</w:t>
      </w:r>
    </w:p>
    <w:p>
      <w:r>
        <w:t>2094</w:t>
      </w:r>
    </w:p>
    <w:p>
      <w:r>
        <w:t>Kênh Hai</w:t>
      </w:r>
    </w:p>
    <w:p>
      <w:r>
        <w:t>Xã Viên An</w:t>
      </w:r>
    </w:p>
    <w:p>
      <w:r>
        <w:t>1,3</w:t>
      </w:r>
    </w:p>
    <w:p>
      <w:r>
        <w:t>2095</w:t>
      </w:r>
    </w:p>
    <w:p>
      <w:r>
        <w:t>Kênh Bà Cất</w:t>
      </w:r>
    </w:p>
    <w:p>
      <w:r>
        <w:t>Xã Viên An</w:t>
      </w:r>
    </w:p>
    <w:p>
      <w:r>
        <w:t>2,6</w:t>
      </w:r>
    </w:p>
    <w:p>
      <w:r>
        <w:t>2096</w:t>
      </w:r>
    </w:p>
    <w:p>
      <w:r>
        <w:t>Kênh Ông Puột - Mai Xươl</w:t>
      </w:r>
    </w:p>
    <w:p>
      <w:r>
        <w:t>Xã Viên An</w:t>
      </w:r>
    </w:p>
    <w:p>
      <w:r>
        <w:t>1,2</w:t>
      </w:r>
    </w:p>
    <w:p>
      <w:r>
        <w:t>2097</w:t>
      </w:r>
    </w:p>
    <w:p>
      <w:r>
        <w:t>Rạch Bờ Đập</w:t>
      </w:r>
    </w:p>
    <w:p>
      <w:r>
        <w:t>Xã Viên An</w:t>
      </w:r>
    </w:p>
    <w:p>
      <w:r>
        <w:t>0,32</w:t>
      </w:r>
    </w:p>
    <w:p>
      <w:r>
        <w:t>2098</w:t>
      </w:r>
    </w:p>
    <w:p>
      <w:r>
        <w:t>Kênh Cái Xe - An Nô</w:t>
      </w:r>
    </w:p>
    <w:p>
      <w:r>
        <w:t>Xã Tài Văn - xã Thạnh Thới An</w:t>
      </w:r>
    </w:p>
    <w:p>
      <w:r>
        <w:t>3</w:t>
      </w:r>
    </w:p>
    <w:p>
      <w:r>
        <w:t>2099</w:t>
      </w:r>
    </w:p>
    <w:p>
      <w:r>
        <w:t>Kênh Tài Văn - Hưng Thạnh</w:t>
      </w:r>
    </w:p>
    <w:p>
      <w:r>
        <w:t>Xã Tài Văn - xã Thạnh Thới An</w:t>
      </w:r>
    </w:p>
    <w:p>
      <w:r>
        <w:t>5</w:t>
      </w:r>
    </w:p>
    <w:p>
      <w:r>
        <w:t>2100</w:t>
      </w:r>
    </w:p>
    <w:p>
      <w:r>
        <w:t>Kênh Tư Phương</w:t>
      </w:r>
    </w:p>
    <w:p>
      <w:r>
        <w:t>Xã Thạnh Thới An - xã Viên An</w:t>
      </w:r>
    </w:p>
    <w:p>
      <w:r>
        <w:t>0,3</w:t>
      </w:r>
    </w:p>
    <w:p>
      <w:r>
        <w:t>2101</w:t>
      </w:r>
    </w:p>
    <w:p>
      <w:r>
        <w:t>Kênh Đầy Hương - Trà Đuốc</w:t>
      </w:r>
    </w:p>
    <w:p>
      <w:r>
        <w:t>Xã Thạnh Thới An - xã Viên Bình</w:t>
      </w:r>
    </w:p>
    <w:p>
      <w:r>
        <w:t>0,5</w:t>
      </w:r>
    </w:p>
    <w:p>
      <w:r>
        <w:t>2102</w:t>
      </w:r>
    </w:p>
    <w:p>
      <w:r>
        <w:t>Kênh Tổng Khâu</w:t>
      </w:r>
    </w:p>
    <w:p>
      <w:r>
        <w:t>Xã Thạnh Thới An - xã Viên Bình</w:t>
      </w:r>
    </w:p>
    <w:p>
      <w:r>
        <w:t>1,2</w:t>
      </w:r>
    </w:p>
    <w:p>
      <w:r>
        <w:t>2103</w:t>
      </w:r>
    </w:p>
    <w:p>
      <w:r>
        <w:t>Kênh Đê</w:t>
      </w:r>
    </w:p>
    <w:p>
      <w:r>
        <w:t>Xã Thạnh Thới An - xã Thạnh Thới Thuận</w:t>
      </w:r>
    </w:p>
    <w:p>
      <w:r>
        <w:t>6,7</w:t>
      </w:r>
    </w:p>
    <w:p>
      <w:r>
        <w:t>2104</w:t>
      </w:r>
    </w:p>
    <w:p>
      <w:r>
        <w:t>Kênh Thanh Nhàn</w:t>
      </w:r>
    </w:p>
    <w:p>
      <w:r>
        <w:t>Xã Thạnh Thới An - xã Thạnh Thới Thuận</w:t>
      </w:r>
    </w:p>
    <w:p>
      <w:r>
        <w:t>2,5</w:t>
      </w:r>
    </w:p>
    <w:p>
      <w:r>
        <w:t>2105</w:t>
      </w:r>
    </w:p>
    <w:p>
      <w:r>
        <w:t>Sông Tiên Cường</w:t>
      </w:r>
    </w:p>
    <w:p>
      <w:r>
        <w:t>Xã Thạnh Thới An</w:t>
      </w:r>
    </w:p>
    <w:p>
      <w:r>
        <w:t>0,7</w:t>
      </w:r>
    </w:p>
    <w:p>
      <w:r>
        <w:t>2106</w:t>
      </w:r>
    </w:p>
    <w:p>
      <w:r>
        <w:t>Rạch Tầm Giuộc</w:t>
      </w:r>
    </w:p>
    <w:p>
      <w:r>
        <w:t>Xã Thạnh Thới An - xã Thạnh Thới Thuận</w:t>
      </w:r>
    </w:p>
    <w:p>
      <w:r>
        <w:t>0,5</w:t>
      </w:r>
    </w:p>
    <w:p>
      <w:r>
        <w:t>2107</w:t>
      </w:r>
    </w:p>
    <w:p>
      <w:r>
        <w:t>Kênh Bảy Sài Gòn</w:t>
      </w:r>
    </w:p>
    <w:p>
      <w:r>
        <w:t>Xã Thạnh Thới An</w:t>
      </w:r>
    </w:p>
    <w:p>
      <w:r>
        <w:t>0,25</w:t>
      </w:r>
    </w:p>
    <w:p>
      <w:r>
        <w:t>2108</w:t>
      </w:r>
    </w:p>
    <w:p>
      <w:r>
        <w:t>Kênh Cây Me</w:t>
      </w:r>
    </w:p>
    <w:p>
      <w:r>
        <w:t>Xã Thạnh Thới An</w:t>
      </w:r>
    </w:p>
    <w:p>
      <w:r>
        <w:t>0,24</w:t>
      </w:r>
    </w:p>
    <w:p>
      <w:r>
        <w:t>2109</w:t>
      </w:r>
    </w:p>
    <w:p>
      <w:r>
        <w:t>Kênh Bảy Cẩm</w:t>
      </w:r>
    </w:p>
    <w:p>
      <w:r>
        <w:t>Xã Thạnh Thới An</w:t>
      </w:r>
    </w:p>
    <w:p>
      <w:r>
        <w:t>025</w:t>
      </w:r>
    </w:p>
    <w:p>
      <w:r>
        <w:t>2110</w:t>
      </w:r>
    </w:p>
    <w:p>
      <w:r>
        <w:t>Kênh Ba Hạn</w:t>
      </w:r>
    </w:p>
    <w:p>
      <w:r>
        <w:t>Xã Thạnh Thới An</w:t>
      </w:r>
    </w:p>
    <w:p>
      <w:r>
        <w:t>0,23</w:t>
      </w:r>
    </w:p>
    <w:p>
      <w:r>
        <w:t>2111</w:t>
      </w:r>
    </w:p>
    <w:p>
      <w:r>
        <w:t>Kênh Cầu đường Hưng Thạnh</w:t>
      </w:r>
    </w:p>
    <w:p>
      <w:r>
        <w:t>Xã Thạnh Thới An - xã Thạnh Thới Thuận</w:t>
      </w:r>
    </w:p>
    <w:p>
      <w:r>
        <w:t>0,45</w:t>
      </w:r>
    </w:p>
    <w:p>
      <w:r>
        <w:t>2112</w:t>
      </w:r>
    </w:p>
    <w:p>
      <w:r>
        <w:t>Kênh Xã Mách - Tiên Cường</w:t>
      </w:r>
    </w:p>
    <w:p>
      <w:r>
        <w:t>Xã Thạnh Thới An - xã Thạnh Thới Thuận</w:t>
      </w:r>
    </w:p>
    <w:p>
      <w:r>
        <w:t>1,2</w:t>
      </w:r>
    </w:p>
    <w:p>
      <w:r>
        <w:t>2113</w:t>
      </w:r>
    </w:p>
    <w:p>
      <w:r>
        <w:t>Kênh cặp Lộ Lắc Bưng</w:t>
      </w:r>
    </w:p>
    <w:p>
      <w:r>
        <w:t>Xã Thạnh Thới An - xã Thạnh Thới Thuận</w:t>
      </w:r>
    </w:p>
    <w:p>
      <w:r>
        <w:t>0,81</w:t>
      </w:r>
    </w:p>
    <w:p>
      <w:r>
        <w:t>2114</w:t>
      </w:r>
    </w:p>
    <w:p>
      <w:r>
        <w:t>Kênh So Đủa</w:t>
      </w:r>
    </w:p>
    <w:p>
      <w:r>
        <w:t>Xã Thạnh Thới An</w:t>
      </w:r>
    </w:p>
    <w:p>
      <w:r>
        <w:t>0,83</w:t>
      </w:r>
    </w:p>
    <w:p>
      <w:r>
        <w:t>2115</w:t>
      </w:r>
    </w:p>
    <w:p>
      <w:r>
        <w:t>Rạch Gộc Lá - Lắc Bưng</w:t>
      </w:r>
    </w:p>
    <w:p>
      <w:r>
        <w:t>Xã Thạnh Thới An - xã Thạnh Thới Thuận</w:t>
      </w:r>
    </w:p>
    <w:p>
      <w:r>
        <w:t>0,32</w:t>
      </w:r>
    </w:p>
    <w:p>
      <w:r>
        <w:t>2116</w:t>
      </w:r>
    </w:p>
    <w:p>
      <w:r>
        <w:t>Sông Thạnh An 1 - Lộ Xe</w:t>
      </w:r>
    </w:p>
    <w:p>
      <w:r>
        <w:t>Xã Thạnh Thới An - xã Thạnh Thới Thuận</w:t>
      </w:r>
    </w:p>
    <w:p>
      <w:r>
        <w:t>0,35</w:t>
      </w:r>
    </w:p>
    <w:p>
      <w:r>
        <w:t>2117</w:t>
      </w:r>
    </w:p>
    <w:p>
      <w:r>
        <w:t>Kênh Xẻo Huỳnh</w:t>
      </w:r>
    </w:p>
    <w:p>
      <w:r>
        <w:t>Xã Thạnh Thới An - xã Thạnh Thới Thuận</w:t>
      </w:r>
    </w:p>
    <w:p>
      <w:r>
        <w:t>0,23</w:t>
      </w:r>
    </w:p>
    <w:p>
      <w:r>
        <w:t>2118</w:t>
      </w:r>
    </w:p>
    <w:p>
      <w:r>
        <w:t>Kênh Ông Điều Đoạn 1</w:t>
      </w:r>
    </w:p>
    <w:p>
      <w:r>
        <w:t>Xã Thạnh Thới An</w:t>
      </w:r>
    </w:p>
    <w:p>
      <w:r>
        <w:t>0,3</w:t>
      </w:r>
    </w:p>
    <w:p>
      <w:r>
        <w:t>2119</w:t>
      </w:r>
    </w:p>
    <w:p>
      <w:r>
        <w:t>Kênh Ông Điều Đoạn 2</w:t>
      </w:r>
    </w:p>
    <w:p>
      <w:r>
        <w:t>Xã Thạnh Thới An</w:t>
      </w:r>
    </w:p>
    <w:p>
      <w:r>
        <w:t>0,25</w:t>
      </w:r>
    </w:p>
    <w:p>
      <w:r>
        <w:t>2120</w:t>
      </w:r>
    </w:p>
    <w:p>
      <w:r>
        <w:t>Kênh Ông Huôl</w:t>
      </w:r>
    </w:p>
    <w:p>
      <w:r>
        <w:t>Xã Thạnh Thới An</w:t>
      </w:r>
    </w:p>
    <w:p>
      <w:r>
        <w:t>0,59</w:t>
      </w:r>
    </w:p>
    <w:p>
      <w:r>
        <w:t>2121</w:t>
      </w:r>
    </w:p>
    <w:p>
      <w:r>
        <w:t>Kênh Bảy Thùng Phi</w:t>
      </w:r>
    </w:p>
    <w:p>
      <w:r>
        <w:t>Xã Thạnh Thới An</w:t>
      </w:r>
    </w:p>
    <w:p>
      <w:r>
        <w:t>0,3</w:t>
      </w:r>
    </w:p>
    <w:p>
      <w:r>
        <w:t>2122</w:t>
      </w:r>
    </w:p>
    <w:p>
      <w:r>
        <w:t>Kênh Ông Sơn Dư</w:t>
      </w:r>
    </w:p>
    <w:p>
      <w:r>
        <w:t>Xã Thạnh Thới An</w:t>
      </w:r>
    </w:p>
    <w:p>
      <w:r>
        <w:t>0,7</w:t>
      </w:r>
    </w:p>
    <w:p>
      <w:r>
        <w:t>2123</w:t>
      </w:r>
    </w:p>
    <w:p>
      <w:r>
        <w:t>Kênh sau Trường học</w:t>
      </w:r>
    </w:p>
    <w:p>
      <w:r>
        <w:t>Xã Thạnh Thới An</w:t>
      </w:r>
    </w:p>
    <w:p>
      <w:r>
        <w:t>0,38</w:t>
      </w:r>
    </w:p>
    <w:p>
      <w:r>
        <w:t>2124</w:t>
      </w:r>
    </w:p>
    <w:p>
      <w:r>
        <w:t>Kênh Ông Trát</w:t>
      </w:r>
    </w:p>
    <w:p>
      <w:r>
        <w:t>Xã Thạnh Thới An</w:t>
      </w:r>
    </w:p>
    <w:p>
      <w:r>
        <w:t>0,43</w:t>
      </w:r>
    </w:p>
    <w:p>
      <w:r>
        <w:t>2125</w:t>
      </w:r>
    </w:p>
    <w:p>
      <w:r>
        <w:t>Kênh Thủy Lợi Thạnh An</w:t>
      </w:r>
    </w:p>
    <w:p>
      <w:r>
        <w:t>Xã Thạnh Thới An</w:t>
      </w:r>
    </w:p>
    <w:p>
      <w:r>
        <w:t>9,5</w:t>
      </w:r>
    </w:p>
    <w:p>
      <w:r>
        <w:t>2126</w:t>
      </w:r>
    </w:p>
    <w:p>
      <w:r>
        <w:t>Kênh Xẻo Củi</w:t>
      </w:r>
    </w:p>
    <w:p>
      <w:r>
        <w:t>Xã Thạnh Thới An</w:t>
      </w:r>
    </w:p>
    <w:p>
      <w:r>
        <w:t>0,75</w:t>
      </w:r>
    </w:p>
    <w:p>
      <w:r>
        <w:t>2127</w:t>
      </w:r>
    </w:p>
    <w:p>
      <w:r>
        <w:t>Kinh Bà Tỉnh</w:t>
      </w:r>
    </w:p>
    <w:p>
      <w:r>
        <w:t>Xã Thạnh Thới An</w:t>
      </w:r>
    </w:p>
    <w:p>
      <w:r>
        <w:t>1</w:t>
      </w:r>
    </w:p>
    <w:p>
      <w:r>
        <w:t>2128</w:t>
      </w:r>
    </w:p>
    <w:p>
      <w:r>
        <w:t>Kênh Thạch Sươl</w:t>
      </w:r>
    </w:p>
    <w:p>
      <w:r>
        <w:t>Xã Thạnh Thới An</w:t>
      </w:r>
    </w:p>
    <w:p>
      <w:r>
        <w:t>0,7</w:t>
      </w:r>
    </w:p>
    <w:p>
      <w:r>
        <w:t>2129</w:t>
      </w:r>
    </w:p>
    <w:p>
      <w:r>
        <w:t>Kênh Bảy Sài Gòn</w:t>
      </w:r>
    </w:p>
    <w:p>
      <w:r>
        <w:t>Xã Thạnh Thới An</w:t>
      </w:r>
    </w:p>
    <w:p>
      <w:r>
        <w:t>3,4</w:t>
      </w:r>
    </w:p>
    <w:p>
      <w:r>
        <w:t>2130</w:t>
      </w:r>
    </w:p>
    <w:p>
      <w:r>
        <w:t>Kênh Hai Ở</w:t>
      </w:r>
    </w:p>
    <w:p>
      <w:r>
        <w:t>Xã Thạnh Thới An</w:t>
      </w:r>
    </w:p>
    <w:p>
      <w:r>
        <w:t>1,2</w:t>
      </w:r>
    </w:p>
    <w:p>
      <w:r>
        <w:t>2131</w:t>
      </w:r>
    </w:p>
    <w:p>
      <w:r>
        <w:t>Kênh 4 Phương</w:t>
      </w:r>
    </w:p>
    <w:p>
      <w:r>
        <w:t>Xã Thạnh Thới An</w:t>
      </w:r>
    </w:p>
    <w:p>
      <w:r>
        <w:t>0,95</w:t>
      </w:r>
    </w:p>
    <w:p>
      <w:r>
        <w:t>2132</w:t>
      </w:r>
    </w:p>
    <w:p>
      <w:r>
        <w:t>Kênh 10 Hạnh</w:t>
      </w:r>
    </w:p>
    <w:p>
      <w:r>
        <w:t>Xã Thạnh Thới An</w:t>
      </w:r>
    </w:p>
    <w:p>
      <w:r>
        <w:t>0,85</w:t>
      </w:r>
    </w:p>
    <w:p>
      <w:r>
        <w:t>2133</w:t>
      </w:r>
    </w:p>
    <w:p>
      <w:r>
        <w:t>Kênh 5 Hoàng</w:t>
      </w:r>
    </w:p>
    <w:p>
      <w:r>
        <w:t>Xã Thạnh Thới An</w:t>
      </w:r>
    </w:p>
    <w:p>
      <w:r>
        <w:t>1,2</w:t>
      </w:r>
    </w:p>
    <w:p>
      <w:r>
        <w:t>2134</w:t>
      </w:r>
    </w:p>
    <w:p>
      <w:r>
        <w:t>Kênh 6 Sơn</w:t>
      </w:r>
    </w:p>
    <w:p>
      <w:r>
        <w:t>Xã Thạnh Thới An</w:t>
      </w:r>
    </w:p>
    <w:p>
      <w:r>
        <w:t>1,96</w:t>
      </w:r>
    </w:p>
    <w:p>
      <w:r>
        <w:t>2135</w:t>
      </w:r>
    </w:p>
    <w:p>
      <w:r>
        <w:t>Kênh Ông Sơn - Kênh Ông Liêm - Kênh Nông Trường</w:t>
      </w:r>
    </w:p>
    <w:p>
      <w:r>
        <w:t>Xã Thạnh Thới An</w:t>
      </w:r>
    </w:p>
    <w:p>
      <w:r>
        <w:t>5,73</w:t>
      </w:r>
    </w:p>
    <w:p>
      <w:r>
        <w:t>2136</w:t>
      </w:r>
    </w:p>
    <w:p>
      <w:r>
        <w:t>Kênh Thạch Sươl</w:t>
      </w:r>
    </w:p>
    <w:p>
      <w:r>
        <w:t>Xã Thạnh Thới An</w:t>
      </w:r>
    </w:p>
    <w:p>
      <w:r>
        <w:t>0,42</w:t>
      </w:r>
    </w:p>
    <w:p>
      <w:r>
        <w:t>2137</w:t>
      </w:r>
    </w:p>
    <w:p>
      <w:r>
        <w:t>Kênh Bảy Sài Gòn</w:t>
      </w:r>
    </w:p>
    <w:p>
      <w:r>
        <w:t>Xã Thạnh Thới An</w:t>
      </w:r>
    </w:p>
    <w:p>
      <w:r>
        <w:t>2,15</w:t>
      </w:r>
    </w:p>
    <w:p>
      <w:r>
        <w:t>2138</w:t>
      </w:r>
    </w:p>
    <w:p>
      <w:r>
        <w:t>Kênh Hai Ở</w:t>
      </w:r>
    </w:p>
    <w:p>
      <w:r>
        <w:t>Xã Thạnh Thới An</w:t>
      </w:r>
    </w:p>
    <w:p>
      <w:r>
        <w:t>0,73</w:t>
      </w:r>
    </w:p>
    <w:p>
      <w:r>
        <w:t>2139</w:t>
      </w:r>
    </w:p>
    <w:p>
      <w:r>
        <w:t>Kênh Đê Long Phú Tiếp Nhựt</w:t>
      </w:r>
    </w:p>
    <w:p>
      <w:r>
        <w:t>Xã Thạnh Thới An</w:t>
      </w:r>
    </w:p>
    <w:p>
      <w:r>
        <w:t>1,6</w:t>
      </w:r>
    </w:p>
    <w:p>
      <w:r>
        <w:t>2140</w:t>
      </w:r>
    </w:p>
    <w:p>
      <w:r>
        <w:t>Kênh An Hòa 2</w:t>
      </w:r>
    </w:p>
    <w:p>
      <w:r>
        <w:t>Xã Thạnh Thới An</w:t>
      </w:r>
    </w:p>
    <w:p>
      <w:r>
        <w:t>0,43</w:t>
      </w:r>
    </w:p>
    <w:p>
      <w:r>
        <w:t>2141</w:t>
      </w:r>
    </w:p>
    <w:p>
      <w:r>
        <w:t>Kênh Bảy Cẫm</w:t>
      </w:r>
    </w:p>
    <w:p>
      <w:r>
        <w:t>Xã Thạnh Thới An</w:t>
      </w:r>
    </w:p>
    <w:p>
      <w:r>
        <w:t>1,2</w:t>
      </w:r>
    </w:p>
    <w:p>
      <w:r>
        <w:t>2142</w:t>
      </w:r>
    </w:p>
    <w:p>
      <w:r>
        <w:t>Kênh Tám Tuyền</w:t>
      </w:r>
    </w:p>
    <w:p>
      <w:r>
        <w:t>Xã Thạnh Thới An</w:t>
      </w:r>
    </w:p>
    <w:p>
      <w:r>
        <w:t>0,65</w:t>
      </w:r>
    </w:p>
    <w:p>
      <w:r>
        <w:t>2143</w:t>
      </w:r>
    </w:p>
    <w:p>
      <w:r>
        <w:t>Kênh 3 ấp (Kênh Ba Quang)</w:t>
      </w:r>
    </w:p>
    <w:p>
      <w:r>
        <w:t>Xã Thạnh Thới An</w:t>
      </w:r>
    </w:p>
    <w:p>
      <w:r>
        <w:t>1,3</w:t>
      </w:r>
    </w:p>
    <w:p>
      <w:r>
        <w:t>2144</w:t>
      </w:r>
    </w:p>
    <w:p>
      <w:r>
        <w:t>Kênh Ba Cần</w:t>
      </w:r>
    </w:p>
    <w:p>
      <w:r>
        <w:t>Xã Thạnh Thới An</w:t>
      </w:r>
    </w:p>
    <w:p>
      <w:r>
        <w:t>1,63</w:t>
      </w:r>
    </w:p>
    <w:p>
      <w:r>
        <w:t>2145</w:t>
      </w:r>
    </w:p>
    <w:p>
      <w:r>
        <w:t>Kênh Xóm Cũ Tắc Bướm</w:t>
      </w:r>
    </w:p>
    <w:p>
      <w:r>
        <w:t>Xã Thạnh Thới An</w:t>
      </w:r>
    </w:p>
    <w:p>
      <w:r>
        <w:t>1,87</w:t>
      </w:r>
    </w:p>
    <w:p>
      <w:r>
        <w:t>2146</w:t>
      </w:r>
    </w:p>
    <w:p>
      <w:r>
        <w:t>Kênh Cây Me</w:t>
      </w:r>
    </w:p>
    <w:p>
      <w:r>
        <w:t>Xã Thạnh Thới An</w:t>
      </w:r>
    </w:p>
    <w:p>
      <w:r>
        <w:t>1,69</w:t>
      </w:r>
    </w:p>
    <w:p>
      <w:r>
        <w:t>2147</w:t>
      </w:r>
    </w:p>
    <w:p>
      <w:r>
        <w:t>Kênh Hai Lớn</w:t>
      </w:r>
    </w:p>
    <w:p>
      <w:r>
        <w:t>Xã Thạnh Thới An</w:t>
      </w:r>
    </w:p>
    <w:p>
      <w:r>
        <w:t>0,15</w:t>
      </w:r>
    </w:p>
    <w:p>
      <w:r>
        <w:t>2148</w:t>
      </w:r>
    </w:p>
    <w:p>
      <w:r>
        <w:t>Kênh Hai Thọ</w:t>
      </w:r>
    </w:p>
    <w:p>
      <w:r>
        <w:t>Xã Thạnh Thới An</w:t>
      </w:r>
    </w:p>
    <w:p>
      <w:r>
        <w:t>0,07</w:t>
      </w:r>
    </w:p>
    <w:p>
      <w:r>
        <w:t>2149</w:t>
      </w:r>
    </w:p>
    <w:p>
      <w:r>
        <w:t>Kênh Năm Dơi</w:t>
      </w:r>
    </w:p>
    <w:p>
      <w:r>
        <w:t>Xã Thạnh Thới An</w:t>
      </w:r>
    </w:p>
    <w:p>
      <w:r>
        <w:t>0,12</w:t>
      </w:r>
    </w:p>
    <w:p>
      <w:r>
        <w:t>2150</w:t>
      </w:r>
    </w:p>
    <w:p>
      <w:r>
        <w:t>Rạch Xẻo Củi</w:t>
      </w:r>
    </w:p>
    <w:p>
      <w:r>
        <w:t>Xã Thạnh Thới An</w:t>
      </w:r>
    </w:p>
    <w:p>
      <w:r>
        <w:t>0,28</w:t>
      </w:r>
    </w:p>
    <w:p>
      <w:r>
        <w:t>2151</w:t>
      </w:r>
    </w:p>
    <w:p>
      <w:r>
        <w:t>Kênh Cây Me</w:t>
      </w:r>
    </w:p>
    <w:p>
      <w:r>
        <w:t>Xã Thạnh Thới An</w:t>
      </w:r>
    </w:p>
    <w:p>
      <w:r>
        <w:t>0,21</w:t>
      </w:r>
    </w:p>
    <w:p>
      <w:r>
        <w:t>2152</w:t>
      </w:r>
    </w:p>
    <w:p>
      <w:r>
        <w:t>Kênh Ông Tà</w:t>
      </w:r>
    </w:p>
    <w:p>
      <w:r>
        <w:t>Xã Thạnh Thới An</w:t>
      </w:r>
    </w:p>
    <w:p>
      <w:r>
        <w:t>0,31</w:t>
      </w:r>
    </w:p>
    <w:p>
      <w:r>
        <w:t>2153</w:t>
      </w:r>
    </w:p>
    <w:p>
      <w:r>
        <w:t>Kênh Lâm Ngọc Quàng</w:t>
      </w:r>
    </w:p>
    <w:p>
      <w:r>
        <w:t>Xã Thạnh Thới An</w:t>
      </w:r>
    </w:p>
    <w:p>
      <w:r>
        <w:t>0,26</w:t>
      </w:r>
    </w:p>
    <w:p>
      <w:r>
        <w:t>2154</w:t>
      </w:r>
    </w:p>
    <w:p>
      <w:r>
        <w:t>Kênh Lung Hưng Thới</w:t>
      </w:r>
    </w:p>
    <w:p>
      <w:r>
        <w:t>Xã Thạnh Thới An</w:t>
      </w:r>
    </w:p>
    <w:p>
      <w:r>
        <w:t>0,23</w:t>
      </w:r>
    </w:p>
    <w:p>
      <w:r>
        <w:t>2155</w:t>
      </w:r>
    </w:p>
    <w:p>
      <w:r>
        <w:t>Kênh Ông Sanh</w:t>
      </w:r>
    </w:p>
    <w:p>
      <w:r>
        <w:t>Xã Thạnh Thới An</w:t>
      </w:r>
    </w:p>
    <w:p>
      <w:r>
        <w:t>0,31</w:t>
      </w:r>
    </w:p>
    <w:p>
      <w:r>
        <w:t>2156</w:t>
      </w:r>
    </w:p>
    <w:p>
      <w:r>
        <w:t>Kênh Hai Dương</w:t>
      </w:r>
    </w:p>
    <w:p>
      <w:r>
        <w:t>Xã Thạnh Thới An</w:t>
      </w:r>
    </w:p>
    <w:p>
      <w:r>
        <w:t>0,23</w:t>
      </w:r>
    </w:p>
    <w:p>
      <w:r>
        <w:t>2157</w:t>
      </w:r>
    </w:p>
    <w:p>
      <w:r>
        <w:t>Rạch Xây Sây</w:t>
      </w:r>
    </w:p>
    <w:p>
      <w:r>
        <w:t>Xã Thạnh Thới An</w:t>
      </w:r>
    </w:p>
    <w:p>
      <w:r>
        <w:t>0,18</w:t>
      </w:r>
    </w:p>
    <w:p>
      <w:r>
        <w:t>2158</w:t>
      </w:r>
    </w:p>
    <w:p>
      <w:r>
        <w:t>Kênh Đình</w:t>
      </w:r>
    </w:p>
    <w:p>
      <w:r>
        <w:t>Xã Thạnh Thới An</w:t>
      </w:r>
    </w:p>
    <w:p>
      <w:r>
        <w:t>0,13</w:t>
      </w:r>
    </w:p>
    <w:p>
      <w:r>
        <w:t>2159</w:t>
      </w:r>
    </w:p>
    <w:p>
      <w:r>
        <w:t>Kênh Ba Hạng</w:t>
      </w:r>
    </w:p>
    <w:p>
      <w:r>
        <w:t>Xã Thạnh Thới An</w:t>
      </w:r>
    </w:p>
    <w:p>
      <w:r>
        <w:t>0,37</w:t>
      </w:r>
    </w:p>
    <w:p>
      <w:r>
        <w:t>2160</w:t>
      </w:r>
    </w:p>
    <w:p>
      <w:r>
        <w:t>Kênh Ông Sơn</w:t>
      </w:r>
    </w:p>
    <w:p>
      <w:r>
        <w:t>Xã Thạnh Thới An</w:t>
      </w:r>
    </w:p>
    <w:p>
      <w:r>
        <w:t>0,35</w:t>
      </w:r>
    </w:p>
    <w:p>
      <w:r>
        <w:t>2161</w:t>
      </w:r>
    </w:p>
    <w:p>
      <w:r>
        <w:t>Kênh Ông Liêm</w:t>
      </w:r>
    </w:p>
    <w:p>
      <w:r>
        <w:t>Xã Thạnh Thới An</w:t>
      </w:r>
    </w:p>
    <w:p>
      <w:r>
        <w:t>0,31</w:t>
      </w:r>
    </w:p>
    <w:p>
      <w:r>
        <w:t>2162</w:t>
      </w:r>
    </w:p>
    <w:p>
      <w:r>
        <w:t>Kênh Ông Khiên</w:t>
      </w:r>
    </w:p>
    <w:p>
      <w:r>
        <w:t>Xã Thạnh Thới An</w:t>
      </w:r>
    </w:p>
    <w:p>
      <w:r>
        <w:t>0,09</w:t>
      </w:r>
    </w:p>
    <w:p>
      <w:r>
        <w:t>2163</w:t>
      </w:r>
    </w:p>
    <w:p>
      <w:r>
        <w:t>Kênh Sơn Mến</w:t>
      </w:r>
    </w:p>
    <w:p>
      <w:r>
        <w:t>Xã Thạnh Thới An</w:t>
      </w:r>
    </w:p>
    <w:p>
      <w:r>
        <w:t>0,07</w:t>
      </w:r>
    </w:p>
    <w:p>
      <w:r>
        <w:t>2164</w:t>
      </w:r>
    </w:p>
    <w:p>
      <w:r>
        <w:t>Kênh Ngang Cầu Đường</w:t>
      </w:r>
    </w:p>
    <w:p>
      <w:r>
        <w:t>Xã Thạnh Thới An</w:t>
      </w:r>
    </w:p>
    <w:p>
      <w:r>
        <w:t>0,36</w:t>
      </w:r>
    </w:p>
    <w:p>
      <w:r>
        <w:t>2165</w:t>
      </w:r>
    </w:p>
    <w:p>
      <w:r>
        <w:t>Kênh Cặp Lộ cầu Đường</w:t>
      </w:r>
    </w:p>
    <w:p>
      <w:r>
        <w:t>Xã Thạnh Thới An</w:t>
      </w:r>
    </w:p>
    <w:p>
      <w:r>
        <w:t>0,25</w:t>
      </w:r>
    </w:p>
    <w:p>
      <w:r>
        <w:t>2166</w:t>
      </w:r>
    </w:p>
    <w:p>
      <w:r>
        <w:t>Kênh Ông Bang</w:t>
      </w:r>
    </w:p>
    <w:p>
      <w:r>
        <w:t>Xã Thạnh Thới An</w:t>
      </w:r>
    </w:p>
    <w:p>
      <w:r>
        <w:t>0,21</w:t>
      </w:r>
    </w:p>
    <w:p>
      <w:r>
        <w:t>2167</w:t>
      </w:r>
    </w:p>
    <w:p>
      <w:r>
        <w:t>Rạch Gộc Lá</w:t>
      </w:r>
    </w:p>
    <w:p>
      <w:r>
        <w:t>Xã Thạnh Thới An</w:t>
      </w:r>
    </w:p>
    <w:p>
      <w:r>
        <w:t>0,35</w:t>
      </w:r>
    </w:p>
    <w:p>
      <w:r>
        <w:t>2168</w:t>
      </w:r>
    </w:p>
    <w:p>
      <w:r>
        <w:t>Kênh Đất Đồng</w:t>
      </w:r>
    </w:p>
    <w:p>
      <w:r>
        <w:t>Xã Thạnh Thới An</w:t>
      </w:r>
    </w:p>
    <w:p>
      <w:r>
        <w:t>0,31</w:t>
      </w:r>
    </w:p>
    <w:p>
      <w:r>
        <w:t>2169</w:t>
      </w:r>
    </w:p>
    <w:p>
      <w:r>
        <w:t>Kênh Bảy Thùng Phi</w:t>
      </w:r>
    </w:p>
    <w:p>
      <w:r>
        <w:t>Xã Thạnh Thới An</w:t>
      </w:r>
    </w:p>
    <w:p>
      <w:r>
        <w:t>0,13</w:t>
      </w:r>
    </w:p>
    <w:p>
      <w:r>
        <w:t>2170</w:t>
      </w:r>
    </w:p>
    <w:p>
      <w:r>
        <w:t>Kênh Xẻo Huỳnh</w:t>
      </w:r>
    </w:p>
    <w:p>
      <w:r>
        <w:t>Xã Thạnh Thới An</w:t>
      </w:r>
    </w:p>
    <w:p>
      <w:r>
        <w:t>0,26</w:t>
      </w:r>
    </w:p>
    <w:p>
      <w:r>
        <w:t>2171</w:t>
      </w:r>
    </w:p>
    <w:p>
      <w:r>
        <w:t>Kênh Tư Xôm</w:t>
      </w:r>
    </w:p>
    <w:p>
      <w:r>
        <w:t>Xã Thạnh Thới An</w:t>
      </w:r>
    </w:p>
    <w:p>
      <w:r>
        <w:t>0,26</w:t>
      </w:r>
    </w:p>
    <w:p>
      <w:r>
        <w:t>2172</w:t>
      </w:r>
    </w:p>
    <w:p>
      <w:r>
        <w:t>Kênh Tư Lê</w:t>
      </w:r>
    </w:p>
    <w:p>
      <w:r>
        <w:t>Xã Thạnh Thới An</w:t>
      </w:r>
    </w:p>
    <w:p>
      <w:r>
        <w:t>0,25</w:t>
      </w:r>
    </w:p>
    <w:p>
      <w:r>
        <w:t>2173</w:t>
      </w:r>
    </w:p>
    <w:p>
      <w:r>
        <w:t>Kênh Tám Hạnh</w:t>
      </w:r>
    </w:p>
    <w:p>
      <w:r>
        <w:t>Xã Thạnh Thới An</w:t>
      </w:r>
    </w:p>
    <w:p>
      <w:r>
        <w:t>0,45</w:t>
      </w:r>
    </w:p>
    <w:p>
      <w:r>
        <w:t>2174</w:t>
      </w:r>
    </w:p>
    <w:p>
      <w:r>
        <w:t>Kênh Lung Lớn</w:t>
      </w:r>
    </w:p>
    <w:p>
      <w:r>
        <w:t>Xã Thạnh Thới An</w:t>
      </w:r>
    </w:p>
    <w:p>
      <w:r>
        <w:t>0,33</w:t>
      </w:r>
    </w:p>
    <w:p>
      <w:r>
        <w:t>2175</w:t>
      </w:r>
    </w:p>
    <w:p>
      <w:r>
        <w:t>Kênh Sủng Hên</w:t>
      </w:r>
    </w:p>
    <w:p>
      <w:r>
        <w:t>Xã Thạnh Thới An</w:t>
      </w:r>
    </w:p>
    <w:p>
      <w:r>
        <w:t>0,25</w:t>
      </w:r>
    </w:p>
    <w:p>
      <w:r>
        <w:t>2176</w:t>
      </w:r>
    </w:p>
    <w:p>
      <w:r>
        <w:t>Kênh Miếu 1</w:t>
      </w:r>
    </w:p>
    <w:p>
      <w:r>
        <w:t>Xã Thạnh Thới An</w:t>
      </w:r>
    </w:p>
    <w:p>
      <w:r>
        <w:t>0,31</w:t>
      </w:r>
    </w:p>
    <w:p>
      <w:r>
        <w:t>2177</w:t>
      </w:r>
    </w:p>
    <w:p>
      <w:r>
        <w:t>Kênh Bảy Có</w:t>
      </w:r>
    </w:p>
    <w:p>
      <w:r>
        <w:t>Xã Thạnh Thới An</w:t>
      </w:r>
    </w:p>
    <w:p>
      <w:r>
        <w:t>0,19</w:t>
      </w:r>
    </w:p>
    <w:p>
      <w:r>
        <w:t>2178</w:t>
      </w:r>
    </w:p>
    <w:p>
      <w:r>
        <w:t>Kênh Tư Phát</w:t>
      </w:r>
    </w:p>
    <w:p>
      <w:r>
        <w:t>Xã Thạnh Thới An</w:t>
      </w:r>
    </w:p>
    <w:p>
      <w:r>
        <w:t>0,28</w:t>
      </w:r>
    </w:p>
    <w:p>
      <w:r>
        <w:t>2179</w:t>
      </w:r>
    </w:p>
    <w:p>
      <w:r>
        <w:t>Kênh Mới</w:t>
      </w:r>
    </w:p>
    <w:p>
      <w:r>
        <w:t>Xã Tài Văn</w:t>
      </w:r>
    </w:p>
    <w:p>
      <w:r>
        <w:t>0,5</w:t>
      </w:r>
    </w:p>
    <w:p>
      <w:r>
        <w:t>2180</w:t>
      </w:r>
    </w:p>
    <w:p>
      <w:r>
        <w:t>Kênh Chắc Văn</w:t>
      </w:r>
    </w:p>
    <w:p>
      <w:r>
        <w:t>Xã Tài Văn</w:t>
      </w:r>
    </w:p>
    <w:p>
      <w:r>
        <w:t>0,7</w:t>
      </w:r>
    </w:p>
    <w:p>
      <w:r>
        <w:t>2181</w:t>
      </w:r>
    </w:p>
    <w:p>
      <w:r>
        <w:t>Kênh Tài Văn - Cái Xe</w:t>
      </w:r>
    </w:p>
    <w:p>
      <w:r>
        <w:t>Xã Tài Văn</w:t>
      </w:r>
    </w:p>
    <w:p>
      <w:r>
        <w:t>4</w:t>
      </w:r>
    </w:p>
    <w:p>
      <w:r>
        <w:t>2182</w:t>
      </w:r>
    </w:p>
    <w:p>
      <w:r>
        <w:t>Kênh Ngang</w:t>
      </w:r>
    </w:p>
    <w:p>
      <w:r>
        <w:t>Xã Tài Văn</w:t>
      </w:r>
    </w:p>
    <w:p>
      <w:r>
        <w:t>3,6</w:t>
      </w:r>
    </w:p>
    <w:p>
      <w:r>
        <w:t>2183</w:t>
      </w:r>
    </w:p>
    <w:p>
      <w:r>
        <w:t>Kênh Bưng Cà Pốt - Trà Đót</w:t>
      </w:r>
    </w:p>
    <w:p>
      <w:r>
        <w:t>Xã Tài Văn</w:t>
      </w:r>
    </w:p>
    <w:p>
      <w:r>
        <w:t>3</w:t>
      </w:r>
    </w:p>
    <w:p>
      <w:r>
        <w:t>2184</w:t>
      </w:r>
    </w:p>
    <w:p>
      <w:r>
        <w:t>Kênh Bà Cất</w:t>
      </w:r>
    </w:p>
    <w:p>
      <w:r>
        <w:t>Xã Tài Văn</w:t>
      </w:r>
    </w:p>
    <w:p>
      <w:r>
        <w:t>0,5</w:t>
      </w:r>
    </w:p>
    <w:p>
      <w:r>
        <w:t>2185</w:t>
      </w:r>
    </w:p>
    <w:p>
      <w:r>
        <w:t>Kênh Sơn Rên</w:t>
      </w:r>
    </w:p>
    <w:p>
      <w:r>
        <w:t>Xã Tài Văn</w:t>
      </w:r>
    </w:p>
    <w:p>
      <w:r>
        <w:t>1,1</w:t>
      </w:r>
    </w:p>
    <w:p>
      <w:r>
        <w:t>2186</w:t>
      </w:r>
    </w:p>
    <w:p>
      <w:r>
        <w:t>Kênh Lý Sương</w:t>
      </w:r>
    </w:p>
    <w:p>
      <w:r>
        <w:t>Xã Tài Văn</w:t>
      </w:r>
    </w:p>
    <w:p>
      <w:r>
        <w:t>1,1</w:t>
      </w:r>
    </w:p>
    <w:p>
      <w:r>
        <w:t>2187</w:t>
      </w:r>
    </w:p>
    <w:p>
      <w:r>
        <w:t>Kênh Lý Cạl</w:t>
      </w:r>
    </w:p>
    <w:p>
      <w:r>
        <w:t>Xã Tài Văn</w:t>
      </w:r>
    </w:p>
    <w:p>
      <w:r>
        <w:t>1</w:t>
      </w:r>
    </w:p>
    <w:p>
      <w:r>
        <w:t>2188</w:t>
      </w:r>
    </w:p>
    <w:p>
      <w:r>
        <w:t>Kênh sau Xã</w:t>
      </w:r>
    </w:p>
    <w:p>
      <w:r>
        <w:t>Xã Tài Văn</w:t>
      </w:r>
    </w:p>
    <w:p>
      <w:r>
        <w:t>1,3</w:t>
      </w:r>
    </w:p>
    <w:p>
      <w:r>
        <w:t>2189</w:t>
      </w:r>
    </w:p>
    <w:p>
      <w:r>
        <w:t>Kênh Cặp Tiếp Nhựt</w:t>
      </w:r>
    </w:p>
    <w:p>
      <w:r>
        <w:t>Xã Tài Văn</w:t>
      </w:r>
    </w:p>
    <w:p>
      <w:r>
        <w:t>1,5</w:t>
      </w:r>
    </w:p>
    <w:p>
      <w:r>
        <w:t>2190</w:t>
      </w:r>
    </w:p>
    <w:p>
      <w:r>
        <w:t>Kênh Cái Xe Cũ</w:t>
      </w:r>
    </w:p>
    <w:p>
      <w:r>
        <w:t>Xã Tài Văn</w:t>
      </w:r>
    </w:p>
    <w:p>
      <w:r>
        <w:t>3</w:t>
      </w:r>
    </w:p>
    <w:p>
      <w:r>
        <w:t>2191</w:t>
      </w:r>
    </w:p>
    <w:p>
      <w:r>
        <w:t>Kênh Ông Liếm</w:t>
      </w:r>
    </w:p>
    <w:p>
      <w:r>
        <w:t>Xã Tài Văn</w:t>
      </w:r>
    </w:p>
    <w:p>
      <w:r>
        <w:t>2,9</w:t>
      </w:r>
    </w:p>
    <w:p>
      <w:r>
        <w:t>2192</w:t>
      </w:r>
    </w:p>
    <w:p>
      <w:r>
        <w:t>Kênh Tư Pịl</w:t>
      </w:r>
    </w:p>
    <w:p>
      <w:r>
        <w:t>Xã Tài Văn</w:t>
      </w:r>
    </w:p>
    <w:p>
      <w:r>
        <w:t>25,01</w:t>
      </w:r>
    </w:p>
    <w:p>
      <w:r>
        <w:t>2193</w:t>
      </w:r>
    </w:p>
    <w:p>
      <w:r>
        <w:t>Kênh Chắc Tưng - Bưng Chông - Trà Đót</w:t>
      </w:r>
    </w:p>
    <w:p>
      <w:r>
        <w:t>Xã Tài Văn</w:t>
      </w:r>
    </w:p>
    <w:p>
      <w:r>
        <w:t>3,6</w:t>
      </w:r>
    </w:p>
    <w:p>
      <w:r>
        <w:t>2194</w:t>
      </w:r>
    </w:p>
    <w:p>
      <w:r>
        <w:t>Kênh Chắc Tưng - Bưng Chông - Trà Đốt (bên lộ)</w:t>
      </w:r>
    </w:p>
    <w:p>
      <w:r>
        <w:t>Xã Tài Văn</w:t>
      </w:r>
    </w:p>
    <w:p>
      <w:r>
        <w:t>3,7</w:t>
      </w:r>
    </w:p>
    <w:p>
      <w:r>
        <w:t>2195</w:t>
      </w:r>
    </w:p>
    <w:p>
      <w:r>
        <w:t>Kênh Sườn Tiếp Nhựt</w:t>
      </w:r>
    </w:p>
    <w:p>
      <w:r>
        <w:t>Xã Tài Văn</w:t>
      </w:r>
    </w:p>
    <w:p>
      <w:r>
        <w:t>1,63</w:t>
      </w:r>
    </w:p>
    <w:p>
      <w:r>
        <w:t>2196</w:t>
      </w:r>
    </w:p>
    <w:p>
      <w:r>
        <w:t>Kênh Sà La Tel</w:t>
      </w:r>
    </w:p>
    <w:p>
      <w:r>
        <w:t>Xã Tài Văn</w:t>
      </w:r>
    </w:p>
    <w:p>
      <w:r>
        <w:t>1,25</w:t>
      </w:r>
    </w:p>
    <w:p>
      <w:r>
        <w:t>2197</w:t>
      </w:r>
    </w:p>
    <w:p>
      <w:r>
        <w:t>Kênh Tư Pịl</w:t>
      </w:r>
    </w:p>
    <w:p>
      <w:r>
        <w:t>Xã Tài Văn</w:t>
      </w:r>
    </w:p>
    <w:p>
      <w:r>
        <w:t>1,86</w:t>
      </w:r>
    </w:p>
    <w:p>
      <w:r>
        <w:t>2198</w:t>
      </w:r>
    </w:p>
    <w:p>
      <w:r>
        <w:t>Kênh Tập Đoàn 18</w:t>
      </w:r>
    </w:p>
    <w:p>
      <w:r>
        <w:t>Xã Tài Văn</w:t>
      </w:r>
    </w:p>
    <w:p>
      <w:r>
        <w:t>6,5</w:t>
      </w:r>
    </w:p>
    <w:p>
      <w:r>
        <w:t>2199</w:t>
      </w:r>
    </w:p>
    <w:p>
      <w:r>
        <w:t>Kênh Ngay</w:t>
      </w:r>
    </w:p>
    <w:p>
      <w:r>
        <w:t>Xã Tài Văn</w:t>
      </w:r>
    </w:p>
    <w:p>
      <w:r>
        <w:t>2,1</w:t>
      </w:r>
    </w:p>
    <w:p>
      <w:r>
        <w:t>2200</w:t>
      </w:r>
    </w:p>
    <w:p>
      <w:r>
        <w:t>Kênh Xáng Tài Công</w:t>
      </w:r>
    </w:p>
    <w:p>
      <w:r>
        <w:t>Xã Tài Văn</w:t>
      </w:r>
    </w:p>
    <w:p>
      <w:r>
        <w:t>2,6</w:t>
      </w:r>
    </w:p>
    <w:p>
      <w:r>
        <w:t>2201</w:t>
      </w:r>
    </w:p>
    <w:p>
      <w:r>
        <w:t>Rạch Prệc Đôn</w:t>
      </w:r>
    </w:p>
    <w:p>
      <w:r>
        <w:t>Xã Tài Văn</w:t>
      </w:r>
    </w:p>
    <w:p>
      <w:r>
        <w:t>2,3</w:t>
      </w:r>
    </w:p>
    <w:p>
      <w:r>
        <w:t>2202</w:t>
      </w:r>
    </w:p>
    <w:p>
      <w:r>
        <w:t>Kênh Ông Hoài</w:t>
      </w:r>
    </w:p>
    <w:p>
      <w:r>
        <w:t>Xã Tài Văn</w:t>
      </w:r>
    </w:p>
    <w:p>
      <w:r>
        <w:t>0,21</w:t>
      </w:r>
    </w:p>
    <w:p>
      <w:r>
        <w:t>2203</w:t>
      </w:r>
    </w:p>
    <w:p>
      <w:r>
        <w:t>Kênh Tài Công - Cái Xe</w:t>
      </w:r>
    </w:p>
    <w:p>
      <w:r>
        <w:t>Xã Tài Văn</w:t>
      </w:r>
    </w:p>
    <w:p>
      <w:r>
        <w:t>0,91</w:t>
      </w:r>
    </w:p>
    <w:p>
      <w:r>
        <w:t>2204</w:t>
      </w:r>
    </w:p>
    <w:p>
      <w:r>
        <w:t>Kênh Tài Công - Prệc Đôn</w:t>
      </w:r>
    </w:p>
    <w:p>
      <w:r>
        <w:t>Xã Tài Văn</w:t>
      </w:r>
    </w:p>
    <w:p>
      <w:r>
        <w:t>0,41</w:t>
      </w:r>
    </w:p>
    <w:p>
      <w:r>
        <w:t>2205</w:t>
      </w:r>
    </w:p>
    <w:p>
      <w:r>
        <w:t>Kênh Chương trình 135</w:t>
      </w:r>
    </w:p>
    <w:p>
      <w:r>
        <w:t>Xã Tài Văn</w:t>
      </w:r>
    </w:p>
    <w:p>
      <w:r>
        <w:t>0,46</w:t>
      </w:r>
    </w:p>
    <w:p>
      <w:r>
        <w:t>2206</w:t>
      </w:r>
    </w:p>
    <w:p>
      <w:r>
        <w:t>Kênh Danh Cuông</w:t>
      </w:r>
    </w:p>
    <w:p>
      <w:r>
        <w:t>Xã Tài Văn</w:t>
      </w:r>
    </w:p>
    <w:p>
      <w:r>
        <w:t>0,28</w:t>
      </w:r>
    </w:p>
    <w:p>
      <w:r>
        <w:t>2207</w:t>
      </w:r>
    </w:p>
    <w:p>
      <w:r>
        <w:t>Kênh Tư Phương</w:t>
      </w:r>
    </w:p>
    <w:p>
      <w:r>
        <w:t>Xã Tài Văn</w:t>
      </w:r>
    </w:p>
    <w:p>
      <w:r>
        <w:t>0,71</w:t>
      </w:r>
    </w:p>
    <w:p>
      <w:r>
        <w:t>2208</w:t>
      </w:r>
    </w:p>
    <w:p>
      <w:r>
        <w:t>Kênh Xóm Bưng Chông</w:t>
      </w:r>
    </w:p>
    <w:p>
      <w:r>
        <w:t>Xã Tài Văn</w:t>
      </w:r>
    </w:p>
    <w:p>
      <w:r>
        <w:t>0,21</w:t>
      </w:r>
    </w:p>
    <w:p>
      <w:r>
        <w:t>2209</w:t>
      </w:r>
    </w:p>
    <w:p>
      <w:r>
        <w:t>Kênh Trà Đức Nông Trường</w:t>
      </w:r>
    </w:p>
    <w:p>
      <w:r>
        <w:t>Xã Tài Văn</w:t>
      </w:r>
    </w:p>
    <w:p>
      <w:r>
        <w:t>0,21</w:t>
      </w:r>
    </w:p>
    <w:p>
      <w:r>
        <w:t>2210</w:t>
      </w:r>
    </w:p>
    <w:p>
      <w:r>
        <w:t>Kênh Sườn 50% bên sông</w:t>
      </w:r>
    </w:p>
    <w:p>
      <w:r>
        <w:t>Xã Tài Văn</w:t>
      </w:r>
    </w:p>
    <w:p>
      <w:r>
        <w:t>0,31</w:t>
      </w:r>
    </w:p>
    <w:p>
      <w:r>
        <w:t>2211</w:t>
      </w:r>
    </w:p>
    <w:p>
      <w:r>
        <w:t>Kênh Sườn 50% bên lộ</w:t>
      </w:r>
    </w:p>
    <w:p>
      <w:r>
        <w:t>Xã Tài Văn</w:t>
      </w:r>
    </w:p>
    <w:p>
      <w:r>
        <w:t>0,39</w:t>
      </w:r>
    </w:p>
    <w:p>
      <w:r>
        <w:t>2212</w:t>
      </w:r>
    </w:p>
    <w:p>
      <w:r>
        <w:t>Rạch Hà Bô</w:t>
      </w:r>
    </w:p>
    <w:p>
      <w:r>
        <w:t>Xã Tài Văn</w:t>
      </w:r>
    </w:p>
    <w:p>
      <w:r>
        <w:t>0,61</w:t>
      </w:r>
    </w:p>
    <w:p>
      <w:r>
        <w:t>2213</w:t>
      </w:r>
    </w:p>
    <w:p>
      <w:r>
        <w:t>Kênh Sườn Tiếp Nhựt</w:t>
      </w:r>
    </w:p>
    <w:p>
      <w:r>
        <w:t>Xã Tài Văn</w:t>
      </w:r>
    </w:p>
    <w:p>
      <w:r>
        <w:t>2</w:t>
      </w:r>
    </w:p>
    <w:p>
      <w:r>
        <w:t>2214</w:t>
      </w:r>
    </w:p>
    <w:p>
      <w:r>
        <w:t>Kênh Sà La Tel</w:t>
      </w:r>
    </w:p>
    <w:p>
      <w:r>
        <w:t>Xã Tài Văn</w:t>
      </w:r>
    </w:p>
    <w:p>
      <w:r>
        <w:t>0,46</w:t>
      </w:r>
    </w:p>
    <w:p>
      <w:r>
        <w:t>2215</w:t>
      </w:r>
    </w:p>
    <w:p>
      <w:r>
        <w:t>Kênh Đê Tài Công</w:t>
      </w:r>
    </w:p>
    <w:p>
      <w:r>
        <w:t>Xã Tài Văn</w:t>
      </w:r>
    </w:p>
    <w:p>
      <w:r>
        <w:t>1,75</w:t>
      </w:r>
    </w:p>
    <w:p>
      <w:r>
        <w:t>2216</w:t>
      </w:r>
    </w:p>
    <w:p>
      <w:r>
        <w:t>Kênh cặp lộ Đal</w:t>
      </w:r>
    </w:p>
    <w:p>
      <w:r>
        <w:t>Xã Tài Văn</w:t>
      </w:r>
    </w:p>
    <w:p>
      <w:r>
        <w:t>1,3</w:t>
      </w:r>
    </w:p>
    <w:p>
      <w:r>
        <w:t>2217</w:t>
      </w:r>
    </w:p>
    <w:p>
      <w:r>
        <w:t>Kênh Mai Col</w:t>
      </w:r>
    </w:p>
    <w:p>
      <w:r>
        <w:t>Xã Tài Văn</w:t>
      </w:r>
    </w:p>
    <w:p>
      <w:r>
        <w:t>2,4</w:t>
      </w:r>
    </w:p>
    <w:p>
      <w:r>
        <w:t>2218</w:t>
      </w:r>
    </w:p>
    <w:p>
      <w:r>
        <w:t>Kênh Mười Nhi</w:t>
      </w:r>
    </w:p>
    <w:p>
      <w:r>
        <w:t>Xã Tài Văn</w:t>
      </w:r>
    </w:p>
    <w:p>
      <w:r>
        <w:t>3,56</w:t>
      </w:r>
    </w:p>
    <w:p>
      <w:r>
        <w:t>2219</w:t>
      </w:r>
    </w:p>
    <w:p>
      <w:r>
        <w:t>Kênh Trường học Bưng Cà Pốt</w:t>
      </w:r>
    </w:p>
    <w:p>
      <w:r>
        <w:t>Xã Tài Văn</w:t>
      </w:r>
    </w:p>
    <w:p>
      <w:r>
        <w:t>0,86</w:t>
      </w:r>
    </w:p>
    <w:p>
      <w:r>
        <w:t>2220</w:t>
      </w:r>
    </w:p>
    <w:p>
      <w:r>
        <w:t>Kênh Thạnh Ninh</w:t>
      </w:r>
    </w:p>
    <w:p>
      <w:r>
        <w:t>Xã Thạnh Thới Thuận</w:t>
      </w:r>
    </w:p>
    <w:p>
      <w:r>
        <w:t>0,51</w:t>
      </w:r>
    </w:p>
    <w:p>
      <w:r>
        <w:t>2221</w:t>
      </w:r>
    </w:p>
    <w:p>
      <w:r>
        <w:t>Kênh Hai Lộc</w:t>
      </w:r>
    </w:p>
    <w:p>
      <w:r>
        <w:t>Xã Thạnh Thới Thuận</w:t>
      </w:r>
    </w:p>
    <w:p>
      <w:r>
        <w:t>0,2</w:t>
      </w:r>
    </w:p>
    <w:p>
      <w:r>
        <w:t>2222</w:t>
      </w:r>
    </w:p>
    <w:p>
      <w:r>
        <w:t>Kênh 9 Nhỏ - 6 Trơn</w:t>
      </w:r>
    </w:p>
    <w:p>
      <w:r>
        <w:t>Xã Thạnh Thới Thuận</w:t>
      </w:r>
    </w:p>
    <w:p>
      <w:r>
        <w:t>0,45</w:t>
      </w:r>
    </w:p>
    <w:p>
      <w:r>
        <w:t>2223</w:t>
      </w:r>
    </w:p>
    <w:p>
      <w:r>
        <w:t>Kênh Hai Huệ</w:t>
      </w:r>
    </w:p>
    <w:p>
      <w:r>
        <w:t>Xã Thạnh Thới Thuận</w:t>
      </w:r>
    </w:p>
    <w:p>
      <w:r>
        <w:t>0,26</w:t>
      </w:r>
    </w:p>
    <w:p>
      <w:r>
        <w:t>2224</w:t>
      </w:r>
    </w:p>
    <w:p>
      <w:r>
        <w:t>Kênh Cây Cui</w:t>
      </w:r>
    </w:p>
    <w:p>
      <w:r>
        <w:t>Xã Thạnh Thới Thuận</w:t>
      </w:r>
    </w:p>
    <w:p>
      <w:r>
        <w:t>0,28</w:t>
      </w:r>
    </w:p>
    <w:p>
      <w:r>
        <w:t>2225</w:t>
      </w:r>
    </w:p>
    <w:p>
      <w:r>
        <w:t>Kênh 9 Hậu</w:t>
      </w:r>
    </w:p>
    <w:p>
      <w:r>
        <w:t>Xã Thạnh Thới Thuận</w:t>
      </w:r>
    </w:p>
    <w:p>
      <w:r>
        <w:t>0,51</w:t>
      </w:r>
    </w:p>
    <w:p>
      <w:r>
        <w:t>2226</w:t>
      </w:r>
    </w:p>
    <w:p>
      <w:r>
        <w:t>Kênh Ông Rú - Thạnh Nhãn 1</w:t>
      </w:r>
    </w:p>
    <w:p>
      <w:r>
        <w:t>Xã Thạnh Thới Thuận</w:t>
      </w:r>
    </w:p>
    <w:p>
      <w:r>
        <w:t>2,1</w:t>
      </w:r>
    </w:p>
    <w:p>
      <w:r>
        <w:t>2227</w:t>
      </w:r>
    </w:p>
    <w:p>
      <w:r>
        <w:t>Kênh Ông Hòa - Ông Út Sơn</w:t>
      </w:r>
    </w:p>
    <w:p>
      <w:r>
        <w:t>Xã Thạnh Thới Thuận</w:t>
      </w:r>
    </w:p>
    <w:p>
      <w:r>
        <w:t>0,7</w:t>
      </w:r>
    </w:p>
    <w:p>
      <w:r>
        <w:t>2228</w:t>
      </w:r>
    </w:p>
    <w:p>
      <w:r>
        <w:t>Kênh 10 Nam - Tỉnh Lộ 935</w:t>
      </w:r>
    </w:p>
    <w:p>
      <w:r>
        <w:t>Xã Thạnh Thới Thuận</w:t>
      </w:r>
    </w:p>
    <w:p>
      <w:r>
        <w:t>1,8</w:t>
      </w:r>
    </w:p>
    <w:p>
      <w:r>
        <w:t>2229</w:t>
      </w:r>
    </w:p>
    <w:p>
      <w:r>
        <w:t>Kênh 10 Tỏi - Tỉnh Lộ 935</w:t>
      </w:r>
    </w:p>
    <w:p>
      <w:r>
        <w:t>Xã Thạnh Thới Thuận</w:t>
      </w:r>
    </w:p>
    <w:p>
      <w:r>
        <w:t>2,3</w:t>
      </w:r>
    </w:p>
    <w:p>
      <w:r>
        <w:t>2230</w:t>
      </w:r>
    </w:p>
    <w:p>
      <w:r>
        <w:t>Kênh An Nô - Tân Kiên</w:t>
      </w:r>
    </w:p>
    <w:p>
      <w:r>
        <w:t>Xã Thạnh Thới Thuận</w:t>
      </w:r>
    </w:p>
    <w:p>
      <w:r>
        <w:t>9,5</w:t>
      </w:r>
    </w:p>
    <w:p>
      <w:r>
        <w:t>2231</w:t>
      </w:r>
    </w:p>
    <w:p>
      <w:r>
        <w:t>Kênh So Đũa</w:t>
      </w:r>
    </w:p>
    <w:p>
      <w:r>
        <w:t>Xã Thạnh Thới Thuận</w:t>
      </w:r>
    </w:p>
    <w:p>
      <w:r>
        <w:t>2</w:t>
      </w:r>
    </w:p>
    <w:p>
      <w:r>
        <w:t>2232</w:t>
      </w:r>
    </w:p>
    <w:p>
      <w:r>
        <w:t>Kênh Ba Thanh - Tư Viễn - Cây Mắm</w:t>
      </w:r>
    </w:p>
    <w:p>
      <w:r>
        <w:t>Xã Thạnh Thới Thuận</w:t>
      </w:r>
    </w:p>
    <w:p>
      <w:r>
        <w:t>2,9</w:t>
      </w:r>
    </w:p>
    <w:p>
      <w:r>
        <w:t>2233</w:t>
      </w:r>
    </w:p>
    <w:p>
      <w:r>
        <w:t>Kênh 500 (đoạn 1), Kênh (500 đoạn 2)</w:t>
      </w:r>
    </w:p>
    <w:p>
      <w:r>
        <w:t>Xã Thạnh Thới Thuận</w:t>
      </w:r>
    </w:p>
    <w:p>
      <w:r>
        <w:t>3,1</w:t>
      </w:r>
    </w:p>
    <w:p>
      <w:r>
        <w:t>2234</w:t>
      </w:r>
    </w:p>
    <w:p>
      <w:r>
        <w:t>Rạch Đai Sa</w:t>
      </w:r>
    </w:p>
    <w:p>
      <w:r>
        <w:t>Xã Thạnh Thới Thuận</w:t>
      </w:r>
    </w:p>
    <w:p>
      <w:r>
        <w:t>4,6</w:t>
      </w:r>
    </w:p>
    <w:p>
      <w:r>
        <w:t>2235</w:t>
      </w:r>
    </w:p>
    <w:p>
      <w:r>
        <w:t>Kênh Trường học</w:t>
      </w:r>
    </w:p>
    <w:p>
      <w:r>
        <w:t>Xã Thạnh Thới Thuận</w:t>
      </w:r>
    </w:p>
    <w:p>
      <w:r>
        <w:t>1,2</w:t>
      </w:r>
    </w:p>
    <w:p>
      <w:r>
        <w:t>2236</w:t>
      </w:r>
    </w:p>
    <w:p>
      <w:r>
        <w:t>Kênh Út Á</w:t>
      </w:r>
    </w:p>
    <w:p>
      <w:r>
        <w:t>Xã Thạnh Thới Thuận</w:t>
      </w:r>
    </w:p>
    <w:p>
      <w:r>
        <w:t>0,95</w:t>
      </w:r>
    </w:p>
    <w:p>
      <w:r>
        <w:t>2237</w:t>
      </w:r>
    </w:p>
    <w:p>
      <w:r>
        <w:t>Kênh Ông Giấy</w:t>
      </w:r>
    </w:p>
    <w:p>
      <w:r>
        <w:t>Xã Thạnh Thới Thuận</w:t>
      </w:r>
    </w:p>
    <w:p>
      <w:r>
        <w:t>2,13</w:t>
      </w:r>
    </w:p>
    <w:p>
      <w:r>
        <w:t>2238</w:t>
      </w:r>
    </w:p>
    <w:p>
      <w:r>
        <w:t>Kênh Tư Nơi</w:t>
      </w:r>
    </w:p>
    <w:p>
      <w:r>
        <w:t>Xã Thạnh Thới Thuận</w:t>
      </w:r>
    </w:p>
    <w:p>
      <w:r>
        <w:t>1,7</w:t>
      </w:r>
    </w:p>
    <w:p>
      <w:r>
        <w:t>2239</w:t>
      </w:r>
    </w:p>
    <w:p>
      <w:r>
        <w:t>Kênh 6 Ta</w:t>
      </w:r>
    </w:p>
    <w:p>
      <w:r>
        <w:t>Xã Thạnh Thới Thuận</w:t>
      </w:r>
    </w:p>
    <w:p>
      <w:r>
        <w:t>1,52</w:t>
      </w:r>
    </w:p>
    <w:p>
      <w:r>
        <w:t>2240</w:t>
      </w:r>
    </w:p>
    <w:p>
      <w:r>
        <w:t>Kênh Ông Tà</w:t>
      </w:r>
    </w:p>
    <w:p>
      <w:r>
        <w:t>Xã Thạnh Thới Thuận</w:t>
      </w:r>
    </w:p>
    <w:p>
      <w:r>
        <w:t>2,16</w:t>
      </w:r>
    </w:p>
    <w:p>
      <w:r>
        <w:t>2241</w:t>
      </w:r>
    </w:p>
    <w:p>
      <w:r>
        <w:t>Kênh Sẽo Huỳnh</w:t>
      </w:r>
    </w:p>
    <w:p>
      <w:r>
        <w:t>Xã Thạnh Thới Thuận</w:t>
      </w:r>
    </w:p>
    <w:p>
      <w:r>
        <w:t>2,41</w:t>
      </w:r>
    </w:p>
    <w:p>
      <w:r>
        <w:t>2242</w:t>
      </w:r>
    </w:p>
    <w:p>
      <w:r>
        <w:t>Kênh Trường học - Thạnh Phú</w:t>
      </w:r>
    </w:p>
    <w:p>
      <w:r>
        <w:t>Xã Thạnh Thới Thuận</w:t>
      </w:r>
    </w:p>
    <w:p>
      <w:r>
        <w:t>0,45</w:t>
      </w:r>
    </w:p>
    <w:p>
      <w:r>
        <w:t>2243</w:t>
      </w:r>
    </w:p>
    <w:p>
      <w:r>
        <w:t>Kênh Cầu Đường</w:t>
      </w:r>
    </w:p>
    <w:p>
      <w:r>
        <w:t>Xã Thạnh Thới Thuận</w:t>
      </w:r>
    </w:p>
    <w:p>
      <w:r>
        <w:t>0,13</w:t>
      </w:r>
    </w:p>
    <w:p>
      <w:r>
        <w:t>2244</w:t>
      </w:r>
    </w:p>
    <w:p>
      <w:r>
        <w:t>Kênh Năm To</w:t>
      </w:r>
    </w:p>
    <w:p>
      <w:r>
        <w:t>Xã Thạnh Thới Thuận</w:t>
      </w:r>
    </w:p>
    <w:p>
      <w:r>
        <w:t>0,43</w:t>
      </w:r>
    </w:p>
    <w:p>
      <w:r>
        <w:t>2245</w:t>
      </w:r>
    </w:p>
    <w:p>
      <w:r>
        <w:t>Kênh Cây Mắm</w:t>
      </w:r>
    </w:p>
    <w:p>
      <w:r>
        <w:t>Xã Thạnh Thới Thuận</w:t>
      </w:r>
    </w:p>
    <w:p>
      <w:r>
        <w:t>0,23</w:t>
      </w:r>
    </w:p>
    <w:p>
      <w:r>
        <w:t>2246</w:t>
      </w:r>
    </w:p>
    <w:p>
      <w:r>
        <w:t>Kênh Thanh Nhàn - Lộ Xe</w:t>
      </w:r>
    </w:p>
    <w:p>
      <w:r>
        <w:t>Xã Thạnh Thới Thuận</w:t>
      </w:r>
    </w:p>
    <w:p>
      <w:r>
        <w:t>0,13</w:t>
      </w:r>
    </w:p>
    <w:p>
      <w:r>
        <w:t>2247</w:t>
      </w:r>
    </w:p>
    <w:p>
      <w:r>
        <w:t>Kênh Ngang Cầu Đường</w:t>
      </w:r>
    </w:p>
    <w:p>
      <w:r>
        <w:t>Xã Thạnh Thới Thuận</w:t>
      </w:r>
    </w:p>
    <w:p>
      <w:r>
        <w:t>0,23</w:t>
      </w:r>
    </w:p>
    <w:p>
      <w:r>
        <w:t>2248</w:t>
      </w:r>
    </w:p>
    <w:p>
      <w:r>
        <w:t>Kênh Tư Diễn - Đa Sa</w:t>
      </w:r>
    </w:p>
    <w:p>
      <w:r>
        <w:t>Xã Thạnh Thới Thuận</w:t>
      </w:r>
    </w:p>
    <w:p>
      <w:r>
        <w:t>0,22</w:t>
      </w:r>
    </w:p>
    <w:p>
      <w:r>
        <w:t>2249</w:t>
      </w:r>
    </w:p>
    <w:p>
      <w:r>
        <w:t>Kênh 2 Dõm</w:t>
      </w:r>
    </w:p>
    <w:p>
      <w:r>
        <w:t>Xã Thạnh Thới Thuận</w:t>
      </w:r>
    </w:p>
    <w:p>
      <w:r>
        <w:t>0,25</w:t>
      </w:r>
    </w:p>
    <w:p>
      <w:r>
        <w:t>2250</w:t>
      </w:r>
    </w:p>
    <w:p>
      <w:r>
        <w:t>Kênh Ông Tững</w:t>
      </w:r>
    </w:p>
    <w:p>
      <w:r>
        <w:t>Xã Thạnh Thới Thuận</w:t>
      </w:r>
    </w:p>
    <w:p>
      <w:r>
        <w:t>0,16</w:t>
      </w:r>
    </w:p>
    <w:p>
      <w:r>
        <w:t>2251</w:t>
      </w:r>
    </w:p>
    <w:p>
      <w:r>
        <w:t>Kênh Sáu Cần</w:t>
      </w:r>
    </w:p>
    <w:p>
      <w:r>
        <w:t>Xã Thạnh Thới Thuận</w:t>
      </w:r>
    </w:p>
    <w:p>
      <w:r>
        <w:t>0,23</w:t>
      </w:r>
    </w:p>
    <w:p>
      <w:r>
        <w:t>2252</w:t>
      </w:r>
    </w:p>
    <w:p>
      <w:r>
        <w:t>Kênh Trâm Bầu</w:t>
      </w:r>
    </w:p>
    <w:p>
      <w:r>
        <w:t>Xã Thạnh Thới Thuận</w:t>
      </w:r>
    </w:p>
    <w:p>
      <w:r>
        <w:t>0,18</w:t>
      </w:r>
    </w:p>
    <w:p>
      <w:r>
        <w:t>2253</w:t>
      </w:r>
    </w:p>
    <w:p>
      <w:r>
        <w:t>Kênh Út A</w:t>
      </w:r>
    </w:p>
    <w:p>
      <w:r>
        <w:t>Xã Thanh Thới Thuận</w:t>
      </w:r>
    </w:p>
    <w:p>
      <w:r>
        <w:t>0,35</w:t>
      </w:r>
    </w:p>
    <w:p>
      <w:r>
        <w:t>2254</w:t>
      </w:r>
    </w:p>
    <w:p>
      <w:r>
        <w:t>Kênh Bảy Minh</w:t>
      </w:r>
    </w:p>
    <w:p>
      <w:r>
        <w:t>Xã Thạnh Thới Thuận</w:t>
      </w:r>
    </w:p>
    <w:p>
      <w:r>
        <w:t>0,36</w:t>
      </w:r>
    </w:p>
    <w:p>
      <w:r>
        <w:t>2255</w:t>
      </w:r>
    </w:p>
    <w:p>
      <w:r>
        <w:t>Kênh Thạnh An 3 - Thanh Nhàn</w:t>
      </w:r>
    </w:p>
    <w:p>
      <w:r>
        <w:t>Xã Thạnh Thới Thuận</w:t>
      </w:r>
    </w:p>
    <w:p>
      <w:r>
        <w:t>1,6</w:t>
      </w:r>
    </w:p>
    <w:p>
      <w:r>
        <w:t>2256</w:t>
      </w:r>
    </w:p>
    <w:p>
      <w:r>
        <w:t>Kênh Giếng Mã</w:t>
      </w:r>
    </w:p>
    <w:p>
      <w:r>
        <w:t>Xã Thạnh Thới Thuận</w:t>
      </w:r>
    </w:p>
    <w:p>
      <w:r>
        <w:t>0,18</w:t>
      </w:r>
    </w:p>
    <w:p>
      <w:r>
        <w:t>2257</w:t>
      </w:r>
    </w:p>
    <w:p>
      <w:r>
        <w:t>Kênh Kết Nghĩa</w:t>
      </w:r>
    </w:p>
    <w:p>
      <w:r>
        <w:t>Xã Thạnh Thới Thuận</w:t>
      </w:r>
    </w:p>
    <w:p>
      <w:r>
        <w:t>0,41</w:t>
      </w:r>
    </w:p>
    <w:p>
      <w:r>
        <w:t>2258</w:t>
      </w:r>
    </w:p>
    <w:p>
      <w:r>
        <w:t>Kênh Ba Nhiều</w:t>
      </w:r>
    </w:p>
    <w:p>
      <w:r>
        <w:t>Xã Thạnh Thới Thuận</w:t>
      </w:r>
    </w:p>
    <w:p>
      <w:r>
        <w:t>0,54</w:t>
      </w:r>
    </w:p>
    <w:p>
      <w:r>
        <w:t>III</w:t>
      </w:r>
    </w:p>
    <w:p>
      <w:r>
        <w:t>Thành phố Sóc Trăng</w:t>
      </w:r>
    </w:p>
    <w:p>
      <w:r>
        <w:t>2259</w:t>
      </w:r>
    </w:p>
    <w:p>
      <w:r>
        <w:t>Kênh Xáng Lớn (Kênh Maspero)</w:t>
      </w:r>
    </w:p>
    <w:p>
      <w:r>
        <w:t>Phường 1 - Phường 6 - Phường 4 - Phường 8</w:t>
      </w:r>
    </w:p>
    <w:p>
      <w:r>
        <w:t>6</w:t>
      </w:r>
    </w:p>
    <w:p>
      <w:r>
        <w:t>2260</w:t>
      </w:r>
    </w:p>
    <w:p>
      <w:r>
        <w:t>Kênh 8 Mét</w:t>
      </w:r>
    </w:p>
    <w:p>
      <w:r>
        <w:t>Phường 2 - Phường 7</w:t>
      </w:r>
    </w:p>
    <w:p>
      <w:r>
        <w:t>0,9</w:t>
      </w:r>
    </w:p>
    <w:p>
      <w:r>
        <w:t>2261</w:t>
      </w:r>
    </w:p>
    <w:p>
      <w:r>
        <w:t>Rạch Phú Tức</w:t>
      </w:r>
    </w:p>
    <w:p>
      <w:r>
        <w:t>Phường 2</w:t>
      </w:r>
    </w:p>
    <w:p>
      <w:r>
        <w:t>1,6</w:t>
      </w:r>
    </w:p>
    <w:p>
      <w:r>
        <w:t>2262</w:t>
      </w:r>
    </w:p>
    <w:p>
      <w:r>
        <w:t>Kênh Số 20</w:t>
      </w:r>
    </w:p>
    <w:p>
      <w:r>
        <w:t>Phường 2</w:t>
      </w:r>
    </w:p>
    <w:p>
      <w:r>
        <w:t>1,33</w:t>
      </w:r>
    </w:p>
    <w:p>
      <w:r>
        <w:t>2263</w:t>
      </w:r>
    </w:p>
    <w:p>
      <w:r>
        <w:t>Kênh Số 19</w:t>
      </w:r>
    </w:p>
    <w:p>
      <w:r>
        <w:t>Phường 2</w:t>
      </w:r>
    </w:p>
    <w:p>
      <w:r>
        <w:t>0,85</w:t>
      </w:r>
    </w:p>
    <w:p>
      <w:r>
        <w:t>2264</w:t>
      </w:r>
    </w:p>
    <w:p>
      <w:r>
        <w:t>Kênh Số 17</w:t>
      </w:r>
    </w:p>
    <w:p>
      <w:r>
        <w:t>Phường 2</w:t>
      </w:r>
    </w:p>
    <w:p>
      <w:r>
        <w:t>0,74</w:t>
      </w:r>
    </w:p>
    <w:p>
      <w:r>
        <w:t>2265</w:t>
      </w:r>
    </w:p>
    <w:p>
      <w:r>
        <w:t>Kênh Số 16</w:t>
      </w:r>
    </w:p>
    <w:p>
      <w:r>
        <w:t>Phường 2</w:t>
      </w:r>
    </w:p>
    <w:p>
      <w:r>
        <w:t>0,6</w:t>
      </w:r>
    </w:p>
    <w:p>
      <w:r>
        <w:t>2266</w:t>
      </w:r>
    </w:p>
    <w:p>
      <w:r>
        <w:t>Kênh Số 15</w:t>
      </w:r>
    </w:p>
    <w:p>
      <w:r>
        <w:t>Phường 2</w:t>
      </w:r>
    </w:p>
    <w:p>
      <w:r>
        <w:t>0,27</w:t>
      </w:r>
    </w:p>
    <w:p>
      <w:r>
        <w:t>2267</w:t>
      </w:r>
    </w:p>
    <w:p>
      <w:r>
        <w:t>Kênh Số 14</w:t>
      </w:r>
    </w:p>
    <w:p>
      <w:r>
        <w:t>Phường 2</w:t>
      </w:r>
    </w:p>
    <w:p>
      <w:r>
        <w:t>0,35</w:t>
      </w:r>
    </w:p>
    <w:p>
      <w:r>
        <w:t>2268</w:t>
      </w:r>
    </w:p>
    <w:p>
      <w:r>
        <w:t>Kênh Số 13</w:t>
      </w:r>
    </w:p>
    <w:p>
      <w:r>
        <w:t>Phường 2</w:t>
      </w:r>
    </w:p>
    <w:p>
      <w:r>
        <w:t>0,41</w:t>
      </w:r>
    </w:p>
    <w:p>
      <w:r>
        <w:t>2269</w:t>
      </w:r>
    </w:p>
    <w:p>
      <w:r>
        <w:t>Kênh Số 12</w:t>
      </w:r>
    </w:p>
    <w:p>
      <w:r>
        <w:t>Phường 2</w:t>
      </w:r>
    </w:p>
    <w:p>
      <w:r>
        <w:t>0,35</w:t>
      </w:r>
    </w:p>
    <w:p>
      <w:r>
        <w:t>2270</w:t>
      </w:r>
    </w:p>
    <w:p>
      <w:r>
        <w:t>Kênh Số 11</w:t>
      </w:r>
    </w:p>
    <w:p>
      <w:r>
        <w:t>Phường 2</w:t>
      </w:r>
    </w:p>
    <w:p>
      <w:r>
        <w:t>0,5</w:t>
      </w:r>
    </w:p>
    <w:p>
      <w:r>
        <w:t>2271</w:t>
      </w:r>
    </w:p>
    <w:p>
      <w:r>
        <w:t>Kênh Số 10</w:t>
      </w:r>
    </w:p>
    <w:p>
      <w:r>
        <w:t>Phường 2</w:t>
      </w:r>
    </w:p>
    <w:p>
      <w:r>
        <w:t>0,54</w:t>
      </w:r>
    </w:p>
    <w:p>
      <w:r>
        <w:t>2272</w:t>
      </w:r>
    </w:p>
    <w:p>
      <w:r>
        <w:t>Kênh Số 9</w:t>
      </w:r>
    </w:p>
    <w:p>
      <w:r>
        <w:t>Phường 2</w:t>
      </w:r>
    </w:p>
    <w:p>
      <w:r>
        <w:t>0,55</w:t>
      </w:r>
    </w:p>
    <w:p>
      <w:r>
        <w:t>2273</w:t>
      </w:r>
    </w:p>
    <w:p>
      <w:r>
        <w:t>Kênh Số 22</w:t>
      </w:r>
    </w:p>
    <w:p>
      <w:r>
        <w:t>Phường 2</w:t>
      </w:r>
    </w:p>
    <w:p>
      <w:r>
        <w:t>0,35</w:t>
      </w:r>
    </w:p>
    <w:p>
      <w:r>
        <w:t>2274</w:t>
      </w:r>
    </w:p>
    <w:p>
      <w:r>
        <w:t>Kênh Số 7</w:t>
      </w:r>
    </w:p>
    <w:p>
      <w:r>
        <w:t>Phường 2</w:t>
      </w:r>
    </w:p>
    <w:p>
      <w:r>
        <w:t>0,55</w:t>
      </w:r>
    </w:p>
    <w:p>
      <w:r>
        <w:t>2275</w:t>
      </w:r>
    </w:p>
    <w:p>
      <w:r>
        <w:t>Kênh Số 6</w:t>
      </w:r>
    </w:p>
    <w:p>
      <w:r>
        <w:t>Phường 2</w:t>
      </w:r>
    </w:p>
    <w:p>
      <w:r>
        <w:t>0,42</w:t>
      </w:r>
    </w:p>
    <w:p>
      <w:r>
        <w:t>2276</w:t>
      </w:r>
    </w:p>
    <w:p>
      <w:r>
        <w:t>Kênh Số 5</w:t>
      </w:r>
    </w:p>
    <w:p>
      <w:r>
        <w:t>Phường 2</w:t>
      </w:r>
    </w:p>
    <w:p>
      <w:r>
        <w:t>0,35</w:t>
      </w:r>
    </w:p>
    <w:p>
      <w:r>
        <w:t>2277</w:t>
      </w:r>
    </w:p>
    <w:p>
      <w:r>
        <w:t>Kênh Số 4</w:t>
      </w:r>
    </w:p>
    <w:p>
      <w:r>
        <w:t>Phường 2</w:t>
      </w:r>
    </w:p>
    <w:p>
      <w:r>
        <w:t>0,5</w:t>
      </w:r>
    </w:p>
    <w:p>
      <w:r>
        <w:t>2278</w:t>
      </w:r>
    </w:p>
    <w:p>
      <w:r>
        <w:t>Kênh Số 3</w:t>
      </w:r>
    </w:p>
    <w:p>
      <w:r>
        <w:t>Phường 2</w:t>
      </w:r>
    </w:p>
    <w:p>
      <w:r>
        <w:t>0,6</w:t>
      </w:r>
    </w:p>
    <w:p>
      <w:r>
        <w:t>2279</w:t>
      </w:r>
    </w:p>
    <w:p>
      <w:r>
        <w:t>Kênh Số 2</w:t>
      </w:r>
    </w:p>
    <w:p>
      <w:r>
        <w:t>Phường 2</w:t>
      </w:r>
    </w:p>
    <w:p>
      <w:r>
        <w:t>0,3</w:t>
      </w:r>
    </w:p>
    <w:p>
      <w:r>
        <w:t>2280</w:t>
      </w:r>
    </w:p>
    <w:p>
      <w:r>
        <w:t>Kênh Số 1</w:t>
      </w:r>
    </w:p>
    <w:p>
      <w:r>
        <w:t>Phường 2</w:t>
      </w:r>
    </w:p>
    <w:p>
      <w:r>
        <w:t>0,3</w:t>
      </w:r>
    </w:p>
    <w:p>
      <w:r>
        <w:t>2281</w:t>
      </w:r>
    </w:p>
    <w:p>
      <w:r>
        <w:t>Kênh Số 21</w:t>
      </w:r>
    </w:p>
    <w:p>
      <w:r>
        <w:t>Phường 2</w:t>
      </w:r>
    </w:p>
    <w:p>
      <w:r>
        <w:t>0,83</w:t>
      </w:r>
    </w:p>
    <w:p>
      <w:r>
        <w:t>2282</w:t>
      </w:r>
    </w:p>
    <w:p>
      <w:r>
        <w:t>Kênh 3/2</w:t>
      </w:r>
    </w:p>
    <w:p>
      <w:r>
        <w:t>Phường 3</w:t>
      </w:r>
    </w:p>
    <w:p>
      <w:r>
        <w:t>1,74</w:t>
      </w:r>
    </w:p>
    <w:p>
      <w:r>
        <w:t>2283</w:t>
      </w:r>
    </w:p>
    <w:p>
      <w:r>
        <w:t>Kênh sau Đảng ủy</w:t>
      </w:r>
    </w:p>
    <w:p>
      <w:r>
        <w:t>Phường 3 - Phường 10</w:t>
      </w:r>
    </w:p>
    <w:p>
      <w:r>
        <w:t>1,6</w:t>
      </w:r>
    </w:p>
    <w:p>
      <w:r>
        <w:t>2284</w:t>
      </w:r>
    </w:p>
    <w:p>
      <w:r>
        <w:t>Kênh Số 171</w:t>
      </w:r>
    </w:p>
    <w:p>
      <w:r>
        <w:t>Phường 3</w:t>
      </w:r>
    </w:p>
    <w:p>
      <w:r>
        <w:t>0,7</w:t>
      </w:r>
    </w:p>
    <w:p>
      <w:r>
        <w:t>2285</w:t>
      </w:r>
    </w:p>
    <w:p>
      <w:r>
        <w:t>Kênh Khóm 4</w:t>
      </w:r>
    </w:p>
    <w:p>
      <w:r>
        <w:t>Phường 3</w:t>
      </w:r>
    </w:p>
    <w:p>
      <w:r>
        <w:t>0,73</w:t>
      </w:r>
    </w:p>
    <w:p>
      <w:r>
        <w:t>2286</w:t>
      </w:r>
    </w:p>
    <w:p>
      <w:r>
        <w:t>Kênh Đài Truyền hình</w:t>
      </w:r>
    </w:p>
    <w:p>
      <w:r>
        <w:t>Phường 3</w:t>
      </w:r>
    </w:p>
    <w:p>
      <w:r>
        <w:t>0,65</w:t>
      </w:r>
    </w:p>
    <w:p>
      <w:r>
        <w:t>2287</w:t>
      </w:r>
    </w:p>
    <w:p>
      <w:r>
        <w:t>Kênh Số 510</w:t>
      </w:r>
    </w:p>
    <w:p>
      <w:r>
        <w:t>Phường 3</w:t>
      </w:r>
    </w:p>
    <w:p>
      <w:r>
        <w:t>0,51</w:t>
      </w:r>
    </w:p>
    <w:p>
      <w:r>
        <w:t>2288</w:t>
      </w:r>
    </w:p>
    <w:p>
      <w:r>
        <w:t>Kênh Số 940</w:t>
      </w:r>
    </w:p>
    <w:p>
      <w:r>
        <w:t>Phường 3</w:t>
      </w:r>
    </w:p>
    <w:p>
      <w:r>
        <w:t>0,94</w:t>
      </w:r>
    </w:p>
    <w:p>
      <w:r>
        <w:t>2289</w:t>
      </w:r>
    </w:p>
    <w:p>
      <w:r>
        <w:t>Kênh Trại Giam (1)</w:t>
      </w:r>
    </w:p>
    <w:p>
      <w:r>
        <w:t>Phường 3</w:t>
      </w:r>
    </w:p>
    <w:p>
      <w:r>
        <w:t>0,42</w:t>
      </w:r>
    </w:p>
    <w:p>
      <w:r>
        <w:t>2290</w:t>
      </w:r>
    </w:p>
    <w:p>
      <w:r>
        <w:t>Kênh Trại Giam (2)</w:t>
      </w:r>
    </w:p>
    <w:p>
      <w:r>
        <w:t>Phường 3</w:t>
      </w:r>
    </w:p>
    <w:p>
      <w:r>
        <w:t>0,3</w:t>
      </w:r>
    </w:p>
    <w:p>
      <w:r>
        <w:t>2291</w:t>
      </w:r>
    </w:p>
    <w:p>
      <w:r>
        <w:t>Kênh Ba Đông</w:t>
      </w:r>
    </w:p>
    <w:p>
      <w:r>
        <w:t>Phường 3</w:t>
      </w:r>
    </w:p>
    <w:p>
      <w:r>
        <w:t>1</w:t>
      </w:r>
    </w:p>
    <w:p>
      <w:r>
        <w:t>2292</w:t>
      </w:r>
    </w:p>
    <w:p>
      <w:r>
        <w:t>Kênh Số 220</w:t>
      </w:r>
    </w:p>
    <w:p>
      <w:r>
        <w:t>Phường 3</w:t>
      </w:r>
    </w:p>
    <w:p>
      <w:r>
        <w:t>0,22</w:t>
      </w:r>
    </w:p>
    <w:p>
      <w:r>
        <w:t>2293</w:t>
      </w:r>
    </w:p>
    <w:p>
      <w:r>
        <w:t>Kênh Nghĩa Địa</w:t>
      </w:r>
    </w:p>
    <w:p>
      <w:r>
        <w:t>Phường 3</w:t>
      </w:r>
    </w:p>
    <w:p>
      <w:r>
        <w:t>0,6</w:t>
      </w:r>
    </w:p>
    <w:p>
      <w:r>
        <w:t>2294</w:t>
      </w:r>
    </w:p>
    <w:p>
      <w:r>
        <w:t>Kênh Số 190</w:t>
      </w:r>
    </w:p>
    <w:p>
      <w:r>
        <w:t>Phường 3</w:t>
      </w:r>
    </w:p>
    <w:p>
      <w:r>
        <w:t>0,19</w:t>
      </w:r>
    </w:p>
    <w:p>
      <w:r>
        <w:t>2295</w:t>
      </w:r>
    </w:p>
    <w:p>
      <w:r>
        <w:t>Kênh Số 500</w:t>
      </w:r>
    </w:p>
    <w:p>
      <w:r>
        <w:t>Phường 3</w:t>
      </w:r>
    </w:p>
    <w:p>
      <w:r>
        <w:t>0,5</w:t>
      </w:r>
    </w:p>
    <w:p>
      <w:r>
        <w:t>2296</w:t>
      </w:r>
    </w:p>
    <w:p>
      <w:r>
        <w:t>Kênh Số 430</w:t>
      </w:r>
    </w:p>
    <w:p>
      <w:r>
        <w:t>Phường 3</w:t>
      </w:r>
    </w:p>
    <w:p>
      <w:r>
        <w:t>0,43</w:t>
      </w:r>
    </w:p>
    <w:p>
      <w:r>
        <w:t>2297</w:t>
      </w:r>
    </w:p>
    <w:p>
      <w:r>
        <w:t>Kênh Quân Khí</w:t>
      </w:r>
    </w:p>
    <w:p>
      <w:r>
        <w:t>Phường 3</w:t>
      </w:r>
    </w:p>
    <w:p>
      <w:r>
        <w:t>0,83</w:t>
      </w:r>
    </w:p>
    <w:p>
      <w:r>
        <w:t>2298</w:t>
      </w:r>
    </w:p>
    <w:p>
      <w:r>
        <w:t>Kênh Số 1000</w:t>
      </w:r>
    </w:p>
    <w:p>
      <w:r>
        <w:t>Phường 3</w:t>
      </w:r>
    </w:p>
    <w:p>
      <w:r>
        <w:t>1</w:t>
      </w:r>
    </w:p>
    <w:p>
      <w:r>
        <w:t>2299</w:t>
      </w:r>
    </w:p>
    <w:p>
      <w:r>
        <w:t>Kênh Số 890</w:t>
      </w:r>
    </w:p>
    <w:p>
      <w:r>
        <w:t>Phường 3</w:t>
      </w:r>
    </w:p>
    <w:p>
      <w:r>
        <w:t>0,89</w:t>
      </w:r>
    </w:p>
    <w:p>
      <w:r>
        <w:t>2300</w:t>
      </w:r>
    </w:p>
    <w:p>
      <w:r>
        <w:t>Kênh Số 410 (1)</w:t>
      </w:r>
    </w:p>
    <w:p>
      <w:r>
        <w:t>Phường 3</w:t>
      </w:r>
    </w:p>
    <w:p>
      <w:r>
        <w:t>0,41</w:t>
      </w:r>
    </w:p>
    <w:p>
      <w:r>
        <w:t>2301</w:t>
      </w:r>
    </w:p>
    <w:p>
      <w:r>
        <w:t>Kênh Số 410 (2)</w:t>
      </w:r>
    </w:p>
    <w:p>
      <w:r>
        <w:t>Phường 3</w:t>
      </w:r>
    </w:p>
    <w:p>
      <w:r>
        <w:t>0,41</w:t>
      </w:r>
    </w:p>
    <w:p>
      <w:r>
        <w:t>2302</w:t>
      </w:r>
    </w:p>
    <w:p>
      <w:r>
        <w:t>Kênh Số 460</w:t>
      </w:r>
    </w:p>
    <w:p>
      <w:r>
        <w:t>Phường 3</w:t>
      </w:r>
    </w:p>
    <w:p>
      <w:r>
        <w:t>0,46</w:t>
      </w:r>
    </w:p>
    <w:p>
      <w:r>
        <w:t>2303</w:t>
      </w:r>
    </w:p>
    <w:p>
      <w:r>
        <w:t>Kênh Số 1080</w:t>
      </w:r>
    </w:p>
    <w:p>
      <w:r>
        <w:t>Phường 3</w:t>
      </w:r>
    </w:p>
    <w:p>
      <w:r>
        <w:t>1,08</w:t>
      </w:r>
    </w:p>
    <w:p>
      <w:r>
        <w:t>2304</w:t>
      </w:r>
    </w:p>
    <w:p>
      <w:r>
        <w:t>Kênh Vành Đai</w:t>
      </w:r>
    </w:p>
    <w:p>
      <w:r>
        <w:t>Phường 3</w:t>
      </w:r>
    </w:p>
    <w:p>
      <w:r>
        <w:t>0,96</w:t>
      </w:r>
    </w:p>
    <w:p>
      <w:r>
        <w:t>2305</w:t>
      </w:r>
    </w:p>
    <w:p>
      <w:r>
        <w:t>Kênh 3/2 nối dài</w:t>
      </w:r>
    </w:p>
    <w:p>
      <w:r>
        <w:t>Phường 3</w:t>
      </w:r>
    </w:p>
    <w:p>
      <w:r>
        <w:t>1,74</w:t>
      </w:r>
    </w:p>
    <w:p>
      <w:r>
        <w:t>2306</w:t>
      </w:r>
    </w:p>
    <w:p>
      <w:r>
        <w:t>Kênh 3/2</w:t>
      </w:r>
    </w:p>
    <w:p>
      <w:r>
        <w:t>Phường 3</w:t>
      </w:r>
    </w:p>
    <w:p>
      <w:r>
        <w:t>0,93</w:t>
      </w:r>
    </w:p>
    <w:p>
      <w:r>
        <w:t>2307</w:t>
      </w:r>
    </w:p>
    <w:p>
      <w:r>
        <w:t>Kênh 210</w:t>
      </w:r>
    </w:p>
    <w:p>
      <w:r>
        <w:t>Phường 3</w:t>
      </w:r>
    </w:p>
    <w:p>
      <w:r>
        <w:t>0,21</w:t>
      </w:r>
    </w:p>
    <w:p>
      <w:r>
        <w:t>2308</w:t>
      </w:r>
    </w:p>
    <w:p>
      <w:r>
        <w:t>Kênh Số 650</w:t>
      </w:r>
    </w:p>
    <w:p>
      <w:r>
        <w:t>Phường 3</w:t>
      </w:r>
    </w:p>
    <w:p>
      <w:r>
        <w:t>0,65</w:t>
      </w:r>
    </w:p>
    <w:p>
      <w:r>
        <w:t>2309</w:t>
      </w:r>
    </w:p>
    <w:p>
      <w:r>
        <w:t>Kênh Số 780</w:t>
      </w:r>
    </w:p>
    <w:p>
      <w:r>
        <w:t>Phường 3</w:t>
      </w:r>
    </w:p>
    <w:p>
      <w:r>
        <w:t>0,78</w:t>
      </w:r>
    </w:p>
    <w:p>
      <w:r>
        <w:t>2310</w:t>
      </w:r>
    </w:p>
    <w:p>
      <w:r>
        <w:t>Kênh Số 400</w:t>
      </w:r>
    </w:p>
    <w:p>
      <w:r>
        <w:t>Phường 3</w:t>
      </w:r>
    </w:p>
    <w:p>
      <w:r>
        <w:t>0,4</w:t>
      </w:r>
    </w:p>
    <w:p>
      <w:r>
        <w:t>2311</w:t>
      </w:r>
    </w:p>
    <w:p>
      <w:r>
        <w:t>Kênh Số 730</w:t>
      </w:r>
    </w:p>
    <w:p>
      <w:r>
        <w:t>Phường 3</w:t>
      </w:r>
    </w:p>
    <w:p>
      <w:r>
        <w:t>0,73</w:t>
      </w:r>
    </w:p>
    <w:p>
      <w:r>
        <w:t>2312</w:t>
      </w:r>
    </w:p>
    <w:p>
      <w:r>
        <w:t>Kênh số 450</w:t>
      </w:r>
    </w:p>
    <w:p>
      <w:r>
        <w:t>Phường 3</w:t>
      </w:r>
    </w:p>
    <w:p>
      <w:r>
        <w:t>0,45</w:t>
      </w:r>
    </w:p>
    <w:p>
      <w:r>
        <w:t>2313</w:t>
      </w:r>
    </w:p>
    <w:p>
      <w:r>
        <w:t>Kênh số 330</w:t>
      </w:r>
    </w:p>
    <w:p>
      <w:r>
        <w:t>Phường 3</w:t>
      </w:r>
    </w:p>
    <w:p>
      <w:r>
        <w:t>0,33</w:t>
      </w:r>
    </w:p>
    <w:p>
      <w:r>
        <w:t>2314</w:t>
      </w:r>
    </w:p>
    <w:p>
      <w:r>
        <w:t>Kênh Nhân Lực</w:t>
      </w:r>
    </w:p>
    <w:p>
      <w:r>
        <w:t>Phường 4 - Phường 9</w:t>
      </w:r>
    </w:p>
    <w:p>
      <w:r>
        <w:t>2</w:t>
      </w:r>
    </w:p>
    <w:p>
      <w:r>
        <w:t>2315</w:t>
      </w:r>
    </w:p>
    <w:p>
      <w:r>
        <w:t>Kênh Quản Khuôl</w:t>
      </w:r>
    </w:p>
    <w:p>
      <w:r>
        <w:t>Phường 4 - Phường 9</w:t>
      </w:r>
    </w:p>
    <w:p>
      <w:r>
        <w:t>3</w:t>
      </w:r>
    </w:p>
    <w:p>
      <w:r>
        <w:t>2316</w:t>
      </w:r>
    </w:p>
    <w:p>
      <w:r>
        <w:t>Kênh Đê Bao</w:t>
      </w:r>
    </w:p>
    <w:p>
      <w:r>
        <w:t>Phường 4</w:t>
      </w:r>
    </w:p>
    <w:p>
      <w:r>
        <w:t>4</w:t>
      </w:r>
    </w:p>
    <w:p>
      <w:r>
        <w:t>2317</w:t>
      </w:r>
    </w:p>
    <w:p>
      <w:r>
        <w:t>Rạch Tài Công</w:t>
      </w:r>
    </w:p>
    <w:p>
      <w:r>
        <w:t>Phường 4</w:t>
      </w:r>
    </w:p>
    <w:p>
      <w:r>
        <w:t>4</w:t>
      </w:r>
    </w:p>
    <w:p>
      <w:r>
        <w:t>2318</w:t>
      </w:r>
    </w:p>
    <w:p>
      <w:r>
        <w:t>Kênh Bà Quế</w:t>
      </w:r>
    </w:p>
    <w:p>
      <w:r>
        <w:t>Phường 4</w:t>
      </w:r>
    </w:p>
    <w:p>
      <w:r>
        <w:t>1</w:t>
      </w:r>
    </w:p>
    <w:p>
      <w:r>
        <w:t>2319</w:t>
      </w:r>
    </w:p>
    <w:p>
      <w:r>
        <w:t>Kênh Chín Cảnh</w:t>
      </w:r>
    </w:p>
    <w:p>
      <w:r>
        <w:t>Phường 4</w:t>
      </w:r>
    </w:p>
    <w:p>
      <w:r>
        <w:t>0,9</w:t>
      </w:r>
    </w:p>
    <w:p>
      <w:r>
        <w:t>2320</w:t>
      </w:r>
    </w:p>
    <w:p>
      <w:r>
        <w:t>Kênh Lục Nho</w:t>
      </w:r>
    </w:p>
    <w:p>
      <w:r>
        <w:t>Phường 4</w:t>
      </w:r>
    </w:p>
    <w:p>
      <w:r>
        <w:t>0,8</w:t>
      </w:r>
    </w:p>
    <w:p>
      <w:r>
        <w:t>2321</w:t>
      </w:r>
    </w:p>
    <w:p>
      <w:r>
        <w:t>Kênh Giang Mộng</w:t>
      </w:r>
    </w:p>
    <w:p>
      <w:r>
        <w:t>Phường 4</w:t>
      </w:r>
    </w:p>
    <w:p>
      <w:r>
        <w:t>0,6</w:t>
      </w:r>
    </w:p>
    <w:p>
      <w:r>
        <w:t>2322</w:t>
      </w:r>
    </w:p>
    <w:p>
      <w:r>
        <w:t>Kênh Cao Muôn</w:t>
      </w:r>
    </w:p>
    <w:p>
      <w:r>
        <w:t>Phường 4</w:t>
      </w:r>
    </w:p>
    <w:p>
      <w:r>
        <w:t>0,7</w:t>
      </w:r>
    </w:p>
    <w:p>
      <w:r>
        <w:t>2323</w:t>
      </w:r>
    </w:p>
    <w:p>
      <w:r>
        <w:t>Kênh Đinh Dol</w:t>
      </w:r>
    </w:p>
    <w:p>
      <w:r>
        <w:t>Phường 4</w:t>
      </w:r>
    </w:p>
    <w:p>
      <w:r>
        <w:t>0,35</w:t>
      </w:r>
    </w:p>
    <w:p>
      <w:r>
        <w:t>2324</w:t>
      </w:r>
    </w:p>
    <w:p>
      <w:r>
        <w:t>Kênh Khóm 5</w:t>
      </w:r>
    </w:p>
    <w:p>
      <w:r>
        <w:t>Phường 4</w:t>
      </w:r>
    </w:p>
    <w:p>
      <w:r>
        <w:t>2,3</w:t>
      </w:r>
    </w:p>
    <w:p>
      <w:r>
        <w:t>2325</w:t>
      </w:r>
    </w:p>
    <w:p>
      <w:r>
        <w:t>Kênh Me Keo</w:t>
      </w:r>
    </w:p>
    <w:p>
      <w:r>
        <w:t>Phường 4</w:t>
      </w:r>
    </w:p>
    <w:p>
      <w:r>
        <w:t>0,82</w:t>
      </w:r>
    </w:p>
    <w:p>
      <w:r>
        <w:t>2326</w:t>
      </w:r>
    </w:p>
    <w:p>
      <w:r>
        <w:t>Kênh Xã Rết</w:t>
      </w:r>
    </w:p>
    <w:p>
      <w:r>
        <w:t>Phường 4</w:t>
      </w:r>
    </w:p>
    <w:p>
      <w:r>
        <w:t>0,47</w:t>
      </w:r>
    </w:p>
    <w:p>
      <w:r>
        <w:t>2327</w:t>
      </w:r>
    </w:p>
    <w:p>
      <w:r>
        <w:t>Kênh 8A</w:t>
      </w:r>
    </w:p>
    <w:p>
      <w:r>
        <w:t>Phường 4</w:t>
      </w:r>
    </w:p>
    <w:p>
      <w:r>
        <w:t>0,5</w:t>
      </w:r>
    </w:p>
    <w:p>
      <w:r>
        <w:t>2328</w:t>
      </w:r>
    </w:p>
    <w:p>
      <w:r>
        <w:t>Kênh 8B</w:t>
      </w:r>
    </w:p>
    <w:p>
      <w:r>
        <w:t>Phường 4</w:t>
      </w:r>
    </w:p>
    <w:p>
      <w:r>
        <w:t>0,35</w:t>
      </w:r>
    </w:p>
    <w:p>
      <w:r>
        <w:t>2329</w:t>
      </w:r>
    </w:p>
    <w:p>
      <w:r>
        <w:t>Kênh Nông Trường</w:t>
      </w:r>
    </w:p>
    <w:p>
      <w:r>
        <w:t>Phường 4</w:t>
      </w:r>
    </w:p>
    <w:p>
      <w:r>
        <w:t>1,25</w:t>
      </w:r>
    </w:p>
    <w:p>
      <w:r>
        <w:t>2330</w:t>
      </w:r>
    </w:p>
    <w:p>
      <w:r>
        <w:t>Kênh Tập Đoàn (1)</w:t>
      </w:r>
    </w:p>
    <w:p>
      <w:r>
        <w:t>Phường 4</w:t>
      </w:r>
    </w:p>
    <w:p>
      <w:r>
        <w:t>1,25</w:t>
      </w:r>
    </w:p>
    <w:p>
      <w:r>
        <w:t>2331</w:t>
      </w:r>
    </w:p>
    <w:p>
      <w:r>
        <w:t>Kênh Tập Đoàn (2)</w:t>
      </w:r>
    </w:p>
    <w:p>
      <w:r>
        <w:t>Phường 4</w:t>
      </w:r>
    </w:p>
    <w:p>
      <w:r>
        <w:t>0,33</w:t>
      </w:r>
    </w:p>
    <w:p>
      <w:r>
        <w:t>2332</w:t>
      </w:r>
    </w:p>
    <w:p>
      <w:r>
        <w:t>Kênh Tập Đoàn (3)</w:t>
      </w:r>
    </w:p>
    <w:p>
      <w:r>
        <w:t>Phường 4</w:t>
      </w:r>
    </w:p>
    <w:p>
      <w:r>
        <w:t>0,33</w:t>
      </w:r>
    </w:p>
    <w:p>
      <w:r>
        <w:t>2333</w:t>
      </w:r>
    </w:p>
    <w:p>
      <w:r>
        <w:t>Kênh Tập Đoàn (4)</w:t>
      </w:r>
    </w:p>
    <w:p>
      <w:r>
        <w:t>Phường 4</w:t>
      </w:r>
    </w:p>
    <w:p>
      <w:r>
        <w:t>0,52</w:t>
      </w:r>
    </w:p>
    <w:p>
      <w:r>
        <w:t>2334</w:t>
      </w:r>
    </w:p>
    <w:p>
      <w:r>
        <w:t>Kênh Tập Đoàn (5)</w:t>
      </w:r>
    </w:p>
    <w:p>
      <w:r>
        <w:t>Phường 4</w:t>
      </w:r>
    </w:p>
    <w:p>
      <w:r>
        <w:t>0,63</w:t>
      </w:r>
    </w:p>
    <w:p>
      <w:r>
        <w:t>2335</w:t>
      </w:r>
    </w:p>
    <w:p>
      <w:r>
        <w:t>Kênh Thổ Cư</w:t>
      </w:r>
    </w:p>
    <w:p>
      <w:r>
        <w:t>Phường 4</w:t>
      </w:r>
    </w:p>
    <w:p>
      <w:r>
        <w:t>1</w:t>
      </w:r>
    </w:p>
    <w:p>
      <w:r>
        <w:t>2336</w:t>
      </w:r>
    </w:p>
    <w:p>
      <w:r>
        <w:t>Kênh Sườn (1)</w:t>
      </w:r>
    </w:p>
    <w:p>
      <w:r>
        <w:t>Phường 4</w:t>
      </w:r>
    </w:p>
    <w:p>
      <w:r>
        <w:t>1,55</w:t>
      </w:r>
    </w:p>
    <w:p>
      <w:r>
        <w:t>2337</w:t>
      </w:r>
    </w:p>
    <w:p>
      <w:r>
        <w:t>Kênh Sườn (2)</w:t>
      </w:r>
    </w:p>
    <w:p>
      <w:r>
        <w:t>Phường 4</w:t>
      </w:r>
    </w:p>
    <w:p>
      <w:r>
        <w:t>1,25</w:t>
      </w:r>
    </w:p>
    <w:p>
      <w:r>
        <w:t>2338</w:t>
      </w:r>
    </w:p>
    <w:p>
      <w:r>
        <w:t>Kênh Sườn (3)</w:t>
      </w:r>
    </w:p>
    <w:p>
      <w:r>
        <w:t>Phường 4</w:t>
      </w:r>
    </w:p>
    <w:p>
      <w:r>
        <w:t>1,7</w:t>
      </w:r>
    </w:p>
    <w:p>
      <w:r>
        <w:t>2339</w:t>
      </w:r>
    </w:p>
    <w:p>
      <w:r>
        <w:t>Kênh Sườn (4)</w:t>
      </w:r>
    </w:p>
    <w:p>
      <w:r>
        <w:t>Phường 4</w:t>
      </w:r>
    </w:p>
    <w:p>
      <w:r>
        <w:t>1,05</w:t>
      </w:r>
    </w:p>
    <w:p>
      <w:r>
        <w:t>2340</w:t>
      </w:r>
    </w:p>
    <w:p>
      <w:r>
        <w:t>Kênh Sườn (5)</w:t>
      </w:r>
    </w:p>
    <w:p>
      <w:r>
        <w:t>Phường 4</w:t>
      </w:r>
    </w:p>
    <w:p>
      <w:r>
        <w:t>0,9</w:t>
      </w:r>
    </w:p>
    <w:p>
      <w:r>
        <w:t>2341</w:t>
      </w:r>
    </w:p>
    <w:p>
      <w:r>
        <w:t>Kênh Sườn (6)</w:t>
      </w:r>
    </w:p>
    <w:p>
      <w:r>
        <w:t>Phường 4</w:t>
      </w:r>
    </w:p>
    <w:p>
      <w:r>
        <w:t>0,43</w:t>
      </w:r>
    </w:p>
    <w:p>
      <w:r>
        <w:t>2342</w:t>
      </w:r>
    </w:p>
    <w:p>
      <w:r>
        <w:t>Kênh Sườn (7)</w:t>
      </w:r>
    </w:p>
    <w:p>
      <w:r>
        <w:t>Phường 4</w:t>
      </w:r>
    </w:p>
    <w:p>
      <w:r>
        <w:t>0,5</w:t>
      </w:r>
    </w:p>
    <w:p>
      <w:r>
        <w:t>2343</w:t>
      </w:r>
    </w:p>
    <w:p>
      <w:r>
        <w:t>Kênh Sườn</w:t>
      </w:r>
    </w:p>
    <w:p>
      <w:r>
        <w:t>Phường 4</w:t>
      </w:r>
    </w:p>
    <w:p>
      <w:r>
        <w:t>0,7</w:t>
      </w:r>
    </w:p>
    <w:p>
      <w:r>
        <w:t>2344</w:t>
      </w:r>
    </w:p>
    <w:p>
      <w:r>
        <w:t>Kênh Thổ Cư (Lê Duẫn)</w:t>
      </w:r>
    </w:p>
    <w:p>
      <w:r>
        <w:t>Phường 4</w:t>
      </w:r>
    </w:p>
    <w:p>
      <w:r>
        <w:t>0,8</w:t>
      </w:r>
    </w:p>
    <w:p>
      <w:r>
        <w:t>2345</w:t>
      </w:r>
    </w:p>
    <w:p>
      <w:r>
        <w:t>Kênh Nguyễn Đình Chiểu</w:t>
      </w:r>
    </w:p>
    <w:p>
      <w:r>
        <w:t>Phường 4</w:t>
      </w:r>
    </w:p>
    <w:p>
      <w:r>
        <w:t>0,91</w:t>
      </w:r>
    </w:p>
    <w:p>
      <w:r>
        <w:t>2346</w:t>
      </w:r>
    </w:p>
    <w:p>
      <w:r>
        <w:t>Kênh Hàng Bần</w:t>
      </w:r>
    </w:p>
    <w:p>
      <w:r>
        <w:t>Phường 5</w:t>
      </w:r>
    </w:p>
    <w:p>
      <w:r>
        <w:t>3,8</w:t>
      </w:r>
    </w:p>
    <w:p>
      <w:r>
        <w:t>2347</w:t>
      </w:r>
    </w:p>
    <w:p>
      <w:r>
        <w:t>Kênh 19/5</w:t>
      </w:r>
    </w:p>
    <w:p>
      <w:r>
        <w:t>Phường 5</w:t>
      </w:r>
    </w:p>
    <w:p>
      <w:r>
        <w:t>1,5</w:t>
      </w:r>
    </w:p>
    <w:p>
      <w:r>
        <w:t>2348</w:t>
      </w:r>
    </w:p>
    <w:p>
      <w:r>
        <w:t>Kênh 22/3</w:t>
      </w:r>
    </w:p>
    <w:p>
      <w:r>
        <w:t>Phường 5</w:t>
      </w:r>
    </w:p>
    <w:p>
      <w:r>
        <w:t>1,5</w:t>
      </w:r>
    </w:p>
    <w:p>
      <w:r>
        <w:t>2349</w:t>
      </w:r>
    </w:p>
    <w:p>
      <w:r>
        <w:t>Kênh Vành Đai</w:t>
      </w:r>
    </w:p>
    <w:p>
      <w:r>
        <w:t>Phường 5</w:t>
      </w:r>
    </w:p>
    <w:p>
      <w:r>
        <w:t>1,7</w:t>
      </w:r>
    </w:p>
    <w:p>
      <w:r>
        <w:t>2350</w:t>
      </w:r>
    </w:p>
    <w:p>
      <w:r>
        <w:t>Kênh 2/9</w:t>
      </w:r>
    </w:p>
    <w:p>
      <w:r>
        <w:t>Phường 5</w:t>
      </w:r>
    </w:p>
    <w:p>
      <w:r>
        <w:t>2,6</w:t>
      </w:r>
    </w:p>
    <w:p>
      <w:r>
        <w:t>2351</w:t>
      </w:r>
    </w:p>
    <w:p>
      <w:r>
        <w:t>Kênh Chông Chác</w:t>
      </w:r>
    </w:p>
    <w:p>
      <w:r>
        <w:t>Phường 5</w:t>
      </w:r>
    </w:p>
    <w:p>
      <w:r>
        <w:t>3,2</w:t>
      </w:r>
    </w:p>
    <w:p>
      <w:r>
        <w:t>2352</w:t>
      </w:r>
    </w:p>
    <w:p>
      <w:r>
        <w:t>Kênh Thanh Niên</w:t>
      </w:r>
    </w:p>
    <w:p>
      <w:r>
        <w:t>Phường 5</w:t>
      </w:r>
    </w:p>
    <w:p>
      <w:r>
        <w:t>5</w:t>
      </w:r>
    </w:p>
    <w:p>
      <w:r>
        <w:t>2353</w:t>
      </w:r>
    </w:p>
    <w:p>
      <w:r>
        <w:t>Kênh Cầu Xéo</w:t>
      </w:r>
    </w:p>
    <w:p>
      <w:r>
        <w:t>Phường 5</w:t>
      </w:r>
    </w:p>
    <w:p>
      <w:r>
        <w:t>3,6</w:t>
      </w:r>
    </w:p>
    <w:p>
      <w:r>
        <w:t>2354</w:t>
      </w:r>
    </w:p>
    <w:p>
      <w:r>
        <w:t>Kênh 77</w:t>
      </w:r>
    </w:p>
    <w:p>
      <w:r>
        <w:t>Phường 5 - Phường 8</w:t>
      </w:r>
    </w:p>
    <w:p>
      <w:r>
        <w:t>5</w:t>
      </w:r>
    </w:p>
    <w:p>
      <w:r>
        <w:t>2355</w:t>
      </w:r>
    </w:p>
    <w:p>
      <w:r>
        <w:t>Kênh Lưu Sên</w:t>
      </w:r>
    </w:p>
    <w:p>
      <w:r>
        <w:t>Phường 5 - Phường 8</w:t>
      </w:r>
    </w:p>
    <w:p>
      <w:r>
        <w:t>4</w:t>
      </w:r>
    </w:p>
    <w:p>
      <w:r>
        <w:t>2356</w:t>
      </w:r>
    </w:p>
    <w:p>
      <w:r>
        <w:t>Kênh Giáp Long Phú</w:t>
      </w:r>
    </w:p>
    <w:p>
      <w:r>
        <w:t>Phường 5</w:t>
      </w:r>
    </w:p>
    <w:p>
      <w:r>
        <w:t>1,4</w:t>
      </w:r>
    </w:p>
    <w:p>
      <w:r>
        <w:t>2357</w:t>
      </w:r>
    </w:p>
    <w:p>
      <w:r>
        <w:t>Kênh Ông Sinh</w:t>
      </w:r>
    </w:p>
    <w:p>
      <w:r>
        <w:t>Phường 5</w:t>
      </w:r>
    </w:p>
    <w:p>
      <w:r>
        <w:t>0,85</w:t>
      </w:r>
    </w:p>
    <w:p>
      <w:r>
        <w:t>2358</w:t>
      </w:r>
    </w:p>
    <w:p>
      <w:r>
        <w:t>Kênh Sơn Vàng</w:t>
      </w:r>
    </w:p>
    <w:p>
      <w:r>
        <w:t>Phường 5</w:t>
      </w:r>
    </w:p>
    <w:p>
      <w:r>
        <w:t>1,6</w:t>
      </w:r>
    </w:p>
    <w:p>
      <w:r>
        <w:t>2359</w:t>
      </w:r>
    </w:p>
    <w:p>
      <w:r>
        <w:t>Kênh Ranh Khóm 4</w:t>
      </w:r>
    </w:p>
    <w:p>
      <w:r>
        <w:t>Phường 5</w:t>
      </w:r>
    </w:p>
    <w:p>
      <w:r>
        <w:t>1,5</w:t>
      </w:r>
    </w:p>
    <w:p>
      <w:r>
        <w:t>2360</w:t>
      </w:r>
    </w:p>
    <w:p>
      <w:r>
        <w:t>Kênh Bãi rác</w:t>
      </w:r>
    </w:p>
    <w:p>
      <w:r>
        <w:t>Phường 5</w:t>
      </w:r>
    </w:p>
    <w:p>
      <w:r>
        <w:t>0,45</w:t>
      </w:r>
    </w:p>
    <w:p>
      <w:r>
        <w:t>2361</w:t>
      </w:r>
    </w:p>
    <w:p>
      <w:r>
        <w:t>Kênh Huỳnh Ni</w:t>
      </w:r>
    </w:p>
    <w:p>
      <w:r>
        <w:t>Phường 5</w:t>
      </w:r>
    </w:p>
    <w:p>
      <w:r>
        <w:t>1,3</w:t>
      </w:r>
    </w:p>
    <w:p>
      <w:r>
        <w:t>2362</w:t>
      </w:r>
    </w:p>
    <w:p>
      <w:r>
        <w:t>Kênh THX</w:t>
      </w:r>
    </w:p>
    <w:p>
      <w:r>
        <w:t>Phường 5</w:t>
      </w:r>
    </w:p>
    <w:p>
      <w:r>
        <w:t>1,85</w:t>
      </w:r>
    </w:p>
    <w:p>
      <w:r>
        <w:t>2363</w:t>
      </w:r>
    </w:p>
    <w:p>
      <w:r>
        <w:t>Kênh Ông Dưỡng</w:t>
      </w:r>
    </w:p>
    <w:p>
      <w:r>
        <w:t>Phường 5</w:t>
      </w:r>
    </w:p>
    <w:p>
      <w:r>
        <w:t>0,55</w:t>
      </w:r>
    </w:p>
    <w:p>
      <w:r>
        <w:t>2364</w:t>
      </w:r>
    </w:p>
    <w:p>
      <w:r>
        <w:t>Kênh Phát Lợi</w:t>
      </w:r>
    </w:p>
    <w:p>
      <w:r>
        <w:t>Phường 5</w:t>
      </w:r>
    </w:p>
    <w:p>
      <w:r>
        <w:t>1,45</w:t>
      </w:r>
    </w:p>
    <w:p>
      <w:r>
        <w:t>2365</w:t>
      </w:r>
    </w:p>
    <w:p>
      <w:r>
        <w:t>Kênh Ông Vạch</w:t>
      </w:r>
    </w:p>
    <w:p>
      <w:r>
        <w:t>Phường 5</w:t>
      </w:r>
    </w:p>
    <w:p>
      <w:r>
        <w:t>0,65</w:t>
      </w:r>
    </w:p>
    <w:p>
      <w:r>
        <w:t>2366</w:t>
      </w:r>
    </w:p>
    <w:p>
      <w:r>
        <w:t>Kênh Chương Chót</w:t>
      </w:r>
    </w:p>
    <w:p>
      <w:r>
        <w:t>Phường 5</w:t>
      </w:r>
    </w:p>
    <w:p>
      <w:r>
        <w:t>0,25</w:t>
      </w:r>
    </w:p>
    <w:p>
      <w:r>
        <w:t>2367</w:t>
      </w:r>
    </w:p>
    <w:p>
      <w:r>
        <w:t>Kênh Ba Hiên</w:t>
      </w:r>
    </w:p>
    <w:p>
      <w:r>
        <w:t>Phường 5</w:t>
      </w:r>
    </w:p>
    <w:p>
      <w:r>
        <w:t>0,7</w:t>
      </w:r>
    </w:p>
    <w:p>
      <w:r>
        <w:t>2368</w:t>
      </w:r>
    </w:p>
    <w:p>
      <w:r>
        <w:t>Kênh Ranh Khóm 2</w:t>
      </w:r>
    </w:p>
    <w:p>
      <w:r>
        <w:t>Phường 5</w:t>
      </w:r>
    </w:p>
    <w:p>
      <w:r>
        <w:t>0,4</w:t>
      </w:r>
    </w:p>
    <w:p>
      <w:r>
        <w:t>2369</w:t>
      </w:r>
    </w:p>
    <w:p>
      <w:r>
        <w:t>Kênh Ông Thiêu</w:t>
      </w:r>
    </w:p>
    <w:p>
      <w:r>
        <w:t>Phường 5</w:t>
      </w:r>
    </w:p>
    <w:p>
      <w:r>
        <w:t>0,32</w:t>
      </w:r>
    </w:p>
    <w:p>
      <w:r>
        <w:t>2370</w:t>
      </w:r>
    </w:p>
    <w:p>
      <w:r>
        <w:t>Kênh Sau Chùa</w:t>
      </w:r>
    </w:p>
    <w:p>
      <w:r>
        <w:t>Phường 5</w:t>
      </w:r>
    </w:p>
    <w:p>
      <w:r>
        <w:t>1,5</w:t>
      </w:r>
    </w:p>
    <w:p>
      <w:r>
        <w:t>2371</w:t>
      </w:r>
    </w:p>
    <w:p>
      <w:r>
        <w:t>Kênh Bà Hiếu</w:t>
      </w:r>
    </w:p>
    <w:p>
      <w:r>
        <w:t>Phường 5</w:t>
      </w:r>
    </w:p>
    <w:p>
      <w:r>
        <w:t>0,5</w:t>
      </w:r>
    </w:p>
    <w:p>
      <w:r>
        <w:t>2372</w:t>
      </w:r>
    </w:p>
    <w:p>
      <w:r>
        <w:t>Kênh Mười Hên</w:t>
      </w:r>
    </w:p>
    <w:p>
      <w:r>
        <w:t>Phường 5</w:t>
      </w:r>
    </w:p>
    <w:p>
      <w:r>
        <w:t>1,7</w:t>
      </w:r>
    </w:p>
    <w:p>
      <w:r>
        <w:t>2373</w:t>
      </w:r>
    </w:p>
    <w:p>
      <w:r>
        <w:t>Kênh Lò Gạch</w:t>
      </w:r>
    </w:p>
    <w:p>
      <w:r>
        <w:t>Phường 5</w:t>
      </w:r>
    </w:p>
    <w:p>
      <w:r>
        <w:t>1,23</w:t>
      </w:r>
    </w:p>
    <w:p>
      <w:r>
        <w:t>2374</w:t>
      </w:r>
    </w:p>
    <w:p>
      <w:r>
        <w:t>Kênh Họ Trần</w:t>
      </w:r>
    </w:p>
    <w:p>
      <w:r>
        <w:t>Phường 5</w:t>
      </w:r>
    </w:p>
    <w:p>
      <w:r>
        <w:t>1,4</w:t>
      </w:r>
    </w:p>
    <w:p>
      <w:r>
        <w:t>2375</w:t>
      </w:r>
    </w:p>
    <w:p>
      <w:r>
        <w:t>Kênh Liêu Rây</w:t>
      </w:r>
    </w:p>
    <w:p>
      <w:r>
        <w:t>Phường 5</w:t>
      </w:r>
    </w:p>
    <w:p>
      <w:r>
        <w:t>0,94</w:t>
      </w:r>
    </w:p>
    <w:p>
      <w:r>
        <w:t>2376</w:t>
      </w:r>
    </w:p>
    <w:p>
      <w:r>
        <w:t>Kênh Ông Dal</w:t>
      </w:r>
    </w:p>
    <w:p>
      <w:r>
        <w:t>Phường 5</w:t>
      </w:r>
    </w:p>
    <w:p>
      <w:r>
        <w:t>1,03</w:t>
      </w:r>
    </w:p>
    <w:p>
      <w:r>
        <w:t>2377</w:t>
      </w:r>
    </w:p>
    <w:p>
      <w:r>
        <w:t>Kênh Châu Cương</w:t>
      </w:r>
    </w:p>
    <w:p>
      <w:r>
        <w:t>Phường 5</w:t>
      </w:r>
    </w:p>
    <w:p>
      <w:r>
        <w:t>1,24</w:t>
      </w:r>
    </w:p>
    <w:p>
      <w:r>
        <w:t>2378</w:t>
      </w:r>
    </w:p>
    <w:p>
      <w:r>
        <w:t>Kênh Cao Hên</w:t>
      </w:r>
    </w:p>
    <w:p>
      <w:r>
        <w:t>Phường 5</w:t>
      </w:r>
    </w:p>
    <w:p>
      <w:r>
        <w:t>1,27</w:t>
      </w:r>
    </w:p>
    <w:p>
      <w:r>
        <w:t>2379</w:t>
      </w:r>
    </w:p>
    <w:p>
      <w:r>
        <w:t>Kênh Đinh The</w:t>
      </w:r>
    </w:p>
    <w:p>
      <w:r>
        <w:t>Phường 5</w:t>
      </w:r>
    </w:p>
    <w:p>
      <w:r>
        <w:t>1,2</w:t>
      </w:r>
    </w:p>
    <w:p>
      <w:r>
        <w:t>2380</w:t>
      </w:r>
    </w:p>
    <w:p>
      <w:r>
        <w:t>Kênh Danh Sưa</w:t>
      </w:r>
    </w:p>
    <w:p>
      <w:r>
        <w:t>Phường 5</w:t>
      </w:r>
    </w:p>
    <w:p>
      <w:r>
        <w:t>0,75</w:t>
      </w:r>
    </w:p>
    <w:p>
      <w:r>
        <w:t>2381</w:t>
      </w:r>
    </w:p>
    <w:p>
      <w:r>
        <w:t>Kênh Ranh Khóm 3</w:t>
      </w:r>
    </w:p>
    <w:p>
      <w:r>
        <w:t>Phường 5</w:t>
      </w:r>
    </w:p>
    <w:p>
      <w:r>
        <w:t>1,1</w:t>
      </w:r>
    </w:p>
    <w:p>
      <w:r>
        <w:t>2382</w:t>
      </w:r>
    </w:p>
    <w:p>
      <w:r>
        <w:t>Kênh Thạch Dal</w:t>
      </w:r>
    </w:p>
    <w:p>
      <w:r>
        <w:t>Phường 5</w:t>
      </w:r>
    </w:p>
    <w:p>
      <w:r>
        <w:t>1</w:t>
      </w:r>
    </w:p>
    <w:p>
      <w:r>
        <w:t>2383</w:t>
      </w:r>
    </w:p>
    <w:p>
      <w:r>
        <w:t>Kênh Triệu Rết</w:t>
      </w:r>
    </w:p>
    <w:p>
      <w:r>
        <w:t>Phường 5</w:t>
      </w:r>
    </w:p>
    <w:p>
      <w:r>
        <w:t>0,8</w:t>
      </w:r>
    </w:p>
    <w:p>
      <w:r>
        <w:t>2384</w:t>
      </w:r>
    </w:p>
    <w:p>
      <w:r>
        <w:t>Kênh Bảy Tân</w:t>
      </w:r>
    </w:p>
    <w:p>
      <w:r>
        <w:t>Phường 5</w:t>
      </w:r>
    </w:p>
    <w:p>
      <w:r>
        <w:t>0,65</w:t>
      </w:r>
    </w:p>
    <w:p>
      <w:r>
        <w:t>2385</w:t>
      </w:r>
    </w:p>
    <w:p>
      <w:r>
        <w:t>Kênh Ranh Khóm 1</w:t>
      </w:r>
    </w:p>
    <w:p>
      <w:r>
        <w:t>Phường 5</w:t>
      </w:r>
    </w:p>
    <w:p>
      <w:r>
        <w:t>1,3</w:t>
      </w:r>
    </w:p>
    <w:p>
      <w:r>
        <w:t>2386</w:t>
      </w:r>
    </w:p>
    <w:p>
      <w:r>
        <w:t>Kênh Ông Huôl</w:t>
      </w:r>
    </w:p>
    <w:p>
      <w:r>
        <w:t>Phường 5</w:t>
      </w:r>
    </w:p>
    <w:p>
      <w:r>
        <w:t>1,3</w:t>
      </w:r>
    </w:p>
    <w:p>
      <w:r>
        <w:t>2387</w:t>
      </w:r>
    </w:p>
    <w:p>
      <w:r>
        <w:t>Kênh Ngô Nghiêm</w:t>
      </w:r>
    </w:p>
    <w:p>
      <w:r>
        <w:t>Phường 5</w:t>
      </w:r>
    </w:p>
    <w:p>
      <w:r>
        <w:t>0,45</w:t>
      </w:r>
    </w:p>
    <w:p>
      <w:r>
        <w:t>2388</w:t>
      </w:r>
    </w:p>
    <w:p>
      <w:r>
        <w:t>Kênh Lâm Mươl</w:t>
      </w:r>
    </w:p>
    <w:p>
      <w:r>
        <w:t>Phường 5</w:t>
      </w:r>
    </w:p>
    <w:p>
      <w:r>
        <w:t>1,45</w:t>
      </w:r>
    </w:p>
    <w:p>
      <w:r>
        <w:t>2389</w:t>
      </w:r>
    </w:p>
    <w:p>
      <w:r>
        <w:t>Kênh Tư Bần</w:t>
      </w:r>
    </w:p>
    <w:p>
      <w:r>
        <w:t>Phường 5</w:t>
      </w:r>
    </w:p>
    <w:p>
      <w:r>
        <w:t>1,85</w:t>
      </w:r>
    </w:p>
    <w:p>
      <w:r>
        <w:t>2390</w:t>
      </w:r>
    </w:p>
    <w:p>
      <w:r>
        <w:t>Kênh Bà Lân</w:t>
      </w:r>
    </w:p>
    <w:p>
      <w:r>
        <w:t>Phường 5</w:t>
      </w:r>
    </w:p>
    <w:p>
      <w:r>
        <w:t>0,85</w:t>
      </w:r>
    </w:p>
    <w:p>
      <w:r>
        <w:t>2391</w:t>
      </w:r>
    </w:p>
    <w:p>
      <w:r>
        <w:t>Kênh Sáu Cal</w:t>
      </w:r>
    </w:p>
    <w:p>
      <w:r>
        <w:t>Phường 5</w:t>
      </w:r>
    </w:p>
    <w:p>
      <w:r>
        <w:t>0,7</w:t>
      </w:r>
    </w:p>
    <w:p>
      <w:r>
        <w:t>2392</w:t>
      </w:r>
    </w:p>
    <w:p>
      <w:r>
        <w:t>Kênh Giáp Trường Khánh</w:t>
      </w:r>
    </w:p>
    <w:p>
      <w:r>
        <w:t>Phường 5</w:t>
      </w:r>
    </w:p>
    <w:p>
      <w:r>
        <w:t>1,2</w:t>
      </w:r>
    </w:p>
    <w:p>
      <w:r>
        <w:t>2393</w:t>
      </w:r>
    </w:p>
    <w:p>
      <w:r>
        <w:t>Kênh Sơn Đal</w:t>
      </w:r>
    </w:p>
    <w:p>
      <w:r>
        <w:t>Phường 5</w:t>
      </w:r>
    </w:p>
    <w:p>
      <w:r>
        <w:t>0,45</w:t>
      </w:r>
    </w:p>
    <w:p>
      <w:r>
        <w:t>2394</w:t>
      </w:r>
    </w:p>
    <w:p>
      <w:r>
        <w:t>Kênh Lục Huynh</w:t>
      </w:r>
    </w:p>
    <w:p>
      <w:r>
        <w:t>Phường 5</w:t>
      </w:r>
    </w:p>
    <w:p>
      <w:r>
        <w:t>0,4</w:t>
      </w:r>
    </w:p>
    <w:p>
      <w:r>
        <w:t>2395</w:t>
      </w:r>
    </w:p>
    <w:p>
      <w:r>
        <w:t>Kênh Giáp TĐ</w:t>
      </w:r>
    </w:p>
    <w:p>
      <w:r>
        <w:t>Phường 5</w:t>
      </w:r>
    </w:p>
    <w:p>
      <w:r>
        <w:t>1,15</w:t>
      </w:r>
    </w:p>
    <w:p>
      <w:r>
        <w:t>2396</w:t>
      </w:r>
    </w:p>
    <w:p>
      <w:r>
        <w:t>Kênh Tập Đoàn (1)</w:t>
      </w:r>
    </w:p>
    <w:p>
      <w:r>
        <w:t>Phường 5</w:t>
      </w:r>
    </w:p>
    <w:p>
      <w:r>
        <w:t>1,09</w:t>
      </w:r>
    </w:p>
    <w:p>
      <w:r>
        <w:t>2397</w:t>
      </w:r>
    </w:p>
    <w:p>
      <w:r>
        <w:t>Kênh Tập Đoàn (2)</w:t>
      </w:r>
    </w:p>
    <w:p>
      <w:r>
        <w:t>Phường 5</w:t>
      </w:r>
    </w:p>
    <w:p>
      <w:r>
        <w:t>0,3</w:t>
      </w:r>
    </w:p>
    <w:p>
      <w:r>
        <w:t>2398</w:t>
      </w:r>
    </w:p>
    <w:p>
      <w:r>
        <w:t>Kênh Tập Đoàn (3)</w:t>
      </w:r>
    </w:p>
    <w:p>
      <w:r>
        <w:t>Phường 5</w:t>
      </w:r>
    </w:p>
    <w:p>
      <w:r>
        <w:t>0,35</w:t>
      </w:r>
    </w:p>
    <w:p>
      <w:r>
        <w:t>2399</w:t>
      </w:r>
    </w:p>
    <w:p>
      <w:r>
        <w:t>Kênh Giáp Châu Khánh</w:t>
      </w:r>
    </w:p>
    <w:p>
      <w:r>
        <w:t>Phường 5</w:t>
      </w:r>
    </w:p>
    <w:p>
      <w:r>
        <w:t>0,6</w:t>
      </w:r>
    </w:p>
    <w:p>
      <w:r>
        <w:t>2400</w:t>
      </w:r>
    </w:p>
    <w:p>
      <w:r>
        <w:t>Kênh Thị Đội</w:t>
      </w:r>
    </w:p>
    <w:p>
      <w:r>
        <w:t>Phường 5 - Phường 8</w:t>
      </w:r>
    </w:p>
    <w:p>
      <w:r>
        <w:t>1,6</w:t>
      </w:r>
    </w:p>
    <w:p>
      <w:r>
        <w:t>2401</w:t>
      </w:r>
    </w:p>
    <w:p>
      <w:r>
        <w:t>Kênh Hồ Nước Ngọt</w:t>
      </w:r>
    </w:p>
    <w:p>
      <w:r>
        <w:t>Phường 5 - Phường 6</w:t>
      </w:r>
    </w:p>
    <w:p>
      <w:r>
        <w:t>1,6</w:t>
      </w:r>
    </w:p>
    <w:p>
      <w:r>
        <w:t>2402</w:t>
      </w:r>
    </w:p>
    <w:p>
      <w:r>
        <w:t>Kênh Trường Thọ</w:t>
      </w:r>
    </w:p>
    <w:p>
      <w:r>
        <w:t>Phường 6</w:t>
      </w:r>
    </w:p>
    <w:p>
      <w:r>
        <w:t>0,5</w:t>
      </w:r>
    </w:p>
    <w:p>
      <w:r>
        <w:t>2403</w:t>
      </w:r>
    </w:p>
    <w:p>
      <w:r>
        <w:t>Rạch Trà Men</w:t>
      </w:r>
    </w:p>
    <w:p>
      <w:r>
        <w:t>Phường 6</w:t>
      </w:r>
    </w:p>
    <w:p>
      <w:r>
        <w:t>2,7</w:t>
      </w:r>
    </w:p>
    <w:p>
      <w:r>
        <w:t>2404</w:t>
      </w:r>
    </w:p>
    <w:p>
      <w:r>
        <w:t>Kênh An Hiệp</w:t>
      </w:r>
    </w:p>
    <w:p>
      <w:r>
        <w:t>Phường 6 - Phường 7</w:t>
      </w:r>
    </w:p>
    <w:p>
      <w:r>
        <w:t>1</w:t>
      </w:r>
    </w:p>
    <w:p>
      <w:r>
        <w:t>2405</w:t>
      </w:r>
    </w:p>
    <w:p>
      <w:r>
        <w:t>Kênh Thanh niên</w:t>
      </w:r>
    </w:p>
    <w:p>
      <w:r>
        <w:t>Phường 6</w:t>
      </w:r>
    </w:p>
    <w:p>
      <w:r>
        <w:t>0,4</w:t>
      </w:r>
    </w:p>
    <w:p>
      <w:r>
        <w:t>2406</w:t>
      </w:r>
    </w:p>
    <w:p>
      <w:r>
        <w:t>Kênh 8/3</w:t>
      </w:r>
    </w:p>
    <w:p>
      <w:r>
        <w:t>Phường 6</w:t>
      </w:r>
    </w:p>
    <w:p>
      <w:r>
        <w:t>0,5</w:t>
      </w:r>
    </w:p>
    <w:p>
      <w:r>
        <w:t>2407</w:t>
      </w:r>
    </w:p>
    <w:p>
      <w:r>
        <w:t>Kênh Nông Dân</w:t>
      </w:r>
    </w:p>
    <w:p>
      <w:r>
        <w:t>Phường 6</w:t>
      </w:r>
    </w:p>
    <w:p>
      <w:r>
        <w:t>0,8</w:t>
      </w:r>
    </w:p>
    <w:p>
      <w:r>
        <w:t>2408</w:t>
      </w:r>
    </w:p>
    <w:p>
      <w:r>
        <w:t>Kênh An Hiệp</w:t>
      </w:r>
    </w:p>
    <w:p>
      <w:r>
        <w:t>Phường 6</w:t>
      </w:r>
    </w:p>
    <w:p>
      <w:r>
        <w:t>0,9</w:t>
      </w:r>
    </w:p>
    <w:p>
      <w:r>
        <w:t>2409</w:t>
      </w:r>
    </w:p>
    <w:p>
      <w:r>
        <w:t>Kênh Ranh Khóm 5</w:t>
      </w:r>
    </w:p>
    <w:p>
      <w:r>
        <w:t>Phường 7</w:t>
      </w:r>
    </w:p>
    <w:p>
      <w:r>
        <w:t>0,5</w:t>
      </w:r>
    </w:p>
    <w:p>
      <w:r>
        <w:t>2410</w:t>
      </w:r>
    </w:p>
    <w:p>
      <w:r>
        <w:t>Kênh Tà Hu</w:t>
      </w:r>
    </w:p>
    <w:p>
      <w:r>
        <w:t>Phường 7</w:t>
      </w:r>
    </w:p>
    <w:p>
      <w:r>
        <w:t>2,6</w:t>
      </w:r>
    </w:p>
    <w:p>
      <w:r>
        <w:t>2411</w:t>
      </w:r>
    </w:p>
    <w:p>
      <w:r>
        <w:t>Kênh Nhánh Trường Cao đẳng nghề</w:t>
      </w:r>
    </w:p>
    <w:p>
      <w:r>
        <w:t>Phường 7</w:t>
      </w:r>
    </w:p>
    <w:p>
      <w:r>
        <w:t>0,9</w:t>
      </w:r>
    </w:p>
    <w:p>
      <w:r>
        <w:t>2412</w:t>
      </w:r>
    </w:p>
    <w:p>
      <w:r>
        <w:t>Kênh Bà Sáu Mập</w:t>
      </w:r>
    </w:p>
    <w:p>
      <w:r>
        <w:t>Phường 7</w:t>
      </w:r>
    </w:p>
    <w:p>
      <w:r>
        <w:t>1,3</w:t>
      </w:r>
    </w:p>
    <w:p>
      <w:r>
        <w:t>2413</w:t>
      </w:r>
    </w:p>
    <w:p>
      <w:r>
        <w:t>Kênh Phú Ninh</w:t>
      </w:r>
    </w:p>
    <w:p>
      <w:r>
        <w:t>Phường 7</w:t>
      </w:r>
    </w:p>
    <w:p>
      <w:r>
        <w:t>2</w:t>
      </w:r>
    </w:p>
    <w:p>
      <w:r>
        <w:t>2414</w:t>
      </w:r>
    </w:p>
    <w:p>
      <w:r>
        <w:t>Kênh Bờ Bao</w:t>
      </w:r>
    </w:p>
    <w:p>
      <w:r>
        <w:t>Phường 7</w:t>
      </w:r>
    </w:p>
    <w:p>
      <w:r>
        <w:t>1,5</w:t>
      </w:r>
    </w:p>
    <w:p>
      <w:r>
        <w:t>2415</w:t>
      </w:r>
    </w:p>
    <w:p>
      <w:r>
        <w:t>Kênh Hậu Khóm 5</w:t>
      </w:r>
    </w:p>
    <w:p>
      <w:r>
        <w:t>Phường 7</w:t>
      </w:r>
    </w:p>
    <w:p>
      <w:r>
        <w:t>2,2</w:t>
      </w:r>
    </w:p>
    <w:p>
      <w:r>
        <w:t>2416</w:t>
      </w:r>
    </w:p>
    <w:p>
      <w:r>
        <w:t>Kênh sau Trường học</w:t>
      </w:r>
    </w:p>
    <w:p>
      <w:r>
        <w:t>Phường 7</w:t>
      </w:r>
    </w:p>
    <w:p>
      <w:r>
        <w:t>1,4</w:t>
      </w:r>
    </w:p>
    <w:p>
      <w:r>
        <w:t>2417</w:t>
      </w:r>
    </w:p>
    <w:p>
      <w:r>
        <w:t>Kênh Thốt Nốt</w:t>
      </w:r>
    </w:p>
    <w:p>
      <w:r>
        <w:t>Phường 7</w:t>
      </w:r>
    </w:p>
    <w:p>
      <w:r>
        <w:t>1,3</w:t>
      </w:r>
    </w:p>
    <w:p>
      <w:r>
        <w:t>2418</w:t>
      </w:r>
    </w:p>
    <w:p>
      <w:r>
        <w:t>Kênh Hậu Quốc Lộ 1A</w:t>
      </w:r>
    </w:p>
    <w:p>
      <w:r>
        <w:t>Phường 7</w:t>
      </w:r>
    </w:p>
    <w:p>
      <w:r>
        <w:t>1,6</w:t>
      </w:r>
    </w:p>
    <w:p>
      <w:r>
        <w:t>2419</w:t>
      </w:r>
    </w:p>
    <w:p>
      <w:r>
        <w:t>Kênh Hậu Sóc Vồ</w:t>
      </w:r>
    </w:p>
    <w:p>
      <w:r>
        <w:t>Phường 7</w:t>
      </w:r>
    </w:p>
    <w:p>
      <w:r>
        <w:t>1,7</w:t>
      </w:r>
    </w:p>
    <w:p>
      <w:r>
        <w:t>2420</w:t>
      </w:r>
    </w:p>
    <w:p>
      <w:r>
        <w:t>Kênh Khóm 4</w:t>
      </w:r>
    </w:p>
    <w:p>
      <w:r>
        <w:t>Phường 7</w:t>
      </w:r>
    </w:p>
    <w:p>
      <w:r>
        <w:t>0,4</w:t>
      </w:r>
    </w:p>
    <w:p>
      <w:r>
        <w:t>2421</w:t>
      </w:r>
    </w:p>
    <w:p>
      <w:r>
        <w:t>Kênh Hậu</w:t>
      </w:r>
    </w:p>
    <w:p>
      <w:r>
        <w:t>Phường 7</w:t>
      </w:r>
    </w:p>
    <w:p>
      <w:r>
        <w:t>1,35</w:t>
      </w:r>
    </w:p>
    <w:p>
      <w:r>
        <w:t>2422</w:t>
      </w:r>
    </w:p>
    <w:p>
      <w:r>
        <w:t>Kênh Vườn Chuối</w:t>
      </w:r>
    </w:p>
    <w:p>
      <w:r>
        <w:t>Phường 7</w:t>
      </w:r>
    </w:p>
    <w:p>
      <w:r>
        <w:t>0,7</w:t>
      </w:r>
    </w:p>
    <w:p>
      <w:r>
        <w:t>2423</w:t>
      </w:r>
    </w:p>
    <w:p>
      <w:r>
        <w:t>Kênh Bãi rác</w:t>
      </w:r>
    </w:p>
    <w:p>
      <w:r>
        <w:t>Phường 7</w:t>
      </w:r>
    </w:p>
    <w:p>
      <w:r>
        <w:t>1,05</w:t>
      </w:r>
    </w:p>
    <w:p>
      <w:r>
        <w:t>2424</w:t>
      </w:r>
    </w:p>
    <w:p>
      <w:r>
        <w:t>Kênh Khóm 6 (1)</w:t>
      </w:r>
    </w:p>
    <w:p>
      <w:r>
        <w:t>Phường 7</w:t>
      </w:r>
    </w:p>
    <w:p>
      <w:r>
        <w:t>1,2</w:t>
      </w:r>
    </w:p>
    <w:p>
      <w:r>
        <w:t>2425</w:t>
      </w:r>
    </w:p>
    <w:p>
      <w:r>
        <w:t>Kênh Khóm 6 (2)</w:t>
      </w:r>
    </w:p>
    <w:p>
      <w:r>
        <w:t>Phường 7</w:t>
      </w:r>
    </w:p>
    <w:p>
      <w:r>
        <w:t>0,55</w:t>
      </w:r>
    </w:p>
    <w:p>
      <w:r>
        <w:t>2426</w:t>
      </w:r>
    </w:p>
    <w:p>
      <w:r>
        <w:t>Kênh Ranh</w:t>
      </w:r>
    </w:p>
    <w:p>
      <w:r>
        <w:t>Phường 7</w:t>
      </w:r>
    </w:p>
    <w:p>
      <w:r>
        <w:t>0,7</w:t>
      </w:r>
    </w:p>
    <w:p>
      <w:r>
        <w:t>2427</w:t>
      </w:r>
    </w:p>
    <w:p>
      <w:r>
        <w:t>Kênh Ranh Châu Khánh</w:t>
      </w:r>
    </w:p>
    <w:p>
      <w:r>
        <w:t>Phường 8</w:t>
      </w:r>
    </w:p>
    <w:p>
      <w:r>
        <w:t>1,9</w:t>
      </w:r>
    </w:p>
    <w:p>
      <w:r>
        <w:t>2428</w:t>
      </w:r>
    </w:p>
    <w:p>
      <w:r>
        <w:t>Kênh Sóc Mồ Côi</w:t>
      </w:r>
    </w:p>
    <w:p>
      <w:r>
        <w:t>Phường 8</w:t>
      </w:r>
    </w:p>
    <w:p>
      <w:r>
        <w:t>1,3</w:t>
      </w:r>
    </w:p>
    <w:p>
      <w:r>
        <w:t>2429</w:t>
      </w:r>
    </w:p>
    <w:p>
      <w:r>
        <w:t>Kênh Xã Xiễng</w:t>
      </w:r>
    </w:p>
    <w:p>
      <w:r>
        <w:t>Phường 8</w:t>
      </w:r>
    </w:p>
    <w:p>
      <w:r>
        <w:t>1,3</w:t>
      </w:r>
    </w:p>
    <w:p>
      <w:r>
        <w:t>2430</w:t>
      </w:r>
    </w:p>
    <w:p>
      <w:r>
        <w:t>Kênh Lý Tụi</w:t>
      </w:r>
    </w:p>
    <w:p>
      <w:r>
        <w:t>Phường 8</w:t>
      </w:r>
    </w:p>
    <w:p>
      <w:r>
        <w:t>2</w:t>
      </w:r>
    </w:p>
    <w:p>
      <w:r>
        <w:t>2431</w:t>
      </w:r>
    </w:p>
    <w:p>
      <w:r>
        <w:t>Kênh Ranh Khóm 5 - Khóm 6</w:t>
      </w:r>
    </w:p>
    <w:p>
      <w:r>
        <w:t>Phường 8</w:t>
      </w:r>
    </w:p>
    <w:p>
      <w:r>
        <w:t>1,2</w:t>
      </w:r>
    </w:p>
    <w:p>
      <w:r>
        <w:t>2432</w:t>
      </w:r>
    </w:p>
    <w:p>
      <w:r>
        <w:t>Kênh Khóm 5</w:t>
      </w:r>
    </w:p>
    <w:p>
      <w:r>
        <w:t>Phường 8</w:t>
      </w:r>
    </w:p>
    <w:p>
      <w:r>
        <w:t>0,6</w:t>
      </w:r>
    </w:p>
    <w:p>
      <w:r>
        <w:t>2433</w:t>
      </w:r>
    </w:p>
    <w:p>
      <w:r>
        <w:t>Kênh Tập Đoàn 42</w:t>
      </w:r>
    </w:p>
    <w:p>
      <w:r>
        <w:t>Phường 8</w:t>
      </w:r>
    </w:p>
    <w:p>
      <w:r>
        <w:t>0,85</w:t>
      </w:r>
    </w:p>
    <w:p>
      <w:r>
        <w:t>2434</w:t>
      </w:r>
    </w:p>
    <w:p>
      <w:r>
        <w:t>Kênh Tập Đoàn 41</w:t>
      </w:r>
    </w:p>
    <w:p>
      <w:r>
        <w:t>Phường 8</w:t>
      </w:r>
    </w:p>
    <w:p>
      <w:r>
        <w:t>0,44</w:t>
      </w:r>
    </w:p>
    <w:p>
      <w:r>
        <w:t>2435</w:t>
      </w:r>
    </w:p>
    <w:p>
      <w:r>
        <w:t>Kênh Tập Đoàn 40</w:t>
      </w:r>
    </w:p>
    <w:p>
      <w:r>
        <w:t>Phường 8</w:t>
      </w:r>
    </w:p>
    <w:p>
      <w:r>
        <w:t>0,32</w:t>
      </w:r>
    </w:p>
    <w:p>
      <w:r>
        <w:t>2436</w:t>
      </w:r>
    </w:p>
    <w:p>
      <w:r>
        <w:t>Kênh Tập Đoàn 39</w:t>
      </w:r>
    </w:p>
    <w:p>
      <w:r>
        <w:t>Phường 8</w:t>
      </w:r>
    </w:p>
    <w:p>
      <w:r>
        <w:t>0,71</w:t>
      </w:r>
    </w:p>
    <w:p>
      <w:r>
        <w:t>2437</w:t>
      </w:r>
    </w:p>
    <w:p>
      <w:r>
        <w:t>Kênh Khóm 4</w:t>
      </w:r>
    </w:p>
    <w:p>
      <w:r>
        <w:t>Phường 8</w:t>
      </w:r>
    </w:p>
    <w:p>
      <w:r>
        <w:t>0,85</w:t>
      </w:r>
    </w:p>
    <w:p>
      <w:r>
        <w:t>2438</w:t>
      </w:r>
    </w:p>
    <w:p>
      <w:r>
        <w:t>Kênh Sau Lò Gạch</w:t>
      </w:r>
    </w:p>
    <w:p>
      <w:r>
        <w:t>Phường 8</w:t>
      </w:r>
    </w:p>
    <w:p>
      <w:r>
        <w:t>0,65</w:t>
      </w:r>
    </w:p>
    <w:p>
      <w:r>
        <w:t>2439</w:t>
      </w:r>
    </w:p>
    <w:p>
      <w:r>
        <w:t>Kênh Thạch Tịnh</w:t>
      </w:r>
    </w:p>
    <w:p>
      <w:r>
        <w:t>Phường 8</w:t>
      </w:r>
    </w:p>
    <w:p>
      <w:r>
        <w:t>1,43</w:t>
      </w:r>
    </w:p>
    <w:p>
      <w:r>
        <w:t>2440</w:t>
      </w:r>
    </w:p>
    <w:p>
      <w:r>
        <w:t>Kênh Sáu Thẹo</w:t>
      </w:r>
    </w:p>
    <w:p>
      <w:r>
        <w:t>Phường 8</w:t>
      </w:r>
    </w:p>
    <w:p>
      <w:r>
        <w:t>1,09</w:t>
      </w:r>
    </w:p>
    <w:p>
      <w:r>
        <w:t>2441</w:t>
      </w:r>
    </w:p>
    <w:p>
      <w:r>
        <w:t>Kênh Ông Hal</w:t>
      </w:r>
    </w:p>
    <w:p>
      <w:r>
        <w:t>Phường 8</w:t>
      </w:r>
    </w:p>
    <w:p>
      <w:r>
        <w:t>0,99</w:t>
      </w:r>
    </w:p>
    <w:p>
      <w:r>
        <w:t>2442</w:t>
      </w:r>
    </w:p>
    <w:p>
      <w:r>
        <w:t>Kênh Ba Trợ</w:t>
      </w:r>
    </w:p>
    <w:p>
      <w:r>
        <w:t>Phường 8</w:t>
      </w:r>
    </w:p>
    <w:p>
      <w:r>
        <w:t>0,7</w:t>
      </w:r>
    </w:p>
    <w:p>
      <w:r>
        <w:t>2443</w:t>
      </w:r>
    </w:p>
    <w:p>
      <w:r>
        <w:t>Kênh Chung Hai</w:t>
      </w:r>
    </w:p>
    <w:p>
      <w:r>
        <w:t>Phường 8</w:t>
      </w:r>
    </w:p>
    <w:p>
      <w:r>
        <w:t>0,7</w:t>
      </w:r>
    </w:p>
    <w:p>
      <w:r>
        <w:t>2444</w:t>
      </w:r>
    </w:p>
    <w:p>
      <w:r>
        <w:t>Kênh Ông Nghĩa</w:t>
      </w:r>
    </w:p>
    <w:p>
      <w:r>
        <w:t>Phường 8</w:t>
      </w:r>
    </w:p>
    <w:p>
      <w:r>
        <w:t>0,35</w:t>
      </w:r>
    </w:p>
    <w:p>
      <w:r>
        <w:t>2445</w:t>
      </w:r>
    </w:p>
    <w:p>
      <w:r>
        <w:t>Kênh Hồ Thông</w:t>
      </w:r>
    </w:p>
    <w:p>
      <w:r>
        <w:t>Phường 8</w:t>
      </w:r>
    </w:p>
    <w:p>
      <w:r>
        <w:t>0,53</w:t>
      </w:r>
    </w:p>
    <w:p>
      <w:r>
        <w:t>2446</w:t>
      </w:r>
    </w:p>
    <w:p>
      <w:r>
        <w:t>Kênh Ông On</w:t>
      </w:r>
    </w:p>
    <w:p>
      <w:r>
        <w:t>Phường 8</w:t>
      </w:r>
    </w:p>
    <w:p>
      <w:r>
        <w:t>0,75</w:t>
      </w:r>
    </w:p>
    <w:p>
      <w:r>
        <w:t>2447</w:t>
      </w:r>
    </w:p>
    <w:p>
      <w:r>
        <w:t>Kênh Ông Hỷ</w:t>
      </w:r>
    </w:p>
    <w:p>
      <w:r>
        <w:t>Phường 8</w:t>
      </w:r>
    </w:p>
    <w:p>
      <w:r>
        <w:t>0,63</w:t>
      </w:r>
    </w:p>
    <w:p>
      <w:r>
        <w:t>2448</w:t>
      </w:r>
    </w:p>
    <w:p>
      <w:r>
        <w:t>Kênh Ông Mừng</w:t>
      </w:r>
    </w:p>
    <w:p>
      <w:r>
        <w:t>Phường 8</w:t>
      </w:r>
    </w:p>
    <w:p>
      <w:r>
        <w:t>0,42</w:t>
      </w:r>
    </w:p>
    <w:p>
      <w:r>
        <w:t>2449</w:t>
      </w:r>
    </w:p>
    <w:p>
      <w:r>
        <w:t>Rạch Xá Xiển</w:t>
      </w:r>
    </w:p>
    <w:p>
      <w:r>
        <w:t>Phường 8</w:t>
      </w:r>
    </w:p>
    <w:p>
      <w:r>
        <w:t>1,6</w:t>
      </w:r>
    </w:p>
    <w:p>
      <w:r>
        <w:t>2450</w:t>
      </w:r>
    </w:p>
    <w:p>
      <w:r>
        <w:t>Kênh Lò Đường</w:t>
      </w:r>
    </w:p>
    <w:p>
      <w:r>
        <w:t>Phường 8</w:t>
      </w:r>
    </w:p>
    <w:p>
      <w:r>
        <w:t>1,02</w:t>
      </w:r>
    </w:p>
    <w:p>
      <w:r>
        <w:t>2451</w:t>
      </w:r>
    </w:p>
    <w:p>
      <w:r>
        <w:t>Kênh Ông Khải</w:t>
      </w:r>
    </w:p>
    <w:p>
      <w:r>
        <w:t>Phường 8</w:t>
      </w:r>
    </w:p>
    <w:p>
      <w:r>
        <w:t>0,5</w:t>
      </w:r>
    </w:p>
    <w:p>
      <w:r>
        <w:t>2452</w:t>
      </w:r>
    </w:p>
    <w:p>
      <w:r>
        <w:t>Kênh Ông Sử</w:t>
      </w:r>
    </w:p>
    <w:p>
      <w:r>
        <w:t>Phường 8</w:t>
      </w:r>
    </w:p>
    <w:p>
      <w:r>
        <w:t>0,7</w:t>
      </w:r>
    </w:p>
    <w:p>
      <w:r>
        <w:t>2453</w:t>
      </w:r>
    </w:p>
    <w:p>
      <w:r>
        <w:t>Kênh Ông Sơn</w:t>
      </w:r>
    </w:p>
    <w:p>
      <w:r>
        <w:t>Phường 8</w:t>
      </w:r>
    </w:p>
    <w:p>
      <w:r>
        <w:t>1,12</w:t>
      </w:r>
    </w:p>
    <w:p>
      <w:r>
        <w:t>2454</w:t>
      </w:r>
    </w:p>
    <w:p>
      <w:r>
        <w:t>Kênh 3/2</w:t>
      </w:r>
    </w:p>
    <w:p>
      <w:r>
        <w:t>Phường 9</w:t>
      </w:r>
    </w:p>
    <w:p>
      <w:r>
        <w:t>2,3</w:t>
      </w:r>
    </w:p>
    <w:p>
      <w:r>
        <w:t>2455</w:t>
      </w:r>
    </w:p>
    <w:p>
      <w:r>
        <w:t>Kênh Cô Bắc</w:t>
      </w:r>
    </w:p>
    <w:p>
      <w:r>
        <w:t>Phường 9</w:t>
      </w:r>
    </w:p>
    <w:p>
      <w:r>
        <w:t>3,4</w:t>
      </w:r>
    </w:p>
    <w:p>
      <w:r>
        <w:t>2456</w:t>
      </w:r>
    </w:p>
    <w:p>
      <w:r>
        <w:t>Kênh Tập Đoàn 15</w:t>
      </w:r>
    </w:p>
    <w:p>
      <w:r>
        <w:t>Phường 9</w:t>
      </w:r>
    </w:p>
    <w:p>
      <w:r>
        <w:t>1</w:t>
      </w:r>
    </w:p>
    <w:p>
      <w:r>
        <w:t>2457</w:t>
      </w:r>
    </w:p>
    <w:p>
      <w:r>
        <w:t>Kênh Tập Đoàn 14</w:t>
      </w:r>
    </w:p>
    <w:p>
      <w:r>
        <w:t>Phường 9</w:t>
      </w:r>
    </w:p>
    <w:p>
      <w:r>
        <w:t>2 2</w:t>
      </w:r>
    </w:p>
    <w:p>
      <w:r>
        <w:t>2458</w:t>
      </w:r>
    </w:p>
    <w:p>
      <w:r>
        <w:t>Kênh Tập Đoàn 13</w:t>
      </w:r>
    </w:p>
    <w:p>
      <w:r>
        <w:t>Phường 9</w:t>
      </w:r>
    </w:p>
    <w:p>
      <w:r>
        <w:t>1</w:t>
      </w:r>
    </w:p>
    <w:p>
      <w:r>
        <w:t>2459</w:t>
      </w:r>
    </w:p>
    <w:p>
      <w:r>
        <w:t>Kênh Ranh Mỹ Xuyên</w:t>
      </w:r>
    </w:p>
    <w:p>
      <w:r>
        <w:t>Phường 9</w:t>
      </w:r>
    </w:p>
    <w:p>
      <w:r>
        <w:t>2</w:t>
      </w:r>
    </w:p>
    <w:p>
      <w:r>
        <w:t>2460</w:t>
      </w:r>
    </w:p>
    <w:p>
      <w:r>
        <w:t>Kênh Trường Học</w:t>
      </w:r>
    </w:p>
    <w:p>
      <w:r>
        <w:t>Phường 9</w:t>
      </w:r>
    </w:p>
    <w:p>
      <w:r>
        <w:t>0,9</w:t>
      </w:r>
    </w:p>
    <w:p>
      <w:r>
        <w:t>2461</w:t>
      </w:r>
    </w:p>
    <w:p>
      <w:r>
        <w:t>Kênh Sườn (4)</w:t>
      </w:r>
    </w:p>
    <w:p>
      <w:r>
        <w:t>Phường 9</w:t>
      </w:r>
    </w:p>
    <w:p>
      <w:r>
        <w:t>0,53</w:t>
      </w:r>
    </w:p>
    <w:p>
      <w:r>
        <w:t>2462</w:t>
      </w:r>
    </w:p>
    <w:p>
      <w:r>
        <w:t>Kênh Thị Đoàn</w:t>
      </w:r>
    </w:p>
    <w:p>
      <w:r>
        <w:t>Phường 9</w:t>
      </w:r>
    </w:p>
    <w:p>
      <w:r>
        <w:t>0,55</w:t>
      </w:r>
    </w:p>
    <w:p>
      <w:r>
        <w:t>2463</w:t>
      </w:r>
    </w:p>
    <w:p>
      <w:r>
        <w:t>Rạch Bắc Tà Ky</w:t>
      </w:r>
    </w:p>
    <w:p>
      <w:r>
        <w:t>Phường 9</w:t>
      </w:r>
    </w:p>
    <w:p>
      <w:r>
        <w:t>1,95</w:t>
      </w:r>
    </w:p>
    <w:p>
      <w:r>
        <w:t>2464</w:t>
      </w:r>
    </w:p>
    <w:p>
      <w:r>
        <w:t>Kênh Hậu Khóm 5</w:t>
      </w:r>
    </w:p>
    <w:p>
      <w:r>
        <w:t>Phường 9</w:t>
      </w:r>
    </w:p>
    <w:p>
      <w:r>
        <w:t>0,85</w:t>
      </w:r>
    </w:p>
    <w:p>
      <w:r>
        <w:t>2465</w:t>
      </w:r>
    </w:p>
    <w:p>
      <w:r>
        <w:t>Kênh Sườn (3)</w:t>
      </w:r>
    </w:p>
    <w:p>
      <w:r>
        <w:t>Phường 9</w:t>
      </w:r>
    </w:p>
    <w:p>
      <w:r>
        <w:t>0,6</w:t>
      </w:r>
    </w:p>
    <w:p>
      <w:r>
        <w:t>2466</w:t>
      </w:r>
    </w:p>
    <w:p>
      <w:r>
        <w:t>Kênh Chữ Thập</w:t>
      </w:r>
    </w:p>
    <w:p>
      <w:r>
        <w:t>Phường 9</w:t>
      </w:r>
    </w:p>
    <w:p>
      <w:r>
        <w:t>0,65</w:t>
      </w:r>
    </w:p>
    <w:p>
      <w:r>
        <w:t>2467</w:t>
      </w:r>
    </w:p>
    <w:p>
      <w:r>
        <w:t>Kênh Tập Đoàn 12</w:t>
      </w:r>
    </w:p>
    <w:p>
      <w:r>
        <w:t>Phường 9</w:t>
      </w:r>
    </w:p>
    <w:p>
      <w:r>
        <w:t>0,8</w:t>
      </w:r>
    </w:p>
    <w:p>
      <w:r>
        <w:t>2468</w:t>
      </w:r>
    </w:p>
    <w:p>
      <w:r>
        <w:t>Kênh MĐC</w:t>
      </w:r>
    </w:p>
    <w:p>
      <w:r>
        <w:t>Phường 9</w:t>
      </w:r>
    </w:p>
    <w:p>
      <w:r>
        <w:t>0,9</w:t>
      </w:r>
    </w:p>
    <w:p>
      <w:r>
        <w:t>2469</w:t>
      </w:r>
    </w:p>
    <w:p>
      <w:r>
        <w:t>Kênh Ranh HTX</w:t>
      </w:r>
    </w:p>
    <w:p>
      <w:r>
        <w:t>Phường 9</w:t>
      </w:r>
    </w:p>
    <w:p>
      <w:r>
        <w:t>0,45</w:t>
      </w:r>
    </w:p>
    <w:p>
      <w:r>
        <w:t>2470</w:t>
      </w:r>
    </w:p>
    <w:p>
      <w:r>
        <w:t>Kênh Sườn (2)</w:t>
      </w:r>
    </w:p>
    <w:p>
      <w:r>
        <w:t>Phường 9</w:t>
      </w:r>
    </w:p>
    <w:p>
      <w:r>
        <w:t>0,4</w:t>
      </w:r>
    </w:p>
    <w:p>
      <w:r>
        <w:t>2471</w:t>
      </w:r>
    </w:p>
    <w:p>
      <w:r>
        <w:t>Kênh Sườn (1)</w:t>
      </w:r>
    </w:p>
    <w:p>
      <w:r>
        <w:t>Phường 9</w:t>
      </w:r>
    </w:p>
    <w:p>
      <w:r>
        <w:t>06</w:t>
      </w:r>
    </w:p>
    <w:p>
      <w:r>
        <w:t>2472</w:t>
      </w:r>
    </w:p>
    <w:p>
      <w:r>
        <w:t>Kênh Bờ Xáng</w:t>
      </w:r>
    </w:p>
    <w:p>
      <w:r>
        <w:t>Phường 9</w:t>
      </w:r>
    </w:p>
    <w:p>
      <w:r>
        <w:t>1,2</w:t>
      </w:r>
    </w:p>
    <w:p>
      <w:r>
        <w:t>2473</w:t>
      </w:r>
    </w:p>
    <w:p>
      <w:r>
        <w:t>Kênh Sườn (5)</w:t>
      </w:r>
    </w:p>
    <w:p>
      <w:r>
        <w:t>Phường 9</w:t>
      </w:r>
    </w:p>
    <w:p>
      <w:r>
        <w:t>0,45</w:t>
      </w:r>
    </w:p>
    <w:p>
      <w:r>
        <w:t>2474</w:t>
      </w:r>
    </w:p>
    <w:p>
      <w:r>
        <w:t>Kênh Lý Sẹ</w:t>
      </w:r>
    </w:p>
    <w:p>
      <w:r>
        <w:t>Phường 10</w:t>
      </w:r>
    </w:p>
    <w:p>
      <w:r>
        <w:t>1,1</w:t>
      </w:r>
    </w:p>
    <w:p>
      <w:r>
        <w:t>2475</w:t>
      </w:r>
    </w:p>
    <w:p>
      <w:r>
        <w:t>Kênh Cần Giờ 1 - 2</w:t>
      </w:r>
    </w:p>
    <w:p>
      <w:r>
        <w:t>Phường 10</w:t>
      </w:r>
    </w:p>
    <w:p>
      <w:r>
        <w:t>1,4</w:t>
      </w:r>
    </w:p>
    <w:p>
      <w:r>
        <w:t>2476</w:t>
      </w:r>
    </w:p>
    <w:p>
      <w:r>
        <w:t>Kênh Ranh Phường 10 - Đại Tâm</w:t>
      </w:r>
    </w:p>
    <w:p>
      <w:r>
        <w:t>Phường 10</w:t>
      </w:r>
    </w:p>
    <w:p>
      <w:r>
        <w:t>3,2</w:t>
      </w:r>
    </w:p>
    <w:p>
      <w:r>
        <w:t>2477</w:t>
      </w:r>
    </w:p>
    <w:p>
      <w:r>
        <w:t>Kênh Ranh Mỹ Xuyên</w:t>
      </w:r>
    </w:p>
    <w:p>
      <w:r>
        <w:t>Phường 10</w:t>
      </w:r>
    </w:p>
    <w:p>
      <w:r>
        <w:t>1,7</w:t>
      </w:r>
    </w:p>
    <w:p>
      <w:r>
        <w:t>2478</w:t>
      </w:r>
    </w:p>
    <w:p>
      <w:r>
        <w:t>Kênh Trần Luối</w:t>
      </w:r>
    </w:p>
    <w:p>
      <w:r>
        <w:t>Phường 10</w:t>
      </w:r>
    </w:p>
    <w:p>
      <w:r>
        <w:t>1,15</w:t>
      </w:r>
    </w:p>
    <w:p>
      <w:r>
        <w:t>2479</w:t>
      </w:r>
    </w:p>
    <w:p>
      <w:r>
        <w:t>Kênh Trần Hum</w:t>
      </w:r>
    </w:p>
    <w:p>
      <w:r>
        <w:t>Phường 10</w:t>
      </w:r>
    </w:p>
    <w:p>
      <w:r>
        <w:t>0,8</w:t>
      </w:r>
    </w:p>
    <w:p>
      <w:r>
        <w:t>2480</w:t>
      </w:r>
    </w:p>
    <w:p>
      <w:r>
        <w:t>Kênh Ranh K2 - K3</w:t>
      </w:r>
    </w:p>
    <w:p>
      <w:r>
        <w:t>Phường 10</w:t>
      </w:r>
    </w:p>
    <w:p>
      <w:r>
        <w:t>2,7</w:t>
      </w:r>
    </w:p>
    <w:p>
      <w:r>
        <w:t>2481</w:t>
      </w:r>
    </w:p>
    <w:p>
      <w:r>
        <w:t>Kênh Số 7</w:t>
      </w:r>
    </w:p>
    <w:p>
      <w:r>
        <w:t>Phường 10</w:t>
      </w:r>
    </w:p>
    <w:p>
      <w:r>
        <w:t>1,5</w:t>
      </w:r>
    </w:p>
    <w:p>
      <w:r>
        <w:t>2482</w:t>
      </w:r>
    </w:p>
    <w:p>
      <w:r>
        <w:t>Kênh Số 5</w:t>
      </w:r>
    </w:p>
    <w:p>
      <w:r>
        <w:t>Phường 10</w:t>
      </w:r>
    </w:p>
    <w:p>
      <w:r>
        <w:t>1,5</w:t>
      </w:r>
    </w:p>
    <w:p>
      <w:r>
        <w:t>2483</w:t>
      </w:r>
    </w:p>
    <w:p>
      <w:r>
        <w:t>Kênh 7 Thắng</w:t>
      </w:r>
    </w:p>
    <w:p>
      <w:r>
        <w:t>Phường 10</w:t>
      </w:r>
    </w:p>
    <w:p>
      <w:r>
        <w:t>1,6</w:t>
      </w:r>
    </w:p>
    <w:p>
      <w:r>
        <w:t>2484</w:t>
      </w:r>
    </w:p>
    <w:p>
      <w:r>
        <w:t>Kênh Số 6</w:t>
      </w:r>
    </w:p>
    <w:p>
      <w:r>
        <w:t>Phường 10</w:t>
      </w:r>
    </w:p>
    <w:p>
      <w:r>
        <w:t>0,8</w:t>
      </w:r>
    </w:p>
    <w:p>
      <w:r>
        <w:t>2485</w:t>
      </w:r>
    </w:p>
    <w:p>
      <w:r>
        <w:t>Kênh Số 4</w:t>
      </w:r>
    </w:p>
    <w:p>
      <w:r>
        <w:t>Phường 10</w:t>
      </w:r>
    </w:p>
    <w:p>
      <w:r>
        <w:t>1,5</w:t>
      </w:r>
    </w:p>
    <w:p>
      <w:r>
        <w:t>2486</w:t>
      </w:r>
    </w:p>
    <w:p>
      <w:r>
        <w:t>Kênh Ranh Phường 2 - Phường 10</w:t>
      </w:r>
    </w:p>
    <w:p>
      <w:r>
        <w:t>Phường 10</w:t>
      </w:r>
    </w:p>
    <w:p>
      <w:r>
        <w:t>1,5</w:t>
      </w:r>
    </w:p>
    <w:p>
      <w:r>
        <w:t>2487</w:t>
      </w:r>
    </w:p>
    <w:p>
      <w:r>
        <w:t>Kênh Chùa Cũ</w:t>
      </w:r>
    </w:p>
    <w:p>
      <w:r>
        <w:t>Phường 10</w:t>
      </w:r>
    </w:p>
    <w:p>
      <w:r>
        <w:t>1,9</w:t>
      </w:r>
    </w:p>
    <w:p>
      <w:r>
        <w:t>2488</w:t>
      </w:r>
    </w:p>
    <w:p>
      <w:r>
        <w:t>Kênh Lý Húa</w:t>
      </w:r>
    </w:p>
    <w:p>
      <w:r>
        <w:t>Phường 10</w:t>
      </w:r>
    </w:p>
    <w:p>
      <w:r>
        <w:t>0,8</w:t>
      </w:r>
    </w:p>
    <w:p>
      <w:r>
        <w:t>2489</w:t>
      </w:r>
    </w:p>
    <w:p>
      <w:r>
        <w:t>Kênh Tắc Hiền</w:t>
      </w:r>
    </w:p>
    <w:p>
      <w:r>
        <w:t>Phường 10</w:t>
      </w:r>
    </w:p>
    <w:p>
      <w:r>
        <w:t>0,85</w:t>
      </w:r>
    </w:p>
    <w:p>
      <w:r>
        <w:t>2490</w:t>
      </w:r>
    </w:p>
    <w:p>
      <w:r>
        <w:t>Kênh Ông Son</w:t>
      </w:r>
    </w:p>
    <w:p>
      <w:r>
        <w:t>Phường 10</w:t>
      </w:r>
    </w:p>
    <w:p>
      <w:r>
        <w:t>1</w:t>
      </w:r>
    </w:p>
    <w:p>
      <w:r>
        <w:t>2491</w:t>
      </w:r>
    </w:p>
    <w:p>
      <w:r>
        <w:t>Kênh Bạch Khuôn</w:t>
      </w:r>
    </w:p>
    <w:p>
      <w:r>
        <w:t>Phường 10</w:t>
      </w:r>
    </w:p>
    <w:p>
      <w:r>
        <w:t>0,85</w:t>
      </w:r>
    </w:p>
    <w:p>
      <w:r>
        <w:t>2492</w:t>
      </w:r>
    </w:p>
    <w:p>
      <w:r>
        <w:t>Kênh Ông Bổn</w:t>
      </w:r>
    </w:p>
    <w:p>
      <w:r>
        <w:t>Phường 10</w:t>
      </w:r>
    </w:p>
    <w:p>
      <w:r>
        <w:t>0,7</w:t>
      </w:r>
    </w:p>
    <w:p>
      <w:r>
        <w:t>2493</w:t>
      </w:r>
    </w:p>
    <w:p>
      <w:r>
        <w:t>Kênh Tà Lách (1)</w:t>
      </w:r>
    </w:p>
    <w:p>
      <w:r>
        <w:t>Phường 10</w:t>
      </w:r>
    </w:p>
    <w:p>
      <w:r>
        <w:t>1,4</w:t>
      </w:r>
    </w:p>
    <w:p>
      <w:r>
        <w:t>2494</w:t>
      </w:r>
    </w:p>
    <w:p>
      <w:r>
        <w:t>Kênh Tà Lách (2)</w:t>
      </w:r>
    </w:p>
    <w:p>
      <w:r>
        <w:t>Phường 10</w:t>
      </w:r>
    </w:p>
    <w:p>
      <w:r>
        <w:t>1,4</w:t>
      </w:r>
    </w:p>
    <w:p>
      <w:r>
        <w:t>2495</w:t>
      </w:r>
    </w:p>
    <w:p>
      <w:r>
        <w:t>Kênh Số 3</w:t>
      </w:r>
    </w:p>
    <w:p>
      <w:r>
        <w:t>Phường 10</w:t>
      </w:r>
    </w:p>
    <w:p>
      <w:r>
        <w:t>0,5</w:t>
      </w:r>
    </w:p>
    <w:p>
      <w:r>
        <w:t>2496</w:t>
      </w:r>
    </w:p>
    <w:p>
      <w:r>
        <w:t>Kênh Số 2</w:t>
      </w:r>
    </w:p>
    <w:p>
      <w:r>
        <w:t>Phường 10</w:t>
      </w:r>
    </w:p>
    <w:p>
      <w:r>
        <w:t>0,35</w:t>
      </w:r>
    </w:p>
    <w:p>
      <w:r>
        <w:t>2497</w:t>
      </w:r>
    </w:p>
    <w:p>
      <w:r>
        <w:t>Kênh Số 1</w:t>
      </w:r>
    </w:p>
    <w:p>
      <w:r>
        <w:t>Phường 10</w:t>
      </w:r>
    </w:p>
    <w:p>
      <w:r>
        <w:t>0,3</w:t>
      </w:r>
    </w:p>
    <w:p>
      <w:r>
        <w:t>2498</w:t>
      </w:r>
    </w:p>
    <w:p>
      <w:r>
        <w:t>Kênh Ranh Mỹ Tú</w:t>
      </w:r>
    </w:p>
    <w:p>
      <w:r>
        <w:t>Phường 10</w:t>
      </w:r>
    </w:p>
    <w:p>
      <w:r>
        <w:t>1</w:t>
      </w:r>
    </w:p>
    <w:p>
      <w:r>
        <w:t>X</w:t>
      </w:r>
    </w:p>
    <w:p>
      <w:r>
        <w:t>Huyện Mỹ Xuyên</w:t>
      </w:r>
    </w:p>
    <w:p>
      <w:r>
        <w:t>2499</w:t>
      </w:r>
    </w:p>
    <w:p>
      <w:r>
        <w:t>Kênh Thạnh Mỹ</w:t>
      </w:r>
    </w:p>
    <w:p>
      <w:r>
        <w:t>Huyện Mỹ Xuyên</w:t>
      </w:r>
    </w:p>
    <w:p>
      <w:r>
        <w:t>27</w:t>
      </w:r>
    </w:p>
    <w:p>
      <w:r>
        <w:t>2500</w:t>
      </w:r>
    </w:p>
    <w:p>
      <w:r>
        <w:t>Sông Đình</w:t>
      </w:r>
    </w:p>
    <w:p>
      <w:r>
        <w:t>Huyện Mỹ Xuyên</w:t>
      </w:r>
    </w:p>
    <w:p>
      <w:r>
        <w:t>14</w:t>
      </w:r>
    </w:p>
    <w:p>
      <w:r>
        <w:t>2501</w:t>
      </w:r>
    </w:p>
    <w:p>
      <w:r>
        <w:t>Kênh Đê Khu 2</w:t>
      </w:r>
    </w:p>
    <w:p>
      <w:r>
        <w:t>Xã Thạnh Phú</w:t>
      </w:r>
    </w:p>
    <w:p>
      <w:r>
        <w:t>3</w:t>
      </w:r>
    </w:p>
    <w:p>
      <w:r>
        <w:t>2502</w:t>
      </w:r>
    </w:p>
    <w:p>
      <w:r>
        <w:t>Kênh Trà Tép</w:t>
      </w:r>
    </w:p>
    <w:p>
      <w:r>
        <w:t>Xã Thạnh Phú</w:t>
      </w:r>
    </w:p>
    <w:p>
      <w:r>
        <w:t>2,61</w:t>
      </w:r>
    </w:p>
    <w:p>
      <w:r>
        <w:t>2503</w:t>
      </w:r>
    </w:p>
    <w:p>
      <w:r>
        <w:t>Kênh Rạch cần Đước</w:t>
      </w:r>
    </w:p>
    <w:p>
      <w:r>
        <w:t>Xã Thạnh Phú</w:t>
      </w:r>
    </w:p>
    <w:p>
      <w:r>
        <w:t>2,3</w:t>
      </w:r>
    </w:p>
    <w:p>
      <w:r>
        <w:t>2504</w:t>
      </w:r>
    </w:p>
    <w:p>
      <w:r>
        <w:t>Kênh Phú Mỹ 1</w:t>
      </w:r>
    </w:p>
    <w:p>
      <w:r>
        <w:t>Xã Thạnh Phú</w:t>
      </w:r>
    </w:p>
    <w:p>
      <w:r>
        <w:t>0,88</w:t>
      </w:r>
    </w:p>
    <w:p>
      <w:r>
        <w:t>2505</w:t>
      </w:r>
    </w:p>
    <w:p>
      <w:r>
        <w:t>Kênh Đê Tắc Gồng - Cần Đước</w:t>
      </w:r>
    </w:p>
    <w:p>
      <w:r>
        <w:t>Xã Thạnh Phú - xã Tham Đôn</w:t>
      </w:r>
    </w:p>
    <w:p>
      <w:r>
        <w:t>13</w:t>
      </w:r>
    </w:p>
    <w:p>
      <w:r>
        <w:t>2506</w:t>
      </w:r>
    </w:p>
    <w:p>
      <w:r>
        <w:t>Kênh 4 Bồng (Ranh Đại Tâm, Thạnh Phú)</w:t>
      </w:r>
    </w:p>
    <w:p>
      <w:r>
        <w:t>Xã Thạnh Phú - xã Đại Tâm</w:t>
      </w:r>
    </w:p>
    <w:p>
      <w:r>
        <w:t>0,65</w:t>
      </w:r>
    </w:p>
    <w:p>
      <w:r>
        <w:t>2507</w:t>
      </w:r>
    </w:p>
    <w:p>
      <w:r>
        <w:t>Kênh KN 1</w:t>
      </w:r>
    </w:p>
    <w:p>
      <w:r>
        <w:t>Xã Thạnh Phú</w:t>
      </w:r>
    </w:p>
    <w:p>
      <w:r>
        <w:t>1,74</w:t>
      </w:r>
    </w:p>
    <w:p>
      <w:r>
        <w:t>2508</w:t>
      </w:r>
    </w:p>
    <w:p>
      <w:r>
        <w:t>Kênh KN 2</w:t>
      </w:r>
    </w:p>
    <w:p>
      <w:r>
        <w:t>Xã Thạnh Phú</w:t>
      </w:r>
    </w:p>
    <w:p>
      <w:r>
        <w:t>3,1</w:t>
      </w:r>
    </w:p>
    <w:p>
      <w:r>
        <w:t>2509</w:t>
      </w:r>
    </w:p>
    <w:p>
      <w:r>
        <w:t>Kênh Phú Thuận - thị trấn 2</w:t>
      </w:r>
    </w:p>
    <w:p>
      <w:r>
        <w:t>Xã Thạnh Phú - xã Đại Tâm</w:t>
      </w:r>
    </w:p>
    <w:p>
      <w:r>
        <w:t>12,4</w:t>
      </w:r>
    </w:p>
    <w:p>
      <w:r>
        <w:t>2510</w:t>
      </w:r>
    </w:p>
    <w:p>
      <w:r>
        <w:t>Kênh KD 1</w:t>
      </w:r>
    </w:p>
    <w:p>
      <w:r>
        <w:t>Xã Thanh Phú</w:t>
      </w:r>
    </w:p>
    <w:p>
      <w:r>
        <w:t>2,2</w:t>
      </w:r>
    </w:p>
    <w:p>
      <w:r>
        <w:t>2511</w:t>
      </w:r>
    </w:p>
    <w:p>
      <w:r>
        <w:t>Kênh KD 2</w:t>
      </w:r>
    </w:p>
    <w:p>
      <w:r>
        <w:t>Xã Thạnh Phú</w:t>
      </w:r>
    </w:p>
    <w:p>
      <w:r>
        <w:t>2,4</w:t>
      </w:r>
    </w:p>
    <w:p>
      <w:r>
        <w:t>2512</w:t>
      </w:r>
    </w:p>
    <w:p>
      <w:r>
        <w:t>Kênh KD 3</w:t>
      </w:r>
    </w:p>
    <w:p>
      <w:r>
        <w:t>Xã Thạnh Phú - xã Tham Đôn</w:t>
      </w:r>
    </w:p>
    <w:p>
      <w:r>
        <w:t>7,5</w:t>
      </w:r>
    </w:p>
    <w:p>
      <w:r>
        <w:t>2513</w:t>
      </w:r>
    </w:p>
    <w:p>
      <w:r>
        <w:t>Kênh KD 4</w:t>
      </w:r>
    </w:p>
    <w:p>
      <w:r>
        <w:t>Xã Thạnh Phú - xã Tham Đôn</w:t>
      </w:r>
    </w:p>
    <w:p>
      <w:r>
        <w:t>7,5</w:t>
      </w:r>
    </w:p>
    <w:p>
      <w:r>
        <w:t>2514</w:t>
      </w:r>
    </w:p>
    <w:p>
      <w:r>
        <w:t>Rạch Bà Hồng</w:t>
      </w:r>
    </w:p>
    <w:p>
      <w:r>
        <w:t>Xã Thạnh Phú</w:t>
      </w:r>
    </w:p>
    <w:p>
      <w:r>
        <w:t>5,3</w:t>
      </w:r>
    </w:p>
    <w:p>
      <w:r>
        <w:t>2515</w:t>
      </w:r>
    </w:p>
    <w:p>
      <w:r>
        <w:t>Kênh Sóc Bưng</w:t>
      </w:r>
    </w:p>
    <w:p>
      <w:r>
        <w:t>Xã Thạnh Phú</w:t>
      </w:r>
    </w:p>
    <w:p>
      <w:r>
        <w:t>1,65</w:t>
      </w:r>
    </w:p>
    <w:p>
      <w:r>
        <w:t>2516</w:t>
      </w:r>
    </w:p>
    <w:p>
      <w:r>
        <w:t>Kênh Sóc Bưng - Phú Giao</w:t>
      </w:r>
    </w:p>
    <w:p>
      <w:r>
        <w:t>Xã Thạnh Phú - xã Thạnh Quới</w:t>
      </w:r>
    </w:p>
    <w:p>
      <w:r>
        <w:t>9,23</w:t>
      </w:r>
    </w:p>
    <w:p>
      <w:r>
        <w:t>2517</w:t>
      </w:r>
    </w:p>
    <w:p>
      <w:r>
        <w:t>Kênh Nhu Gia Cạn</w:t>
      </w:r>
    </w:p>
    <w:p>
      <w:r>
        <w:t>Xã Thạnh Phú</w:t>
      </w:r>
    </w:p>
    <w:p>
      <w:r>
        <w:t>5,96</w:t>
      </w:r>
    </w:p>
    <w:p>
      <w:r>
        <w:t>2518</w:t>
      </w:r>
    </w:p>
    <w:p>
      <w:r>
        <w:t>Kênh Nhất</w:t>
      </w:r>
    </w:p>
    <w:p>
      <w:r>
        <w:t>Xã Thạnh Phú</w:t>
      </w:r>
    </w:p>
    <w:p>
      <w:r>
        <w:t>4,09</w:t>
      </w:r>
    </w:p>
    <w:p>
      <w:r>
        <w:t>2519</w:t>
      </w:r>
    </w:p>
    <w:p>
      <w:r>
        <w:t>Kênh Tầm Vu - Kênh Hai</w:t>
      </w:r>
    </w:p>
    <w:p>
      <w:r>
        <w:t>Xã Thạnh Phú</w:t>
      </w:r>
    </w:p>
    <w:p>
      <w:r>
        <w:t>2,33</w:t>
      </w:r>
    </w:p>
    <w:p>
      <w:r>
        <w:t>2520</w:t>
      </w:r>
    </w:p>
    <w:p>
      <w:r>
        <w:t>Kênh Mới Cầu Phú B</w:t>
      </w:r>
    </w:p>
    <w:p>
      <w:r>
        <w:t>Xã Thạnh Phú</w:t>
      </w:r>
    </w:p>
    <w:p>
      <w:r>
        <w:t>1,99</w:t>
      </w:r>
    </w:p>
    <w:p>
      <w:r>
        <w:t>2521</w:t>
      </w:r>
    </w:p>
    <w:p>
      <w:r>
        <w:t>Kênh Tư Cận</w:t>
      </w:r>
    </w:p>
    <w:p>
      <w:r>
        <w:t>Xã Thạnh Phú</w:t>
      </w:r>
    </w:p>
    <w:p>
      <w:r>
        <w:t>2,2</w:t>
      </w:r>
    </w:p>
    <w:p>
      <w:r>
        <w:t>2522</w:t>
      </w:r>
    </w:p>
    <w:p>
      <w:r>
        <w:t>Kênh Vườn Cò - Cây Mét</w:t>
      </w:r>
    </w:p>
    <w:p>
      <w:r>
        <w:t>Xã Thạnh Phú</w:t>
      </w:r>
    </w:p>
    <w:p>
      <w:r>
        <w:t>2,85</w:t>
      </w:r>
    </w:p>
    <w:p>
      <w:r>
        <w:t>2523</w:t>
      </w:r>
    </w:p>
    <w:p>
      <w:r>
        <w:t>Kênh 2 Đực</w:t>
      </w:r>
    </w:p>
    <w:p>
      <w:r>
        <w:t>Xã Thạnh Phú</w:t>
      </w:r>
    </w:p>
    <w:p>
      <w:r>
        <w:t>1,37</w:t>
      </w:r>
    </w:p>
    <w:p>
      <w:r>
        <w:t>2524</w:t>
      </w:r>
    </w:p>
    <w:p>
      <w:r>
        <w:t>Kênh Chính Đổng</w:t>
      </w:r>
    </w:p>
    <w:p>
      <w:r>
        <w:t>Xã Thạnh Phú</w:t>
      </w:r>
    </w:p>
    <w:p>
      <w:r>
        <w:t>1,55</w:t>
      </w:r>
    </w:p>
    <w:p>
      <w:r>
        <w:t>2525</w:t>
      </w:r>
    </w:p>
    <w:p>
      <w:r>
        <w:t>Kênh Đê Khu 4 - Đào Viên</w:t>
      </w:r>
    </w:p>
    <w:p>
      <w:r>
        <w:t>Xã Thạnh Phú - xã Thạnh Quới</w:t>
      </w:r>
    </w:p>
    <w:p>
      <w:r>
        <w:t>8,5</w:t>
      </w:r>
    </w:p>
    <w:p>
      <w:r>
        <w:t>2526</w:t>
      </w:r>
    </w:p>
    <w:p>
      <w:r>
        <w:t>Kênh Sà Lôn</w:t>
      </w:r>
    </w:p>
    <w:p>
      <w:r>
        <w:t>Xã Đại Tâm</w:t>
      </w:r>
    </w:p>
    <w:p>
      <w:r>
        <w:t>1,75</w:t>
      </w:r>
    </w:p>
    <w:p>
      <w:r>
        <w:t>2527</w:t>
      </w:r>
    </w:p>
    <w:p>
      <w:r>
        <w:t>Kênh Phú Mỹ 2</w:t>
      </w:r>
    </w:p>
    <w:p>
      <w:r>
        <w:t>Xã Đại Tâm</w:t>
      </w:r>
    </w:p>
    <w:p>
      <w:r>
        <w:t>2,5</w:t>
      </w:r>
    </w:p>
    <w:p>
      <w:r>
        <w:t>2528</w:t>
      </w:r>
    </w:p>
    <w:p>
      <w:r>
        <w:t>Kênh cặp xóm Đại Tâm</w:t>
      </w:r>
    </w:p>
    <w:p>
      <w:r>
        <w:t>Xã Đại Tâm</w:t>
      </w:r>
    </w:p>
    <w:p>
      <w:r>
        <w:t>6,5</w:t>
      </w:r>
    </w:p>
    <w:p>
      <w:r>
        <w:t>2529</w:t>
      </w:r>
    </w:p>
    <w:p>
      <w:r>
        <w:t>Kênh KN 3</w:t>
      </w:r>
    </w:p>
    <w:p>
      <w:r>
        <w:t>Xã Đại Tâm - xã Tham Đôn</w:t>
      </w:r>
    </w:p>
    <w:p>
      <w:r>
        <w:t>2,6</w:t>
      </w:r>
    </w:p>
    <w:p>
      <w:r>
        <w:t>2530</w:t>
      </w:r>
    </w:p>
    <w:p>
      <w:r>
        <w:t>Kênh KN 4</w:t>
      </w:r>
    </w:p>
    <w:p>
      <w:r>
        <w:t>Xã Đại Tâm - xã Tham Đôn</w:t>
      </w:r>
    </w:p>
    <w:p>
      <w:r>
        <w:t>5,3</w:t>
      </w:r>
    </w:p>
    <w:p>
      <w:r>
        <w:t>2531</w:t>
      </w:r>
    </w:p>
    <w:p>
      <w:r>
        <w:t>Kênh KN 5</w:t>
      </w:r>
    </w:p>
    <w:p>
      <w:r>
        <w:t>Xã Đại Tâm - xã Tham Đôn</w:t>
      </w:r>
    </w:p>
    <w:p>
      <w:r>
        <w:t>5,4</w:t>
      </w:r>
    </w:p>
    <w:p>
      <w:r>
        <w:t>2532</w:t>
      </w:r>
    </w:p>
    <w:p>
      <w:r>
        <w:t>Kênh KN 6</w:t>
      </w:r>
    </w:p>
    <w:p>
      <w:r>
        <w:t>Xã Đại Tâm - xã Tham Đôn</w:t>
      </w:r>
    </w:p>
    <w:p>
      <w:r>
        <w:t>3,73</w:t>
      </w:r>
    </w:p>
    <w:p>
      <w:r>
        <w:t>2533</w:t>
      </w:r>
    </w:p>
    <w:p>
      <w:r>
        <w:t>Kênh KN 8</w:t>
      </w:r>
    </w:p>
    <w:p>
      <w:r>
        <w:t>Xã Đại Tâm - xã Tham Đôn</w:t>
      </w:r>
    </w:p>
    <w:p>
      <w:r>
        <w:t>3,69</w:t>
      </w:r>
    </w:p>
    <w:p>
      <w:r>
        <w:t>2534</w:t>
      </w:r>
    </w:p>
    <w:p>
      <w:r>
        <w:t>Kênh KN 9</w:t>
      </w:r>
    </w:p>
    <w:p>
      <w:r>
        <w:t>Thị trấn Mỹ Xuyên</w:t>
      </w:r>
    </w:p>
    <w:p>
      <w:r>
        <w:t>1,87</w:t>
      </w:r>
    </w:p>
    <w:p>
      <w:r>
        <w:t>2535</w:t>
      </w:r>
    </w:p>
    <w:p>
      <w:r>
        <w:t>Kênh KN10</w:t>
      </w:r>
    </w:p>
    <w:p>
      <w:r>
        <w:t>Thị trấn Mỹ Xuyên</w:t>
      </w:r>
    </w:p>
    <w:p>
      <w:r>
        <w:t>0,55</w:t>
      </w:r>
    </w:p>
    <w:p>
      <w:r>
        <w:t>2536</w:t>
      </w:r>
    </w:p>
    <w:p>
      <w:r>
        <w:t>Rạch Bà Thủy</w:t>
      </w:r>
    </w:p>
    <w:p>
      <w:r>
        <w:t>Thị trấn Mỹ Xuyên</w:t>
      </w:r>
    </w:p>
    <w:p>
      <w:r>
        <w:t>3,45</w:t>
      </w:r>
    </w:p>
    <w:p>
      <w:r>
        <w:t>2537</w:t>
      </w:r>
    </w:p>
    <w:p>
      <w:r>
        <w:t>Rạch Chà Và</w:t>
      </w:r>
    </w:p>
    <w:p>
      <w:r>
        <w:t>Thị trấn Mỹ Xuyên</w:t>
      </w:r>
    </w:p>
    <w:p>
      <w:r>
        <w:t>2,1</w:t>
      </w:r>
    </w:p>
    <w:p>
      <w:r>
        <w:t>2538</w:t>
      </w:r>
    </w:p>
    <w:p>
      <w:r>
        <w:t>Kênh Lò Gạch</w:t>
      </w:r>
    </w:p>
    <w:p>
      <w:r>
        <w:t>Thị trấn Mỹ Xuyên</w:t>
      </w:r>
    </w:p>
    <w:p>
      <w:r>
        <w:t>3,95</w:t>
      </w:r>
    </w:p>
    <w:p>
      <w:r>
        <w:t>2539</w:t>
      </w:r>
    </w:p>
    <w:p>
      <w:r>
        <w:t>Kênh Cộng Đồng</w:t>
      </w:r>
    </w:p>
    <w:p>
      <w:r>
        <w:t>Thị trấn Mỹ Xuyên</w:t>
      </w:r>
    </w:p>
    <w:p>
      <w:r>
        <w:t>2,45</w:t>
      </w:r>
    </w:p>
    <w:p>
      <w:r>
        <w:t>2540</w:t>
      </w:r>
    </w:p>
    <w:p>
      <w:r>
        <w:t>Kênh Chợ Cũ</w:t>
      </w:r>
    </w:p>
    <w:p>
      <w:r>
        <w:t>Thị trấn Mỹ Xuyên</w:t>
      </w:r>
    </w:p>
    <w:p>
      <w:r>
        <w:t>1,55</w:t>
      </w:r>
    </w:p>
    <w:p>
      <w:r>
        <w:t>2541</w:t>
      </w:r>
    </w:p>
    <w:p>
      <w:r>
        <w:t>Kênh KD 5</w:t>
      </w:r>
    </w:p>
    <w:p>
      <w:r>
        <w:t>Xã Tham Đôn</w:t>
      </w:r>
    </w:p>
    <w:p>
      <w:r>
        <w:t>2,8</w:t>
      </w:r>
    </w:p>
    <w:p>
      <w:r>
        <w:t>2542</w:t>
      </w:r>
    </w:p>
    <w:p>
      <w:r>
        <w:t>Kênh KD 6</w:t>
      </w:r>
    </w:p>
    <w:p>
      <w:r>
        <w:t>Xã Tham Đôn</w:t>
      </w:r>
    </w:p>
    <w:p>
      <w:r>
        <w:t>3,82</w:t>
      </w:r>
    </w:p>
    <w:p>
      <w:r>
        <w:t>2543</w:t>
      </w:r>
    </w:p>
    <w:p>
      <w:r>
        <w:t>Kênh KD 7</w:t>
      </w:r>
    </w:p>
    <w:p>
      <w:r>
        <w:t>Xã Tham Đôn</w:t>
      </w:r>
    </w:p>
    <w:p>
      <w:r>
        <w:t>3,4</w:t>
      </w:r>
    </w:p>
    <w:p>
      <w:r>
        <w:t>2544</w:t>
      </w:r>
    </w:p>
    <w:p>
      <w:r>
        <w:t>Kênh KD 8</w:t>
      </w:r>
    </w:p>
    <w:p>
      <w:r>
        <w:t>Xã Tham Đôn - thị trấn Mỹ Xuyên</w:t>
      </w:r>
    </w:p>
    <w:p>
      <w:r>
        <w:t>4,19</w:t>
      </w:r>
    </w:p>
    <w:p>
      <w:r>
        <w:t>2545</w:t>
      </w:r>
    </w:p>
    <w:p>
      <w:r>
        <w:t>Kênh Phú Hưng - thị trấn</w:t>
      </w:r>
    </w:p>
    <w:p>
      <w:r>
        <w:t>Xã Tham Đôn - thị trấn Mỹ Xuyên</w:t>
      </w:r>
    </w:p>
    <w:p>
      <w:r>
        <w:t>14,5</w:t>
      </w:r>
    </w:p>
    <w:p>
      <w:r>
        <w:t>2546</w:t>
      </w:r>
    </w:p>
    <w:p>
      <w:r>
        <w:t>Kênh Chế Hứng</w:t>
      </w:r>
    </w:p>
    <w:p>
      <w:r>
        <w:t>Xã Tham Đôn - thị trấn Mỹ Xuyên</w:t>
      </w:r>
    </w:p>
    <w:p>
      <w:r>
        <w:t>9,87</w:t>
      </w:r>
    </w:p>
    <w:p>
      <w:r>
        <w:t>2547</w:t>
      </w:r>
    </w:p>
    <w:p>
      <w:r>
        <w:t>Kênh Rạch Tắc Gồng</w:t>
      </w:r>
    </w:p>
    <w:p>
      <w:r>
        <w:t>Xã Tham Đôn</w:t>
      </w:r>
    </w:p>
    <w:p>
      <w:r>
        <w:t>3,1</w:t>
      </w:r>
    </w:p>
    <w:p>
      <w:r>
        <w:t>2548</w:t>
      </w:r>
    </w:p>
    <w:p>
      <w:r>
        <w:t>Kênh Chế Hứng Cũ</w:t>
      </w:r>
    </w:p>
    <w:p>
      <w:r>
        <w:t>Xã Tham Đồn - thị trấn Mỹ Xuyên</w:t>
      </w:r>
    </w:p>
    <w:p>
      <w:r>
        <w:t>2,4</w:t>
      </w:r>
    </w:p>
    <w:p>
      <w:r>
        <w:t>2549</w:t>
      </w:r>
    </w:p>
    <w:p>
      <w:r>
        <w:t>Rạch Dù Tho - Bờ Tre</w:t>
      </w:r>
    </w:p>
    <w:p>
      <w:r>
        <w:t>Xã Tham Đôn</w:t>
      </w:r>
    </w:p>
    <w:p>
      <w:r>
        <w:t>3,42</w:t>
      </w:r>
    </w:p>
    <w:p>
      <w:r>
        <w:t>2550</w:t>
      </w:r>
    </w:p>
    <w:p>
      <w:r>
        <w:t>Kênh Rạch Sên Dưới</w:t>
      </w:r>
    </w:p>
    <w:p>
      <w:r>
        <w:t>Xã Tham Đôn</w:t>
      </w:r>
    </w:p>
    <w:p>
      <w:r>
        <w:t>1,5</w:t>
      </w:r>
    </w:p>
    <w:p>
      <w:r>
        <w:t>2551</w:t>
      </w:r>
    </w:p>
    <w:p>
      <w:r>
        <w:t>Kênh Tư Hươl</w:t>
      </w:r>
    </w:p>
    <w:p>
      <w:r>
        <w:t>Xã Tham Đôn</w:t>
      </w:r>
    </w:p>
    <w:p>
      <w:r>
        <w:t>1,75</w:t>
      </w:r>
    </w:p>
    <w:p>
      <w:r>
        <w:t>2552</w:t>
      </w:r>
    </w:p>
    <w:p>
      <w:r>
        <w:t>Kênh Sáu Thiếu</w:t>
      </w:r>
    </w:p>
    <w:p>
      <w:r>
        <w:t>Xã Tham Đôn</w:t>
      </w:r>
    </w:p>
    <w:p>
      <w:r>
        <w:t>1,6</w:t>
      </w:r>
    </w:p>
    <w:p>
      <w:r>
        <w:t>2553</w:t>
      </w:r>
    </w:p>
    <w:p>
      <w:r>
        <w:t>Kênh Tám Ngươn</w:t>
      </w:r>
    </w:p>
    <w:p>
      <w:r>
        <w:t>Xã Tham Đôn</w:t>
      </w:r>
    </w:p>
    <w:p>
      <w:r>
        <w:t>2</w:t>
      </w:r>
    </w:p>
    <w:p>
      <w:r>
        <w:t>2554</w:t>
      </w:r>
    </w:p>
    <w:p>
      <w:r>
        <w:t>Kênh Sà Lốn</w:t>
      </w:r>
    </w:p>
    <w:p>
      <w:r>
        <w:t>Xã Tham Đôn</w:t>
      </w:r>
    </w:p>
    <w:p>
      <w:r>
        <w:t>1</w:t>
      </w:r>
    </w:p>
    <w:p>
      <w:r>
        <w:t>2555</w:t>
      </w:r>
    </w:p>
    <w:p>
      <w:r>
        <w:t>Kênh Sơn Nguyễn</w:t>
      </w:r>
    </w:p>
    <w:p>
      <w:r>
        <w:t>Xã Tham Đôn</w:t>
      </w:r>
    </w:p>
    <w:p>
      <w:r>
        <w:t>1</w:t>
      </w:r>
    </w:p>
    <w:p>
      <w:r>
        <w:t>2556</w:t>
      </w:r>
    </w:p>
    <w:p>
      <w:r>
        <w:t>Rạch Vũng Đùng</w:t>
      </w:r>
    </w:p>
    <w:p>
      <w:r>
        <w:t>Xã Tham Đôn</w:t>
      </w:r>
    </w:p>
    <w:p>
      <w:r>
        <w:t>1,34</w:t>
      </w:r>
    </w:p>
    <w:p>
      <w:r>
        <w:t>2557</w:t>
      </w:r>
    </w:p>
    <w:p>
      <w:r>
        <w:t>Kênh Cây Mét</w:t>
      </w:r>
    </w:p>
    <w:p>
      <w:r>
        <w:t>Xã Thạnh Quới</w:t>
      </w:r>
    </w:p>
    <w:p>
      <w:r>
        <w:t>3,3</w:t>
      </w:r>
    </w:p>
    <w:p>
      <w:r>
        <w:t>2558</w:t>
      </w:r>
    </w:p>
    <w:p>
      <w:r>
        <w:t>Kênh Trà Cuông</w:t>
      </w:r>
    </w:p>
    <w:p>
      <w:r>
        <w:t>Xã Thạnh Quới</w:t>
      </w:r>
    </w:p>
    <w:p>
      <w:r>
        <w:t>3,6</w:t>
      </w:r>
    </w:p>
    <w:p>
      <w:r>
        <w:t>2559</w:t>
      </w:r>
    </w:p>
    <w:p>
      <w:r>
        <w:t>Kênh Hai Trường</w:t>
      </w:r>
    </w:p>
    <w:p>
      <w:r>
        <w:t>Xã Thạnh Quới</w:t>
      </w:r>
    </w:p>
    <w:p>
      <w:r>
        <w:t>4,12</w:t>
      </w:r>
    </w:p>
    <w:p>
      <w:r>
        <w:t>2560</w:t>
      </w:r>
    </w:p>
    <w:p>
      <w:r>
        <w:t>Kênh Phú Giao (2)</w:t>
      </w:r>
    </w:p>
    <w:p>
      <w:r>
        <w:t>Xã Thạnh Quới</w:t>
      </w:r>
    </w:p>
    <w:p>
      <w:r>
        <w:t>3,5</w:t>
      </w:r>
    </w:p>
    <w:p>
      <w:r>
        <w:t>2561</w:t>
      </w:r>
    </w:p>
    <w:p>
      <w:r>
        <w:t>Kênh Phú Giao (1)</w:t>
      </w:r>
    </w:p>
    <w:p>
      <w:r>
        <w:t>Xã Thạnh Quới</w:t>
      </w:r>
    </w:p>
    <w:p>
      <w:r>
        <w:t>2,5</w:t>
      </w:r>
    </w:p>
    <w:p>
      <w:r>
        <w:t>2562</w:t>
      </w:r>
    </w:p>
    <w:p>
      <w:r>
        <w:t>Kênh Năm Triệu - Năm Vốn</w:t>
      </w:r>
    </w:p>
    <w:p>
      <w:r>
        <w:t>Xã Thạnh Quới</w:t>
      </w:r>
    </w:p>
    <w:p>
      <w:r>
        <w:t>5,1</w:t>
      </w:r>
    </w:p>
    <w:p>
      <w:r>
        <w:t>2563</w:t>
      </w:r>
    </w:p>
    <w:p>
      <w:r>
        <w:t>Kênh Năm Mét</w:t>
      </w:r>
    </w:p>
    <w:p>
      <w:r>
        <w:t>Xã Thạnh Quới</w:t>
      </w:r>
    </w:p>
    <w:p>
      <w:r>
        <w:t>3,1</w:t>
      </w:r>
    </w:p>
    <w:p>
      <w:r>
        <w:t>2564</w:t>
      </w:r>
    </w:p>
    <w:p>
      <w:r>
        <w:t>Kênh Trà Hút</w:t>
      </w:r>
    </w:p>
    <w:p>
      <w:r>
        <w:t>Xã Thạnh Quới</w:t>
      </w:r>
    </w:p>
    <w:p>
      <w:r>
        <w:t>1,45</w:t>
      </w:r>
    </w:p>
    <w:p>
      <w:r>
        <w:t>2565</w:t>
      </w:r>
    </w:p>
    <w:p>
      <w:r>
        <w:t>Kênh Trà Chinh</w:t>
      </w:r>
    </w:p>
    <w:p>
      <w:r>
        <w:t>Xã Thạnh Quới</w:t>
      </w:r>
    </w:p>
    <w:p>
      <w:r>
        <w:t>1,61</w:t>
      </w:r>
    </w:p>
    <w:p>
      <w:r>
        <w:t>2566</w:t>
      </w:r>
    </w:p>
    <w:p>
      <w:r>
        <w:t>Kênh Đào Viên</w:t>
      </w:r>
    </w:p>
    <w:p>
      <w:r>
        <w:t>Xã Thạnh Quới</w:t>
      </w:r>
    </w:p>
    <w:p>
      <w:r>
        <w:t>4,69</w:t>
      </w:r>
    </w:p>
    <w:p>
      <w:r>
        <w:t>2567</w:t>
      </w:r>
    </w:p>
    <w:p>
      <w:r>
        <w:t>Rạch Xóm Đồng - Tâm Phước</w:t>
      </w:r>
    </w:p>
    <w:p>
      <w:r>
        <w:t>Xã Thạnh Quới</w:t>
      </w:r>
    </w:p>
    <w:p>
      <w:r>
        <w:t>4,46</w:t>
      </w:r>
    </w:p>
    <w:p>
      <w:r>
        <w:t>2568</w:t>
      </w:r>
    </w:p>
    <w:p>
      <w:r>
        <w:t>Rạch Trà Cuông</w:t>
      </w:r>
    </w:p>
    <w:p>
      <w:r>
        <w:t>Xã Thạnh Quới</w:t>
      </w:r>
    </w:p>
    <w:p>
      <w:r>
        <w:t>8,5</w:t>
      </w:r>
    </w:p>
    <w:p>
      <w:r>
        <w:t>2569</w:t>
      </w:r>
    </w:p>
    <w:p>
      <w:r>
        <w:t>Kênh 3 Bường - Phú Giao</w:t>
      </w:r>
    </w:p>
    <w:p>
      <w:r>
        <w:t>Xã Thạnh Quới</w:t>
      </w:r>
    </w:p>
    <w:p>
      <w:r>
        <w:t>6,1</w:t>
      </w:r>
    </w:p>
    <w:p>
      <w:r>
        <w:t>2570</w:t>
      </w:r>
    </w:p>
    <w:p>
      <w:r>
        <w:t>Kênh 3 Bường</w:t>
      </w:r>
    </w:p>
    <w:p>
      <w:r>
        <w:t>Xẫ Thạnh Quới</w:t>
      </w:r>
    </w:p>
    <w:p>
      <w:r>
        <w:t>1,38</w:t>
      </w:r>
    </w:p>
    <w:p>
      <w:r>
        <w:t>2571</w:t>
      </w:r>
    </w:p>
    <w:p>
      <w:r>
        <w:t>Kênh Bảy Ngói</w:t>
      </w:r>
    </w:p>
    <w:p>
      <w:r>
        <w:t>Xã Thạnh Quới</w:t>
      </w:r>
    </w:p>
    <w:p>
      <w:r>
        <w:t>2</w:t>
      </w:r>
    </w:p>
    <w:p>
      <w:r>
        <w:t>2572</w:t>
      </w:r>
    </w:p>
    <w:p>
      <w:r>
        <w:t>Rạch Tà Sáng</w:t>
      </w:r>
    </w:p>
    <w:p>
      <w:r>
        <w:t>Xã Thanh Quới</w:t>
      </w:r>
    </w:p>
    <w:p>
      <w:r>
        <w:t>1,59</w:t>
      </w:r>
    </w:p>
    <w:p>
      <w:r>
        <w:t>2573</w:t>
      </w:r>
    </w:p>
    <w:p>
      <w:r>
        <w:t>Kênh Hai Nghi - xã Tẻo</w:t>
      </w:r>
    </w:p>
    <w:p>
      <w:r>
        <w:t>Xã Thạnh Quới</w:t>
      </w:r>
    </w:p>
    <w:p>
      <w:r>
        <w:t>2,29</w:t>
      </w:r>
    </w:p>
    <w:p>
      <w:r>
        <w:t>2574</w:t>
      </w:r>
    </w:p>
    <w:p>
      <w:r>
        <w:t>Kênh Đê Thạnh Trị - Cà Lăm</w:t>
      </w:r>
    </w:p>
    <w:p>
      <w:r>
        <w:t>Xã Thạnh Quới</w:t>
      </w:r>
    </w:p>
    <w:p>
      <w:r>
        <w:t>9,5</w:t>
      </w:r>
    </w:p>
    <w:p>
      <w:r>
        <w:t>2575</w:t>
      </w:r>
    </w:p>
    <w:p>
      <w:r>
        <w:t>Kênh Đê Tân Hòa - Xẻo Củi</w:t>
      </w:r>
    </w:p>
    <w:p>
      <w:r>
        <w:t>Xã Gia Hòa 2</w:t>
      </w:r>
    </w:p>
    <w:p>
      <w:r>
        <w:t>8,5</w:t>
      </w:r>
    </w:p>
    <w:p>
      <w:r>
        <w:t>2576</w:t>
      </w:r>
    </w:p>
    <w:p>
      <w:r>
        <w:t>Kênh Ranh Xã</w:t>
      </w:r>
    </w:p>
    <w:p>
      <w:r>
        <w:t>Xã Gia Hòa 2</w:t>
      </w:r>
    </w:p>
    <w:p>
      <w:r>
        <w:t>1,57</w:t>
      </w:r>
    </w:p>
    <w:p>
      <w:r>
        <w:t>2577</w:t>
      </w:r>
    </w:p>
    <w:p>
      <w:r>
        <w:t>Kênh 6 Tủ - Ranh Ấp</w:t>
      </w:r>
    </w:p>
    <w:p>
      <w:r>
        <w:t>Xã Gia Hòa 2</w:t>
      </w:r>
    </w:p>
    <w:p>
      <w:r>
        <w:t>1,55</w:t>
      </w:r>
    </w:p>
    <w:p>
      <w:r>
        <w:t>2578</w:t>
      </w:r>
    </w:p>
    <w:p>
      <w:r>
        <w:t>Kênh Ba Cường</w:t>
      </w:r>
    </w:p>
    <w:p>
      <w:r>
        <w:t>Xã Gia Hòa 2</w:t>
      </w:r>
    </w:p>
    <w:p>
      <w:r>
        <w:t>1,17</w:t>
      </w:r>
    </w:p>
    <w:p>
      <w:r>
        <w:t>2579</w:t>
      </w:r>
    </w:p>
    <w:p>
      <w:r>
        <w:t>Kênh 10 Lập</w:t>
      </w:r>
    </w:p>
    <w:p>
      <w:r>
        <w:t>Xã Gia Hòa 2</w:t>
      </w:r>
    </w:p>
    <w:p>
      <w:r>
        <w:t>1,35</w:t>
      </w:r>
    </w:p>
    <w:p>
      <w:r>
        <w:t>2580</w:t>
      </w:r>
    </w:p>
    <w:p>
      <w:r>
        <w:t>Kênh TL Bình Hòa</w:t>
      </w:r>
    </w:p>
    <w:p>
      <w:r>
        <w:t>Xã Gia Hòa 2</w:t>
      </w:r>
    </w:p>
    <w:p>
      <w:r>
        <w:t>2,05</w:t>
      </w:r>
    </w:p>
    <w:p>
      <w:r>
        <w:t>2581</w:t>
      </w:r>
    </w:p>
    <w:p>
      <w:r>
        <w:t>Kênh Tư Lùn</w:t>
      </w:r>
    </w:p>
    <w:p>
      <w:r>
        <w:t>Xã Gia Hòa 2</w:t>
      </w:r>
    </w:p>
    <w:p>
      <w:r>
        <w:t>2,36</w:t>
      </w:r>
    </w:p>
    <w:p>
      <w:r>
        <w:t>2582</w:t>
      </w:r>
    </w:p>
    <w:p>
      <w:r>
        <w:t>Kênh Hai Húa</w:t>
      </w:r>
    </w:p>
    <w:p>
      <w:r>
        <w:t>Xã Gia Hòa 2</w:t>
      </w:r>
    </w:p>
    <w:p>
      <w:r>
        <w:t>1,46</w:t>
      </w:r>
    </w:p>
    <w:p>
      <w:r>
        <w:t>2583</w:t>
      </w:r>
    </w:p>
    <w:p>
      <w:r>
        <w:t>Kênh Đê Gia Hòa 2</w:t>
      </w:r>
    </w:p>
    <w:p>
      <w:r>
        <w:t>Xã Gia Hòa 2</w:t>
      </w:r>
    </w:p>
    <w:p>
      <w:r>
        <w:t>8,3</w:t>
      </w:r>
    </w:p>
    <w:p>
      <w:r>
        <w:t>2584</w:t>
      </w:r>
    </w:p>
    <w:p>
      <w:r>
        <w:t>Kênh Bình Hòa - Gia Hội</w:t>
      </w:r>
    </w:p>
    <w:p>
      <w:r>
        <w:t>Xã Gia Hòa 2</w:t>
      </w:r>
    </w:p>
    <w:p>
      <w:r>
        <w:t>4,76</w:t>
      </w:r>
    </w:p>
    <w:p>
      <w:r>
        <w:t>2585</w:t>
      </w:r>
    </w:p>
    <w:p>
      <w:r>
        <w:t>Kênh Lung Lá</w:t>
      </w:r>
    </w:p>
    <w:p>
      <w:r>
        <w:t>Xã Gia Hòa 2</w:t>
      </w:r>
    </w:p>
    <w:p>
      <w:r>
        <w:t>2,87</w:t>
      </w:r>
    </w:p>
    <w:p>
      <w:r>
        <w:t>2586</w:t>
      </w:r>
    </w:p>
    <w:p>
      <w:r>
        <w:t>Kênh Bào Môn</w:t>
      </w:r>
    </w:p>
    <w:p>
      <w:r>
        <w:t>Xã Gia Hòa 2</w:t>
      </w:r>
    </w:p>
    <w:p>
      <w:r>
        <w:t>5,83</w:t>
      </w:r>
    </w:p>
    <w:p>
      <w:r>
        <w:t>2587</w:t>
      </w:r>
    </w:p>
    <w:p>
      <w:r>
        <w:t>Kênh Bình Hòa - Thạnh Hòa</w:t>
      </w:r>
    </w:p>
    <w:p>
      <w:r>
        <w:t>Xã Gia Hòa 2</w:t>
      </w:r>
    </w:p>
    <w:p>
      <w:r>
        <w:t>1,5</w:t>
      </w:r>
    </w:p>
    <w:p>
      <w:r>
        <w:t>2588</w:t>
      </w:r>
    </w:p>
    <w:p>
      <w:r>
        <w:t>Kênh 2 Cục - 7 Rớt</w:t>
      </w:r>
    </w:p>
    <w:p>
      <w:r>
        <w:t>Xã Gia Hòa 2</w:t>
      </w:r>
    </w:p>
    <w:p>
      <w:r>
        <w:t>1,3</w:t>
      </w:r>
    </w:p>
    <w:p>
      <w:r>
        <w:t>2589</w:t>
      </w:r>
    </w:p>
    <w:p>
      <w:r>
        <w:t>Kênh 3 Cáo - Kênh Đê</w:t>
      </w:r>
    </w:p>
    <w:p>
      <w:r>
        <w:t>Xã Gia Hòa 2</w:t>
      </w:r>
    </w:p>
    <w:p>
      <w:r>
        <w:t>2,29</w:t>
      </w:r>
    </w:p>
    <w:p>
      <w:r>
        <w:t>2590</w:t>
      </w:r>
    </w:p>
    <w:p>
      <w:r>
        <w:t>Kênh Năm Phòng</w:t>
      </w:r>
    </w:p>
    <w:p>
      <w:r>
        <w:t>Xã Gia Hòa 2</w:t>
      </w:r>
    </w:p>
    <w:p>
      <w:r>
        <w:t>1,07</w:t>
      </w:r>
    </w:p>
    <w:p>
      <w:r>
        <w:t>2591</w:t>
      </w:r>
    </w:p>
    <w:p>
      <w:r>
        <w:t>Kênh Năm Thương</w:t>
      </w:r>
    </w:p>
    <w:p>
      <w:r>
        <w:t>Xã Gia Hòa 2</w:t>
      </w:r>
    </w:p>
    <w:p>
      <w:r>
        <w:t>1,36</w:t>
      </w:r>
    </w:p>
    <w:p>
      <w:r>
        <w:t>2592</w:t>
      </w:r>
    </w:p>
    <w:p>
      <w:r>
        <w:t>Rạch Gò</w:t>
      </w:r>
    </w:p>
    <w:p>
      <w:r>
        <w:t>Xã Gia Hòa 2</w:t>
      </w:r>
    </w:p>
    <w:p>
      <w:r>
        <w:t>2</w:t>
      </w:r>
    </w:p>
    <w:p>
      <w:r>
        <w:t>2593</w:t>
      </w:r>
    </w:p>
    <w:p>
      <w:r>
        <w:t>Kênh Tư Trọn</w:t>
      </w:r>
    </w:p>
    <w:p>
      <w:r>
        <w:t>Xã Gia Hòa 2</w:t>
      </w:r>
    </w:p>
    <w:p>
      <w:r>
        <w:t>1,2</w:t>
      </w:r>
    </w:p>
    <w:p>
      <w:r>
        <w:t>2594</w:t>
      </w:r>
    </w:p>
    <w:p>
      <w:r>
        <w:t>Kênh 2 Khoa - Ông Quyền</w:t>
      </w:r>
    </w:p>
    <w:p>
      <w:r>
        <w:t>Xã Gia Hòa 2</w:t>
      </w:r>
    </w:p>
    <w:p>
      <w:r>
        <w:t>1,19</w:t>
      </w:r>
    </w:p>
    <w:p>
      <w:r>
        <w:t>2595</w:t>
      </w:r>
    </w:p>
    <w:p>
      <w:r>
        <w:t>Kênh Đê Hiệp Hòa - Thuận Hòa</w:t>
      </w:r>
    </w:p>
    <w:p>
      <w:r>
        <w:t>Xã Gia Hòa 2</w:t>
      </w:r>
    </w:p>
    <w:p>
      <w:r>
        <w:t>6</w:t>
      </w:r>
    </w:p>
    <w:p>
      <w:r>
        <w:t>2596</w:t>
      </w:r>
    </w:p>
    <w:p>
      <w:r>
        <w:t>Kênh Giải Phóng</w:t>
      </w:r>
    </w:p>
    <w:p>
      <w:r>
        <w:t>Xã Gia Hòa 1 - xã Gia Hòa 2</w:t>
      </w:r>
    </w:p>
    <w:p>
      <w:r>
        <w:t>2,55</w:t>
      </w:r>
    </w:p>
    <w:p>
      <w:r>
        <w:t>2597</w:t>
      </w:r>
    </w:p>
    <w:p>
      <w:r>
        <w:t>Kênh Đê Phước Hòa - Hiệp Hòa</w:t>
      </w:r>
    </w:p>
    <w:p>
      <w:r>
        <w:t>Xã Gia Hòa 1</w:t>
      </w:r>
    </w:p>
    <w:p>
      <w:r>
        <w:t>5,4</w:t>
      </w:r>
    </w:p>
    <w:p>
      <w:r>
        <w:t>2598</w:t>
      </w:r>
    </w:p>
    <w:p>
      <w:r>
        <w:t>Kênh Ranh B. Hòa - VB</w:t>
      </w:r>
    </w:p>
    <w:p>
      <w:r>
        <w:t>Xã Gia Hòa 1</w:t>
      </w:r>
    </w:p>
    <w:p>
      <w:r>
        <w:t>1,55</w:t>
      </w:r>
    </w:p>
    <w:p>
      <w:r>
        <w:t>2599</w:t>
      </w:r>
    </w:p>
    <w:p>
      <w:r>
        <w:t>Kênh Vĩnh B - Phước Hòa</w:t>
      </w:r>
    </w:p>
    <w:p>
      <w:r>
        <w:t>Xã Gia Hòa 1</w:t>
      </w:r>
    </w:p>
    <w:p>
      <w:r>
        <w:t>3,9</w:t>
      </w:r>
    </w:p>
    <w:p>
      <w:r>
        <w:t>2600</w:t>
      </w:r>
    </w:p>
    <w:p>
      <w:r>
        <w:t>Kênh Vĩnh A - Phước Hòa</w:t>
      </w:r>
    </w:p>
    <w:p>
      <w:r>
        <w:t>Xã Gia Hòa 1</w:t>
      </w:r>
    </w:p>
    <w:p>
      <w:r>
        <w:t>5,69</w:t>
      </w:r>
    </w:p>
    <w:p>
      <w:r>
        <w:t>2601</w:t>
      </w:r>
    </w:p>
    <w:p>
      <w:r>
        <w:t>Kênh Công Hòa - Nhị Thọ</w:t>
      </w:r>
    </w:p>
    <w:p>
      <w:r>
        <w:t>Xã Gia Hòa 1</w:t>
      </w:r>
    </w:p>
    <w:p>
      <w:r>
        <w:t>2,66</w:t>
      </w:r>
    </w:p>
    <w:p>
      <w:r>
        <w:t>2602</w:t>
      </w:r>
    </w:p>
    <w:p>
      <w:r>
        <w:t>Kênh Công Hòa - Vĩnh A</w:t>
      </w:r>
    </w:p>
    <w:p>
      <w:r>
        <w:t>Xã Gia Hòa 1</w:t>
      </w:r>
    </w:p>
    <w:p>
      <w:r>
        <w:t>2,7</w:t>
      </w:r>
    </w:p>
    <w:p>
      <w:r>
        <w:t>2603</w:t>
      </w:r>
    </w:p>
    <w:p>
      <w:r>
        <w:t>Rạch Nhị Thọ</w:t>
      </w:r>
    </w:p>
    <w:p>
      <w:r>
        <w:t>Xã Gia Hòa 1</w:t>
      </w:r>
    </w:p>
    <w:p>
      <w:r>
        <w:t>2,1</w:t>
      </w:r>
    </w:p>
    <w:p>
      <w:r>
        <w:t>2604</w:t>
      </w:r>
    </w:p>
    <w:p>
      <w:r>
        <w:t>Kênh Trung Hòa</w:t>
      </w:r>
    </w:p>
    <w:p>
      <w:r>
        <w:t>Xã Gia Hòa 1</w:t>
      </w:r>
    </w:p>
    <w:p>
      <w:r>
        <w:t>2,19</w:t>
      </w:r>
    </w:p>
    <w:p>
      <w:r>
        <w:t>2605</w:t>
      </w:r>
    </w:p>
    <w:p>
      <w:r>
        <w:t>Kênh Ngã 3 Tam Hòa</w:t>
      </w:r>
    </w:p>
    <w:p>
      <w:r>
        <w:t>Xã Gia Hòa 1</w:t>
      </w:r>
    </w:p>
    <w:p>
      <w:r>
        <w:t>2,13</w:t>
      </w:r>
    </w:p>
    <w:p>
      <w:r>
        <w:t>2606</w:t>
      </w:r>
    </w:p>
    <w:p>
      <w:r>
        <w:t>Rạch Xẻo Sậy</w:t>
      </w:r>
    </w:p>
    <w:p>
      <w:r>
        <w:t>Xã Gia Hòa 1</w:t>
      </w:r>
    </w:p>
    <w:p>
      <w:r>
        <w:t>5,2</w:t>
      </w:r>
    </w:p>
    <w:p>
      <w:r>
        <w:t>2607</w:t>
      </w:r>
    </w:p>
    <w:p>
      <w:r>
        <w:t>Kênh Cặp Lộ Tam Hòa</w:t>
      </w:r>
    </w:p>
    <w:p>
      <w:r>
        <w:t>Xã Gia Hòa 1</w:t>
      </w:r>
    </w:p>
    <w:p>
      <w:r>
        <w:t>3,1</w:t>
      </w:r>
    </w:p>
    <w:p>
      <w:r>
        <w:t>2608</w:t>
      </w:r>
    </w:p>
    <w:p>
      <w:r>
        <w:t>Kênh Định Hòa - Tam Hòa</w:t>
      </w:r>
    </w:p>
    <w:p>
      <w:r>
        <w:t>Xã Gia Hòa 1</w:t>
      </w:r>
    </w:p>
    <w:p>
      <w:r>
        <w:t>4,95</w:t>
      </w:r>
    </w:p>
    <w:p>
      <w:r>
        <w:t>2609</w:t>
      </w:r>
    </w:p>
    <w:p>
      <w:r>
        <w:t>Kênh Bờ Đất Sét - Tư Muôn</w:t>
      </w:r>
    </w:p>
    <w:p>
      <w:r>
        <w:t>Xã Gia Hòa 1</w:t>
      </w:r>
    </w:p>
    <w:p>
      <w:r>
        <w:t>2,85</w:t>
      </w:r>
    </w:p>
    <w:p>
      <w:r>
        <w:t>2610</w:t>
      </w:r>
    </w:p>
    <w:p>
      <w:r>
        <w:t>Kênh Hòa Bình - Tam Hòa</w:t>
      </w:r>
    </w:p>
    <w:p>
      <w:r>
        <w:t>Xã Gia Hòa 1</w:t>
      </w:r>
    </w:p>
    <w:p>
      <w:r>
        <w:t>5,72</w:t>
      </w:r>
    </w:p>
    <w:p>
      <w:r>
        <w:t>2611</w:t>
      </w:r>
    </w:p>
    <w:p>
      <w:r>
        <w:t>Kênh Giữa Hòa Bình</w:t>
      </w:r>
    </w:p>
    <w:p>
      <w:r>
        <w:t>Xã Gia Hòa 1</w:t>
      </w:r>
    </w:p>
    <w:p>
      <w:r>
        <w:t>6,61</w:t>
      </w:r>
    </w:p>
    <w:p>
      <w:r>
        <w:t>2612</w:t>
      </w:r>
    </w:p>
    <w:p>
      <w:r>
        <w:t>Kênh Dương Kiển - Long Hòa</w:t>
      </w:r>
    </w:p>
    <w:p>
      <w:r>
        <w:t>Xã Gia Hòa 1</w:t>
      </w:r>
    </w:p>
    <w:p>
      <w:r>
        <w:t>6,05</w:t>
      </w:r>
    </w:p>
    <w:p>
      <w:r>
        <w:t>2613</w:t>
      </w:r>
    </w:p>
    <w:p>
      <w:r>
        <w:t>Kênh Phước Hòa - Hiệp Hòa</w:t>
      </w:r>
    </w:p>
    <w:p>
      <w:r>
        <w:t>Xã Gia Hòa 1</w:t>
      </w:r>
    </w:p>
    <w:p>
      <w:r>
        <w:t>5,31</w:t>
      </w:r>
    </w:p>
    <w:p>
      <w:r>
        <w:t>2614</w:t>
      </w:r>
    </w:p>
    <w:p>
      <w:r>
        <w:t>Kênh Hòa Hưng - Hòa Phủ</w:t>
      </w:r>
    </w:p>
    <w:p>
      <w:r>
        <w:t>Xã Hòa Tú 2</w:t>
      </w:r>
    </w:p>
    <w:p>
      <w:r>
        <w:t>3,09</w:t>
      </w:r>
    </w:p>
    <w:p>
      <w:r>
        <w:t>2615</w:t>
      </w:r>
    </w:p>
    <w:p>
      <w:r>
        <w:t>Kênh Hòa Hưng - 9 Trạng</w:t>
      </w:r>
    </w:p>
    <w:p>
      <w:r>
        <w:t>Xã Hòa Tú 2</w:t>
      </w:r>
    </w:p>
    <w:p>
      <w:r>
        <w:t>3,32</w:t>
      </w:r>
    </w:p>
    <w:p>
      <w:r>
        <w:t>2616</w:t>
      </w:r>
    </w:p>
    <w:p>
      <w:r>
        <w:t>Kênh Cắt Đập 9 Trạng - Hòa Hưng</w:t>
      </w:r>
    </w:p>
    <w:p>
      <w:r>
        <w:t>Xã Hòa Tú 2</w:t>
      </w:r>
    </w:p>
    <w:p>
      <w:r>
        <w:t>2,1</w:t>
      </w:r>
    </w:p>
    <w:p>
      <w:r>
        <w:t>2617</w:t>
      </w:r>
    </w:p>
    <w:p>
      <w:r>
        <w:t>Kênh Đê Hòa Bạch - Dương Kiến</w:t>
      </w:r>
    </w:p>
    <w:p>
      <w:r>
        <w:t>Xã Hòa Tú 2</w:t>
      </w:r>
    </w:p>
    <w:p>
      <w:r>
        <w:t>3,5</w:t>
      </w:r>
    </w:p>
    <w:p>
      <w:r>
        <w:t>2618</w:t>
      </w:r>
    </w:p>
    <w:p>
      <w:r>
        <w:t>Kênh Dương Kiển - Vàm Lẻo</w:t>
      </w:r>
    </w:p>
    <w:p>
      <w:r>
        <w:t>Xã Hòa Tú 2</w:t>
      </w:r>
    </w:p>
    <w:p>
      <w:r>
        <w:t>3,59</w:t>
      </w:r>
    </w:p>
    <w:p>
      <w:r>
        <w:t>2619</w:t>
      </w:r>
    </w:p>
    <w:p>
      <w:r>
        <w:t>Kênh Cậu Bảy</w:t>
      </w:r>
    </w:p>
    <w:p>
      <w:r>
        <w:t>Xã Hòa Tú 2</w:t>
      </w:r>
    </w:p>
    <w:p>
      <w:r>
        <w:t>1,42</w:t>
      </w:r>
    </w:p>
    <w:p>
      <w:r>
        <w:t>2620</w:t>
      </w:r>
    </w:p>
    <w:p>
      <w:r>
        <w:t>Kênh Cô Hai</w:t>
      </w:r>
    </w:p>
    <w:p>
      <w:r>
        <w:t>Xã Hòa Tú 2</w:t>
      </w:r>
    </w:p>
    <w:p>
      <w:r>
        <w:t>1,21</w:t>
      </w:r>
    </w:p>
    <w:p>
      <w:r>
        <w:t>2621</w:t>
      </w:r>
    </w:p>
    <w:p>
      <w:r>
        <w:t>Kênh Trục 12</w:t>
      </w:r>
    </w:p>
    <w:p>
      <w:r>
        <w:t>Xã Hòa Tú 2 - xã Ngọc Tố</w:t>
      </w:r>
    </w:p>
    <w:p>
      <w:r>
        <w:t>7,08</w:t>
      </w:r>
    </w:p>
    <w:p>
      <w:r>
        <w:t>2622</w:t>
      </w:r>
    </w:p>
    <w:p>
      <w:r>
        <w:t>Kênh Trục 11</w:t>
      </w:r>
    </w:p>
    <w:p>
      <w:r>
        <w:t>Xã Hòa Tú 2 - xã Ngọc Tố</w:t>
      </w:r>
    </w:p>
    <w:p>
      <w:r>
        <w:t>8,18</w:t>
      </w:r>
    </w:p>
    <w:p>
      <w:r>
        <w:t>2623</w:t>
      </w:r>
    </w:p>
    <w:p>
      <w:r>
        <w:t>Kênh Trục 10</w:t>
      </w:r>
    </w:p>
    <w:p>
      <w:r>
        <w:t>Xã Hòa Tú 2 - xã Ngọc Tố</w:t>
      </w:r>
    </w:p>
    <w:p>
      <w:r>
        <w:t>9,47</w:t>
      </w:r>
    </w:p>
    <w:p>
      <w:r>
        <w:t>2624</w:t>
      </w:r>
    </w:p>
    <w:p>
      <w:r>
        <w:t>Kênh Trục 9</w:t>
      </w:r>
    </w:p>
    <w:p>
      <w:r>
        <w:t>Xã Hòa Tú 2 - xã Ngọc Tố</w:t>
      </w:r>
    </w:p>
    <w:p>
      <w:r>
        <w:t>10,88</w:t>
      </w:r>
    </w:p>
    <w:p>
      <w:r>
        <w:t>2625</w:t>
      </w:r>
    </w:p>
    <w:p>
      <w:r>
        <w:t>Kênh Trục 8</w:t>
      </w:r>
    </w:p>
    <w:p>
      <w:r>
        <w:t>Xã Hòa Tú 2 - xã Ngọc Tố</w:t>
      </w:r>
    </w:p>
    <w:p>
      <w:r>
        <w:t>14,32</w:t>
      </w:r>
    </w:p>
    <w:p>
      <w:r>
        <w:t>2626</w:t>
      </w:r>
    </w:p>
    <w:p>
      <w:r>
        <w:t>Kênh Trục 6</w:t>
      </w:r>
    </w:p>
    <w:p>
      <w:r>
        <w:t>Xã Hòa Tú 2</w:t>
      </w:r>
    </w:p>
    <w:p>
      <w:r>
        <w:t>5,72</w:t>
      </w:r>
    </w:p>
    <w:p>
      <w:r>
        <w:t>2627</w:t>
      </w:r>
    </w:p>
    <w:p>
      <w:r>
        <w:t>Kênh Trục 5</w:t>
      </w:r>
    </w:p>
    <w:p>
      <w:r>
        <w:t>Xã Hòa Tú 2 - xã Ngọc Tố</w:t>
      </w:r>
    </w:p>
    <w:p>
      <w:r>
        <w:t>7,19</w:t>
      </w:r>
    </w:p>
    <w:p>
      <w:r>
        <w:t>2628</w:t>
      </w:r>
    </w:p>
    <w:p>
      <w:r>
        <w:t>Kênh Trục 12 - Thạnh Mỹ</w:t>
      </w:r>
    </w:p>
    <w:p>
      <w:r>
        <w:t>Xã Hòa Tú 2</w:t>
      </w:r>
    </w:p>
    <w:p>
      <w:r>
        <w:t>0,83</w:t>
      </w:r>
    </w:p>
    <w:p>
      <w:r>
        <w:t>2629</w:t>
      </w:r>
    </w:p>
    <w:p>
      <w:r>
        <w:t>Kênh Trục 4</w:t>
      </w:r>
    </w:p>
    <w:p>
      <w:r>
        <w:t>Xã Ngọc Tố</w:t>
      </w:r>
    </w:p>
    <w:p>
      <w:r>
        <w:t>2,98</w:t>
      </w:r>
    </w:p>
    <w:p>
      <w:r>
        <w:t>2630</w:t>
      </w:r>
    </w:p>
    <w:p>
      <w:r>
        <w:t>Kênh Trục 3</w:t>
      </w:r>
    </w:p>
    <w:p>
      <w:r>
        <w:t>Xã Ngọc Tố</w:t>
      </w:r>
    </w:p>
    <w:p>
      <w:r>
        <w:t>2,3</w:t>
      </w:r>
    </w:p>
    <w:p>
      <w:r>
        <w:t>2631</w:t>
      </w:r>
    </w:p>
    <w:p>
      <w:r>
        <w:t>Kênh Trục 2</w:t>
      </w:r>
    </w:p>
    <w:p>
      <w:r>
        <w:t>Xã Ngọc Tố</w:t>
      </w:r>
    </w:p>
    <w:p>
      <w:r>
        <w:t>2,2</w:t>
      </w:r>
    </w:p>
    <w:p>
      <w:r>
        <w:t>2632</w:t>
      </w:r>
    </w:p>
    <w:p>
      <w:r>
        <w:t>Kênh Cách Ly - Ngọc Tố</w:t>
      </w:r>
    </w:p>
    <w:p>
      <w:r>
        <w:t>Xã Ngọc Tố</w:t>
      </w:r>
    </w:p>
    <w:p>
      <w:r>
        <w:t>2,22</w:t>
      </w:r>
    </w:p>
    <w:p>
      <w:r>
        <w:t>2633</w:t>
      </w:r>
    </w:p>
    <w:p>
      <w:r>
        <w:t>Kênh Tư Quân - Ngọc Tố</w:t>
      </w:r>
    </w:p>
    <w:p>
      <w:r>
        <w:t>Xã Ngọc Tố</w:t>
      </w:r>
    </w:p>
    <w:p>
      <w:r>
        <w:t>1,01</w:t>
      </w:r>
    </w:p>
    <w:p>
      <w:r>
        <w:t>2634</w:t>
      </w:r>
    </w:p>
    <w:p>
      <w:r>
        <w:t>Kênh Út Xinh</w:t>
      </w:r>
    </w:p>
    <w:p>
      <w:r>
        <w:t>Xã Ngọc Tố</w:t>
      </w:r>
    </w:p>
    <w:p>
      <w:r>
        <w:t>1</w:t>
      </w:r>
    </w:p>
    <w:p>
      <w:r>
        <w:t>2635</w:t>
      </w:r>
    </w:p>
    <w:p>
      <w:r>
        <w:t>Kênh Nghi Quân</w:t>
      </w:r>
    </w:p>
    <w:p>
      <w:r>
        <w:t>Xã Ngọc Tố</w:t>
      </w:r>
    </w:p>
    <w:p>
      <w:r>
        <w:t>1,26</w:t>
      </w:r>
    </w:p>
    <w:p>
      <w:r>
        <w:t>2636</w:t>
      </w:r>
    </w:p>
    <w:p>
      <w:r>
        <w:t>Kênh Thầy Chính</w:t>
      </w:r>
    </w:p>
    <w:p>
      <w:r>
        <w:t>Xã Ngọc Tố</w:t>
      </w:r>
    </w:p>
    <w:p>
      <w:r>
        <w:t>1,48</w:t>
      </w:r>
    </w:p>
    <w:p>
      <w:r>
        <w:t>2637</w:t>
      </w:r>
    </w:p>
    <w:p>
      <w:r>
        <w:t>Kênh Ông Thích</w:t>
      </w:r>
    </w:p>
    <w:p>
      <w:r>
        <w:t>Xã Ngọc Tố</w:t>
      </w:r>
    </w:p>
    <w:p>
      <w:r>
        <w:t>0,96</w:t>
      </w:r>
    </w:p>
    <w:p>
      <w:r>
        <w:t>2638</w:t>
      </w:r>
    </w:p>
    <w:p>
      <w:r>
        <w:t>Kênh Cây Giá</w:t>
      </w:r>
    </w:p>
    <w:p>
      <w:r>
        <w:t>Xã Ngọc Tố</w:t>
      </w:r>
    </w:p>
    <w:p>
      <w:r>
        <w:t>0,84</w:t>
      </w:r>
    </w:p>
    <w:p>
      <w:r>
        <w:t>2639</w:t>
      </w:r>
    </w:p>
    <w:p>
      <w:r>
        <w:t>Kênh 9 Sang</w:t>
      </w:r>
    </w:p>
    <w:p>
      <w:r>
        <w:t>Xã Ngọc Tố</w:t>
      </w:r>
    </w:p>
    <w:p>
      <w:r>
        <w:t>1,03</w:t>
      </w:r>
    </w:p>
    <w:p>
      <w:r>
        <w:t>2640</w:t>
      </w:r>
    </w:p>
    <w:p>
      <w:r>
        <w:t>Kênh Sáu Diễn</w:t>
      </w:r>
    </w:p>
    <w:p>
      <w:r>
        <w:t>Xã Ngọc Tố</w:t>
      </w:r>
    </w:p>
    <w:p>
      <w:r>
        <w:t>2,45</w:t>
      </w:r>
    </w:p>
    <w:p>
      <w:r>
        <w:t>2641</w:t>
      </w:r>
    </w:p>
    <w:p>
      <w:r>
        <w:t>Kênh Ranh Hòa Lý - Hòa Thượng</w:t>
      </w:r>
    </w:p>
    <w:p>
      <w:r>
        <w:t>Xã Ngọc Tố</w:t>
      </w:r>
    </w:p>
    <w:p>
      <w:r>
        <w:t>1,17</w:t>
      </w:r>
    </w:p>
    <w:p>
      <w:r>
        <w:t>2642</w:t>
      </w:r>
    </w:p>
    <w:p>
      <w:r>
        <w:t>Rạch Rừng</w:t>
      </w:r>
    </w:p>
    <w:p>
      <w:r>
        <w:t>Xã Hòa Tú 1 - xã Gia Hòa 1</w:t>
      </w:r>
    </w:p>
    <w:p>
      <w:r>
        <w:t>5</w:t>
      </w:r>
    </w:p>
    <w:p>
      <w:r>
        <w:t>2643</w:t>
      </w:r>
    </w:p>
    <w:p>
      <w:r>
        <w:t>Kênh 3 Mạnh</w:t>
      </w:r>
    </w:p>
    <w:p>
      <w:r>
        <w:t>Xã Hòa Tú 1</w:t>
      </w:r>
    </w:p>
    <w:p>
      <w:r>
        <w:t>2,3</w:t>
      </w:r>
    </w:p>
    <w:p>
      <w:r>
        <w:t>2644</w:t>
      </w:r>
    </w:p>
    <w:p>
      <w:r>
        <w:t>Kênh Hòa Phuông</w:t>
      </w:r>
    </w:p>
    <w:p>
      <w:r>
        <w:t>Xã Hòa Tú 1</w:t>
      </w:r>
    </w:p>
    <w:p>
      <w:r>
        <w:t>4</w:t>
      </w:r>
    </w:p>
    <w:p>
      <w:r>
        <w:t>2645</w:t>
      </w:r>
    </w:p>
    <w:p>
      <w:r>
        <w:t>Kênh Lò Rèn</w:t>
      </w:r>
    </w:p>
    <w:p>
      <w:r>
        <w:t>Xã Hòa Tú 1</w:t>
      </w:r>
    </w:p>
    <w:p>
      <w:r>
        <w:t>4,18</w:t>
      </w:r>
    </w:p>
    <w:p>
      <w:r>
        <w:t>2646</w:t>
      </w:r>
    </w:p>
    <w:p>
      <w:r>
        <w:t>Kênh Tư Mẫn - 7 Liệt</w:t>
      </w:r>
    </w:p>
    <w:p>
      <w:r>
        <w:t>Xã Hòa Tú 1</w:t>
      </w:r>
    </w:p>
    <w:p>
      <w:r>
        <w:t>6,94</w:t>
      </w:r>
    </w:p>
    <w:p>
      <w:r>
        <w:t>2647</w:t>
      </w:r>
    </w:p>
    <w:p>
      <w:r>
        <w:t>Kênh 8 Mạnh</w:t>
      </w:r>
    </w:p>
    <w:p>
      <w:r>
        <w:t>Xã Hòa Tú 1</w:t>
      </w:r>
    </w:p>
    <w:p>
      <w:r>
        <w:t>2,05</w:t>
      </w:r>
    </w:p>
    <w:p>
      <w:r>
        <w:t>2648</w:t>
      </w:r>
    </w:p>
    <w:p>
      <w:r>
        <w:t>Kênh 5 Miên</w:t>
      </w:r>
    </w:p>
    <w:p>
      <w:r>
        <w:t>Xã Hòa Tú 1</w:t>
      </w:r>
    </w:p>
    <w:p>
      <w:r>
        <w:t>1,63</w:t>
      </w:r>
    </w:p>
    <w:p>
      <w:r>
        <w:t>2649</w:t>
      </w:r>
    </w:p>
    <w:p>
      <w:r>
        <w:t>Kênh Hai Nhiều</w:t>
      </w:r>
    </w:p>
    <w:p>
      <w:r>
        <w:t>Xã Hòa Tú 1</w:t>
      </w:r>
    </w:p>
    <w:p>
      <w:r>
        <w:t>1,35</w:t>
      </w:r>
    </w:p>
    <w:p>
      <w:r>
        <w:t>2650</w:t>
      </w:r>
    </w:p>
    <w:p>
      <w:r>
        <w:t>Kênh Rạch Gò - H.C.Đê</w:t>
      </w:r>
    </w:p>
    <w:p>
      <w:r>
        <w:t>Xã Hòa Tú 1 - xã Ngọc Đông</w:t>
      </w:r>
    </w:p>
    <w:p>
      <w:r>
        <w:t>2,73</w:t>
      </w:r>
    </w:p>
    <w:p>
      <w:r>
        <w:t>2651</w:t>
      </w:r>
    </w:p>
    <w:p>
      <w:r>
        <w:t>Kênh Hòa Tân - T.M. Quyền</w:t>
      </w:r>
    </w:p>
    <w:p>
      <w:r>
        <w:t>Xã Hòa Tú 1</w:t>
      </w:r>
    </w:p>
    <w:p>
      <w:r>
        <w:t>3,22</w:t>
      </w:r>
    </w:p>
    <w:p>
      <w:r>
        <w:t>2652</w:t>
      </w:r>
    </w:p>
    <w:p>
      <w:r>
        <w:t>Kênh 8 Ân</w:t>
      </w:r>
    </w:p>
    <w:p>
      <w:r>
        <w:t>Xã Hòa Tú 1</w:t>
      </w:r>
    </w:p>
    <w:p>
      <w:r>
        <w:t>1,2</w:t>
      </w:r>
    </w:p>
    <w:p>
      <w:r>
        <w:t>2653</w:t>
      </w:r>
    </w:p>
    <w:p>
      <w:r>
        <w:t>Kênh Trục 13</w:t>
      </w:r>
    </w:p>
    <w:p>
      <w:r>
        <w:t>Xã Ngọc Đông - xã Hòa Tú 1</w:t>
      </w:r>
    </w:p>
    <w:p>
      <w:r>
        <w:t>12,36</w:t>
      </w:r>
    </w:p>
    <w:p>
      <w:r>
        <w:t>2654</w:t>
      </w:r>
    </w:p>
    <w:p>
      <w:r>
        <w:t>Kênh Út Đường - Hòa Lời</w:t>
      </w:r>
    </w:p>
    <w:p>
      <w:r>
        <w:t>Xã Ngọc Đông</w:t>
      </w:r>
    </w:p>
    <w:p>
      <w:r>
        <w:t>5,48</w:t>
      </w:r>
    </w:p>
    <w:p>
      <w:r>
        <w:t>2655</w:t>
      </w:r>
    </w:p>
    <w:p>
      <w:r>
        <w:t>Kênh Tầm Lon</w:t>
      </w:r>
    </w:p>
    <w:p>
      <w:r>
        <w:t>Xã Ngọc Đông</w:t>
      </w:r>
    </w:p>
    <w:p>
      <w:r>
        <w:t>3,2</w:t>
      </w:r>
    </w:p>
    <w:p>
      <w:r>
        <w:t>2656</w:t>
      </w:r>
    </w:p>
    <w:p>
      <w:r>
        <w:t>Kênh 6 Vực (Kênh trên)</w:t>
      </w:r>
    </w:p>
    <w:p>
      <w:r>
        <w:t>Xã Ngọc Đông</w:t>
      </w:r>
    </w:p>
    <w:p>
      <w:r>
        <w:t>1,75</w:t>
      </w:r>
    </w:p>
    <w:p>
      <w:r>
        <w:t>2657</w:t>
      </w:r>
    </w:p>
    <w:p>
      <w:r>
        <w:t>Kênh 6 Trường (Kênh giữa)</w:t>
      </w:r>
    </w:p>
    <w:p>
      <w:r>
        <w:t>Xã Ngọc Đông</w:t>
      </w:r>
    </w:p>
    <w:p>
      <w:r>
        <w:t>2,2</w:t>
      </w:r>
    </w:p>
    <w:p>
      <w:r>
        <w:t>2658</w:t>
      </w:r>
    </w:p>
    <w:p>
      <w:r>
        <w:t>Kênh Giữa Dù Gà</w:t>
      </w:r>
    </w:p>
    <w:p>
      <w:r>
        <w:t>Xã Ngọc Đông</w:t>
      </w:r>
    </w:p>
    <w:p>
      <w:r>
        <w:t>2,1</w:t>
      </w:r>
    </w:p>
    <w:p>
      <w:r>
        <w:t>2659</w:t>
      </w:r>
    </w:p>
    <w:p>
      <w:r>
        <w:t>Kênh Dù Gà - Kênh Tư</w:t>
      </w:r>
    </w:p>
    <w:p>
      <w:r>
        <w:t>Xã Ngọc Đông</w:t>
      </w:r>
    </w:p>
    <w:p>
      <w:r>
        <w:t>2,62</w:t>
      </w:r>
    </w:p>
    <w:p>
      <w:r>
        <w:t>2660</w:t>
      </w:r>
    </w:p>
    <w:p>
      <w:r>
        <w:t>Rạch Trà Thê</w:t>
      </w:r>
    </w:p>
    <w:p>
      <w:r>
        <w:t>Xã Ngọc Đông</w:t>
      </w:r>
    </w:p>
    <w:p>
      <w:r>
        <w:t>8,65</w:t>
      </w:r>
    </w:p>
    <w:p>
      <w:r>
        <w:t>2661</w:t>
      </w:r>
    </w:p>
    <w:p>
      <w:r>
        <w:t>Kênh Sáu Sơn</w:t>
      </w:r>
    </w:p>
    <w:p>
      <w:r>
        <w:t>Xã Ngọc Đông</w:t>
      </w:r>
    </w:p>
    <w:p>
      <w:r>
        <w:t>1,4</w:t>
      </w:r>
    </w:p>
    <w:p>
      <w:r>
        <w:t>2662</w:t>
      </w:r>
    </w:p>
    <w:p>
      <w:r>
        <w:t>Kênh Hòa Hinh - Hòa Thượng</w:t>
      </w:r>
    </w:p>
    <w:p>
      <w:r>
        <w:t>Xã Ngọc Đông</w:t>
      </w:r>
    </w:p>
    <w:p>
      <w:r>
        <w:t>5,1</w:t>
      </w:r>
    </w:p>
    <w:p>
      <w:r>
        <w:t>2663</w:t>
      </w:r>
    </w:p>
    <w:p>
      <w:r>
        <w:t>Kênh Đê Dù Tho - Hòa Thượng</w:t>
      </w:r>
    </w:p>
    <w:p>
      <w:r>
        <w:t>Xã Ngọc Đông</w:t>
      </w:r>
    </w:p>
    <w:p>
      <w:r>
        <w:t>5</w:t>
      </w:r>
    </w:p>
    <w:p>
      <w:r>
        <w:t>2664</w:t>
      </w:r>
    </w:p>
    <w:p>
      <w:r>
        <w:t>Kênh Số 3</w:t>
      </w:r>
    </w:p>
    <w:p>
      <w:r>
        <w:t>Xã Ngọc Đông</w:t>
      </w:r>
    </w:p>
    <w:p>
      <w:r>
        <w:t>4,38</w:t>
      </w:r>
    </w:p>
    <w:p>
      <w:r>
        <w:t>2665</w:t>
      </w:r>
    </w:p>
    <w:p>
      <w:r>
        <w:t>Kênh Số 6</w:t>
      </w:r>
    </w:p>
    <w:p>
      <w:r>
        <w:t>Xã Ngọc Đông</w:t>
      </w:r>
    </w:p>
    <w:p>
      <w:r>
        <w:t>2,08</w:t>
      </w:r>
    </w:p>
    <w:p>
      <w:r>
        <w:t>2666</w:t>
      </w:r>
    </w:p>
    <w:p>
      <w:r>
        <w:t>Kênh Trục 12 - Đập Ông Nghiệp</w:t>
      </w:r>
    </w:p>
    <w:p>
      <w:r>
        <w:t>Xã Ngọc Đông</w:t>
      </w:r>
    </w:p>
    <w:p>
      <w:r>
        <w:t>0,61</w:t>
      </w:r>
    </w:p>
    <w:p>
      <w:r>
        <w:t>2667</w:t>
      </w:r>
    </w:p>
    <w:p>
      <w:r>
        <w:t>Kênh Ranh Thị Trấn - Phường 9</w:t>
      </w:r>
    </w:p>
    <w:p>
      <w:r>
        <w:t>Thị trấn Mỹ Xuyên</w:t>
      </w:r>
    </w:p>
    <w:p>
      <w:r>
        <w:t>2,65</w:t>
      </w:r>
    </w:p>
    <w:p>
      <w:r>
        <w:t>XI</w:t>
      </w:r>
    </w:p>
    <w:p>
      <w:r>
        <w:t>Huyện Mỹ Tú</w:t>
      </w:r>
    </w:p>
    <w:p>
      <w:r>
        <w:t>2668</w:t>
      </w:r>
    </w:p>
    <w:p>
      <w:r>
        <w:t>Kênh Ô Quên</w:t>
      </w:r>
    </w:p>
    <w:p>
      <w:r>
        <w:t>Huyện Mỹ Tú</w:t>
      </w:r>
    </w:p>
    <w:p>
      <w:r>
        <w:t>4,5</w:t>
      </w:r>
    </w:p>
    <w:p>
      <w:r>
        <w:t>2669</w:t>
      </w:r>
    </w:p>
    <w:p>
      <w:r>
        <w:t>Kênh Trà Cú Cạn</w:t>
      </w:r>
    </w:p>
    <w:p>
      <w:r>
        <w:t>Huyện Mỹ Tú</w:t>
      </w:r>
    </w:p>
    <w:p>
      <w:r>
        <w:t>15</w:t>
      </w:r>
    </w:p>
    <w:p>
      <w:r>
        <w:t>2670</w:t>
      </w:r>
    </w:p>
    <w:p>
      <w:r>
        <w:t>Rạch Số 3</w:t>
      </w:r>
    </w:p>
    <w:p>
      <w:r>
        <w:t>Xã Mỹ Thuận</w:t>
      </w:r>
    </w:p>
    <w:p>
      <w:r>
        <w:t>2</w:t>
      </w:r>
    </w:p>
    <w:p>
      <w:r>
        <w:t>2671</w:t>
      </w:r>
    </w:p>
    <w:p>
      <w:r>
        <w:t>Kênh Mỹ Hòa - Tam Sóc</w:t>
      </w:r>
    </w:p>
    <w:p>
      <w:r>
        <w:t>Xã Mỹ Thuận</w:t>
      </w:r>
    </w:p>
    <w:p>
      <w:r>
        <w:t>4,8</w:t>
      </w:r>
    </w:p>
    <w:p>
      <w:r>
        <w:t>2672</w:t>
      </w:r>
    </w:p>
    <w:p>
      <w:r>
        <w:t>Kênh Đê trong C2 (Ba Khánh)</w:t>
      </w:r>
    </w:p>
    <w:p>
      <w:r>
        <w:t>Xã Mỹ Thuận</w:t>
      </w:r>
    </w:p>
    <w:p>
      <w:r>
        <w:t>3,5</w:t>
      </w:r>
    </w:p>
    <w:p>
      <w:r>
        <w:t>2673</w:t>
      </w:r>
    </w:p>
    <w:p>
      <w:r>
        <w:t>Kênh Đê Mỹ Hòa - đập Tam Sóc</w:t>
      </w:r>
    </w:p>
    <w:p>
      <w:r>
        <w:t>Xã Mỹ Thuận</w:t>
      </w:r>
    </w:p>
    <w:p>
      <w:r>
        <w:t>6,5</w:t>
      </w:r>
    </w:p>
    <w:p>
      <w:r>
        <w:t>2674</w:t>
      </w:r>
    </w:p>
    <w:p>
      <w:r>
        <w:t>Kênh Hứa Hái</w:t>
      </w:r>
    </w:p>
    <w:p>
      <w:r>
        <w:t>Xã Mỹ Thuận</w:t>
      </w:r>
    </w:p>
    <w:p>
      <w:r>
        <w:t>2,5</w:t>
      </w:r>
    </w:p>
    <w:p>
      <w:r>
        <w:t>2675</w:t>
      </w:r>
    </w:p>
    <w:p>
      <w:r>
        <w:t>Kênh Huỳnh Sương</w:t>
      </w:r>
    </w:p>
    <w:p>
      <w:r>
        <w:t>Xã Mỹ Thuận</w:t>
      </w:r>
    </w:p>
    <w:p>
      <w:r>
        <w:t>3</w:t>
      </w:r>
    </w:p>
    <w:p>
      <w:r>
        <w:t>2676</w:t>
      </w:r>
    </w:p>
    <w:p>
      <w:r>
        <w:t>Kênh Đê Tam Sóc - Rạch Rê</w:t>
      </w:r>
    </w:p>
    <w:p>
      <w:r>
        <w:t>Xã Mỹ Thuận</w:t>
      </w:r>
    </w:p>
    <w:p>
      <w:r>
        <w:t>5</w:t>
      </w:r>
    </w:p>
    <w:p>
      <w:r>
        <w:t>2677</w:t>
      </w:r>
    </w:p>
    <w:p>
      <w:r>
        <w:t>Rạch Nhà Đường - Rạch Chừng</w:t>
      </w:r>
    </w:p>
    <w:p>
      <w:r>
        <w:t>Xã Mỹ Thuận</w:t>
      </w:r>
    </w:p>
    <w:p>
      <w:r>
        <w:t>4,5</w:t>
      </w:r>
    </w:p>
    <w:p>
      <w:r>
        <w:t>2678</w:t>
      </w:r>
    </w:p>
    <w:p>
      <w:r>
        <w:t>Kênh Tam Bình</w:t>
      </w:r>
    </w:p>
    <w:p>
      <w:r>
        <w:t>Xã Mỹ Thuận - xã Thuận Hưng</w:t>
      </w:r>
    </w:p>
    <w:p>
      <w:r>
        <w:t>4,8</w:t>
      </w:r>
    </w:p>
    <w:p>
      <w:r>
        <w:t>2679</w:t>
      </w:r>
    </w:p>
    <w:p>
      <w:r>
        <w:t>Bờ Bao Lâm Trường Cũ</w:t>
      </w:r>
    </w:p>
    <w:p>
      <w:r>
        <w:t>Xã Mỹ Thuận - xã Mỹ Phước</w:t>
      </w:r>
    </w:p>
    <w:p>
      <w:r>
        <w:t>6</w:t>
      </w:r>
    </w:p>
    <w:p>
      <w:r>
        <w:t>2680</w:t>
      </w:r>
    </w:p>
    <w:p>
      <w:r>
        <w:t>Kênh Mỹ Hưng 1</w:t>
      </w:r>
    </w:p>
    <w:p>
      <w:r>
        <w:t>Xã Mỹ Thuận - xã Mỹ Tú</w:t>
      </w:r>
    </w:p>
    <w:p>
      <w:r>
        <w:t>2,5</w:t>
      </w:r>
    </w:p>
    <w:p>
      <w:r>
        <w:t>2681</w:t>
      </w:r>
    </w:p>
    <w:p>
      <w:r>
        <w:t>Kênh Hai Phước</w:t>
      </w:r>
    </w:p>
    <w:p>
      <w:r>
        <w:t>Xã Mỹ Thuận</w:t>
      </w:r>
    </w:p>
    <w:p>
      <w:r>
        <w:t>0,95</w:t>
      </w:r>
    </w:p>
    <w:p>
      <w:r>
        <w:t>2682</w:t>
      </w:r>
    </w:p>
    <w:p>
      <w:r>
        <w:t>Kênh Ông Hoàng</w:t>
      </w:r>
    </w:p>
    <w:p>
      <w:r>
        <w:t>Xã Mỹ Thuận</w:t>
      </w:r>
    </w:p>
    <w:p>
      <w:r>
        <w:t>1,2</w:t>
      </w:r>
    </w:p>
    <w:p>
      <w:r>
        <w:t>2683</w:t>
      </w:r>
    </w:p>
    <w:p>
      <w:r>
        <w:t>Kênh Hai Điện</w:t>
      </w:r>
    </w:p>
    <w:p>
      <w:r>
        <w:t>Xã Mỹ Thuận</w:t>
      </w:r>
    </w:p>
    <w:p>
      <w:r>
        <w:t>1,92</w:t>
      </w:r>
    </w:p>
    <w:p>
      <w:r>
        <w:t>2684</w:t>
      </w:r>
    </w:p>
    <w:p>
      <w:r>
        <w:t>Kênh Tư Cang</w:t>
      </w:r>
    </w:p>
    <w:p>
      <w:r>
        <w:t>Xã Mỹ Thuận</w:t>
      </w:r>
    </w:p>
    <w:p>
      <w:r>
        <w:t>0,69</w:t>
      </w:r>
    </w:p>
    <w:p>
      <w:r>
        <w:t>2685</w:t>
      </w:r>
    </w:p>
    <w:p>
      <w:r>
        <w:t>Kênh Năm Cò</w:t>
      </w:r>
    </w:p>
    <w:p>
      <w:r>
        <w:t>Xã Mỹ Thuận</w:t>
      </w:r>
    </w:p>
    <w:p>
      <w:r>
        <w:t>0,5</w:t>
      </w:r>
    </w:p>
    <w:p>
      <w:r>
        <w:t>2686</w:t>
      </w:r>
    </w:p>
    <w:p>
      <w:r>
        <w:t>Kênh Tư Thơm</w:t>
      </w:r>
    </w:p>
    <w:p>
      <w:r>
        <w:t>Xã Mỹ Thuận</w:t>
      </w:r>
    </w:p>
    <w:p>
      <w:r>
        <w:t>2,1</w:t>
      </w:r>
    </w:p>
    <w:p>
      <w:r>
        <w:t>2687</w:t>
      </w:r>
    </w:p>
    <w:p>
      <w:r>
        <w:t>Kênh Rạch Trúc</w:t>
      </w:r>
    </w:p>
    <w:p>
      <w:r>
        <w:t>Xã Mỹ Thuận</w:t>
      </w:r>
    </w:p>
    <w:p>
      <w:r>
        <w:t>1,2</w:t>
      </w:r>
    </w:p>
    <w:p>
      <w:r>
        <w:t>2688</w:t>
      </w:r>
    </w:p>
    <w:p>
      <w:r>
        <w:t>Kênh Mương Điều</w:t>
      </w:r>
    </w:p>
    <w:p>
      <w:r>
        <w:t>Xã Mỹ Thuận</w:t>
      </w:r>
    </w:p>
    <w:p>
      <w:r>
        <w:t>2</w:t>
      </w:r>
    </w:p>
    <w:p>
      <w:r>
        <w:t>2689</w:t>
      </w:r>
    </w:p>
    <w:p>
      <w:r>
        <w:t>Rạch Cầu Dừa</w:t>
      </w:r>
    </w:p>
    <w:p>
      <w:r>
        <w:t>Xã Mỹ Thuận</w:t>
      </w:r>
    </w:p>
    <w:p>
      <w:r>
        <w:t>0,5</w:t>
      </w:r>
    </w:p>
    <w:p>
      <w:r>
        <w:t>2690</w:t>
      </w:r>
    </w:p>
    <w:p>
      <w:r>
        <w:t>Kênh Lộ Bể</w:t>
      </w:r>
    </w:p>
    <w:p>
      <w:r>
        <w:t>Xã Mỹ Thuận</w:t>
      </w:r>
    </w:p>
    <w:p>
      <w:r>
        <w:t>0,5</w:t>
      </w:r>
    </w:p>
    <w:p>
      <w:r>
        <w:t>2691</w:t>
      </w:r>
    </w:p>
    <w:p>
      <w:r>
        <w:t>Kênh Ông Hùng</w:t>
      </w:r>
    </w:p>
    <w:p>
      <w:r>
        <w:t>Xã Mỹ Thuận</w:t>
      </w:r>
    </w:p>
    <w:p>
      <w:r>
        <w:t>0,5</w:t>
      </w:r>
    </w:p>
    <w:p>
      <w:r>
        <w:t>2692</w:t>
      </w:r>
    </w:p>
    <w:p>
      <w:r>
        <w:t>Kênh Ông Thum</w:t>
      </w:r>
    </w:p>
    <w:p>
      <w:r>
        <w:t>Xã Mỹ Thuận</w:t>
      </w:r>
    </w:p>
    <w:p>
      <w:r>
        <w:t>0,7</w:t>
      </w:r>
    </w:p>
    <w:p>
      <w:r>
        <w:t>2693</w:t>
      </w:r>
    </w:p>
    <w:p>
      <w:r>
        <w:t>Kênh Tư Đồng</w:t>
      </w:r>
    </w:p>
    <w:p>
      <w:r>
        <w:t>Xã Mỹ Thuận</w:t>
      </w:r>
    </w:p>
    <w:p>
      <w:r>
        <w:t>0,9</w:t>
      </w:r>
    </w:p>
    <w:p>
      <w:r>
        <w:t>2694</w:t>
      </w:r>
    </w:p>
    <w:p>
      <w:r>
        <w:t>Kênh Ranh D1 - D2</w:t>
      </w:r>
    </w:p>
    <w:p>
      <w:r>
        <w:t>Xã Mỹ Thuận</w:t>
      </w:r>
    </w:p>
    <w:p>
      <w:r>
        <w:t>1,2</w:t>
      </w:r>
    </w:p>
    <w:p>
      <w:r>
        <w:t>2695</w:t>
      </w:r>
    </w:p>
    <w:p>
      <w:r>
        <w:t>Kênh Ông Tuấn</w:t>
      </w:r>
    </w:p>
    <w:p>
      <w:r>
        <w:t>Xã Mỹ Thuận</w:t>
      </w:r>
    </w:p>
    <w:p>
      <w:r>
        <w:t>1,3</w:t>
      </w:r>
    </w:p>
    <w:p>
      <w:r>
        <w:t>2696</w:t>
      </w:r>
    </w:p>
    <w:p>
      <w:r>
        <w:t>Kênh Tám Đấu (Đoạn 1)</w:t>
      </w:r>
    </w:p>
    <w:p>
      <w:r>
        <w:t>Xã Mỹ Thuận</w:t>
      </w:r>
    </w:p>
    <w:p>
      <w:r>
        <w:t>0,7</w:t>
      </w:r>
    </w:p>
    <w:p>
      <w:r>
        <w:t>2697</w:t>
      </w:r>
    </w:p>
    <w:p>
      <w:r>
        <w:t>Kênh Tám Đấu (Đoạn 2)</w:t>
      </w:r>
    </w:p>
    <w:p>
      <w:r>
        <w:t>Xã Mỹ Thuận</w:t>
      </w:r>
    </w:p>
    <w:p>
      <w:r>
        <w:t>0,8</w:t>
      </w:r>
    </w:p>
    <w:p>
      <w:r>
        <w:t>2698</w:t>
      </w:r>
    </w:p>
    <w:p>
      <w:r>
        <w:t>Kênh Ba Rồng (Đoạn 1)</w:t>
      </w:r>
    </w:p>
    <w:p>
      <w:r>
        <w:t>Xã Mỹ Thuận</w:t>
      </w:r>
    </w:p>
    <w:p>
      <w:r>
        <w:t>0,7</w:t>
      </w:r>
    </w:p>
    <w:p>
      <w:r>
        <w:t>2699</w:t>
      </w:r>
    </w:p>
    <w:p>
      <w:r>
        <w:t>Kênh Ba Rồng (Đoạn 2)</w:t>
      </w:r>
    </w:p>
    <w:p>
      <w:r>
        <w:t>Xã Mỹ Thuận</w:t>
      </w:r>
    </w:p>
    <w:p>
      <w:r>
        <w:t>0,9</w:t>
      </w:r>
    </w:p>
    <w:p>
      <w:r>
        <w:t>2700</w:t>
      </w:r>
    </w:p>
    <w:p>
      <w:r>
        <w:t>Kênh Ba Kel</w:t>
      </w:r>
    </w:p>
    <w:p>
      <w:r>
        <w:t>Xã Mỹ Thuận</w:t>
      </w:r>
    </w:p>
    <w:p>
      <w:r>
        <w:t>0,7</w:t>
      </w:r>
    </w:p>
    <w:p>
      <w:r>
        <w:t>2701</w:t>
      </w:r>
    </w:p>
    <w:p>
      <w:r>
        <w:t>Kênh Lý Sanh</w:t>
      </w:r>
    </w:p>
    <w:p>
      <w:r>
        <w:t>Xã Mỹ Thuận</w:t>
      </w:r>
    </w:p>
    <w:p>
      <w:r>
        <w:t>0,7</w:t>
      </w:r>
    </w:p>
    <w:p>
      <w:r>
        <w:t>2702</w:t>
      </w:r>
    </w:p>
    <w:p>
      <w:r>
        <w:t>Kênh Ông Quân</w:t>
      </w:r>
    </w:p>
    <w:p>
      <w:r>
        <w:t>Xã Mỹ Thuận</w:t>
      </w:r>
    </w:p>
    <w:p>
      <w:r>
        <w:t>0,8</w:t>
      </w:r>
    </w:p>
    <w:p>
      <w:r>
        <w:t>2703</w:t>
      </w:r>
    </w:p>
    <w:p>
      <w:r>
        <w:t>Kênh Hậu</w:t>
      </w:r>
    </w:p>
    <w:p>
      <w:r>
        <w:t>Xã Mỹ Thuận</w:t>
      </w:r>
    </w:p>
    <w:p>
      <w:r>
        <w:t>1,8</w:t>
      </w:r>
    </w:p>
    <w:p>
      <w:r>
        <w:t>2704</w:t>
      </w:r>
    </w:p>
    <w:p>
      <w:r>
        <w:t>Kênh Lưu Nghe</w:t>
      </w:r>
    </w:p>
    <w:p>
      <w:r>
        <w:t>Xã Mỹ Thuận</w:t>
      </w:r>
    </w:p>
    <w:p>
      <w:r>
        <w:t>1,6</w:t>
      </w:r>
    </w:p>
    <w:p>
      <w:r>
        <w:t>2705</w:t>
      </w:r>
    </w:p>
    <w:p>
      <w:r>
        <w:t>Kênh Lý Si Tôn</w:t>
      </w:r>
    </w:p>
    <w:p>
      <w:r>
        <w:t>Xã Mỹ Thuận</w:t>
      </w:r>
    </w:p>
    <w:p>
      <w:r>
        <w:t>0,8</w:t>
      </w:r>
    </w:p>
    <w:p>
      <w:r>
        <w:t>2706</w:t>
      </w:r>
    </w:p>
    <w:p>
      <w:r>
        <w:t>Kênh Lò Sấy</w:t>
      </w:r>
    </w:p>
    <w:p>
      <w:r>
        <w:t>Xã Mỹ Thuận</w:t>
      </w:r>
    </w:p>
    <w:p>
      <w:r>
        <w:t>0,6</w:t>
      </w:r>
    </w:p>
    <w:p>
      <w:r>
        <w:t>2707</w:t>
      </w:r>
    </w:p>
    <w:p>
      <w:r>
        <w:t>Kênh Ba Quí</w:t>
      </w:r>
    </w:p>
    <w:p>
      <w:r>
        <w:t>Xã Mỹ Thuận</w:t>
      </w:r>
    </w:p>
    <w:p>
      <w:r>
        <w:t>1</w:t>
      </w:r>
    </w:p>
    <w:p>
      <w:r>
        <w:t>2708</w:t>
      </w:r>
    </w:p>
    <w:p>
      <w:r>
        <w:t>Kênh Ranh</w:t>
      </w:r>
    </w:p>
    <w:p>
      <w:r>
        <w:t>Xã Mỹ Thuận</w:t>
      </w:r>
    </w:p>
    <w:p>
      <w:r>
        <w:t>0,5</w:t>
      </w:r>
    </w:p>
    <w:p>
      <w:r>
        <w:t>2709</w:t>
      </w:r>
    </w:p>
    <w:p>
      <w:r>
        <w:t>Kênh Út Bé</w:t>
      </w:r>
    </w:p>
    <w:p>
      <w:r>
        <w:t>Xã Mỹ Thuận</w:t>
      </w:r>
    </w:p>
    <w:p>
      <w:r>
        <w:t>1</w:t>
      </w:r>
    </w:p>
    <w:p>
      <w:r>
        <w:t>2710</w:t>
      </w:r>
    </w:p>
    <w:p>
      <w:r>
        <w:t>Rạch Số 2</w:t>
      </w:r>
    </w:p>
    <w:p>
      <w:r>
        <w:t>Xã Mỹ Phước</w:t>
      </w:r>
    </w:p>
    <w:p>
      <w:r>
        <w:t>2</w:t>
      </w:r>
    </w:p>
    <w:p>
      <w:r>
        <w:t>2711</w:t>
      </w:r>
    </w:p>
    <w:p>
      <w:r>
        <w:t>Kênh Tràm 1</w:t>
      </w:r>
    </w:p>
    <w:p>
      <w:r>
        <w:t>Xã Mỹ Phước</w:t>
      </w:r>
    </w:p>
    <w:p>
      <w:r>
        <w:t>2</w:t>
      </w:r>
    </w:p>
    <w:p>
      <w:r>
        <w:t>2712</w:t>
      </w:r>
    </w:p>
    <w:p>
      <w:r>
        <w:t>Kênh Số 1</w:t>
      </w:r>
    </w:p>
    <w:p>
      <w:r>
        <w:t>Xã Mỹ Phước</w:t>
      </w:r>
    </w:p>
    <w:p>
      <w:r>
        <w:t>8</w:t>
      </w:r>
    </w:p>
    <w:p>
      <w:r>
        <w:t>2713</w:t>
      </w:r>
    </w:p>
    <w:p>
      <w:r>
        <w:t>Kênh Xóm Tiệm</w:t>
      </w:r>
    </w:p>
    <w:p>
      <w:r>
        <w:t>Xã Mỹ Phước</w:t>
      </w:r>
    </w:p>
    <w:p>
      <w:r>
        <w:t>8</w:t>
      </w:r>
    </w:p>
    <w:p>
      <w:r>
        <w:t>2714</w:t>
      </w:r>
    </w:p>
    <w:p>
      <w:r>
        <w:t>Kênh Ba Trí</w:t>
      </w:r>
    </w:p>
    <w:p>
      <w:r>
        <w:t>Xã Mỹ Phước</w:t>
      </w:r>
    </w:p>
    <w:p>
      <w:r>
        <w:t>4,5</w:t>
      </w:r>
    </w:p>
    <w:p>
      <w:r>
        <w:t>2715</w:t>
      </w:r>
    </w:p>
    <w:p>
      <w:r>
        <w:t>Kênh Đập Hội</w:t>
      </w:r>
    </w:p>
    <w:p>
      <w:r>
        <w:t>Xã Mỹ Phước</w:t>
      </w:r>
    </w:p>
    <w:p>
      <w:r>
        <w:t>4</w:t>
      </w:r>
    </w:p>
    <w:p>
      <w:r>
        <w:t>2716</w:t>
      </w:r>
    </w:p>
    <w:p>
      <w:r>
        <w:t>Kênh Ông Ban</w:t>
      </w:r>
    </w:p>
    <w:p>
      <w:r>
        <w:t>Xã Mỹ Phước</w:t>
      </w:r>
    </w:p>
    <w:p>
      <w:r>
        <w:t>4</w:t>
      </w:r>
    </w:p>
    <w:p>
      <w:r>
        <w:t>2717</w:t>
      </w:r>
    </w:p>
    <w:p>
      <w:r>
        <w:t>Kênh Xáng Cụt</w:t>
      </w:r>
    </w:p>
    <w:p>
      <w:r>
        <w:t>Xã Mỹ Phước</w:t>
      </w:r>
    </w:p>
    <w:p>
      <w:r>
        <w:t>4,5</w:t>
      </w:r>
    </w:p>
    <w:p>
      <w:r>
        <w:t>2718</w:t>
      </w:r>
    </w:p>
    <w:p>
      <w:r>
        <w:t>Rạch Cô Thiện</w:t>
      </w:r>
    </w:p>
    <w:p>
      <w:r>
        <w:t>Xã Mỹ Phước</w:t>
      </w:r>
    </w:p>
    <w:p>
      <w:r>
        <w:t>4,2</w:t>
      </w:r>
    </w:p>
    <w:p>
      <w:r>
        <w:t>2719</w:t>
      </w:r>
    </w:p>
    <w:p>
      <w:r>
        <w:t>Kênh Thu Mua</w:t>
      </w:r>
    </w:p>
    <w:p>
      <w:r>
        <w:t>Xã Mỹ Phước</w:t>
      </w:r>
    </w:p>
    <w:p>
      <w:r>
        <w:t>2,5</w:t>
      </w:r>
    </w:p>
    <w:p>
      <w:r>
        <w:t>2720</w:t>
      </w:r>
    </w:p>
    <w:p>
      <w:r>
        <w:t>Kênh Mới</w:t>
      </w:r>
    </w:p>
    <w:p>
      <w:r>
        <w:t>Xã Mỹ Phước</w:t>
      </w:r>
    </w:p>
    <w:p>
      <w:r>
        <w:t>4,5</w:t>
      </w:r>
    </w:p>
    <w:p>
      <w:r>
        <w:t>2721</w:t>
      </w:r>
    </w:p>
    <w:p>
      <w:r>
        <w:t>Kênh Thầy Bảy</w:t>
      </w:r>
    </w:p>
    <w:p>
      <w:r>
        <w:t>Xã Mỹ Phước</w:t>
      </w:r>
    </w:p>
    <w:p>
      <w:r>
        <w:t>2,7</w:t>
      </w:r>
    </w:p>
    <w:p>
      <w:r>
        <w:t>2722</w:t>
      </w:r>
    </w:p>
    <w:p>
      <w:r>
        <w:t>Kênh Lung Giữa</w:t>
      </w:r>
    </w:p>
    <w:p>
      <w:r>
        <w:t>Xã Mỹ Phước</w:t>
      </w:r>
    </w:p>
    <w:p>
      <w:r>
        <w:t>0,8</w:t>
      </w:r>
    </w:p>
    <w:p>
      <w:r>
        <w:t>2723</w:t>
      </w:r>
    </w:p>
    <w:p>
      <w:r>
        <w:t>Kênh Ba Quang</w:t>
      </w:r>
    </w:p>
    <w:p>
      <w:r>
        <w:t>Xã Mỹ Phước</w:t>
      </w:r>
    </w:p>
    <w:p>
      <w:r>
        <w:t>0,7</w:t>
      </w:r>
    </w:p>
    <w:p>
      <w:r>
        <w:t>2724</w:t>
      </w:r>
    </w:p>
    <w:p>
      <w:r>
        <w:t>Kênh Chín Phước</w:t>
      </w:r>
    </w:p>
    <w:p>
      <w:r>
        <w:t>Xã Mỹ Phước</w:t>
      </w:r>
    </w:p>
    <w:p>
      <w:r>
        <w:t>0,7</w:t>
      </w:r>
    </w:p>
    <w:p>
      <w:r>
        <w:t>2725</w:t>
      </w:r>
    </w:p>
    <w:p>
      <w:r>
        <w:t>Kênh Hai Kinh</w:t>
      </w:r>
    </w:p>
    <w:p>
      <w:r>
        <w:t>Xã Mỹ Phước</w:t>
      </w:r>
    </w:p>
    <w:p>
      <w:r>
        <w:t>0,6</w:t>
      </w:r>
    </w:p>
    <w:p>
      <w:r>
        <w:t>2726</w:t>
      </w:r>
    </w:p>
    <w:p>
      <w:r>
        <w:t>Kênh Bảy Hùng</w:t>
      </w:r>
    </w:p>
    <w:p>
      <w:r>
        <w:t>Xã Mỹ Phước</w:t>
      </w:r>
    </w:p>
    <w:p>
      <w:r>
        <w:t>0,6</w:t>
      </w:r>
    </w:p>
    <w:p>
      <w:r>
        <w:t>2727</w:t>
      </w:r>
    </w:p>
    <w:p>
      <w:r>
        <w:t>Kênh Ông Co (Đoạn 1)</w:t>
      </w:r>
    </w:p>
    <w:p>
      <w:r>
        <w:t>Xã Mỹ Phước</w:t>
      </w:r>
    </w:p>
    <w:p>
      <w:r>
        <w:t>0,8</w:t>
      </w:r>
    </w:p>
    <w:p>
      <w:r>
        <w:t>2728</w:t>
      </w:r>
    </w:p>
    <w:p>
      <w:r>
        <w:t>Kênh Ông Co (Đoạn 2)</w:t>
      </w:r>
    </w:p>
    <w:p>
      <w:r>
        <w:t>Xã Mỹ Phước</w:t>
      </w:r>
    </w:p>
    <w:p>
      <w:r>
        <w:t>0,8</w:t>
      </w:r>
    </w:p>
    <w:p>
      <w:r>
        <w:t>2729</w:t>
      </w:r>
    </w:p>
    <w:p>
      <w:r>
        <w:t>Kênh Ông Cụt (Đoạn 1)</w:t>
      </w:r>
    </w:p>
    <w:p>
      <w:r>
        <w:t>Xã Mỹ Phước</w:t>
      </w:r>
    </w:p>
    <w:p>
      <w:r>
        <w:t>0,9</w:t>
      </w:r>
    </w:p>
    <w:p>
      <w:r>
        <w:t>2730</w:t>
      </w:r>
    </w:p>
    <w:p>
      <w:r>
        <w:t>Kênh Ông Cụt (Đoạn 2)</w:t>
      </w:r>
    </w:p>
    <w:p>
      <w:r>
        <w:t>Xã Mỹ Phước</w:t>
      </w:r>
    </w:p>
    <w:p>
      <w:r>
        <w:t>0,8</w:t>
      </w:r>
    </w:p>
    <w:p>
      <w:r>
        <w:t>2731</w:t>
      </w:r>
    </w:p>
    <w:p>
      <w:r>
        <w:t>Kênh Ông Là</w:t>
      </w:r>
    </w:p>
    <w:p>
      <w:r>
        <w:t>Xã Mỹ Phước</w:t>
      </w:r>
    </w:p>
    <w:p>
      <w:r>
        <w:t>0,5</w:t>
      </w:r>
    </w:p>
    <w:p>
      <w:r>
        <w:t>2732</w:t>
      </w:r>
    </w:p>
    <w:p>
      <w:r>
        <w:t>Kênh Mười Thường</w:t>
      </w:r>
    </w:p>
    <w:p>
      <w:r>
        <w:t>Xã Mỹ Phước</w:t>
      </w:r>
    </w:p>
    <w:p>
      <w:r>
        <w:t>0,5</w:t>
      </w:r>
    </w:p>
    <w:p>
      <w:r>
        <w:t>2733</w:t>
      </w:r>
    </w:p>
    <w:p>
      <w:r>
        <w:t>Kênh Tám Lổ (Đoạn 1)</w:t>
      </w:r>
    </w:p>
    <w:p>
      <w:r>
        <w:t>Xã Mỹ Phước</w:t>
      </w:r>
    </w:p>
    <w:p>
      <w:r>
        <w:t>0,7</w:t>
      </w:r>
    </w:p>
    <w:p>
      <w:r>
        <w:t>2734</w:t>
      </w:r>
    </w:p>
    <w:p>
      <w:r>
        <w:t>Kênh Tám Lổ (Đoạn 2)</w:t>
      </w:r>
    </w:p>
    <w:p>
      <w:r>
        <w:t>Xã Mỹ Phước</w:t>
      </w:r>
    </w:p>
    <w:p>
      <w:r>
        <w:t>0,5</w:t>
      </w:r>
    </w:p>
    <w:p>
      <w:r>
        <w:t>2735</w:t>
      </w:r>
    </w:p>
    <w:p>
      <w:r>
        <w:t>Kênh Tám Lổ (Đoạn 3)</w:t>
      </w:r>
    </w:p>
    <w:p>
      <w:r>
        <w:t>Xã Mỹ Phước</w:t>
      </w:r>
    </w:p>
    <w:p>
      <w:r>
        <w:t>0,5</w:t>
      </w:r>
    </w:p>
    <w:p>
      <w:r>
        <w:t>2736</w:t>
      </w:r>
    </w:p>
    <w:p>
      <w:r>
        <w:t>Kênh Hai Nhất</w:t>
      </w:r>
    </w:p>
    <w:p>
      <w:r>
        <w:t>Xã Mỹ Phước</w:t>
      </w:r>
    </w:p>
    <w:p>
      <w:r>
        <w:t>0,7</w:t>
      </w:r>
    </w:p>
    <w:p>
      <w:r>
        <w:t>2737</w:t>
      </w:r>
    </w:p>
    <w:p>
      <w:r>
        <w:t>Kênh Phước Hòa</w:t>
      </w:r>
    </w:p>
    <w:p>
      <w:r>
        <w:t>Xã Mỹ Phước</w:t>
      </w:r>
    </w:p>
    <w:p>
      <w:r>
        <w:t>1</w:t>
      </w:r>
    </w:p>
    <w:p>
      <w:r>
        <w:t>2738</w:t>
      </w:r>
    </w:p>
    <w:p>
      <w:r>
        <w:t>Kênh Phước Hòa 2</w:t>
      </w:r>
    </w:p>
    <w:p>
      <w:r>
        <w:t>Xã Mỹ Phước</w:t>
      </w:r>
    </w:p>
    <w:p>
      <w:r>
        <w:t>0,5</w:t>
      </w:r>
    </w:p>
    <w:p>
      <w:r>
        <w:t>2739</w:t>
      </w:r>
    </w:p>
    <w:p>
      <w:r>
        <w:t>Kênh Hai Hải</w:t>
      </w:r>
    </w:p>
    <w:p>
      <w:r>
        <w:t>Xã Mỹ Phước</w:t>
      </w:r>
    </w:p>
    <w:p>
      <w:r>
        <w:t>1,1</w:t>
      </w:r>
    </w:p>
    <w:p>
      <w:r>
        <w:t>2740</w:t>
      </w:r>
    </w:p>
    <w:p>
      <w:r>
        <w:t>Rach Lá 1</w:t>
      </w:r>
    </w:p>
    <w:p>
      <w:r>
        <w:t>Xã Mỹ Phước</w:t>
      </w:r>
    </w:p>
    <w:p>
      <w:r>
        <w:t>0,9</w:t>
      </w:r>
    </w:p>
    <w:p>
      <w:r>
        <w:t>2741</w:t>
      </w:r>
    </w:p>
    <w:p>
      <w:r>
        <w:t>Rạch Lá 2</w:t>
      </w:r>
    </w:p>
    <w:p>
      <w:r>
        <w:t>Xã Mỹ Phước</w:t>
      </w:r>
    </w:p>
    <w:p>
      <w:r>
        <w:t>0,8</w:t>
      </w:r>
    </w:p>
    <w:p>
      <w:r>
        <w:t>2742</w:t>
      </w:r>
    </w:p>
    <w:p>
      <w:r>
        <w:t>Kênh Tám Bông</w:t>
      </w:r>
    </w:p>
    <w:p>
      <w:r>
        <w:t>Xã Mỹ Phước</w:t>
      </w:r>
    </w:p>
    <w:p>
      <w:r>
        <w:t>1,8</w:t>
      </w:r>
    </w:p>
    <w:p>
      <w:r>
        <w:t>2743</w:t>
      </w:r>
    </w:p>
    <w:p>
      <w:r>
        <w:t>Kênh Bé Tư</w:t>
      </w:r>
    </w:p>
    <w:p>
      <w:r>
        <w:t>Xã Mỹ Phước</w:t>
      </w:r>
    </w:p>
    <w:p>
      <w:r>
        <w:t>1,4</w:t>
      </w:r>
    </w:p>
    <w:p>
      <w:r>
        <w:t>2744</w:t>
      </w:r>
    </w:p>
    <w:p>
      <w:r>
        <w:t>Kênh Đường Trâu</w:t>
      </w:r>
    </w:p>
    <w:p>
      <w:r>
        <w:t>Xã Mỹ Phước</w:t>
      </w:r>
    </w:p>
    <w:p>
      <w:r>
        <w:t>1</w:t>
      </w:r>
    </w:p>
    <w:p>
      <w:r>
        <w:t>2745</w:t>
      </w:r>
    </w:p>
    <w:p>
      <w:r>
        <w:t>Kênh Năm Quốc</w:t>
      </w:r>
    </w:p>
    <w:p>
      <w:r>
        <w:t>Xã Mỹ Phước</w:t>
      </w:r>
    </w:p>
    <w:p>
      <w:r>
        <w:t>0,6</w:t>
      </w:r>
    </w:p>
    <w:p>
      <w:r>
        <w:t>2746</w:t>
      </w:r>
    </w:p>
    <w:p>
      <w:r>
        <w:t>Kênh Mười Dũng</w:t>
      </w:r>
    </w:p>
    <w:p>
      <w:r>
        <w:t>Xã Mỹ Phước</w:t>
      </w:r>
    </w:p>
    <w:p>
      <w:r>
        <w:t>0,8</w:t>
      </w:r>
    </w:p>
    <w:p>
      <w:r>
        <w:t>2747</w:t>
      </w:r>
    </w:p>
    <w:p>
      <w:r>
        <w:t>Kênh Hai Chiến (Đoạn 1)</w:t>
      </w:r>
    </w:p>
    <w:p>
      <w:r>
        <w:t>Xã Mỹ Phước</w:t>
      </w:r>
    </w:p>
    <w:p>
      <w:r>
        <w:t>1,1</w:t>
      </w:r>
    </w:p>
    <w:p>
      <w:r>
        <w:t>2748</w:t>
      </w:r>
    </w:p>
    <w:p>
      <w:r>
        <w:t>Kênh Hai Chiến (Đoạn 2)</w:t>
      </w:r>
    </w:p>
    <w:p>
      <w:r>
        <w:t>Xã Mỹ Phước</w:t>
      </w:r>
    </w:p>
    <w:p>
      <w:r>
        <w:t>0,5</w:t>
      </w:r>
    </w:p>
    <w:p>
      <w:r>
        <w:t>2749</w:t>
      </w:r>
    </w:p>
    <w:p>
      <w:r>
        <w:t>Kênh Út Son</w:t>
      </w:r>
    </w:p>
    <w:p>
      <w:r>
        <w:t>Xã Mỹ Phước</w:t>
      </w:r>
    </w:p>
    <w:p>
      <w:r>
        <w:t>0,9</w:t>
      </w:r>
    </w:p>
    <w:p>
      <w:r>
        <w:t>2750</w:t>
      </w:r>
    </w:p>
    <w:p>
      <w:r>
        <w:t>Kênh Sáu Diệu</w:t>
      </w:r>
    </w:p>
    <w:p>
      <w:r>
        <w:t>Xã Mỹ Phước</w:t>
      </w:r>
    </w:p>
    <w:p>
      <w:r>
        <w:t>1</w:t>
      </w:r>
    </w:p>
    <w:p>
      <w:r>
        <w:t>2751</w:t>
      </w:r>
    </w:p>
    <w:p>
      <w:r>
        <w:t>Kênh Hai Thai</w:t>
      </w:r>
    </w:p>
    <w:p>
      <w:r>
        <w:t>Xã Mỹ Phước</w:t>
      </w:r>
    </w:p>
    <w:p>
      <w:r>
        <w:t>1</w:t>
      </w:r>
    </w:p>
    <w:p>
      <w:r>
        <w:t>2752</w:t>
      </w:r>
    </w:p>
    <w:p>
      <w:r>
        <w:t>Kênh Năm Thạch (Đoạn 1)</w:t>
      </w:r>
    </w:p>
    <w:p>
      <w:r>
        <w:t>Xã Mỹ Phước</w:t>
      </w:r>
    </w:p>
    <w:p>
      <w:r>
        <w:t>0,6</w:t>
      </w:r>
    </w:p>
    <w:p>
      <w:r>
        <w:t>2753</w:t>
      </w:r>
    </w:p>
    <w:p>
      <w:r>
        <w:t>Kênh Năm Thạch (Đoạn 2)</w:t>
      </w:r>
    </w:p>
    <w:p>
      <w:r>
        <w:t>Xã Mỹ Phước</w:t>
      </w:r>
    </w:p>
    <w:p>
      <w:r>
        <w:t>0,9</w:t>
      </w:r>
    </w:p>
    <w:p>
      <w:r>
        <w:t>2754</w:t>
      </w:r>
    </w:p>
    <w:p>
      <w:r>
        <w:t>Kênh Chòm Mã</w:t>
      </w:r>
    </w:p>
    <w:p>
      <w:r>
        <w:t>Xã Mỹ Phước</w:t>
      </w:r>
    </w:p>
    <w:p>
      <w:r>
        <w:t>0,7</w:t>
      </w:r>
    </w:p>
    <w:p>
      <w:r>
        <w:t>2755</w:t>
      </w:r>
    </w:p>
    <w:p>
      <w:r>
        <w:t>Kênh Năm Thi</w:t>
      </w:r>
    </w:p>
    <w:p>
      <w:r>
        <w:t>Xã Mỹ Phước</w:t>
      </w:r>
    </w:p>
    <w:p>
      <w:r>
        <w:t>0,5</w:t>
      </w:r>
    </w:p>
    <w:p>
      <w:r>
        <w:t>2756</w:t>
      </w:r>
    </w:p>
    <w:p>
      <w:r>
        <w:t>Kênh Ranh Lợi A - Trường B</w:t>
      </w:r>
    </w:p>
    <w:p>
      <w:r>
        <w:t>Xã Mỹ Phước</w:t>
      </w:r>
    </w:p>
    <w:p>
      <w:r>
        <w:t>0,9</w:t>
      </w:r>
    </w:p>
    <w:p>
      <w:r>
        <w:t>2757</w:t>
      </w:r>
    </w:p>
    <w:p>
      <w:r>
        <w:t>Kênh Ba Trung</w:t>
      </w:r>
    </w:p>
    <w:p>
      <w:r>
        <w:t>Xã Mỹ Phước</w:t>
      </w:r>
    </w:p>
    <w:p>
      <w:r>
        <w:t>1,2</w:t>
      </w:r>
    </w:p>
    <w:p>
      <w:r>
        <w:t>2758</w:t>
      </w:r>
    </w:p>
    <w:p>
      <w:r>
        <w:t>Kênh Hai Mai</w:t>
      </w:r>
    </w:p>
    <w:p>
      <w:r>
        <w:t>Xã Mỹ Phước</w:t>
      </w:r>
    </w:p>
    <w:p>
      <w:r>
        <w:t>1,3</w:t>
      </w:r>
    </w:p>
    <w:p>
      <w:r>
        <w:t>2759</w:t>
      </w:r>
    </w:p>
    <w:p>
      <w:r>
        <w:t>Kênh Hai Tâm</w:t>
      </w:r>
    </w:p>
    <w:p>
      <w:r>
        <w:t>Xã Mỹ Phước</w:t>
      </w:r>
    </w:p>
    <w:p>
      <w:r>
        <w:t>1,4</w:t>
      </w:r>
    </w:p>
    <w:p>
      <w:r>
        <w:t>2760</w:t>
      </w:r>
    </w:p>
    <w:p>
      <w:r>
        <w:t>Kênh Ông Sĩ</w:t>
      </w:r>
    </w:p>
    <w:p>
      <w:r>
        <w:t>Xã Mỹ Phước</w:t>
      </w:r>
    </w:p>
    <w:p>
      <w:r>
        <w:t>1,1</w:t>
      </w:r>
    </w:p>
    <w:p>
      <w:r>
        <w:t>2761</w:t>
      </w:r>
    </w:p>
    <w:p>
      <w:r>
        <w:t>Kênh Bà Hoa</w:t>
      </w:r>
    </w:p>
    <w:p>
      <w:r>
        <w:t>Xã Mỹ Phước</w:t>
      </w:r>
    </w:p>
    <w:p>
      <w:r>
        <w:t>1</w:t>
      </w:r>
    </w:p>
    <w:p>
      <w:r>
        <w:t>2762</w:t>
      </w:r>
    </w:p>
    <w:p>
      <w:r>
        <w:t>Kênh Ngọc Năm</w:t>
      </w:r>
    </w:p>
    <w:p>
      <w:r>
        <w:t>Xã Mỹ Phước</w:t>
      </w:r>
    </w:p>
    <w:p>
      <w:r>
        <w:t>0,8</w:t>
      </w:r>
    </w:p>
    <w:p>
      <w:r>
        <w:t>2763</w:t>
      </w:r>
    </w:p>
    <w:p>
      <w:r>
        <w:t>Kênh Tư Quảng</w:t>
      </w:r>
    </w:p>
    <w:p>
      <w:r>
        <w:t>Xã My Phước</w:t>
      </w:r>
    </w:p>
    <w:p>
      <w:r>
        <w:t>1</w:t>
      </w:r>
    </w:p>
    <w:p>
      <w:r>
        <w:t>2764</w:t>
      </w:r>
    </w:p>
    <w:p>
      <w:r>
        <w:t>Kênh Sáu Thủy</w:t>
      </w:r>
    </w:p>
    <w:p>
      <w:r>
        <w:t>Xã Mỹ Phước</w:t>
      </w:r>
    </w:p>
    <w:p>
      <w:r>
        <w:t>1</w:t>
      </w:r>
    </w:p>
    <w:p>
      <w:r>
        <w:t>2765</w:t>
      </w:r>
    </w:p>
    <w:p>
      <w:r>
        <w:t>Kênh Sáu Đực</w:t>
      </w:r>
    </w:p>
    <w:p>
      <w:r>
        <w:t>Xã Mỹ Phước</w:t>
      </w:r>
    </w:p>
    <w:p>
      <w:r>
        <w:t>1,6</w:t>
      </w:r>
    </w:p>
    <w:p>
      <w:r>
        <w:t>2766</w:t>
      </w:r>
    </w:p>
    <w:p>
      <w:r>
        <w:t>Kênh Năm Tuấn</w:t>
      </w:r>
    </w:p>
    <w:p>
      <w:r>
        <w:t>Xã Mỹ Phước</w:t>
      </w:r>
    </w:p>
    <w:p>
      <w:r>
        <w:t>1</w:t>
      </w:r>
    </w:p>
    <w:p>
      <w:r>
        <w:t>2767</w:t>
      </w:r>
    </w:p>
    <w:p>
      <w:r>
        <w:t>Kênh Bảy Thành</w:t>
      </w:r>
    </w:p>
    <w:p>
      <w:r>
        <w:t>Xã Mỹ Phước</w:t>
      </w:r>
    </w:p>
    <w:p>
      <w:r>
        <w:t>0,9</w:t>
      </w:r>
    </w:p>
    <w:p>
      <w:r>
        <w:t>2768</w:t>
      </w:r>
    </w:p>
    <w:p>
      <w:r>
        <w:t>Kênh Ông Phán</w:t>
      </w:r>
    </w:p>
    <w:p>
      <w:r>
        <w:t>Xã Mỹ Phước</w:t>
      </w:r>
    </w:p>
    <w:p>
      <w:r>
        <w:t>1,1</w:t>
      </w:r>
    </w:p>
    <w:p>
      <w:r>
        <w:t>2769</w:t>
      </w:r>
    </w:p>
    <w:p>
      <w:r>
        <w:t>Kênh Mười Lành</w:t>
      </w:r>
    </w:p>
    <w:p>
      <w:r>
        <w:t>Xã Mỹ Phước</w:t>
      </w:r>
    </w:p>
    <w:p>
      <w:r>
        <w:t>1</w:t>
      </w:r>
    </w:p>
    <w:p>
      <w:r>
        <w:t>2770</w:t>
      </w:r>
    </w:p>
    <w:p>
      <w:r>
        <w:t>Kênh Tư Tốt</w:t>
      </w:r>
    </w:p>
    <w:p>
      <w:r>
        <w:t>Xã Mỹ Phước</w:t>
      </w:r>
    </w:p>
    <w:p>
      <w:r>
        <w:t>0,5</w:t>
      </w:r>
    </w:p>
    <w:p>
      <w:r>
        <w:t>2771</w:t>
      </w:r>
    </w:p>
    <w:p>
      <w:r>
        <w:t>Kênh Tám Tinh</w:t>
      </w:r>
    </w:p>
    <w:p>
      <w:r>
        <w:t>Xã Mỹ Phước</w:t>
      </w:r>
    </w:p>
    <w:p>
      <w:r>
        <w:t>0,6</w:t>
      </w:r>
    </w:p>
    <w:p>
      <w:r>
        <w:t>2772</w:t>
      </w:r>
    </w:p>
    <w:p>
      <w:r>
        <w:t>Kênh Ba Lan</w:t>
      </w:r>
    </w:p>
    <w:p>
      <w:r>
        <w:t>Xã Mỹ Phước</w:t>
      </w:r>
    </w:p>
    <w:p>
      <w:r>
        <w:t>0,8</w:t>
      </w:r>
    </w:p>
    <w:p>
      <w:r>
        <w:t>2773</w:t>
      </w:r>
    </w:p>
    <w:p>
      <w:r>
        <w:t>Kênh Số 2</w:t>
      </w:r>
    </w:p>
    <w:p>
      <w:r>
        <w:t>Xã Mỹ Phước</w:t>
      </w:r>
    </w:p>
    <w:p>
      <w:r>
        <w:t>1,2</w:t>
      </w:r>
    </w:p>
    <w:p>
      <w:r>
        <w:t>2774</w:t>
      </w:r>
    </w:p>
    <w:p>
      <w:r>
        <w:t>Kênh Tràm 1 (Đoạn 1)</w:t>
      </w:r>
    </w:p>
    <w:p>
      <w:r>
        <w:t>Xã Mỹ Phước</w:t>
      </w:r>
    </w:p>
    <w:p>
      <w:r>
        <w:t>0,6</w:t>
      </w:r>
    </w:p>
    <w:p>
      <w:r>
        <w:t>2775</w:t>
      </w:r>
    </w:p>
    <w:p>
      <w:r>
        <w:t>Kênh Tràm 1 (Đoạn 2)</w:t>
      </w:r>
    </w:p>
    <w:p>
      <w:r>
        <w:t>Xã Mỹ Phước</w:t>
      </w:r>
    </w:p>
    <w:p>
      <w:r>
        <w:t>0,6</w:t>
      </w:r>
    </w:p>
    <w:p>
      <w:r>
        <w:t>2776</w:t>
      </w:r>
    </w:p>
    <w:p>
      <w:r>
        <w:t>Kênh Tràm 1 (Đoạn 3)</w:t>
      </w:r>
    </w:p>
    <w:p>
      <w:r>
        <w:t>Xã Mỹ Phước</w:t>
      </w:r>
    </w:p>
    <w:p>
      <w:r>
        <w:t>0,8</w:t>
      </w:r>
    </w:p>
    <w:p>
      <w:r>
        <w:t>2777</w:t>
      </w:r>
    </w:p>
    <w:p>
      <w:r>
        <w:t>Kênh Tràm 1 (Đoạn 4)</w:t>
      </w:r>
    </w:p>
    <w:p>
      <w:r>
        <w:t>Xã Mỹ Phước</w:t>
      </w:r>
    </w:p>
    <w:p>
      <w:r>
        <w:t>1,2</w:t>
      </w:r>
    </w:p>
    <w:p>
      <w:r>
        <w:t>2778</w:t>
      </w:r>
    </w:p>
    <w:p>
      <w:r>
        <w:t>Kênh Hai Huệ</w:t>
      </w:r>
    </w:p>
    <w:p>
      <w:r>
        <w:t>Xã Mỹ Phước</w:t>
      </w:r>
    </w:p>
    <w:p>
      <w:r>
        <w:t>0,6</w:t>
      </w:r>
    </w:p>
    <w:p>
      <w:r>
        <w:t>2779</w:t>
      </w:r>
    </w:p>
    <w:p>
      <w:r>
        <w:t>Kênh Ông Quốc (Đoạn 1)</w:t>
      </w:r>
    </w:p>
    <w:p>
      <w:r>
        <w:t>Xã Mỹ Phước</w:t>
      </w:r>
    </w:p>
    <w:p>
      <w:r>
        <w:t>0,6</w:t>
      </w:r>
    </w:p>
    <w:p>
      <w:r>
        <w:t>2780</w:t>
      </w:r>
    </w:p>
    <w:p>
      <w:r>
        <w:t>Kênh Ông Quốc (Đoạn 2)</w:t>
      </w:r>
    </w:p>
    <w:p>
      <w:r>
        <w:t>Xã Mỹ Phước</w:t>
      </w:r>
    </w:p>
    <w:p>
      <w:r>
        <w:t>0,7</w:t>
      </w:r>
    </w:p>
    <w:p>
      <w:r>
        <w:t>2781</w:t>
      </w:r>
    </w:p>
    <w:p>
      <w:r>
        <w:t>Kênh Số 3 (Đoạn 1)</w:t>
      </w:r>
    </w:p>
    <w:p>
      <w:r>
        <w:t>Xã Mỹ Phước</w:t>
      </w:r>
    </w:p>
    <w:p>
      <w:r>
        <w:t>0,5</w:t>
      </w:r>
    </w:p>
    <w:p>
      <w:r>
        <w:t>2782</w:t>
      </w:r>
    </w:p>
    <w:p>
      <w:r>
        <w:t>Kênh Số 3 (Đoạn 2)</w:t>
      </w:r>
    </w:p>
    <w:p>
      <w:r>
        <w:t>Xã Mỹ Phước</w:t>
      </w:r>
    </w:p>
    <w:p>
      <w:r>
        <w:t>0,8</w:t>
      </w:r>
    </w:p>
    <w:p>
      <w:r>
        <w:t>2783</w:t>
      </w:r>
    </w:p>
    <w:p>
      <w:r>
        <w:t>Kênh Số 3 (Đoạn 3)</w:t>
      </w:r>
    </w:p>
    <w:p>
      <w:r>
        <w:t>Xã Mỹ Phước</w:t>
      </w:r>
    </w:p>
    <w:p>
      <w:r>
        <w:t>1</w:t>
      </w:r>
    </w:p>
    <w:p>
      <w:r>
        <w:t>2784</w:t>
      </w:r>
    </w:p>
    <w:p>
      <w:r>
        <w:t>Rạch Sa Mướp</w:t>
      </w:r>
    </w:p>
    <w:p>
      <w:r>
        <w:t>Xã Mỹ Phước</w:t>
      </w:r>
    </w:p>
    <w:p>
      <w:r>
        <w:t>1,6</w:t>
      </w:r>
    </w:p>
    <w:p>
      <w:r>
        <w:t>2785</w:t>
      </w:r>
    </w:p>
    <w:p>
      <w:r>
        <w:t>Rạch Đông Lào</w:t>
      </w:r>
    </w:p>
    <w:p>
      <w:r>
        <w:t>Xã Mỹ Phước</w:t>
      </w:r>
    </w:p>
    <w:p>
      <w:r>
        <w:t>1,2</w:t>
      </w:r>
    </w:p>
    <w:p>
      <w:r>
        <w:t>2786</w:t>
      </w:r>
    </w:p>
    <w:p>
      <w:r>
        <w:t>Kênh Ba Sang</w:t>
      </w:r>
    </w:p>
    <w:p>
      <w:r>
        <w:t>Xã Mỹ Phước</w:t>
      </w:r>
    </w:p>
    <w:p>
      <w:r>
        <w:t>0,6</w:t>
      </w:r>
    </w:p>
    <w:p>
      <w:r>
        <w:t>2787</w:t>
      </w:r>
    </w:p>
    <w:p>
      <w:r>
        <w:t>Kênh Xẽo Lá</w:t>
      </w:r>
    </w:p>
    <w:p>
      <w:r>
        <w:t>Xã Mỹ Phước</w:t>
      </w:r>
    </w:p>
    <w:p>
      <w:r>
        <w:t>1,3</w:t>
      </w:r>
    </w:p>
    <w:p>
      <w:r>
        <w:t>2788</w:t>
      </w:r>
    </w:p>
    <w:p>
      <w:r>
        <w:t>Kênh Chỏm Trúc</w:t>
      </w:r>
    </w:p>
    <w:p>
      <w:r>
        <w:t>Xã Mỹ Phước</w:t>
      </w:r>
    </w:p>
    <w:p>
      <w:r>
        <w:t>1,4</w:t>
      </w:r>
    </w:p>
    <w:p>
      <w:r>
        <w:t>2789</w:t>
      </w:r>
    </w:p>
    <w:p>
      <w:r>
        <w:t>Kênh Hai Ngãi</w:t>
      </w:r>
    </w:p>
    <w:p>
      <w:r>
        <w:t>Xã Mỹ Phước</w:t>
      </w:r>
    </w:p>
    <w:p>
      <w:r>
        <w:t>0,8</w:t>
      </w:r>
    </w:p>
    <w:p>
      <w:r>
        <w:t>2790</w:t>
      </w:r>
    </w:p>
    <w:p>
      <w:r>
        <w:t>Kênh Năm Mụn (Đoạn 1)</w:t>
      </w:r>
    </w:p>
    <w:p>
      <w:r>
        <w:t>Xã Mỹ Phước</w:t>
      </w:r>
    </w:p>
    <w:p>
      <w:r>
        <w:t>0,8</w:t>
      </w:r>
    </w:p>
    <w:p>
      <w:r>
        <w:t>2791</w:t>
      </w:r>
    </w:p>
    <w:p>
      <w:r>
        <w:t>Kênh Năm Mụn (Đoạn 2)</w:t>
      </w:r>
    </w:p>
    <w:p>
      <w:r>
        <w:t>Xã Mỹ Phước</w:t>
      </w:r>
    </w:p>
    <w:p>
      <w:r>
        <w:t>0,8</w:t>
      </w:r>
    </w:p>
    <w:p>
      <w:r>
        <w:t>2792</w:t>
      </w:r>
    </w:p>
    <w:p>
      <w:r>
        <w:t>Kênh Ba Trung (Đoạn 1)</w:t>
      </w:r>
    </w:p>
    <w:p>
      <w:r>
        <w:t>Xã Mỹ Phước</w:t>
      </w:r>
    </w:p>
    <w:p>
      <w:r>
        <w:t>0,8</w:t>
      </w:r>
    </w:p>
    <w:p>
      <w:r>
        <w:t>2793</w:t>
      </w:r>
    </w:p>
    <w:p>
      <w:r>
        <w:t>Kênh Ba Trung (Đoạn 2)</w:t>
      </w:r>
    </w:p>
    <w:p>
      <w:r>
        <w:t>Xã Mỹ Phước</w:t>
      </w:r>
    </w:p>
    <w:p>
      <w:r>
        <w:t>0,7</w:t>
      </w:r>
    </w:p>
    <w:p>
      <w:r>
        <w:t>2794</w:t>
      </w:r>
    </w:p>
    <w:p>
      <w:r>
        <w:t>Kênh Rạch Chợ</w:t>
      </w:r>
    </w:p>
    <w:p>
      <w:r>
        <w:t>Xã Mỹ Phước</w:t>
      </w:r>
    </w:p>
    <w:p>
      <w:r>
        <w:t>0,7</w:t>
      </w:r>
    </w:p>
    <w:p>
      <w:r>
        <w:t>2795</w:t>
      </w:r>
    </w:p>
    <w:p>
      <w:r>
        <w:t>Kênh Ba Dễ</w:t>
      </w:r>
    </w:p>
    <w:p>
      <w:r>
        <w:t>Xã Mỹ Phước</w:t>
      </w:r>
    </w:p>
    <w:p>
      <w:r>
        <w:t>1,3</w:t>
      </w:r>
    </w:p>
    <w:p>
      <w:r>
        <w:t>2796</w:t>
      </w:r>
    </w:p>
    <w:p>
      <w:r>
        <w:t>Rạch Bàu Sen</w:t>
      </w:r>
    </w:p>
    <w:p>
      <w:r>
        <w:t>Xã Mỹ Phước</w:t>
      </w:r>
    </w:p>
    <w:p>
      <w:r>
        <w:t>0,8</w:t>
      </w:r>
    </w:p>
    <w:p>
      <w:r>
        <w:t>2797</w:t>
      </w:r>
    </w:p>
    <w:p>
      <w:r>
        <w:t>Kênh Hậu QLNG (ấp Phước Ninh)</w:t>
      </w:r>
    </w:p>
    <w:p>
      <w:r>
        <w:t>Xã Mỹ Phước</w:t>
      </w:r>
    </w:p>
    <w:p>
      <w:r>
        <w:t>1,1</w:t>
      </w:r>
    </w:p>
    <w:p>
      <w:r>
        <w:t>2798</w:t>
      </w:r>
    </w:p>
    <w:p>
      <w:r>
        <w:t>Kênh Tư Phi</w:t>
      </w:r>
    </w:p>
    <w:p>
      <w:r>
        <w:t>Xã Mỹ Phước</w:t>
      </w:r>
    </w:p>
    <w:p>
      <w:r>
        <w:t>1,2</w:t>
      </w:r>
    </w:p>
    <w:p>
      <w:r>
        <w:t>2799</w:t>
      </w:r>
    </w:p>
    <w:p>
      <w:r>
        <w:t>Kênh Tám Chiến</w:t>
      </w:r>
    </w:p>
    <w:p>
      <w:r>
        <w:t>Xã Mỹ Phước</w:t>
      </w:r>
    </w:p>
    <w:p>
      <w:r>
        <w:t>1,4</w:t>
      </w:r>
    </w:p>
    <w:p>
      <w:r>
        <w:t>2800</w:t>
      </w:r>
    </w:p>
    <w:p>
      <w:r>
        <w:t>Kênh Hai Lũy</w:t>
      </w:r>
    </w:p>
    <w:p>
      <w:r>
        <w:t>Xã Mỹ Phước</w:t>
      </w:r>
    </w:p>
    <w:p>
      <w:r>
        <w:t>0,7</w:t>
      </w:r>
    </w:p>
    <w:p>
      <w:r>
        <w:t>2801</w:t>
      </w:r>
    </w:p>
    <w:p>
      <w:r>
        <w:t>Kênh Tám Lỗ</w:t>
      </w:r>
    </w:p>
    <w:p>
      <w:r>
        <w:t>Xã Mỹ Phước</w:t>
      </w:r>
    </w:p>
    <w:p>
      <w:r>
        <w:t>1</w:t>
      </w:r>
    </w:p>
    <w:p>
      <w:r>
        <w:t>2802</w:t>
      </w:r>
    </w:p>
    <w:p>
      <w:r>
        <w:t>Kênh Hai Ẩn</w:t>
      </w:r>
    </w:p>
    <w:p>
      <w:r>
        <w:t>Xã Mỹ Phước</w:t>
      </w:r>
    </w:p>
    <w:p>
      <w:r>
        <w:t>1</w:t>
      </w:r>
    </w:p>
    <w:p>
      <w:r>
        <w:t>2803</w:t>
      </w:r>
    </w:p>
    <w:p>
      <w:r>
        <w:t>Kênh Ông Chức</w:t>
      </w:r>
    </w:p>
    <w:p>
      <w:r>
        <w:t>Xã Mỹ Phước</w:t>
      </w:r>
    </w:p>
    <w:p>
      <w:r>
        <w:t>0,9</w:t>
      </w:r>
    </w:p>
    <w:p>
      <w:r>
        <w:t>2804</w:t>
      </w:r>
    </w:p>
    <w:p>
      <w:r>
        <w:t>Kênh Bà Quyên</w:t>
      </w:r>
    </w:p>
    <w:p>
      <w:r>
        <w:t>Xã Mỹ Phước</w:t>
      </w:r>
    </w:p>
    <w:p>
      <w:r>
        <w:t>0,9</w:t>
      </w:r>
    </w:p>
    <w:p>
      <w:r>
        <w:t>2805</w:t>
      </w:r>
    </w:p>
    <w:p>
      <w:r>
        <w:t>Kênh Hậu QLNG (ấp Phước Thuận)</w:t>
      </w:r>
    </w:p>
    <w:p>
      <w:r>
        <w:t>Xã Mỹ Phước</w:t>
      </w:r>
    </w:p>
    <w:p>
      <w:r>
        <w:t>1,3</w:t>
      </w:r>
    </w:p>
    <w:p>
      <w:r>
        <w:t>2806</w:t>
      </w:r>
    </w:p>
    <w:p>
      <w:r>
        <w:t>Kênh Sáu</w:t>
      </w:r>
    </w:p>
    <w:p>
      <w:r>
        <w:t>Xã Mỹ Phước</w:t>
      </w:r>
    </w:p>
    <w:p>
      <w:r>
        <w:t>1,3</w:t>
      </w:r>
    </w:p>
    <w:p>
      <w:r>
        <w:t>2807</w:t>
      </w:r>
    </w:p>
    <w:p>
      <w:r>
        <w:t>Kênh Ông Luân</w:t>
      </w:r>
    </w:p>
    <w:p>
      <w:r>
        <w:t>Xã Mỹ Phước</w:t>
      </w:r>
    </w:p>
    <w:p>
      <w:r>
        <w:t>1,3</w:t>
      </w:r>
    </w:p>
    <w:p>
      <w:r>
        <w:t>2808</w:t>
      </w:r>
    </w:p>
    <w:p>
      <w:r>
        <w:t>Kênh Ông Quân</w:t>
      </w:r>
    </w:p>
    <w:p>
      <w:r>
        <w:t>Xã Mỹ Phước</w:t>
      </w:r>
    </w:p>
    <w:p>
      <w:r>
        <w:t>1,1</w:t>
      </w:r>
    </w:p>
    <w:p>
      <w:r>
        <w:t>2809</w:t>
      </w:r>
    </w:p>
    <w:p>
      <w:r>
        <w:t>Thủy Lợi</w:t>
      </w:r>
    </w:p>
    <w:p>
      <w:r>
        <w:t>Xã Mỹ Phước</w:t>
      </w:r>
    </w:p>
    <w:p>
      <w:r>
        <w:t>1,2</w:t>
      </w:r>
    </w:p>
    <w:p>
      <w:r>
        <w:t>2810</w:t>
      </w:r>
    </w:p>
    <w:p>
      <w:r>
        <w:t>Kênh Hậu QLNG (ấp Phước Thới A)</w:t>
      </w:r>
    </w:p>
    <w:p>
      <w:r>
        <w:t>Xã Mỹ Phước</w:t>
      </w:r>
    </w:p>
    <w:p>
      <w:r>
        <w:t>1,3</w:t>
      </w:r>
    </w:p>
    <w:p>
      <w:r>
        <w:t>2811</w:t>
      </w:r>
    </w:p>
    <w:p>
      <w:r>
        <w:t>Kênh Hai Lầu</w:t>
      </w:r>
    </w:p>
    <w:p>
      <w:r>
        <w:t>Xã Mỹ Phước</w:t>
      </w:r>
    </w:p>
    <w:p>
      <w:r>
        <w:t>1,3</w:t>
      </w:r>
    </w:p>
    <w:p>
      <w:r>
        <w:t>2812</w:t>
      </w:r>
    </w:p>
    <w:p>
      <w:r>
        <w:t>Kênh Ô Rê</w:t>
      </w:r>
    </w:p>
    <w:p>
      <w:r>
        <w:t>Xã Mỹ Phước</w:t>
      </w:r>
    </w:p>
    <w:p>
      <w:r>
        <w:t>1,1</w:t>
      </w:r>
    </w:p>
    <w:p>
      <w:r>
        <w:t>2813</w:t>
      </w:r>
    </w:p>
    <w:p>
      <w:r>
        <w:t>Đường Lung Tư Sinh</w:t>
      </w:r>
    </w:p>
    <w:p>
      <w:r>
        <w:t>Xã Mỹ Phước</w:t>
      </w:r>
    </w:p>
    <w:p>
      <w:r>
        <w:t>0,7</w:t>
      </w:r>
    </w:p>
    <w:p>
      <w:r>
        <w:t>2814</w:t>
      </w:r>
    </w:p>
    <w:p>
      <w:r>
        <w:t>Kênh Ba Vàng</w:t>
      </w:r>
    </w:p>
    <w:p>
      <w:r>
        <w:t>Xã Mỹ Phước</w:t>
      </w:r>
    </w:p>
    <w:p>
      <w:r>
        <w:t>1</w:t>
      </w:r>
    </w:p>
    <w:p>
      <w:r>
        <w:t>2815</w:t>
      </w:r>
    </w:p>
    <w:p>
      <w:r>
        <w:t>Kênh Út Hương</w:t>
      </w:r>
    </w:p>
    <w:p>
      <w:r>
        <w:t>Xã Mỹ Phước</w:t>
      </w:r>
    </w:p>
    <w:p>
      <w:r>
        <w:t>1</w:t>
      </w:r>
    </w:p>
    <w:p>
      <w:r>
        <w:t>2816</w:t>
      </w:r>
    </w:p>
    <w:p>
      <w:r>
        <w:t>Kênh Ba Đực</w:t>
      </w:r>
    </w:p>
    <w:p>
      <w:r>
        <w:t>Xã Mỹ Phước</w:t>
      </w:r>
    </w:p>
    <w:p>
      <w:r>
        <w:t>1</w:t>
      </w:r>
    </w:p>
    <w:p>
      <w:r>
        <w:t>2817</w:t>
      </w:r>
    </w:p>
    <w:p>
      <w:r>
        <w:t>Kênh 500 (Đoạn 1)</w:t>
      </w:r>
    </w:p>
    <w:p>
      <w:r>
        <w:t>Xã Mỹ Phước</w:t>
      </w:r>
    </w:p>
    <w:p>
      <w:r>
        <w:t>0,6</w:t>
      </w:r>
    </w:p>
    <w:p>
      <w:r>
        <w:t>2818</w:t>
      </w:r>
    </w:p>
    <w:p>
      <w:r>
        <w:t>Kênh Hậu TCC (Đoạn 1, ấp Phước Thọ A)</w:t>
      </w:r>
    </w:p>
    <w:p>
      <w:r>
        <w:t>Xã Mỹ Phước</w:t>
      </w:r>
    </w:p>
    <w:p>
      <w:r>
        <w:t>0,6</w:t>
      </w:r>
    </w:p>
    <w:p>
      <w:r>
        <w:t>2819</w:t>
      </w:r>
    </w:p>
    <w:p>
      <w:r>
        <w:t>Kênh 500 (Đoạn 2)</w:t>
      </w:r>
    </w:p>
    <w:p>
      <w:r>
        <w:t>Xã Mỹ Phước</w:t>
      </w:r>
    </w:p>
    <w:p>
      <w:r>
        <w:t>0,6</w:t>
      </w:r>
    </w:p>
    <w:p>
      <w:r>
        <w:t>2820</w:t>
      </w:r>
    </w:p>
    <w:p>
      <w:r>
        <w:t>Kênh Hậu TCC (Đoạn 2, ấp Phước Thọ A)</w:t>
      </w:r>
    </w:p>
    <w:p>
      <w:r>
        <w:t>Xã Mỹ Phước</w:t>
      </w:r>
    </w:p>
    <w:p>
      <w:r>
        <w:t>0,6</w:t>
      </w:r>
    </w:p>
    <w:p>
      <w:r>
        <w:t>2821</w:t>
      </w:r>
    </w:p>
    <w:p>
      <w:r>
        <w:t>Kênh 500 (Đoạn 3)</w:t>
      </w:r>
    </w:p>
    <w:p>
      <w:r>
        <w:t>Xã Mỹ Phước</w:t>
      </w:r>
    </w:p>
    <w:p>
      <w:r>
        <w:t>0,8</w:t>
      </w:r>
    </w:p>
    <w:p>
      <w:r>
        <w:t>2822</w:t>
      </w:r>
    </w:p>
    <w:p>
      <w:r>
        <w:t>Kênh Hậu TCC (Đoạn 3, ấp Phước Thọ A)</w:t>
      </w:r>
    </w:p>
    <w:p>
      <w:r>
        <w:t>Xã Mỹ Phước</w:t>
      </w:r>
    </w:p>
    <w:p>
      <w:r>
        <w:t>0,8</w:t>
      </w:r>
    </w:p>
    <w:p>
      <w:r>
        <w:t>2823</w:t>
      </w:r>
    </w:p>
    <w:p>
      <w:r>
        <w:t>Kênh 500 (Đoạn 4)</w:t>
      </w:r>
    </w:p>
    <w:p>
      <w:r>
        <w:t>Xã Mỹ Phước</w:t>
      </w:r>
    </w:p>
    <w:p>
      <w:r>
        <w:t>0,8</w:t>
      </w:r>
    </w:p>
    <w:p>
      <w:r>
        <w:t>2824</w:t>
      </w:r>
    </w:p>
    <w:p>
      <w:r>
        <w:t>Kênh Hậu TCC (Đoạn 4, ấp Phước Thọ A)</w:t>
      </w:r>
    </w:p>
    <w:p>
      <w:r>
        <w:t>Xã Mỹ Phước</w:t>
      </w:r>
    </w:p>
    <w:p>
      <w:r>
        <w:t>0,8</w:t>
      </w:r>
    </w:p>
    <w:p>
      <w:r>
        <w:t>2825</w:t>
      </w:r>
    </w:p>
    <w:p>
      <w:r>
        <w:t>Kênh Tư Nhành</w:t>
      </w:r>
    </w:p>
    <w:p>
      <w:r>
        <w:t>Xã Mỹ Phước</w:t>
      </w:r>
    </w:p>
    <w:p>
      <w:r>
        <w:t>1,7</w:t>
      </w:r>
    </w:p>
    <w:p>
      <w:r>
        <w:t>2826</w:t>
      </w:r>
    </w:p>
    <w:p>
      <w:r>
        <w:t>Kênh Hậu TCC Thợ B</w:t>
      </w:r>
    </w:p>
    <w:p>
      <w:r>
        <w:t>Xã Mỹ Phước</w:t>
      </w:r>
    </w:p>
    <w:p>
      <w:r>
        <w:t>1,7</w:t>
      </w:r>
    </w:p>
    <w:p>
      <w:r>
        <w:t>2827</w:t>
      </w:r>
    </w:p>
    <w:p>
      <w:r>
        <w:t>Kênh Hậu TCC Thọ C</w:t>
      </w:r>
    </w:p>
    <w:p>
      <w:r>
        <w:t>Xã Mỹ Phước</w:t>
      </w:r>
    </w:p>
    <w:p>
      <w:r>
        <w:t>1</w:t>
      </w:r>
    </w:p>
    <w:p>
      <w:r>
        <w:t>2828</w:t>
      </w:r>
    </w:p>
    <w:p>
      <w:r>
        <w:t>Kênh Hậu TCC Thọ C1</w:t>
      </w:r>
    </w:p>
    <w:p>
      <w:r>
        <w:t>Xã Mỹ Phước</w:t>
      </w:r>
    </w:p>
    <w:p>
      <w:r>
        <w:t>1,5</w:t>
      </w:r>
    </w:p>
    <w:p>
      <w:r>
        <w:t>2829</w:t>
      </w:r>
    </w:p>
    <w:p>
      <w:r>
        <w:t>Kênh 500 Thọ C</w:t>
      </w:r>
    </w:p>
    <w:p>
      <w:r>
        <w:t>Xã Mỹ Phước</w:t>
      </w:r>
    </w:p>
    <w:p>
      <w:r>
        <w:t>1,6</w:t>
      </w:r>
    </w:p>
    <w:p>
      <w:r>
        <w:t>2830</w:t>
      </w:r>
    </w:p>
    <w:p>
      <w:r>
        <w:t>Kênh Ngang Cống Đá</w:t>
      </w:r>
    </w:p>
    <w:p>
      <w:r>
        <w:t>Xã Mỹ Phước</w:t>
      </w:r>
    </w:p>
    <w:p>
      <w:r>
        <w:t>1,2</w:t>
      </w:r>
    </w:p>
    <w:p>
      <w:r>
        <w:t>2831</w:t>
      </w:r>
    </w:p>
    <w:p>
      <w:r>
        <w:t>Kênh Lẫm</w:t>
      </w:r>
    </w:p>
    <w:p>
      <w:r>
        <w:t>Xã Hưng Phú</w:t>
      </w:r>
    </w:p>
    <w:p>
      <w:r>
        <w:t>4,5</w:t>
      </w:r>
    </w:p>
    <w:p>
      <w:r>
        <w:t>2832</w:t>
      </w:r>
    </w:p>
    <w:p>
      <w:r>
        <w:t>Kênh Chín Mùi - Giải Phóng</w:t>
      </w:r>
    </w:p>
    <w:p>
      <w:r>
        <w:t>Xã Hưng Phú - xã Mỹ Phước</w:t>
      </w:r>
    </w:p>
    <w:p>
      <w:r>
        <w:t>8</w:t>
      </w:r>
    </w:p>
    <w:p>
      <w:r>
        <w:t>2833</w:t>
      </w:r>
    </w:p>
    <w:p>
      <w:r>
        <w:t>Kênh Đường Láng</w:t>
      </w:r>
    </w:p>
    <w:p>
      <w:r>
        <w:t>Xã Hưng Phú - xã Mỹ Phước</w:t>
      </w:r>
    </w:p>
    <w:p>
      <w:r>
        <w:t>3,5</w:t>
      </w:r>
    </w:p>
    <w:p>
      <w:r>
        <w:t>2834</w:t>
      </w:r>
    </w:p>
    <w:p>
      <w:r>
        <w:t>Kênh Tám Thước</w:t>
      </w:r>
    </w:p>
    <w:p>
      <w:r>
        <w:t>Xã Hưng Phú - xã Mỹ Phước</w:t>
      </w:r>
    </w:p>
    <w:p>
      <w:r>
        <w:t>5</w:t>
      </w:r>
    </w:p>
    <w:p>
      <w:r>
        <w:t>2835</w:t>
      </w:r>
    </w:p>
    <w:p>
      <w:r>
        <w:t>Kênh Bắc Bộ</w:t>
      </w:r>
    </w:p>
    <w:p>
      <w:r>
        <w:t>Xã Hưng Phú - xã Mỹ Tú</w:t>
      </w:r>
    </w:p>
    <w:p>
      <w:r>
        <w:t>5,5</w:t>
      </w:r>
    </w:p>
    <w:p>
      <w:r>
        <w:t>2836</w:t>
      </w:r>
    </w:p>
    <w:p>
      <w:r>
        <w:t>Kênh Hậu Bồi</w:t>
      </w:r>
    </w:p>
    <w:p>
      <w:r>
        <w:t>Xã Hưng Phú - xã Mỹ Tú</w:t>
      </w:r>
    </w:p>
    <w:p>
      <w:r>
        <w:t>9,7</w:t>
      </w:r>
    </w:p>
    <w:p>
      <w:r>
        <w:t>2837</w:t>
      </w:r>
    </w:p>
    <w:p>
      <w:r>
        <w:t>Kênh Mười Quẹo</w:t>
      </w:r>
    </w:p>
    <w:p>
      <w:r>
        <w:t>Xã Hưng Phú</w:t>
      </w:r>
    </w:p>
    <w:p>
      <w:r>
        <w:t>4,5</w:t>
      </w:r>
    </w:p>
    <w:p>
      <w:r>
        <w:t>2838</w:t>
      </w:r>
    </w:p>
    <w:p>
      <w:r>
        <w:t>Kênh Ba Sữa</w:t>
      </w:r>
    </w:p>
    <w:p>
      <w:r>
        <w:t>Xã Hưng Phú</w:t>
      </w:r>
    </w:p>
    <w:p>
      <w:r>
        <w:t>4</w:t>
      </w:r>
    </w:p>
    <w:p>
      <w:r>
        <w:t>2839</w:t>
      </w:r>
    </w:p>
    <w:p>
      <w:r>
        <w:t>Kênh Ranh Hưng Phú - Mỹ Phước</w:t>
      </w:r>
    </w:p>
    <w:p>
      <w:r>
        <w:t>Xã Hưng Phú - xã Mỹ Phước</w:t>
      </w:r>
    </w:p>
    <w:p>
      <w:r>
        <w:t>12</w:t>
      </w:r>
    </w:p>
    <w:p>
      <w:r>
        <w:t>2840</w:t>
      </w:r>
    </w:p>
    <w:p>
      <w:r>
        <w:t>Kênh Hậu cặp Quản Lộ Phụng Hiệp</w:t>
      </w:r>
    </w:p>
    <w:p>
      <w:r>
        <w:t>Xã Hưng Phú</w:t>
      </w:r>
    </w:p>
    <w:p>
      <w:r>
        <w:t>0,9</w:t>
      </w:r>
    </w:p>
    <w:p>
      <w:r>
        <w:t>2841</w:t>
      </w:r>
    </w:p>
    <w:p>
      <w:r>
        <w:t>Kênh 500</w:t>
      </w:r>
    </w:p>
    <w:p>
      <w:r>
        <w:t>Xã Hưng Phú</w:t>
      </w:r>
    </w:p>
    <w:p>
      <w:r>
        <w:t>1</w:t>
      </w:r>
    </w:p>
    <w:p>
      <w:r>
        <w:t>2842</w:t>
      </w:r>
    </w:p>
    <w:p>
      <w:r>
        <w:t>Kênh Ông Mạnh</w:t>
      </w:r>
    </w:p>
    <w:p>
      <w:r>
        <w:t>Xã Hưng Phú</w:t>
      </w:r>
    </w:p>
    <w:p>
      <w:r>
        <w:t>1,3</w:t>
      </w:r>
    </w:p>
    <w:p>
      <w:r>
        <w:t>2843</w:t>
      </w:r>
    </w:p>
    <w:p>
      <w:r>
        <w:t>Kênh 1000</w:t>
      </w:r>
    </w:p>
    <w:p>
      <w:r>
        <w:t>Xã Hưng Phú</w:t>
      </w:r>
    </w:p>
    <w:p>
      <w:r>
        <w:t>1,1</w:t>
      </w:r>
    </w:p>
    <w:p>
      <w:r>
        <w:t>2844</w:t>
      </w:r>
    </w:p>
    <w:p>
      <w:r>
        <w:t>Kênh Sườn 1</w:t>
      </w:r>
    </w:p>
    <w:p>
      <w:r>
        <w:t>Xã Hưng Phú</w:t>
      </w:r>
    </w:p>
    <w:p>
      <w:r>
        <w:t>2,2</w:t>
      </w:r>
    </w:p>
    <w:p>
      <w:r>
        <w:t>2845</w:t>
      </w:r>
    </w:p>
    <w:p>
      <w:r>
        <w:t>Kênh Sườn 2</w:t>
      </w:r>
    </w:p>
    <w:p>
      <w:r>
        <w:t>Xã Hưng Phú</w:t>
      </w:r>
    </w:p>
    <w:p>
      <w:r>
        <w:t>0,9</w:t>
      </w:r>
    </w:p>
    <w:p>
      <w:r>
        <w:t>2846</w:t>
      </w:r>
    </w:p>
    <w:p>
      <w:r>
        <w:t>Kênh Nhánh Đập Đá</w:t>
      </w:r>
    </w:p>
    <w:p>
      <w:r>
        <w:t>Xã Hưng Phú</w:t>
      </w:r>
    </w:p>
    <w:p>
      <w:r>
        <w:t>0,6</w:t>
      </w:r>
    </w:p>
    <w:p>
      <w:r>
        <w:t>2847</w:t>
      </w:r>
    </w:p>
    <w:p>
      <w:r>
        <w:t>Kênh Nhánh 1000</w:t>
      </w:r>
    </w:p>
    <w:p>
      <w:r>
        <w:t>Xã Hưng Phú</w:t>
      </w:r>
    </w:p>
    <w:p>
      <w:r>
        <w:t>0,5</w:t>
      </w:r>
    </w:p>
    <w:p>
      <w:r>
        <w:t>2848</w:t>
      </w:r>
    </w:p>
    <w:p>
      <w:r>
        <w:t>Kênh 2 Ván</w:t>
      </w:r>
    </w:p>
    <w:p>
      <w:r>
        <w:t>Xã Hưng Phú</w:t>
      </w:r>
    </w:p>
    <w:p>
      <w:r>
        <w:t>0,9</w:t>
      </w:r>
    </w:p>
    <w:p>
      <w:r>
        <w:t>2849</w:t>
      </w:r>
    </w:p>
    <w:p>
      <w:r>
        <w:t>Kênh Ba Nở</w:t>
      </w:r>
    </w:p>
    <w:p>
      <w:r>
        <w:t>Xã Hưng Phú</w:t>
      </w:r>
    </w:p>
    <w:p>
      <w:r>
        <w:t>1</w:t>
      </w:r>
    </w:p>
    <w:p>
      <w:r>
        <w:t>2850</w:t>
      </w:r>
    </w:p>
    <w:p>
      <w:r>
        <w:t>Kênh Út Mót</w:t>
      </w:r>
    </w:p>
    <w:p>
      <w:r>
        <w:t>Xã Hưng Phú</w:t>
      </w:r>
    </w:p>
    <w:p>
      <w:r>
        <w:t>0,9</w:t>
      </w:r>
    </w:p>
    <w:p>
      <w:r>
        <w:t>2851</w:t>
      </w:r>
    </w:p>
    <w:p>
      <w:r>
        <w:t>Kênh Hai Quận</w:t>
      </w:r>
    </w:p>
    <w:p>
      <w:r>
        <w:t>Xã Hưng Phú</w:t>
      </w:r>
    </w:p>
    <w:p>
      <w:r>
        <w:t>1,2</w:t>
      </w:r>
    </w:p>
    <w:p>
      <w:r>
        <w:t>2852</w:t>
      </w:r>
    </w:p>
    <w:p>
      <w:r>
        <w:t>Kênh Ba Lưu</w:t>
      </w:r>
    </w:p>
    <w:p>
      <w:r>
        <w:t>Xã Hưng Phú</w:t>
      </w:r>
    </w:p>
    <w:p>
      <w:r>
        <w:t>0,9</w:t>
      </w:r>
    </w:p>
    <w:p>
      <w:r>
        <w:t>2853</w:t>
      </w:r>
    </w:p>
    <w:p>
      <w:r>
        <w:t>Kênh Nhánh Đập Đá 1</w:t>
      </w:r>
    </w:p>
    <w:p>
      <w:r>
        <w:t>Xã Hưng Phú</w:t>
      </w:r>
    </w:p>
    <w:p>
      <w:r>
        <w:t>0,9</w:t>
      </w:r>
    </w:p>
    <w:p>
      <w:r>
        <w:t>2854</w:t>
      </w:r>
    </w:p>
    <w:p>
      <w:r>
        <w:t>Kênh Khu A</w:t>
      </w:r>
    </w:p>
    <w:p>
      <w:r>
        <w:t>Xã Hưng Phú</w:t>
      </w:r>
    </w:p>
    <w:p>
      <w:r>
        <w:t>1,1</w:t>
      </w:r>
    </w:p>
    <w:p>
      <w:r>
        <w:t>2855</w:t>
      </w:r>
    </w:p>
    <w:p>
      <w:r>
        <w:t>Kênh Nhánh Đập Đá 2</w:t>
      </w:r>
    </w:p>
    <w:p>
      <w:r>
        <w:t>Xã Hưng Phú</w:t>
      </w:r>
    </w:p>
    <w:p>
      <w:r>
        <w:t>0,5</w:t>
      </w:r>
    </w:p>
    <w:p>
      <w:r>
        <w:t>2856</w:t>
      </w:r>
    </w:p>
    <w:p>
      <w:r>
        <w:t>Kênh Khu B</w:t>
      </w:r>
    </w:p>
    <w:p>
      <w:r>
        <w:t>Xã Hưng Phú</w:t>
      </w:r>
    </w:p>
    <w:p>
      <w:r>
        <w:t>1</w:t>
      </w:r>
    </w:p>
    <w:p>
      <w:r>
        <w:t>2857</w:t>
      </w:r>
    </w:p>
    <w:p>
      <w:r>
        <w:t>Kênh Bảy Ngưu</w:t>
      </w:r>
    </w:p>
    <w:p>
      <w:r>
        <w:t>Xã Hưng Phú</w:t>
      </w:r>
    </w:p>
    <w:p>
      <w:r>
        <w:t>0,8</w:t>
      </w:r>
    </w:p>
    <w:p>
      <w:r>
        <w:t>2858</w:t>
      </w:r>
    </w:p>
    <w:p>
      <w:r>
        <w:t>Kênh Út Tính</w:t>
      </w:r>
    </w:p>
    <w:p>
      <w:r>
        <w:t>Xã Hưng Phú</w:t>
      </w:r>
    </w:p>
    <w:p>
      <w:r>
        <w:t>0,7</w:t>
      </w:r>
    </w:p>
    <w:p>
      <w:r>
        <w:t>2859</w:t>
      </w:r>
    </w:p>
    <w:p>
      <w:r>
        <w:t>Kênh Sáu Vân</w:t>
      </w:r>
    </w:p>
    <w:p>
      <w:r>
        <w:t>Xã Hưng Phú</w:t>
      </w:r>
    </w:p>
    <w:p>
      <w:r>
        <w:t>0,7</w:t>
      </w:r>
    </w:p>
    <w:p>
      <w:r>
        <w:t>2860</w:t>
      </w:r>
    </w:p>
    <w:p>
      <w:r>
        <w:t>Kênh Hai Dưỡng</w:t>
      </w:r>
    </w:p>
    <w:p>
      <w:r>
        <w:t>Xã Hưng Phú</w:t>
      </w:r>
    </w:p>
    <w:p>
      <w:r>
        <w:t>0,7</w:t>
      </w:r>
    </w:p>
    <w:p>
      <w:r>
        <w:t>2861</w:t>
      </w:r>
    </w:p>
    <w:p>
      <w:r>
        <w:t>Kênh Nhánh 10 Quẹo 2</w:t>
      </w:r>
    </w:p>
    <w:p>
      <w:r>
        <w:t>Xã Hưng Phú</w:t>
      </w:r>
    </w:p>
    <w:p>
      <w:r>
        <w:t>0,7</w:t>
      </w:r>
    </w:p>
    <w:p>
      <w:r>
        <w:t>2862</w:t>
      </w:r>
    </w:p>
    <w:p>
      <w:r>
        <w:t>Kênh Nhánh 10 Quẹo 1</w:t>
      </w:r>
    </w:p>
    <w:p>
      <w:r>
        <w:t>Xã Hưng Phú</w:t>
      </w:r>
    </w:p>
    <w:p>
      <w:r>
        <w:t>0,7</w:t>
      </w:r>
    </w:p>
    <w:p>
      <w:r>
        <w:t>2863</w:t>
      </w:r>
    </w:p>
    <w:p>
      <w:r>
        <w:t>Kênh Hậu Phương Hòa 2</w:t>
      </w:r>
    </w:p>
    <w:p>
      <w:r>
        <w:t>Xã Hưng Phú</w:t>
      </w:r>
    </w:p>
    <w:p>
      <w:r>
        <w:t>3,4</w:t>
      </w:r>
    </w:p>
    <w:p>
      <w:r>
        <w:t>2864</w:t>
      </w:r>
    </w:p>
    <w:p>
      <w:r>
        <w:t>Kênh 500 Phương Hòa 2</w:t>
      </w:r>
    </w:p>
    <w:p>
      <w:r>
        <w:t>Xã Hưng Phú</w:t>
      </w:r>
    </w:p>
    <w:p>
      <w:r>
        <w:t>0,7</w:t>
      </w:r>
    </w:p>
    <w:p>
      <w:r>
        <w:t>2865</w:t>
      </w:r>
    </w:p>
    <w:p>
      <w:r>
        <w:t>Kênh 1000 Phương Hòa 2</w:t>
      </w:r>
    </w:p>
    <w:p>
      <w:r>
        <w:t>Xã Hưng Phú</w:t>
      </w:r>
    </w:p>
    <w:p>
      <w:r>
        <w:t>0,8</w:t>
      </w:r>
    </w:p>
    <w:p>
      <w:r>
        <w:t>2866</w:t>
      </w:r>
    </w:p>
    <w:p>
      <w:r>
        <w:t>Kênh Nhánh Bắc Bộ - Cây Bàng</w:t>
      </w:r>
    </w:p>
    <w:p>
      <w:r>
        <w:t>Xã Hưng Phú</w:t>
      </w:r>
    </w:p>
    <w:p>
      <w:r>
        <w:t>0,8</w:t>
      </w:r>
    </w:p>
    <w:p>
      <w:r>
        <w:t>2867</w:t>
      </w:r>
    </w:p>
    <w:p>
      <w:r>
        <w:t>Kênh Cơ Ba</w:t>
      </w:r>
    </w:p>
    <w:p>
      <w:r>
        <w:t>Xã Hung Phú</w:t>
      </w:r>
    </w:p>
    <w:p>
      <w:r>
        <w:t>1,2</w:t>
      </w:r>
    </w:p>
    <w:p>
      <w:r>
        <w:t>2868</w:t>
      </w:r>
    </w:p>
    <w:p>
      <w:r>
        <w:t>Kênh 1000</w:t>
      </w:r>
    </w:p>
    <w:p>
      <w:r>
        <w:t>Xã Hưng Phú</w:t>
      </w:r>
    </w:p>
    <w:p>
      <w:r>
        <w:t>1,6</w:t>
      </w:r>
    </w:p>
    <w:p>
      <w:r>
        <w:t>2869</w:t>
      </w:r>
    </w:p>
    <w:p>
      <w:r>
        <w:t>Kênh Chín Có</w:t>
      </w:r>
    </w:p>
    <w:p>
      <w:r>
        <w:t>Xã Hưng Phú</w:t>
      </w:r>
    </w:p>
    <w:p>
      <w:r>
        <w:t>1,6</w:t>
      </w:r>
    </w:p>
    <w:p>
      <w:r>
        <w:t>2870</w:t>
      </w:r>
    </w:p>
    <w:p>
      <w:r>
        <w:t>Kênh 2000</w:t>
      </w:r>
    </w:p>
    <w:p>
      <w:r>
        <w:t>Xã Hưng Phú</w:t>
      </w:r>
    </w:p>
    <w:p>
      <w:r>
        <w:t>1,7</w:t>
      </w:r>
    </w:p>
    <w:p>
      <w:r>
        <w:t>2871</w:t>
      </w:r>
    </w:p>
    <w:p>
      <w:r>
        <w:t>Kênh 1000</w:t>
      </w:r>
    </w:p>
    <w:p>
      <w:r>
        <w:t>Xã Hưng Phú</w:t>
      </w:r>
    </w:p>
    <w:p>
      <w:r>
        <w:t>1,2</w:t>
      </w:r>
    </w:p>
    <w:p>
      <w:r>
        <w:t>2872</w:t>
      </w:r>
    </w:p>
    <w:p>
      <w:r>
        <w:t>Kênh Ba Thước</w:t>
      </w:r>
    </w:p>
    <w:p>
      <w:r>
        <w:t>Xã Hưng Phú</w:t>
      </w:r>
    </w:p>
    <w:p>
      <w:r>
        <w:t>1,3</w:t>
      </w:r>
    </w:p>
    <w:p>
      <w:r>
        <w:t>2873</w:t>
      </w:r>
    </w:p>
    <w:p>
      <w:r>
        <w:t>Kênh Hai Trà</w:t>
      </w:r>
    </w:p>
    <w:p>
      <w:r>
        <w:t>Xã Hưng Phú</w:t>
      </w:r>
    </w:p>
    <w:p>
      <w:r>
        <w:t>1,4</w:t>
      </w:r>
    </w:p>
    <w:p>
      <w:r>
        <w:t>2874</w:t>
      </w:r>
    </w:p>
    <w:p>
      <w:r>
        <w:t>Kênh 1000 Nhánh 1</w:t>
      </w:r>
    </w:p>
    <w:p>
      <w:r>
        <w:t>Xã Hưng Phú</w:t>
      </w:r>
    </w:p>
    <w:p>
      <w:r>
        <w:t>1</w:t>
      </w:r>
    </w:p>
    <w:p>
      <w:r>
        <w:t>2875</w:t>
      </w:r>
    </w:p>
    <w:p>
      <w:r>
        <w:t>Kênh 1000 Nhánh 2</w:t>
      </w:r>
    </w:p>
    <w:p>
      <w:r>
        <w:t>Xã Hưng Phú</w:t>
      </w:r>
    </w:p>
    <w:p>
      <w:r>
        <w:t>1</w:t>
      </w:r>
    </w:p>
    <w:p>
      <w:r>
        <w:t>2876</w:t>
      </w:r>
    </w:p>
    <w:p>
      <w:r>
        <w:t>Kênh 1000 Nhánh 3</w:t>
      </w:r>
    </w:p>
    <w:p>
      <w:r>
        <w:t>Xã Hưng Phú</w:t>
      </w:r>
    </w:p>
    <w:p>
      <w:r>
        <w:t>0,8</w:t>
      </w:r>
    </w:p>
    <w:p>
      <w:r>
        <w:t>2877</w:t>
      </w:r>
    </w:p>
    <w:p>
      <w:r>
        <w:t>Kênh Hậu</w:t>
      </w:r>
    </w:p>
    <w:p>
      <w:r>
        <w:t>Xã Hưng Phú</w:t>
      </w:r>
    </w:p>
    <w:p>
      <w:r>
        <w:t>1</w:t>
      </w:r>
    </w:p>
    <w:p>
      <w:r>
        <w:t>2878</w:t>
      </w:r>
    </w:p>
    <w:p>
      <w:r>
        <w:t>Kênh 500 Nhánh 1</w:t>
      </w:r>
    </w:p>
    <w:p>
      <w:r>
        <w:t>Xã Hưng Phú</w:t>
      </w:r>
    </w:p>
    <w:p>
      <w:r>
        <w:t>0,5</w:t>
      </w:r>
    </w:p>
    <w:p>
      <w:r>
        <w:t>2879</w:t>
      </w:r>
    </w:p>
    <w:p>
      <w:r>
        <w:t>Kênh 500 Nhánh 2</w:t>
      </w:r>
    </w:p>
    <w:p>
      <w:r>
        <w:t>Xã Hưng Phú</w:t>
      </w:r>
    </w:p>
    <w:p>
      <w:r>
        <w:t>0,5</w:t>
      </w:r>
    </w:p>
    <w:p>
      <w:r>
        <w:t>2880</w:t>
      </w:r>
    </w:p>
    <w:p>
      <w:r>
        <w:t>Kênh 500 Nhánh 3</w:t>
      </w:r>
    </w:p>
    <w:p>
      <w:r>
        <w:t>Xã Hưng Phú</w:t>
      </w:r>
    </w:p>
    <w:p>
      <w:r>
        <w:t>0,8</w:t>
      </w:r>
    </w:p>
    <w:p>
      <w:r>
        <w:t>2881</w:t>
      </w:r>
    </w:p>
    <w:p>
      <w:r>
        <w:t>Kênh 500 Nhánh 4</w:t>
      </w:r>
    </w:p>
    <w:p>
      <w:r>
        <w:t>Xã Hưng Phú</w:t>
      </w:r>
    </w:p>
    <w:p>
      <w:r>
        <w:t>0,5</w:t>
      </w:r>
    </w:p>
    <w:p>
      <w:r>
        <w:t>2882</w:t>
      </w:r>
    </w:p>
    <w:p>
      <w:r>
        <w:t>Kênh 500 Nhánh 5</w:t>
      </w:r>
    </w:p>
    <w:p>
      <w:r>
        <w:t>Xã Hưng Phú</w:t>
      </w:r>
    </w:p>
    <w:p>
      <w:r>
        <w:t>0,5</w:t>
      </w:r>
    </w:p>
    <w:p>
      <w:r>
        <w:t>2883</w:t>
      </w:r>
    </w:p>
    <w:p>
      <w:r>
        <w:t>Kênh Ông Chủ</w:t>
      </w:r>
    </w:p>
    <w:p>
      <w:r>
        <w:t>Xã Hưng Phú</w:t>
      </w:r>
    </w:p>
    <w:p>
      <w:r>
        <w:t>1,8</w:t>
      </w:r>
    </w:p>
    <w:p>
      <w:r>
        <w:t>2884</w:t>
      </w:r>
    </w:p>
    <w:p>
      <w:r>
        <w:t>Kênh Út Thường</w:t>
      </w:r>
    </w:p>
    <w:p>
      <w:r>
        <w:t>Xã Hưng Phú</w:t>
      </w:r>
    </w:p>
    <w:p>
      <w:r>
        <w:t>2,3</w:t>
      </w:r>
    </w:p>
    <w:p>
      <w:r>
        <w:t>2885</w:t>
      </w:r>
    </w:p>
    <w:p>
      <w:r>
        <w:t>Kênh 500</w:t>
      </w:r>
    </w:p>
    <w:p>
      <w:r>
        <w:t>Xã Hưng Phú</w:t>
      </w:r>
    </w:p>
    <w:p>
      <w:r>
        <w:t>1,6</w:t>
      </w:r>
    </w:p>
    <w:p>
      <w:r>
        <w:t>2886</w:t>
      </w:r>
    </w:p>
    <w:p>
      <w:r>
        <w:t>Kênh Giữa</w:t>
      </w:r>
    </w:p>
    <w:p>
      <w:r>
        <w:t>Xã Hưng Phú</w:t>
      </w:r>
    </w:p>
    <w:p>
      <w:r>
        <w:t>2,7</w:t>
      </w:r>
    </w:p>
    <w:p>
      <w:r>
        <w:t>2887</w:t>
      </w:r>
    </w:p>
    <w:p>
      <w:r>
        <w:t>Kênh Nhánh 1000 (Đoạn 1)</w:t>
      </w:r>
    </w:p>
    <w:p>
      <w:r>
        <w:t>Xã Hưng Phú</w:t>
      </w:r>
    </w:p>
    <w:p>
      <w:r>
        <w:t>0,5</w:t>
      </w:r>
    </w:p>
    <w:p>
      <w:r>
        <w:t>2888</w:t>
      </w:r>
    </w:p>
    <w:p>
      <w:r>
        <w:t>Kênh 15</w:t>
      </w:r>
    </w:p>
    <w:p>
      <w:r>
        <w:t>Xã Hưng Phú</w:t>
      </w:r>
    </w:p>
    <w:p>
      <w:r>
        <w:t>1</w:t>
      </w:r>
    </w:p>
    <w:p>
      <w:r>
        <w:t>2889</w:t>
      </w:r>
    </w:p>
    <w:p>
      <w:r>
        <w:t>Kênh 16</w:t>
      </w:r>
    </w:p>
    <w:p>
      <w:r>
        <w:t>Xã Hưng Phú</w:t>
      </w:r>
    </w:p>
    <w:p>
      <w:r>
        <w:t>1</w:t>
      </w:r>
    </w:p>
    <w:p>
      <w:r>
        <w:t>2890</w:t>
      </w:r>
    </w:p>
    <w:p>
      <w:r>
        <w:t>Kênh Năm Sang</w:t>
      </w:r>
    </w:p>
    <w:p>
      <w:r>
        <w:t>Xã Hưng Phú</w:t>
      </w:r>
    </w:p>
    <w:p>
      <w:r>
        <w:t>1</w:t>
      </w:r>
    </w:p>
    <w:p>
      <w:r>
        <w:t>2891</w:t>
      </w:r>
    </w:p>
    <w:p>
      <w:r>
        <w:t>Kênh Nhánh Quản Lộ Phụng Hiệp</w:t>
      </w:r>
    </w:p>
    <w:p>
      <w:r>
        <w:t>Xã Hưng Phú</w:t>
      </w:r>
    </w:p>
    <w:p>
      <w:r>
        <w:t>1,1</w:t>
      </w:r>
    </w:p>
    <w:p>
      <w:r>
        <w:t>2892</w:t>
      </w:r>
    </w:p>
    <w:p>
      <w:r>
        <w:t>Kênh Cơ Ba 2</w:t>
      </w:r>
    </w:p>
    <w:p>
      <w:r>
        <w:t>Xã Hưng Phú</w:t>
      </w:r>
    </w:p>
    <w:p>
      <w:r>
        <w:t>0,5</w:t>
      </w:r>
    </w:p>
    <w:p>
      <w:r>
        <w:t>2893</w:t>
      </w:r>
    </w:p>
    <w:p>
      <w:r>
        <w:t>Kênh Hậu Quản Lộ Phụng Hiệp</w:t>
      </w:r>
    </w:p>
    <w:p>
      <w:r>
        <w:t>Xã Hưng Phú</w:t>
      </w:r>
    </w:p>
    <w:p>
      <w:r>
        <w:t>0,5</w:t>
      </w:r>
    </w:p>
    <w:p>
      <w:r>
        <w:t>2894</w:t>
      </w:r>
    </w:p>
    <w:p>
      <w:r>
        <w:t>Kênh Hậu</w:t>
      </w:r>
    </w:p>
    <w:p>
      <w:r>
        <w:t>Xã Hưng Phú</w:t>
      </w:r>
    </w:p>
    <w:p>
      <w:r>
        <w:t>1</w:t>
      </w:r>
    </w:p>
    <w:p>
      <w:r>
        <w:t>2895</w:t>
      </w:r>
    </w:p>
    <w:p>
      <w:r>
        <w:t>Kênh Đất Làng</w:t>
      </w:r>
    </w:p>
    <w:p>
      <w:r>
        <w:t>Xã Hưng Phú</w:t>
      </w:r>
    </w:p>
    <w:p>
      <w:r>
        <w:t>1,1</w:t>
      </w:r>
    </w:p>
    <w:p>
      <w:r>
        <w:t>2896</w:t>
      </w:r>
    </w:p>
    <w:p>
      <w:r>
        <w:t>Kênh Tư Lang</w:t>
      </w:r>
    </w:p>
    <w:p>
      <w:r>
        <w:t>Xã Hưng Phú</w:t>
      </w:r>
    </w:p>
    <w:p>
      <w:r>
        <w:t>1,4</w:t>
      </w:r>
    </w:p>
    <w:p>
      <w:r>
        <w:t>2897</w:t>
      </w:r>
    </w:p>
    <w:p>
      <w:r>
        <w:t>Kênh Cô Ba (Đoạn 1)</w:t>
      </w:r>
    </w:p>
    <w:p>
      <w:r>
        <w:t>Xã Hưng Phú</w:t>
      </w:r>
    </w:p>
    <w:p>
      <w:r>
        <w:t>1,4</w:t>
      </w:r>
    </w:p>
    <w:p>
      <w:r>
        <w:t>2898</w:t>
      </w:r>
    </w:p>
    <w:p>
      <w:r>
        <w:t>Kênh Trường Tiền</w:t>
      </w:r>
    </w:p>
    <w:p>
      <w:r>
        <w:t>Xã Hưng Phú</w:t>
      </w:r>
    </w:p>
    <w:p>
      <w:r>
        <w:t>1,5</w:t>
      </w:r>
    </w:p>
    <w:p>
      <w:r>
        <w:t>2899</w:t>
      </w:r>
    </w:p>
    <w:p>
      <w:r>
        <w:t>Kênh 14</w:t>
      </w:r>
    </w:p>
    <w:p>
      <w:r>
        <w:t>Xã Hưng Phú</w:t>
      </w:r>
    </w:p>
    <w:p>
      <w:r>
        <w:t>1,3</w:t>
      </w:r>
    </w:p>
    <w:p>
      <w:r>
        <w:t>2900</w:t>
      </w:r>
    </w:p>
    <w:p>
      <w:r>
        <w:t>Kênh Nhánh Kênh 14</w:t>
      </w:r>
    </w:p>
    <w:p>
      <w:r>
        <w:t>Xã Hưng Phú</w:t>
      </w:r>
    </w:p>
    <w:p>
      <w:r>
        <w:t>0,6</w:t>
      </w:r>
    </w:p>
    <w:p>
      <w:r>
        <w:t>2901</w:t>
      </w:r>
    </w:p>
    <w:p>
      <w:r>
        <w:t>Kênh Cô Ba (Đoạn 2)</w:t>
      </w:r>
    </w:p>
    <w:p>
      <w:r>
        <w:t>Xã Hưng Phú</w:t>
      </w:r>
    </w:p>
    <w:p>
      <w:r>
        <w:t>1,1</w:t>
      </w:r>
    </w:p>
    <w:p>
      <w:r>
        <w:t>2902</w:t>
      </w:r>
    </w:p>
    <w:p>
      <w:r>
        <w:t>Kênh 13</w:t>
      </w:r>
    </w:p>
    <w:p>
      <w:r>
        <w:t>Xã Hưng Phú</w:t>
      </w:r>
    </w:p>
    <w:p>
      <w:r>
        <w:t>0,8</w:t>
      </w:r>
    </w:p>
    <w:p>
      <w:r>
        <w:t>2903</w:t>
      </w:r>
    </w:p>
    <w:p>
      <w:r>
        <w:t>Kênh Nhánh Quản Lộ Phụng Hiệp</w:t>
      </w:r>
    </w:p>
    <w:p>
      <w:r>
        <w:t>Xã Hưng Phú</w:t>
      </w:r>
    </w:p>
    <w:p>
      <w:r>
        <w:t>0,8</w:t>
      </w:r>
    </w:p>
    <w:p>
      <w:r>
        <w:t>2904</w:t>
      </w:r>
    </w:p>
    <w:p>
      <w:r>
        <w:t>Kênh Hậu</w:t>
      </w:r>
    </w:p>
    <w:p>
      <w:r>
        <w:t>Xã Hưng Phú</w:t>
      </w:r>
    </w:p>
    <w:p>
      <w:r>
        <w:t>1,2</w:t>
      </w:r>
    </w:p>
    <w:p>
      <w:r>
        <w:t>2905</w:t>
      </w:r>
    </w:p>
    <w:p>
      <w:r>
        <w:t>Kênh K3</w:t>
      </w:r>
    </w:p>
    <w:p>
      <w:r>
        <w:t>Xã Hưng Phú</w:t>
      </w:r>
    </w:p>
    <w:p>
      <w:r>
        <w:t>0,8</w:t>
      </w:r>
    </w:p>
    <w:p>
      <w:r>
        <w:t>2906</w:t>
      </w:r>
    </w:p>
    <w:p>
      <w:r>
        <w:t>Kênh K4</w:t>
      </w:r>
    </w:p>
    <w:p>
      <w:r>
        <w:t>Xã Hưng Phú</w:t>
      </w:r>
    </w:p>
    <w:p>
      <w:r>
        <w:t>0,7</w:t>
      </w:r>
    </w:p>
    <w:p>
      <w:r>
        <w:t>2907</w:t>
      </w:r>
    </w:p>
    <w:p>
      <w:r>
        <w:t>Kênh K5</w:t>
      </w:r>
    </w:p>
    <w:p>
      <w:r>
        <w:t>Xã Hưng Phú</w:t>
      </w:r>
    </w:p>
    <w:p>
      <w:r>
        <w:t>0,7</w:t>
      </w:r>
    </w:p>
    <w:p>
      <w:r>
        <w:t>2908</w:t>
      </w:r>
    </w:p>
    <w:p>
      <w:r>
        <w:t>Kênh K6</w:t>
      </w:r>
    </w:p>
    <w:p>
      <w:r>
        <w:t>Xã Hưng Phú</w:t>
      </w:r>
    </w:p>
    <w:p>
      <w:r>
        <w:t>0,6</w:t>
      </w:r>
    </w:p>
    <w:p>
      <w:r>
        <w:t>2909</w:t>
      </w:r>
    </w:p>
    <w:p>
      <w:r>
        <w:t>Kênh K7</w:t>
      </w:r>
    </w:p>
    <w:p>
      <w:r>
        <w:t>Xã Hưng Phú</w:t>
      </w:r>
    </w:p>
    <w:p>
      <w:r>
        <w:t>0,5</w:t>
      </w:r>
    </w:p>
    <w:p>
      <w:r>
        <w:t>2910</w:t>
      </w:r>
    </w:p>
    <w:p>
      <w:r>
        <w:t>Kênh K8</w:t>
      </w:r>
    </w:p>
    <w:p>
      <w:r>
        <w:t>Xã Hưng Phú</w:t>
      </w:r>
    </w:p>
    <w:p>
      <w:r>
        <w:t>0,5</w:t>
      </w:r>
    </w:p>
    <w:p>
      <w:r>
        <w:t>2911</w:t>
      </w:r>
    </w:p>
    <w:p>
      <w:r>
        <w:t>Kênh K9</w:t>
      </w:r>
    </w:p>
    <w:p>
      <w:r>
        <w:t>Xã Hưng Phú</w:t>
      </w:r>
    </w:p>
    <w:p>
      <w:r>
        <w:t>0,5</w:t>
      </w:r>
    </w:p>
    <w:p>
      <w:r>
        <w:t>2912</w:t>
      </w:r>
    </w:p>
    <w:p>
      <w:r>
        <w:t>Kênh K10</w:t>
      </w:r>
    </w:p>
    <w:p>
      <w:r>
        <w:t>Xã Hưng Phú</w:t>
      </w:r>
    </w:p>
    <w:p>
      <w:r>
        <w:t>0,5</w:t>
      </w:r>
    </w:p>
    <w:p>
      <w:r>
        <w:t>2913</w:t>
      </w:r>
    </w:p>
    <w:p>
      <w:r>
        <w:t>Kênh K11</w:t>
      </w:r>
    </w:p>
    <w:p>
      <w:r>
        <w:t>Xã Hưng Phú</w:t>
      </w:r>
    </w:p>
    <w:p>
      <w:r>
        <w:t>0,5</w:t>
      </w:r>
    </w:p>
    <w:p>
      <w:r>
        <w:t>2914</w:t>
      </w:r>
    </w:p>
    <w:p>
      <w:r>
        <w:t>Kênh K12</w:t>
      </w:r>
    </w:p>
    <w:p>
      <w:r>
        <w:t>Xã Hưng Phú</w:t>
      </w:r>
    </w:p>
    <w:p>
      <w:r>
        <w:t>0,5</w:t>
      </w:r>
    </w:p>
    <w:p>
      <w:r>
        <w:t>2915</w:t>
      </w:r>
    </w:p>
    <w:p>
      <w:r>
        <w:t>Kênh Nhánh Hậu 1</w:t>
      </w:r>
    </w:p>
    <w:p>
      <w:r>
        <w:t>Xã Hưng Phú</w:t>
      </w:r>
    </w:p>
    <w:p>
      <w:r>
        <w:t>0,8</w:t>
      </w:r>
    </w:p>
    <w:p>
      <w:r>
        <w:t>2916</w:t>
      </w:r>
    </w:p>
    <w:p>
      <w:r>
        <w:t>Kênh N1</w:t>
      </w:r>
    </w:p>
    <w:p>
      <w:r>
        <w:t>Xã Hưng Phú</w:t>
      </w:r>
    </w:p>
    <w:p>
      <w:r>
        <w:t>0,4</w:t>
      </w:r>
    </w:p>
    <w:p>
      <w:r>
        <w:t>2917</w:t>
      </w:r>
    </w:p>
    <w:p>
      <w:r>
        <w:t>Kênh N2</w:t>
      </w:r>
    </w:p>
    <w:p>
      <w:r>
        <w:t>Xã Hưng Phú</w:t>
      </w:r>
    </w:p>
    <w:p>
      <w:r>
        <w:t>0,4</w:t>
      </w:r>
    </w:p>
    <w:p>
      <w:r>
        <w:t>2918</w:t>
      </w:r>
    </w:p>
    <w:p>
      <w:r>
        <w:t>Kênh N3</w:t>
      </w:r>
    </w:p>
    <w:p>
      <w:r>
        <w:t>Xã Hưng Phú</w:t>
      </w:r>
    </w:p>
    <w:p>
      <w:r>
        <w:t>0,4</w:t>
      </w:r>
    </w:p>
    <w:p>
      <w:r>
        <w:t>2919</w:t>
      </w:r>
    </w:p>
    <w:p>
      <w:r>
        <w:t>Kênh N4</w:t>
      </w:r>
    </w:p>
    <w:p>
      <w:r>
        <w:t>Xã Hưng Phú</w:t>
      </w:r>
    </w:p>
    <w:p>
      <w:r>
        <w:t>0,4</w:t>
      </w:r>
    </w:p>
    <w:p>
      <w:r>
        <w:t>2920</w:t>
      </w:r>
    </w:p>
    <w:p>
      <w:r>
        <w:t>Kênh N5</w:t>
      </w:r>
    </w:p>
    <w:p>
      <w:r>
        <w:t>Xã Hưng Phú</w:t>
      </w:r>
    </w:p>
    <w:p>
      <w:r>
        <w:t>0,5</w:t>
      </w:r>
    </w:p>
    <w:p>
      <w:r>
        <w:t>2921</w:t>
      </w:r>
    </w:p>
    <w:p>
      <w:r>
        <w:t>Kênh N6</w:t>
      </w:r>
    </w:p>
    <w:p>
      <w:r>
        <w:t>Xã Hưng Phú</w:t>
      </w:r>
    </w:p>
    <w:p>
      <w:r>
        <w:t>0,4</w:t>
      </w:r>
    </w:p>
    <w:p>
      <w:r>
        <w:t>2922</w:t>
      </w:r>
    </w:p>
    <w:p>
      <w:r>
        <w:t>Kênh Tư Thành</w:t>
      </w:r>
    </w:p>
    <w:p>
      <w:r>
        <w:t>Xã Mỹ Tú</w:t>
      </w:r>
    </w:p>
    <w:p>
      <w:r>
        <w:t>2</w:t>
      </w:r>
    </w:p>
    <w:p>
      <w:r>
        <w:t>2923</w:t>
      </w:r>
    </w:p>
    <w:p>
      <w:r>
        <w:t>Rạch Cây Bàng</w:t>
      </w:r>
    </w:p>
    <w:p>
      <w:r>
        <w:t>Xã Mỹ Tú - xã Mỹ Phước</w:t>
      </w:r>
    </w:p>
    <w:p>
      <w:r>
        <w:t>7</w:t>
      </w:r>
    </w:p>
    <w:p>
      <w:r>
        <w:t>2924</w:t>
      </w:r>
    </w:p>
    <w:p>
      <w:r>
        <w:t>Rạch Ba Rẹt</w:t>
      </w:r>
    </w:p>
    <w:p>
      <w:r>
        <w:t>Xã Mỹ Tú</w:t>
      </w:r>
    </w:p>
    <w:p>
      <w:r>
        <w:t>5,2</w:t>
      </w:r>
    </w:p>
    <w:p>
      <w:r>
        <w:t>2925</w:t>
      </w:r>
    </w:p>
    <w:p>
      <w:r>
        <w:t>Kênh Bà Đốm</w:t>
      </w:r>
    </w:p>
    <w:p>
      <w:r>
        <w:t>Xã Mỹ Tú</w:t>
      </w:r>
    </w:p>
    <w:p>
      <w:r>
        <w:t>2,7</w:t>
      </w:r>
    </w:p>
    <w:p>
      <w:r>
        <w:t>2926</w:t>
      </w:r>
    </w:p>
    <w:p>
      <w:r>
        <w:t>Kênh Lung Cây Bàng</w:t>
      </w:r>
    </w:p>
    <w:p>
      <w:r>
        <w:t>Xã Mỹ Tú</w:t>
      </w:r>
    </w:p>
    <w:p>
      <w:r>
        <w:t>3</w:t>
      </w:r>
    </w:p>
    <w:p>
      <w:r>
        <w:t>2927</w:t>
      </w:r>
    </w:p>
    <w:p>
      <w:r>
        <w:t>Kênh Đại Nai</w:t>
      </w:r>
    </w:p>
    <w:p>
      <w:r>
        <w:t>Xã Mỹ Tú</w:t>
      </w:r>
    </w:p>
    <w:p>
      <w:r>
        <w:t>2,5</w:t>
      </w:r>
    </w:p>
    <w:p>
      <w:r>
        <w:t>2928</w:t>
      </w:r>
    </w:p>
    <w:p>
      <w:r>
        <w:t>Rạch Cây Còng</w:t>
      </w:r>
    </w:p>
    <w:p>
      <w:r>
        <w:t>Xã Mỹ Tú</w:t>
      </w:r>
    </w:p>
    <w:p>
      <w:r>
        <w:t>4</w:t>
      </w:r>
    </w:p>
    <w:p>
      <w:r>
        <w:t>2929</w:t>
      </w:r>
    </w:p>
    <w:p>
      <w:r>
        <w:t>Kênh Mỹ Hưng 2</w:t>
      </w:r>
    </w:p>
    <w:p>
      <w:r>
        <w:t>Xã Mỹ Tú</w:t>
      </w:r>
    </w:p>
    <w:p>
      <w:r>
        <w:t>2</w:t>
      </w:r>
    </w:p>
    <w:p>
      <w:r>
        <w:t>2930</w:t>
      </w:r>
    </w:p>
    <w:p>
      <w:r>
        <w:t>Kênh Ba Hí</w:t>
      </w:r>
    </w:p>
    <w:p>
      <w:r>
        <w:t>Xã Mỹ Tú - xã Mỹ Phước</w:t>
      </w:r>
    </w:p>
    <w:p>
      <w:r>
        <w:t>3,2</w:t>
      </w:r>
    </w:p>
    <w:p>
      <w:r>
        <w:t>2931</w:t>
      </w:r>
    </w:p>
    <w:p>
      <w:r>
        <w:t>Kênh Miểu</w:t>
      </w:r>
    </w:p>
    <w:p>
      <w:r>
        <w:t>Xã Mỹ Tú</w:t>
      </w:r>
    </w:p>
    <w:p>
      <w:r>
        <w:t>2</w:t>
      </w:r>
    </w:p>
    <w:p>
      <w:r>
        <w:t>2932</w:t>
      </w:r>
    </w:p>
    <w:p>
      <w:r>
        <w:t>Kênh Mỹ Lợi B - C</w:t>
      </w:r>
    </w:p>
    <w:p>
      <w:r>
        <w:t>Xã Mỹ Tú</w:t>
      </w:r>
    </w:p>
    <w:p>
      <w:r>
        <w:t>0,9</w:t>
      </w:r>
    </w:p>
    <w:p>
      <w:r>
        <w:t>2933</w:t>
      </w:r>
    </w:p>
    <w:p>
      <w:r>
        <w:t>Kênh Hậu B</w:t>
      </w:r>
    </w:p>
    <w:p>
      <w:r>
        <w:t>Xã Mỹ Tú</w:t>
      </w:r>
    </w:p>
    <w:p>
      <w:r>
        <w:t>0,6</w:t>
      </w:r>
    </w:p>
    <w:p>
      <w:r>
        <w:t>2934</w:t>
      </w:r>
    </w:p>
    <w:p>
      <w:r>
        <w:t>Kênh Hậu C</w:t>
      </w:r>
    </w:p>
    <w:p>
      <w:r>
        <w:t>Xã Mỹ Tú</w:t>
      </w:r>
    </w:p>
    <w:p>
      <w:r>
        <w:t>2,5</w:t>
      </w:r>
    </w:p>
    <w:p>
      <w:r>
        <w:t>2935</w:t>
      </w:r>
    </w:p>
    <w:p>
      <w:r>
        <w:t>Kênh Ba Thương</w:t>
      </w:r>
    </w:p>
    <w:p>
      <w:r>
        <w:t>Xã Mỹ Tú</w:t>
      </w:r>
    </w:p>
    <w:p>
      <w:r>
        <w:t>0,7</w:t>
      </w:r>
    </w:p>
    <w:p>
      <w:r>
        <w:t>2936</w:t>
      </w:r>
    </w:p>
    <w:p>
      <w:r>
        <w:t>Kênh Sáu Sự</w:t>
      </w:r>
    </w:p>
    <w:p>
      <w:r>
        <w:t>Xã Mỹ Tú</w:t>
      </w:r>
    </w:p>
    <w:p>
      <w:r>
        <w:t>0,7</w:t>
      </w:r>
    </w:p>
    <w:p>
      <w:r>
        <w:t>2937</w:t>
      </w:r>
    </w:p>
    <w:p>
      <w:r>
        <w:t>Kênh Út Quang</w:t>
      </w:r>
    </w:p>
    <w:p>
      <w:r>
        <w:t>Xã Mỹ Tú</w:t>
      </w:r>
    </w:p>
    <w:p>
      <w:r>
        <w:t>1,7</w:t>
      </w:r>
    </w:p>
    <w:p>
      <w:r>
        <w:t>2938</w:t>
      </w:r>
    </w:p>
    <w:p>
      <w:r>
        <w:t>Kênh Mỹ Lợi C - B</w:t>
      </w:r>
    </w:p>
    <w:p>
      <w:r>
        <w:t>Xã Mỹ Tú</w:t>
      </w:r>
    </w:p>
    <w:p>
      <w:r>
        <w:t>2,4</w:t>
      </w:r>
    </w:p>
    <w:p>
      <w:r>
        <w:t>2939</w:t>
      </w:r>
    </w:p>
    <w:p>
      <w:r>
        <w:t>Kênh Mỹ Lợi C - A</w:t>
      </w:r>
    </w:p>
    <w:p>
      <w:r>
        <w:t>Xã Mỹ Tú</w:t>
      </w:r>
    </w:p>
    <w:p>
      <w:r>
        <w:t>1</w:t>
      </w:r>
    </w:p>
    <w:p>
      <w:r>
        <w:t>2940</w:t>
      </w:r>
    </w:p>
    <w:p>
      <w:r>
        <w:t>Kênh Tám Tuấn 1</w:t>
      </w:r>
    </w:p>
    <w:p>
      <w:r>
        <w:t>Xã Mỹ Tú</w:t>
      </w:r>
    </w:p>
    <w:p>
      <w:r>
        <w:t>1,1</w:t>
      </w:r>
    </w:p>
    <w:p>
      <w:r>
        <w:t>2941</w:t>
      </w:r>
    </w:p>
    <w:p>
      <w:r>
        <w:t>Kênh Tám Tuấn 2</w:t>
      </w:r>
    </w:p>
    <w:p>
      <w:r>
        <w:t>Xã Mỹ Tú</w:t>
      </w:r>
    </w:p>
    <w:p>
      <w:r>
        <w:t>0,8</w:t>
      </w:r>
    </w:p>
    <w:p>
      <w:r>
        <w:t>2942</w:t>
      </w:r>
    </w:p>
    <w:p>
      <w:r>
        <w:t>Kênh Hậu A</w:t>
      </w:r>
    </w:p>
    <w:p>
      <w:r>
        <w:t>Xã Mỹ Tú</w:t>
      </w:r>
    </w:p>
    <w:p>
      <w:r>
        <w:t>1,3</w:t>
      </w:r>
    </w:p>
    <w:p>
      <w:r>
        <w:t>2943</w:t>
      </w:r>
    </w:p>
    <w:p>
      <w:r>
        <w:t>Kênh Nhánh Thầy Đường</w:t>
      </w:r>
    </w:p>
    <w:p>
      <w:r>
        <w:t>Xã My Tú</w:t>
      </w:r>
    </w:p>
    <w:p>
      <w:r>
        <w:t>0,5</w:t>
      </w:r>
    </w:p>
    <w:p>
      <w:r>
        <w:t>2944</w:t>
      </w:r>
    </w:p>
    <w:p>
      <w:r>
        <w:t>Kênh Năm Nhơn</w:t>
      </w:r>
    </w:p>
    <w:p>
      <w:r>
        <w:t>Xã Mỹ Tú</w:t>
      </w:r>
    </w:p>
    <w:p>
      <w:r>
        <w:t>1</w:t>
      </w:r>
    </w:p>
    <w:p>
      <w:r>
        <w:t>2945</w:t>
      </w:r>
    </w:p>
    <w:p>
      <w:r>
        <w:t>Kênh Bảy Em</w:t>
      </w:r>
    </w:p>
    <w:p>
      <w:r>
        <w:t>Xã Mỹ Tú</w:t>
      </w:r>
    </w:p>
    <w:p>
      <w:r>
        <w:t>0,9</w:t>
      </w:r>
    </w:p>
    <w:p>
      <w:r>
        <w:t>2946</w:t>
      </w:r>
    </w:p>
    <w:p>
      <w:r>
        <w:t>Kênh Nhánh N1</w:t>
      </w:r>
    </w:p>
    <w:p>
      <w:r>
        <w:t>Xã Mỹ Tú</w:t>
      </w:r>
    </w:p>
    <w:p>
      <w:r>
        <w:t>1,5</w:t>
      </w:r>
    </w:p>
    <w:p>
      <w:r>
        <w:t>2947</w:t>
      </w:r>
    </w:p>
    <w:p>
      <w:r>
        <w:t>Kênh Nhánh N2</w:t>
      </w:r>
    </w:p>
    <w:p>
      <w:r>
        <w:t>Xã Mỹ Tú</w:t>
      </w:r>
    </w:p>
    <w:p>
      <w:r>
        <w:t>1,1</w:t>
      </w:r>
    </w:p>
    <w:p>
      <w:r>
        <w:t>2948</w:t>
      </w:r>
    </w:p>
    <w:p>
      <w:r>
        <w:t>Kênh Nhánh N3</w:t>
      </w:r>
    </w:p>
    <w:p>
      <w:r>
        <w:t>Xã Mỹ Tú</w:t>
      </w:r>
    </w:p>
    <w:p>
      <w:r>
        <w:t>1,1</w:t>
      </w:r>
    </w:p>
    <w:p>
      <w:r>
        <w:t>2949</w:t>
      </w:r>
    </w:p>
    <w:p>
      <w:r>
        <w:t>Kênh Nhánh N4</w:t>
      </w:r>
    </w:p>
    <w:p>
      <w:r>
        <w:t>Xa Mỹ Tú</w:t>
      </w:r>
    </w:p>
    <w:p>
      <w:r>
        <w:t>0,5</w:t>
      </w:r>
    </w:p>
    <w:p>
      <w:r>
        <w:t>2950</w:t>
      </w:r>
    </w:p>
    <w:p>
      <w:r>
        <w:t>Kênh Nhánh N5</w:t>
      </w:r>
    </w:p>
    <w:p>
      <w:r>
        <w:t>Xã Mỹ Tú</w:t>
      </w:r>
    </w:p>
    <w:p>
      <w:r>
        <w:t>0,5</w:t>
      </w:r>
    </w:p>
    <w:p>
      <w:r>
        <w:t>2951</w:t>
      </w:r>
    </w:p>
    <w:p>
      <w:r>
        <w:t>Kênh Nhánh N6</w:t>
      </w:r>
    </w:p>
    <w:p>
      <w:r>
        <w:t>Xã Mỹ Tú</w:t>
      </w:r>
    </w:p>
    <w:p>
      <w:r>
        <w:t>1</w:t>
      </w:r>
    </w:p>
    <w:p>
      <w:r>
        <w:t>2952</w:t>
      </w:r>
    </w:p>
    <w:p>
      <w:r>
        <w:t>Kênh Tư Hải</w:t>
      </w:r>
    </w:p>
    <w:p>
      <w:r>
        <w:t>Xã Mỹ Tú</w:t>
      </w:r>
    </w:p>
    <w:p>
      <w:r>
        <w:t>1</w:t>
      </w:r>
    </w:p>
    <w:p>
      <w:r>
        <w:t>2953</w:t>
      </w:r>
    </w:p>
    <w:p>
      <w:r>
        <w:t>Kênh Ông Đực</w:t>
      </w:r>
    </w:p>
    <w:p>
      <w:r>
        <w:t>Xã Mỹ Tú</w:t>
      </w:r>
    </w:p>
    <w:p>
      <w:r>
        <w:t>0,6</w:t>
      </w:r>
    </w:p>
    <w:p>
      <w:r>
        <w:t>2954</w:t>
      </w:r>
    </w:p>
    <w:p>
      <w:r>
        <w:t>Kênh Sáu Đen</w:t>
      </w:r>
    </w:p>
    <w:p>
      <w:r>
        <w:t>Xã Mỹ Tú</w:t>
      </w:r>
    </w:p>
    <w:p>
      <w:r>
        <w:t>2,4</w:t>
      </w:r>
    </w:p>
    <w:p>
      <w:r>
        <w:t>2955</w:t>
      </w:r>
    </w:p>
    <w:p>
      <w:r>
        <w:t>Kênh Ông Giang</w:t>
      </w:r>
    </w:p>
    <w:p>
      <w:r>
        <w:t>Xã Mỹ Tú</w:t>
      </w:r>
    </w:p>
    <w:p>
      <w:r>
        <w:t>1</w:t>
      </w:r>
    </w:p>
    <w:p>
      <w:r>
        <w:t>2956</w:t>
      </w:r>
    </w:p>
    <w:p>
      <w:r>
        <w:t>Kênh Ông Tuấn</w:t>
      </w:r>
    </w:p>
    <w:p>
      <w:r>
        <w:t>Xã Mỹ Tú</w:t>
      </w:r>
    </w:p>
    <w:p>
      <w:r>
        <w:t>0,6</w:t>
      </w:r>
    </w:p>
    <w:p>
      <w:r>
        <w:t>2957</w:t>
      </w:r>
    </w:p>
    <w:p>
      <w:r>
        <w:t>Kênh Nhánh Đại Nia</w:t>
      </w:r>
    </w:p>
    <w:p>
      <w:r>
        <w:t>Xã Mỹ Tú</w:t>
      </w:r>
    </w:p>
    <w:p>
      <w:r>
        <w:t>0,85</w:t>
      </w:r>
    </w:p>
    <w:p>
      <w:r>
        <w:t>2958</w:t>
      </w:r>
    </w:p>
    <w:p>
      <w:r>
        <w:t>Kênh Móng Lân</w:t>
      </w:r>
    </w:p>
    <w:p>
      <w:r>
        <w:t>Xã Mỹ Tú</w:t>
      </w:r>
    </w:p>
    <w:p>
      <w:r>
        <w:t>1,5</w:t>
      </w:r>
    </w:p>
    <w:p>
      <w:r>
        <w:t>2959</w:t>
      </w:r>
    </w:p>
    <w:p>
      <w:r>
        <w:t>Kênh Ba Hồng</w:t>
      </w:r>
    </w:p>
    <w:p>
      <w:r>
        <w:t>Xã Mỹ Tú</w:t>
      </w:r>
    </w:p>
    <w:p>
      <w:r>
        <w:t>2</w:t>
      </w:r>
    </w:p>
    <w:p>
      <w:r>
        <w:t>2960</w:t>
      </w:r>
    </w:p>
    <w:p>
      <w:r>
        <w:t>Kênh Hương</w:t>
      </w:r>
    </w:p>
    <w:p>
      <w:r>
        <w:t>Xã Mỹ Tú</w:t>
      </w:r>
    </w:p>
    <w:p>
      <w:r>
        <w:t>1,1</w:t>
      </w:r>
    </w:p>
    <w:p>
      <w:r>
        <w:t>2961</w:t>
      </w:r>
    </w:p>
    <w:p>
      <w:r>
        <w:t>Kênh Nhánh Ba Rẹt</w:t>
      </w:r>
    </w:p>
    <w:p>
      <w:r>
        <w:t>Xã Mỹ Tú</w:t>
      </w:r>
    </w:p>
    <w:p>
      <w:r>
        <w:t>0,7</w:t>
      </w:r>
    </w:p>
    <w:p>
      <w:r>
        <w:t>2962</w:t>
      </w:r>
    </w:p>
    <w:p>
      <w:r>
        <w:t>Kênh Năm Huỳnh</w:t>
      </w:r>
    </w:p>
    <w:p>
      <w:r>
        <w:t>Xã Mỹ Tú</w:t>
      </w:r>
    </w:p>
    <w:p>
      <w:r>
        <w:t>0,5</w:t>
      </w:r>
    </w:p>
    <w:p>
      <w:r>
        <w:t>2963</w:t>
      </w:r>
    </w:p>
    <w:p>
      <w:r>
        <w:t>Kênh Út Chuột</w:t>
      </w:r>
    </w:p>
    <w:p>
      <w:r>
        <w:t>Xã Mỹ Tú</w:t>
      </w:r>
    </w:p>
    <w:p>
      <w:r>
        <w:t>0,8</w:t>
      </w:r>
    </w:p>
    <w:p>
      <w:r>
        <w:t>2964</w:t>
      </w:r>
    </w:p>
    <w:p>
      <w:r>
        <w:t>Kênh Năm Tiên</w:t>
      </w:r>
    </w:p>
    <w:p>
      <w:r>
        <w:t>Xã Mỹ Tú</w:t>
      </w:r>
    </w:p>
    <w:p>
      <w:r>
        <w:t>1,2</w:t>
      </w:r>
    </w:p>
    <w:p>
      <w:r>
        <w:t>2965</w:t>
      </w:r>
    </w:p>
    <w:p>
      <w:r>
        <w:t>Kênh Nhánh Ba Rẹt</w:t>
      </w:r>
    </w:p>
    <w:p>
      <w:r>
        <w:t>Xã Mỹ Tú</w:t>
      </w:r>
    </w:p>
    <w:p>
      <w:r>
        <w:t>0,6</w:t>
      </w:r>
    </w:p>
    <w:p>
      <w:r>
        <w:t>2966</w:t>
      </w:r>
    </w:p>
    <w:p>
      <w:r>
        <w:t>Kênh Nhánh Trà Cú Cạn</w:t>
      </w:r>
    </w:p>
    <w:p>
      <w:r>
        <w:t>Xã Mỹ Tú</w:t>
      </w:r>
    </w:p>
    <w:p>
      <w:r>
        <w:t>0,9</w:t>
      </w:r>
    </w:p>
    <w:p>
      <w:r>
        <w:t>2967</w:t>
      </w:r>
    </w:p>
    <w:p>
      <w:r>
        <w:t>Kênh Ranh Mỹ Phước - Mỹ Tú</w:t>
      </w:r>
    </w:p>
    <w:p>
      <w:r>
        <w:t>Xã Mỹ Tú</w:t>
      </w:r>
    </w:p>
    <w:p>
      <w:r>
        <w:t>1,3</w:t>
      </w:r>
    </w:p>
    <w:p>
      <w:r>
        <w:t>2968</w:t>
      </w:r>
    </w:p>
    <w:p>
      <w:r>
        <w:t>Kênh Ranh Mỹ Phước - Mỹ Tú</w:t>
      </w:r>
    </w:p>
    <w:p>
      <w:r>
        <w:t>Xã Mỹ Tú</w:t>
      </w:r>
    </w:p>
    <w:p>
      <w:r>
        <w:t>1,7</w:t>
      </w:r>
    </w:p>
    <w:p>
      <w:r>
        <w:t>2969</w:t>
      </w:r>
    </w:p>
    <w:p>
      <w:r>
        <w:t>Rạch Chòm Tre</w:t>
      </w:r>
    </w:p>
    <w:p>
      <w:r>
        <w:t>Thị trấn Huỳnh Hữu Nghĩa - xã Mỹ Tú</w:t>
      </w:r>
    </w:p>
    <w:p>
      <w:r>
        <w:t>4</w:t>
      </w:r>
    </w:p>
    <w:p>
      <w:r>
        <w:t>2970</w:t>
      </w:r>
    </w:p>
    <w:p>
      <w:r>
        <w:t>Kênh Số 1</w:t>
      </w:r>
    </w:p>
    <w:p>
      <w:r>
        <w:t>Thị trấn Huỳnh Hữu Nghĩa - xã Mỹ Tú</w:t>
      </w:r>
    </w:p>
    <w:p>
      <w:r>
        <w:t>2,5</w:t>
      </w:r>
    </w:p>
    <w:p>
      <w:r>
        <w:t>2971</w:t>
      </w:r>
    </w:p>
    <w:p>
      <w:r>
        <w:t>Rạch Bộ Thon</w:t>
      </w:r>
    </w:p>
    <w:p>
      <w:r>
        <w:t>Thị trấn Huỳnh Hữu Nghĩa</w:t>
      </w:r>
    </w:p>
    <w:p>
      <w:r>
        <w:t>2</w:t>
      </w:r>
    </w:p>
    <w:p>
      <w:r>
        <w:t>2972</w:t>
      </w:r>
    </w:p>
    <w:p>
      <w:r>
        <w:t>Kênh Đê Mỹ Phước (cặp tỉnh lộ 940)</w:t>
      </w:r>
    </w:p>
    <w:p>
      <w:r>
        <w:t>Thị trấn Huỳnh Hữu Nghĩa - xã Mỹ Tú</w:t>
      </w:r>
    </w:p>
    <w:p>
      <w:r>
        <w:t>9,5</w:t>
      </w:r>
    </w:p>
    <w:p>
      <w:r>
        <w:t>2973</w:t>
      </w:r>
    </w:p>
    <w:p>
      <w:r>
        <w:t>Kênh Ranh Thị trấn - Long Hưng - Hưng Phú - Mỹ Tú</w:t>
      </w:r>
    </w:p>
    <w:p>
      <w:r>
        <w:t>Thị trấn Huỳnh Hữu Nghĩa - xã Long Hưng - xã Hưng Phú - xã Mỹ Tú</w:t>
      </w:r>
    </w:p>
    <w:p>
      <w:r>
        <w:t>6,5</w:t>
      </w:r>
    </w:p>
    <w:p>
      <w:r>
        <w:t>2974</w:t>
      </w:r>
    </w:p>
    <w:p>
      <w:r>
        <w:t>Kênh Đê Bé Bùi</w:t>
      </w:r>
    </w:p>
    <w:p>
      <w:r>
        <w:t>Thị trấn Huỳnh Hữu Nghĩa - xã Mỹ Tú</w:t>
      </w:r>
    </w:p>
    <w:p>
      <w:r>
        <w:t>3,8</w:t>
      </w:r>
    </w:p>
    <w:p>
      <w:r>
        <w:t>2975</w:t>
      </w:r>
    </w:p>
    <w:p>
      <w:r>
        <w:t>Kênh Tư Vui</w:t>
      </w:r>
    </w:p>
    <w:p>
      <w:r>
        <w:t>Thị trấn Huỳnh Hữu Nghĩa</w:t>
      </w:r>
    </w:p>
    <w:p>
      <w:r>
        <w:t>1,3</w:t>
      </w:r>
    </w:p>
    <w:p>
      <w:r>
        <w:t>2976</w:t>
      </w:r>
    </w:p>
    <w:p>
      <w:r>
        <w:t>Kênh Bá Hộ</w:t>
      </w:r>
    </w:p>
    <w:p>
      <w:r>
        <w:t>Thị trấn Huỳnh Hữu Nghĩa</w:t>
      </w:r>
    </w:p>
    <w:p>
      <w:r>
        <w:t>0,8</w:t>
      </w:r>
    </w:p>
    <w:p>
      <w:r>
        <w:t>2977</w:t>
      </w:r>
    </w:p>
    <w:p>
      <w:r>
        <w:t>Kênh Ông Nam</w:t>
      </w:r>
    </w:p>
    <w:p>
      <w:r>
        <w:t>Thị trấn Huỳnh Hữu Nghĩa</w:t>
      </w:r>
    </w:p>
    <w:p>
      <w:r>
        <w:t>0,4</w:t>
      </w:r>
    </w:p>
    <w:p>
      <w:r>
        <w:t>2978</w:t>
      </w:r>
    </w:p>
    <w:p>
      <w:r>
        <w:t>Kênh Ông Quân</w:t>
      </w:r>
    </w:p>
    <w:p>
      <w:r>
        <w:t>Thị trấn Huỳnh Hữu Nghĩa</w:t>
      </w:r>
    </w:p>
    <w:p>
      <w:r>
        <w:t>0,4</w:t>
      </w:r>
    </w:p>
    <w:p>
      <w:r>
        <w:t>2979</w:t>
      </w:r>
    </w:p>
    <w:p>
      <w:r>
        <w:t>Kênh Năm Dợi</w:t>
      </w:r>
    </w:p>
    <w:p>
      <w:r>
        <w:t>Thị trấn Huỳnh Hữu Nghĩa</w:t>
      </w:r>
    </w:p>
    <w:p>
      <w:r>
        <w:t>0,5</w:t>
      </w:r>
    </w:p>
    <w:p>
      <w:r>
        <w:t>2980</w:t>
      </w:r>
    </w:p>
    <w:p>
      <w:r>
        <w:t>Kênh Bờ Ranh</w:t>
      </w:r>
    </w:p>
    <w:p>
      <w:r>
        <w:t>Thị trấn Huỳnh Hữu Nghĩa</w:t>
      </w:r>
    </w:p>
    <w:p>
      <w:r>
        <w:t>1,5</w:t>
      </w:r>
    </w:p>
    <w:p>
      <w:r>
        <w:t>2981</w:t>
      </w:r>
    </w:p>
    <w:p>
      <w:r>
        <w:t>Kênh Ranh Lợi A - Nội Ô</w:t>
      </w:r>
    </w:p>
    <w:p>
      <w:r>
        <w:t>Thị trấn Huỳnh Hữu Nghĩa</w:t>
      </w:r>
    </w:p>
    <w:p>
      <w:r>
        <w:t>0,4</w:t>
      </w:r>
    </w:p>
    <w:p>
      <w:r>
        <w:t>2982</w:t>
      </w:r>
    </w:p>
    <w:p>
      <w:r>
        <w:t>Kênh Ông Đôi</w:t>
      </w:r>
    </w:p>
    <w:p>
      <w:r>
        <w:t>Thị trấn Huỳnh Hữu Nghĩa</w:t>
      </w:r>
    </w:p>
    <w:p>
      <w:r>
        <w:t>0,6</w:t>
      </w:r>
    </w:p>
    <w:p>
      <w:r>
        <w:t>2983</w:t>
      </w:r>
    </w:p>
    <w:p>
      <w:r>
        <w:t>Kênh Năm Cò</w:t>
      </w:r>
    </w:p>
    <w:p>
      <w:r>
        <w:t>Thị trấn Huỳnh Hữu Nghĩa</w:t>
      </w:r>
    </w:p>
    <w:p>
      <w:r>
        <w:t>0,9</w:t>
      </w:r>
    </w:p>
    <w:p>
      <w:r>
        <w:t>2984</w:t>
      </w:r>
    </w:p>
    <w:p>
      <w:r>
        <w:t>Kênh Ba Phố</w:t>
      </w:r>
    </w:p>
    <w:p>
      <w:r>
        <w:t>Thị trấn Huỳnh Hữu Nghĩa</w:t>
      </w:r>
    </w:p>
    <w:p>
      <w:r>
        <w:t>1,8</w:t>
      </w:r>
    </w:p>
    <w:p>
      <w:r>
        <w:t>2985</w:t>
      </w:r>
    </w:p>
    <w:p>
      <w:r>
        <w:t>Kênh Nhánh Ba Hữu</w:t>
      </w:r>
    </w:p>
    <w:p>
      <w:r>
        <w:t>Thị trấn Huỳnh Hữu Nghĩa</w:t>
      </w:r>
    </w:p>
    <w:p>
      <w:r>
        <w:t>0,5</w:t>
      </w:r>
    </w:p>
    <w:p>
      <w:r>
        <w:t>2986</w:t>
      </w:r>
    </w:p>
    <w:p>
      <w:r>
        <w:t>Nhánh Kênh Hậu</w:t>
      </w:r>
    </w:p>
    <w:p>
      <w:r>
        <w:t>Thị trấn Huỳnh Hữu Nghĩa</w:t>
      </w:r>
    </w:p>
    <w:p>
      <w:r>
        <w:t>0,4</w:t>
      </w:r>
    </w:p>
    <w:p>
      <w:r>
        <w:t>2987</w:t>
      </w:r>
    </w:p>
    <w:p>
      <w:r>
        <w:t>Kênh Chữ Thập - Số 1</w:t>
      </w:r>
    </w:p>
    <w:p>
      <w:r>
        <w:t>Thị trấn Huỳnh Hữu Nghĩa</w:t>
      </w:r>
    </w:p>
    <w:p>
      <w:r>
        <w:t>1,6</w:t>
      </w:r>
    </w:p>
    <w:p>
      <w:r>
        <w:t>2988</w:t>
      </w:r>
    </w:p>
    <w:p>
      <w:r>
        <w:t>Kênh Chữ Thập - Chòm Tre</w:t>
      </w:r>
    </w:p>
    <w:p>
      <w:r>
        <w:t>Thị trấn Huỳnh Hữu Nghĩa</w:t>
      </w:r>
    </w:p>
    <w:p>
      <w:r>
        <w:t>1,9</w:t>
      </w:r>
    </w:p>
    <w:p>
      <w:r>
        <w:t>2989</w:t>
      </w:r>
    </w:p>
    <w:p>
      <w:r>
        <w:t>Kênh Nhánh Chữ Thập</w:t>
      </w:r>
    </w:p>
    <w:p>
      <w:r>
        <w:t>Thị trấn Huỳnh Hữu Nghĩa</w:t>
      </w:r>
    </w:p>
    <w:p>
      <w:r>
        <w:t>0,4</w:t>
      </w:r>
    </w:p>
    <w:p>
      <w:r>
        <w:t>2990</w:t>
      </w:r>
    </w:p>
    <w:p>
      <w:r>
        <w:t>Kênh Nhánh Bộ Thon</w:t>
      </w:r>
    </w:p>
    <w:p>
      <w:r>
        <w:t>Thị trấn Huỳnh Hữu Nghĩa</w:t>
      </w:r>
    </w:p>
    <w:p>
      <w:r>
        <w:t>0,5</w:t>
      </w:r>
    </w:p>
    <w:p>
      <w:r>
        <w:t>2991</w:t>
      </w:r>
    </w:p>
    <w:p>
      <w:r>
        <w:t>Kênh Hậu Phía Sông</w:t>
      </w:r>
    </w:p>
    <w:p>
      <w:r>
        <w:t>Thị trấn Huỳnh Hữu Nghĩa</w:t>
      </w:r>
    </w:p>
    <w:p>
      <w:r>
        <w:t>1,5</w:t>
      </w:r>
    </w:p>
    <w:p>
      <w:r>
        <w:t>2992</w:t>
      </w:r>
    </w:p>
    <w:p>
      <w:r>
        <w:t>Kênh Nhánh Số 1</w:t>
      </w:r>
    </w:p>
    <w:p>
      <w:r>
        <w:t>Thị trấn Huỳnh Hữu Nghĩa</w:t>
      </w:r>
    </w:p>
    <w:p>
      <w:r>
        <w:t>0,4</w:t>
      </w:r>
    </w:p>
    <w:p>
      <w:r>
        <w:t>2993</w:t>
      </w:r>
    </w:p>
    <w:p>
      <w:r>
        <w:t>Kênh Vành Đai</w:t>
      </w:r>
    </w:p>
    <w:p>
      <w:r>
        <w:t>Xã Mỹ Thuận - thị trấn Huỳnh Hữu Nghĩa</w:t>
      </w:r>
    </w:p>
    <w:p>
      <w:r>
        <w:t>0,9</w:t>
      </w:r>
    </w:p>
    <w:p>
      <w:r>
        <w:t>2994</w:t>
      </w:r>
    </w:p>
    <w:p>
      <w:r>
        <w:t>Nhánh Kênh Đê</w:t>
      </w:r>
    </w:p>
    <w:p>
      <w:r>
        <w:t>Xã Mỹ Thuận - thị trấn Huỳnh Hữu Nghĩa</w:t>
      </w:r>
    </w:p>
    <w:p>
      <w:r>
        <w:t>0,5</w:t>
      </w:r>
    </w:p>
    <w:p>
      <w:r>
        <w:t>2995</w:t>
      </w:r>
    </w:p>
    <w:p>
      <w:r>
        <w:t>Kênh Đập Đá</w:t>
      </w:r>
    </w:p>
    <w:p>
      <w:r>
        <w:t>Xã Long Hưng - xã Mỹ Tú</w:t>
      </w:r>
    </w:p>
    <w:p>
      <w:r>
        <w:t>7,5</w:t>
      </w:r>
    </w:p>
    <w:p>
      <w:r>
        <w:t>2996</w:t>
      </w:r>
    </w:p>
    <w:p>
      <w:r>
        <w:t>Kênh 1/5</w:t>
      </w:r>
    </w:p>
    <w:p>
      <w:r>
        <w:t>Xã Long Hưng - thị trấn Huỳnh Hữu Nghĩa</w:t>
      </w:r>
    </w:p>
    <w:p>
      <w:r>
        <w:t>9</w:t>
      </w:r>
    </w:p>
    <w:p>
      <w:r>
        <w:t>2997</w:t>
      </w:r>
    </w:p>
    <w:p>
      <w:r>
        <w:t>Kênh Nhà Thờ</w:t>
      </w:r>
    </w:p>
    <w:p>
      <w:r>
        <w:t>Xã Long Hưng</w:t>
      </w:r>
    </w:p>
    <w:p>
      <w:r>
        <w:t>2,5</w:t>
      </w:r>
    </w:p>
    <w:p>
      <w:r>
        <w:t>2998</w:t>
      </w:r>
    </w:p>
    <w:p>
      <w:r>
        <w:t>Kênh Bộ Xuyên</w:t>
      </w:r>
    </w:p>
    <w:p>
      <w:r>
        <w:t>Xã Long Hưng</w:t>
      </w:r>
    </w:p>
    <w:p>
      <w:r>
        <w:t>3,5</w:t>
      </w:r>
    </w:p>
    <w:p>
      <w:r>
        <w:t>2999</w:t>
      </w:r>
    </w:p>
    <w:p>
      <w:r>
        <w:t>Kênh Lý</w:t>
      </w:r>
    </w:p>
    <w:p>
      <w:r>
        <w:t>Xã Long Hưng</w:t>
      </w:r>
    </w:p>
    <w:p>
      <w:r>
        <w:t>2,5</w:t>
      </w:r>
    </w:p>
    <w:p>
      <w:r>
        <w:t>3000</w:t>
      </w:r>
    </w:p>
    <w:p>
      <w:r>
        <w:t>Kênh Triệt Siều</w:t>
      </w:r>
    </w:p>
    <w:p>
      <w:r>
        <w:t>Xã Long Hưng</w:t>
      </w:r>
    </w:p>
    <w:p>
      <w:r>
        <w:t>2,5</w:t>
      </w:r>
    </w:p>
    <w:p>
      <w:r>
        <w:t>3001</w:t>
      </w:r>
    </w:p>
    <w:p>
      <w:r>
        <w:t>Kênh Vườn Cò</w:t>
      </w:r>
    </w:p>
    <w:p>
      <w:r>
        <w:t>Xã Long Hưng</w:t>
      </w:r>
    </w:p>
    <w:p>
      <w:r>
        <w:t>5</w:t>
      </w:r>
    </w:p>
    <w:p>
      <w:r>
        <w:t>3002</w:t>
      </w:r>
    </w:p>
    <w:p>
      <w:r>
        <w:t>Kênh Ranh Thiện Mỹ</w:t>
      </w:r>
    </w:p>
    <w:p>
      <w:r>
        <w:t>Xã Long Hưng</w:t>
      </w:r>
    </w:p>
    <w:p>
      <w:r>
        <w:t>3,5</w:t>
      </w:r>
    </w:p>
    <w:p>
      <w:r>
        <w:t>3003</w:t>
      </w:r>
    </w:p>
    <w:p>
      <w:r>
        <w:t>Kênh Hàng Sắn</w:t>
      </w:r>
    </w:p>
    <w:p>
      <w:r>
        <w:t>Xã Long Hưng</w:t>
      </w:r>
    </w:p>
    <w:p>
      <w:r>
        <w:t>5</w:t>
      </w:r>
    </w:p>
    <w:p>
      <w:r>
        <w:t>3004</w:t>
      </w:r>
    </w:p>
    <w:p>
      <w:r>
        <w:t>Kênh Út An</w:t>
      </w:r>
    </w:p>
    <w:p>
      <w:r>
        <w:t>Xã Long Hưng</w:t>
      </w:r>
    </w:p>
    <w:p>
      <w:r>
        <w:t>2</w:t>
      </w:r>
    </w:p>
    <w:p>
      <w:r>
        <w:t>3005</w:t>
      </w:r>
    </w:p>
    <w:p>
      <w:r>
        <w:t>Kênh Nông Trại</w:t>
      </w:r>
    </w:p>
    <w:p>
      <w:r>
        <w:t>Xã Long Hưng</w:t>
      </w:r>
    </w:p>
    <w:p>
      <w:r>
        <w:t>2</w:t>
      </w:r>
    </w:p>
    <w:p>
      <w:r>
        <w:t>3006</w:t>
      </w:r>
    </w:p>
    <w:p>
      <w:r>
        <w:t>Kênh 600 (Đoạn 1)</w:t>
      </w:r>
    </w:p>
    <w:p>
      <w:r>
        <w:t>Xã Long Hưng</w:t>
      </w:r>
    </w:p>
    <w:p>
      <w:r>
        <w:t>0,9</w:t>
      </w:r>
    </w:p>
    <w:p>
      <w:r>
        <w:t>3007</w:t>
      </w:r>
    </w:p>
    <w:p>
      <w:r>
        <w:t>Kênh 600 (Đoạn 2)</w:t>
      </w:r>
    </w:p>
    <w:p>
      <w:r>
        <w:t>Xã Long Hưng</w:t>
      </w:r>
    </w:p>
    <w:p>
      <w:r>
        <w:t>0,6</w:t>
      </w:r>
    </w:p>
    <w:p>
      <w:r>
        <w:t>3008</w:t>
      </w:r>
    </w:p>
    <w:p>
      <w:r>
        <w:t>Kênh Giữa (Đoạn 1)</w:t>
      </w:r>
    </w:p>
    <w:p>
      <w:r>
        <w:t>Xã Long Hưng</w:t>
      </w:r>
    </w:p>
    <w:p>
      <w:r>
        <w:t>1,4</w:t>
      </w:r>
    </w:p>
    <w:p>
      <w:r>
        <w:t>3009</w:t>
      </w:r>
    </w:p>
    <w:p>
      <w:r>
        <w:t>Kênh Giữa (Đoạn 2)</w:t>
      </w:r>
    </w:p>
    <w:p>
      <w:r>
        <w:t>Xã Long Hưng</w:t>
      </w:r>
    </w:p>
    <w:p>
      <w:r>
        <w:t>1,3</w:t>
      </w:r>
    </w:p>
    <w:p>
      <w:r>
        <w:t>3010</w:t>
      </w:r>
    </w:p>
    <w:p>
      <w:r>
        <w:t>Kênh Ba Vân</w:t>
      </w:r>
    </w:p>
    <w:p>
      <w:r>
        <w:t>Xã Long Hưng</w:t>
      </w:r>
    </w:p>
    <w:p>
      <w:r>
        <w:t>1,2</w:t>
      </w:r>
    </w:p>
    <w:p>
      <w:r>
        <w:t>3011</w:t>
      </w:r>
    </w:p>
    <w:p>
      <w:r>
        <w:t>Kênh Sườn</w:t>
      </w:r>
    </w:p>
    <w:p>
      <w:r>
        <w:t>Xã Long Hưng</w:t>
      </w:r>
    </w:p>
    <w:p>
      <w:r>
        <w:t>1,1</w:t>
      </w:r>
    </w:p>
    <w:p>
      <w:r>
        <w:t>3012</w:t>
      </w:r>
    </w:p>
    <w:p>
      <w:r>
        <w:t>Kênh Năm Thường (Đoạn 1)</w:t>
      </w:r>
    </w:p>
    <w:p>
      <w:r>
        <w:t>Xã Long Hưng</w:t>
      </w:r>
    </w:p>
    <w:p>
      <w:r>
        <w:t>1</w:t>
      </w:r>
    </w:p>
    <w:p>
      <w:r>
        <w:t>3013</w:t>
      </w:r>
    </w:p>
    <w:p>
      <w:r>
        <w:t>Kênh Năm Thường (Đoạn 2)</w:t>
      </w:r>
    </w:p>
    <w:p>
      <w:r>
        <w:t>Xã Long Hưng</w:t>
      </w:r>
    </w:p>
    <w:p>
      <w:r>
        <w:t>1</w:t>
      </w:r>
    </w:p>
    <w:p>
      <w:r>
        <w:t>3014</w:t>
      </w:r>
    </w:p>
    <w:p>
      <w:r>
        <w:t>Kênh Năm Lợi (Đoạn 1)</w:t>
      </w:r>
    </w:p>
    <w:p>
      <w:r>
        <w:t>Xã Long Hưng</w:t>
      </w:r>
    </w:p>
    <w:p>
      <w:r>
        <w:t>1</w:t>
      </w:r>
    </w:p>
    <w:p>
      <w:r>
        <w:t>3015</w:t>
      </w:r>
    </w:p>
    <w:p>
      <w:r>
        <w:t>Kênh Năm Lợi (Đoạn 2)</w:t>
      </w:r>
    </w:p>
    <w:p>
      <w:r>
        <w:t>Xã Long Hưng</w:t>
      </w:r>
    </w:p>
    <w:p>
      <w:r>
        <w:t>1</w:t>
      </w:r>
    </w:p>
    <w:p>
      <w:r>
        <w:t>3016</w:t>
      </w:r>
    </w:p>
    <w:p>
      <w:r>
        <w:t>Kênh Đường Lung (Đoạn 2)</w:t>
      </w:r>
    </w:p>
    <w:p>
      <w:r>
        <w:t>Xã Long Hưng</w:t>
      </w:r>
    </w:p>
    <w:p>
      <w:r>
        <w:t>0,7</w:t>
      </w:r>
    </w:p>
    <w:p>
      <w:r>
        <w:t>3017</w:t>
      </w:r>
    </w:p>
    <w:p>
      <w:r>
        <w:t>Kênh Đường Lung (Đoạn 1)</w:t>
      </w:r>
    </w:p>
    <w:p>
      <w:r>
        <w:t>Xã Long Hưng</w:t>
      </w:r>
    </w:p>
    <w:p>
      <w:r>
        <w:t>1,1</w:t>
      </w:r>
    </w:p>
    <w:p>
      <w:r>
        <w:t>3018</w:t>
      </w:r>
    </w:p>
    <w:p>
      <w:r>
        <w:t>Kênh Hai Lâm</w:t>
      </w:r>
    </w:p>
    <w:p>
      <w:r>
        <w:t>Xã Long Hưng</w:t>
      </w:r>
    </w:p>
    <w:p>
      <w:r>
        <w:t>1,1</w:t>
      </w:r>
    </w:p>
    <w:p>
      <w:r>
        <w:t>3019</w:t>
      </w:r>
    </w:p>
    <w:p>
      <w:r>
        <w:t>Kênh Nhà Thờ (Đoạn 1)</w:t>
      </w:r>
    </w:p>
    <w:p>
      <w:r>
        <w:t>Xã Long Hưng</w:t>
      </w:r>
    </w:p>
    <w:p>
      <w:r>
        <w:t>1,1</w:t>
      </w:r>
    </w:p>
    <w:p>
      <w:r>
        <w:t>3020</w:t>
      </w:r>
    </w:p>
    <w:p>
      <w:r>
        <w:t>Kênh Nhà Thờ (Đoạn 2)</w:t>
      </w:r>
    </w:p>
    <w:p>
      <w:r>
        <w:t>Xã Long Hưng</w:t>
      </w:r>
    </w:p>
    <w:p>
      <w:r>
        <w:t>1,3</w:t>
      </w:r>
    </w:p>
    <w:p>
      <w:r>
        <w:t>3021</w:t>
      </w:r>
    </w:p>
    <w:p>
      <w:r>
        <w:t>Kênh Ba Tiều</w:t>
      </w:r>
    </w:p>
    <w:p>
      <w:r>
        <w:t>Xã Long Hưng</w:t>
      </w:r>
    </w:p>
    <w:p>
      <w:r>
        <w:t>1,4</w:t>
      </w:r>
    </w:p>
    <w:p>
      <w:r>
        <w:t>3022</w:t>
      </w:r>
    </w:p>
    <w:p>
      <w:r>
        <w:t>Kênh Tư Dậu</w:t>
      </w:r>
    </w:p>
    <w:p>
      <w:r>
        <w:t>Xã Long Hưng</w:t>
      </w:r>
    </w:p>
    <w:p>
      <w:r>
        <w:t>1,3</w:t>
      </w:r>
    </w:p>
    <w:p>
      <w:r>
        <w:t>3023</w:t>
      </w:r>
    </w:p>
    <w:p>
      <w:r>
        <w:t>Kênh Ông Mít</w:t>
      </w:r>
    </w:p>
    <w:p>
      <w:r>
        <w:t>Xã Long Hưng</w:t>
      </w:r>
    </w:p>
    <w:p>
      <w:r>
        <w:t>1,1</w:t>
      </w:r>
    </w:p>
    <w:p>
      <w:r>
        <w:t>3024</w:t>
      </w:r>
    </w:p>
    <w:p>
      <w:r>
        <w:t>Kênh Sáu Đạt</w:t>
      </w:r>
    </w:p>
    <w:p>
      <w:r>
        <w:t>Xã Long Hưng</w:t>
      </w:r>
    </w:p>
    <w:p>
      <w:r>
        <w:t>1,3</w:t>
      </w:r>
    </w:p>
    <w:p>
      <w:r>
        <w:t>3025</w:t>
      </w:r>
    </w:p>
    <w:p>
      <w:r>
        <w:t>Kênh Lung Sen</w:t>
      </w:r>
    </w:p>
    <w:p>
      <w:r>
        <w:t>Xã Long Hưng</w:t>
      </w:r>
    </w:p>
    <w:p>
      <w:r>
        <w:t>1</w:t>
      </w:r>
    </w:p>
    <w:p>
      <w:r>
        <w:t>3026</w:t>
      </w:r>
    </w:p>
    <w:p>
      <w:r>
        <w:t>Kênh Chín Kềnh</w:t>
      </w:r>
    </w:p>
    <w:p>
      <w:r>
        <w:t>Xã Long Hưng</w:t>
      </w:r>
    </w:p>
    <w:p>
      <w:r>
        <w:t>1</w:t>
      </w:r>
    </w:p>
    <w:p>
      <w:r>
        <w:t>3027</w:t>
      </w:r>
    </w:p>
    <w:p>
      <w:r>
        <w:t>Kênh Chiến Hào</w:t>
      </w:r>
    </w:p>
    <w:p>
      <w:r>
        <w:t>Xã Long Hưng</w:t>
      </w:r>
    </w:p>
    <w:p>
      <w:r>
        <w:t>2</w:t>
      </w:r>
    </w:p>
    <w:p>
      <w:r>
        <w:t>3028</w:t>
      </w:r>
    </w:p>
    <w:p>
      <w:r>
        <w:t>Kênh Lung</w:t>
      </w:r>
    </w:p>
    <w:p>
      <w:r>
        <w:t>Xã Long Hưng</w:t>
      </w:r>
    </w:p>
    <w:p>
      <w:r>
        <w:t>1</w:t>
      </w:r>
    </w:p>
    <w:p>
      <w:r>
        <w:t>3029</w:t>
      </w:r>
    </w:p>
    <w:p>
      <w:r>
        <w:t>Kênh Út An</w:t>
      </w:r>
    </w:p>
    <w:p>
      <w:r>
        <w:t>Xã Long Hưng</w:t>
      </w:r>
    </w:p>
    <w:p>
      <w:r>
        <w:t>1,6</w:t>
      </w:r>
    </w:p>
    <w:p>
      <w:r>
        <w:t>3030</w:t>
      </w:r>
    </w:p>
    <w:p>
      <w:r>
        <w:t>Kênh Út An 1</w:t>
      </w:r>
    </w:p>
    <w:p>
      <w:r>
        <w:t>Xã Long Hưng</w:t>
      </w:r>
    </w:p>
    <w:p>
      <w:r>
        <w:t>0,9</w:t>
      </w:r>
    </w:p>
    <w:p>
      <w:r>
        <w:t>3031</w:t>
      </w:r>
    </w:p>
    <w:p>
      <w:r>
        <w:t>Kênh Út An 2 (Đoạn 1)</w:t>
      </w:r>
    </w:p>
    <w:p>
      <w:r>
        <w:t>Xã Long Hưng</w:t>
      </w:r>
    </w:p>
    <w:p>
      <w:r>
        <w:t>0,7</w:t>
      </w:r>
    </w:p>
    <w:p>
      <w:r>
        <w:t>3032</w:t>
      </w:r>
    </w:p>
    <w:p>
      <w:r>
        <w:t>Kênh Út An 2 (Đoạn 2)</w:t>
      </w:r>
    </w:p>
    <w:p>
      <w:r>
        <w:t>Xã Long Hưng</w:t>
      </w:r>
    </w:p>
    <w:p>
      <w:r>
        <w:t>0,7</w:t>
      </w:r>
    </w:p>
    <w:p>
      <w:r>
        <w:t>3033</w:t>
      </w:r>
    </w:p>
    <w:p>
      <w:r>
        <w:t>Kênh Út Bính</w:t>
      </w:r>
    </w:p>
    <w:p>
      <w:r>
        <w:t>Xã Long Hưng</w:t>
      </w:r>
    </w:p>
    <w:p>
      <w:r>
        <w:t>1,2</w:t>
      </w:r>
    </w:p>
    <w:p>
      <w:r>
        <w:t>3034</w:t>
      </w:r>
    </w:p>
    <w:p>
      <w:r>
        <w:t>Kênh Tư Hi</w:t>
      </w:r>
    </w:p>
    <w:p>
      <w:r>
        <w:t>Xã Long Hưng</w:t>
      </w:r>
    </w:p>
    <w:p>
      <w:r>
        <w:t>0,5</w:t>
      </w:r>
    </w:p>
    <w:p>
      <w:r>
        <w:t>3035</w:t>
      </w:r>
    </w:p>
    <w:p>
      <w:r>
        <w:t>Kênh Út Luật</w:t>
      </w:r>
    </w:p>
    <w:p>
      <w:r>
        <w:t>Xã Long Hưng</w:t>
      </w:r>
    </w:p>
    <w:p>
      <w:r>
        <w:t>0,6</w:t>
      </w:r>
    </w:p>
    <w:p>
      <w:r>
        <w:t>3036</w:t>
      </w:r>
    </w:p>
    <w:p>
      <w:r>
        <w:t>Kênh Chiến Đấu</w:t>
      </w:r>
    </w:p>
    <w:p>
      <w:r>
        <w:t>Xã Long Hưng</w:t>
      </w:r>
    </w:p>
    <w:p>
      <w:r>
        <w:t>1</w:t>
      </w:r>
    </w:p>
    <w:p>
      <w:r>
        <w:t>3037</w:t>
      </w:r>
    </w:p>
    <w:p>
      <w:r>
        <w:t>Kênh Út Điều</w:t>
      </w:r>
    </w:p>
    <w:p>
      <w:r>
        <w:t>Xã Long Hưng</w:t>
      </w:r>
    </w:p>
    <w:p>
      <w:r>
        <w:t>0,6</w:t>
      </w:r>
    </w:p>
    <w:p>
      <w:r>
        <w:t>3038</w:t>
      </w:r>
    </w:p>
    <w:p>
      <w:r>
        <w:t>Kênh Ranh</w:t>
      </w:r>
    </w:p>
    <w:p>
      <w:r>
        <w:t>Xã Long Hưng</w:t>
      </w:r>
    </w:p>
    <w:p>
      <w:r>
        <w:t>1,2</w:t>
      </w:r>
    </w:p>
    <w:p>
      <w:r>
        <w:t>3039</w:t>
      </w:r>
    </w:p>
    <w:p>
      <w:r>
        <w:t>Kênh Tám Minh</w:t>
      </w:r>
    </w:p>
    <w:p>
      <w:r>
        <w:t>Xã Long Hưng</w:t>
      </w:r>
    </w:p>
    <w:p>
      <w:r>
        <w:t>1,1</w:t>
      </w:r>
    </w:p>
    <w:p>
      <w:r>
        <w:t>3040</w:t>
      </w:r>
    </w:p>
    <w:p>
      <w:r>
        <w:t>Kênh Bảy Tiền 2</w:t>
      </w:r>
    </w:p>
    <w:p>
      <w:r>
        <w:t>Xã Long Hưng</w:t>
      </w:r>
    </w:p>
    <w:p>
      <w:r>
        <w:t>1</w:t>
      </w:r>
    </w:p>
    <w:p>
      <w:r>
        <w:t>3041</w:t>
      </w:r>
    </w:p>
    <w:p>
      <w:r>
        <w:t>Kênh Hai Xoài 2</w:t>
      </w:r>
    </w:p>
    <w:p>
      <w:r>
        <w:t>Xã Long Hưng</w:t>
      </w:r>
    </w:p>
    <w:p>
      <w:r>
        <w:t>0,7</w:t>
      </w:r>
    </w:p>
    <w:p>
      <w:r>
        <w:t>3042</w:t>
      </w:r>
    </w:p>
    <w:p>
      <w:r>
        <w:t>Kênh Chùa</w:t>
      </w:r>
    </w:p>
    <w:p>
      <w:r>
        <w:t>Xã Long Hưng</w:t>
      </w:r>
    </w:p>
    <w:p>
      <w:r>
        <w:t>1,1</w:t>
      </w:r>
    </w:p>
    <w:p>
      <w:r>
        <w:t>3043</w:t>
      </w:r>
    </w:p>
    <w:p>
      <w:r>
        <w:t>Kênh Hai Xoài</w:t>
      </w:r>
    </w:p>
    <w:p>
      <w:r>
        <w:t>Xã Long Hưng</w:t>
      </w:r>
    </w:p>
    <w:p>
      <w:r>
        <w:t>1,8</w:t>
      </w:r>
    </w:p>
    <w:p>
      <w:r>
        <w:t>3044</w:t>
      </w:r>
    </w:p>
    <w:p>
      <w:r>
        <w:t>Kênh Hậu Nông Trại 1/5</w:t>
      </w:r>
    </w:p>
    <w:p>
      <w:r>
        <w:t>Xã Long Hưng</w:t>
      </w:r>
    </w:p>
    <w:p>
      <w:r>
        <w:t>1</w:t>
      </w:r>
    </w:p>
    <w:p>
      <w:r>
        <w:t>3045</w:t>
      </w:r>
    </w:p>
    <w:p>
      <w:r>
        <w:t>Kênh Sườn</w:t>
      </w:r>
    </w:p>
    <w:p>
      <w:r>
        <w:t>Xã Long Hưng</w:t>
      </w:r>
    </w:p>
    <w:p>
      <w:r>
        <w:t>1,1</w:t>
      </w:r>
    </w:p>
    <w:p>
      <w:r>
        <w:t>3046</w:t>
      </w:r>
    </w:p>
    <w:p>
      <w:r>
        <w:t>Kênh Ranh NT 1/5 (Đoạn 1)</w:t>
      </w:r>
    </w:p>
    <w:p>
      <w:r>
        <w:t>Xã Long Hưng</w:t>
      </w:r>
    </w:p>
    <w:p>
      <w:r>
        <w:t>1,2</w:t>
      </w:r>
    </w:p>
    <w:p>
      <w:r>
        <w:t>3047</w:t>
      </w:r>
    </w:p>
    <w:p>
      <w:r>
        <w:t>Kênh Ranh NT 1/5 (Đoạn 2)</w:t>
      </w:r>
    </w:p>
    <w:p>
      <w:r>
        <w:t>Xã Long Hưng</w:t>
      </w:r>
    </w:p>
    <w:p>
      <w:r>
        <w:t>0,5</w:t>
      </w:r>
    </w:p>
    <w:p>
      <w:r>
        <w:t>3048</w:t>
      </w:r>
    </w:p>
    <w:p>
      <w:r>
        <w:t>Kênh Sườn 1</w:t>
      </w:r>
    </w:p>
    <w:p>
      <w:r>
        <w:t>Xã Long Hưng</w:t>
      </w:r>
    </w:p>
    <w:p>
      <w:r>
        <w:t>0,8</w:t>
      </w:r>
    </w:p>
    <w:p>
      <w:r>
        <w:t>3049</w:t>
      </w:r>
    </w:p>
    <w:p>
      <w:r>
        <w:t>Kênh Sườn 2</w:t>
      </w:r>
    </w:p>
    <w:p>
      <w:r>
        <w:t>Xã Long Hưng</w:t>
      </w:r>
    </w:p>
    <w:p>
      <w:r>
        <w:t>0,8</w:t>
      </w:r>
    </w:p>
    <w:p>
      <w:r>
        <w:t>3050</w:t>
      </w:r>
    </w:p>
    <w:p>
      <w:r>
        <w:t>Kênh Sườn 3</w:t>
      </w:r>
    </w:p>
    <w:p>
      <w:r>
        <w:t>Xã Long Hưng</w:t>
      </w:r>
    </w:p>
    <w:p>
      <w:r>
        <w:t>0,8</w:t>
      </w:r>
    </w:p>
    <w:p>
      <w:r>
        <w:t>3051</w:t>
      </w:r>
    </w:p>
    <w:p>
      <w:r>
        <w:t>Kênh Sườn 4</w:t>
      </w:r>
    </w:p>
    <w:p>
      <w:r>
        <w:t>Xã Long Hưng</w:t>
      </w:r>
    </w:p>
    <w:p>
      <w:r>
        <w:t>0,8</w:t>
      </w:r>
    </w:p>
    <w:p>
      <w:r>
        <w:t>3052</w:t>
      </w:r>
    </w:p>
    <w:p>
      <w:r>
        <w:t>Kênh Sườn 5</w:t>
      </w:r>
    </w:p>
    <w:p>
      <w:r>
        <w:t>Xã Long Hưng</w:t>
      </w:r>
    </w:p>
    <w:p>
      <w:r>
        <w:t>0,8</w:t>
      </w:r>
    </w:p>
    <w:p>
      <w:r>
        <w:t>3053</w:t>
      </w:r>
    </w:p>
    <w:p>
      <w:r>
        <w:t>Kênh Ba Đổm</w:t>
      </w:r>
    </w:p>
    <w:p>
      <w:r>
        <w:t>Xã Long Hưng</w:t>
      </w:r>
    </w:p>
    <w:p>
      <w:r>
        <w:t>1,6</w:t>
      </w:r>
    </w:p>
    <w:p>
      <w:r>
        <w:t>3054</w:t>
      </w:r>
    </w:p>
    <w:p>
      <w:r>
        <w:t>Kênh Cây Dừa</w:t>
      </w:r>
    </w:p>
    <w:p>
      <w:r>
        <w:t>Xã Long Hưng</w:t>
      </w:r>
    </w:p>
    <w:p>
      <w:r>
        <w:t>1,5</w:t>
      </w:r>
    </w:p>
    <w:p>
      <w:r>
        <w:t>3055</w:t>
      </w:r>
    </w:p>
    <w:p>
      <w:r>
        <w:t>Kênh Út Ễn</w:t>
      </w:r>
    </w:p>
    <w:p>
      <w:r>
        <w:t>Xã Long Hưng</w:t>
      </w:r>
    </w:p>
    <w:p>
      <w:r>
        <w:t>1,5</w:t>
      </w:r>
    </w:p>
    <w:p>
      <w:r>
        <w:t>3056</w:t>
      </w:r>
    </w:p>
    <w:p>
      <w:r>
        <w:t>Kênh Năm Lúa</w:t>
      </w:r>
    </w:p>
    <w:p>
      <w:r>
        <w:t>Xã Long Hưng</w:t>
      </w:r>
    </w:p>
    <w:p>
      <w:r>
        <w:t>0,9</w:t>
      </w:r>
    </w:p>
    <w:p>
      <w:r>
        <w:t>3057</w:t>
      </w:r>
    </w:p>
    <w:p>
      <w:r>
        <w:t>Kênh Ông Sang</w:t>
      </w:r>
    </w:p>
    <w:p>
      <w:r>
        <w:t>Xã Long Hưng</w:t>
      </w:r>
    </w:p>
    <w:p>
      <w:r>
        <w:t>1,3</w:t>
      </w:r>
    </w:p>
    <w:p>
      <w:r>
        <w:t>3058</w:t>
      </w:r>
    </w:p>
    <w:p>
      <w:r>
        <w:t>Kênh Tà Liêm</w:t>
      </w:r>
    </w:p>
    <w:p>
      <w:r>
        <w:t>Xã Thuận Hưng - xã Mỹ Thuận</w:t>
      </w:r>
    </w:p>
    <w:p>
      <w:r>
        <w:t>11,3</w:t>
      </w:r>
    </w:p>
    <w:p>
      <w:r>
        <w:t>3059</w:t>
      </w:r>
    </w:p>
    <w:p>
      <w:r>
        <w:t>Rạch Bố Thảo</w:t>
      </w:r>
    </w:p>
    <w:p>
      <w:r>
        <w:t>Xã Thuận Hưng - xã Phú Mỹ - xã Mỹ Thuận</w:t>
      </w:r>
    </w:p>
    <w:p>
      <w:r>
        <w:t>11,5</w:t>
      </w:r>
    </w:p>
    <w:p>
      <w:r>
        <w:t>3060</w:t>
      </w:r>
    </w:p>
    <w:p>
      <w:r>
        <w:t>Kênh Phú Mỹ I</w:t>
      </w:r>
    </w:p>
    <w:p>
      <w:r>
        <w:t>xã Thuận Hưng - xã Phú Mỹ</w:t>
      </w:r>
    </w:p>
    <w:p>
      <w:r>
        <w:t>4</w:t>
      </w:r>
    </w:p>
    <w:p>
      <w:r>
        <w:t>3061</w:t>
      </w:r>
    </w:p>
    <w:p>
      <w:r>
        <w:t>Kênh Phú Mỹ II</w:t>
      </w:r>
    </w:p>
    <w:p>
      <w:r>
        <w:t>Xã Thuận Hưng - xã Phú Mỹ</w:t>
      </w:r>
    </w:p>
    <w:p>
      <w:r>
        <w:t>4,8</w:t>
      </w:r>
    </w:p>
    <w:p>
      <w:r>
        <w:t>3062</w:t>
      </w:r>
    </w:p>
    <w:p>
      <w:r>
        <w:t>Kênh Mỹ Thuận (Đoạn 1 và 2)</w:t>
      </w:r>
    </w:p>
    <w:p>
      <w:r>
        <w:t>Xã Thuận Hưng - xã Phú Mỹ</w:t>
      </w:r>
    </w:p>
    <w:p>
      <w:r>
        <w:t>6</w:t>
      </w:r>
    </w:p>
    <w:p>
      <w:r>
        <w:t>3063</w:t>
      </w:r>
    </w:p>
    <w:p>
      <w:r>
        <w:t>Kênh Tà Ân - Tam Sóc</w:t>
      </w:r>
    </w:p>
    <w:p>
      <w:r>
        <w:t>Xã Thuận Hưng - xã Phú Mỹ</w:t>
      </w:r>
    </w:p>
    <w:p>
      <w:r>
        <w:t>2,5</w:t>
      </w:r>
    </w:p>
    <w:p>
      <w:r>
        <w:t>3064</w:t>
      </w:r>
    </w:p>
    <w:p>
      <w:r>
        <w:t>Kênh Sáu Tà Ân B</w:t>
      </w:r>
    </w:p>
    <w:p>
      <w:r>
        <w:t>Xã Thuận Hưng</w:t>
      </w:r>
    </w:p>
    <w:p>
      <w:r>
        <w:t>7,5</w:t>
      </w:r>
    </w:p>
    <w:p>
      <w:r>
        <w:t>3065</w:t>
      </w:r>
    </w:p>
    <w:p>
      <w:r>
        <w:t>Kênh Lộ Tà Ân</w:t>
      </w:r>
    </w:p>
    <w:p>
      <w:r>
        <w:t>Xã Thuận Hưng</w:t>
      </w:r>
    </w:p>
    <w:p>
      <w:r>
        <w:t>4,2</w:t>
      </w:r>
    </w:p>
    <w:p>
      <w:r>
        <w:t>3066</w:t>
      </w:r>
    </w:p>
    <w:p>
      <w:r>
        <w:t>Kênh Tám Nghi</w:t>
      </w:r>
    </w:p>
    <w:p>
      <w:r>
        <w:t>Xã Thuận Hưng</w:t>
      </w:r>
    </w:p>
    <w:p>
      <w:r>
        <w:t>2,8</w:t>
      </w:r>
    </w:p>
    <w:p>
      <w:r>
        <w:t>3067</w:t>
      </w:r>
    </w:p>
    <w:p>
      <w:r>
        <w:t>Kênh Sau Trường dạy nghề</w:t>
      </w:r>
    </w:p>
    <w:p>
      <w:r>
        <w:t>Xã Thuận Hưng</w:t>
      </w:r>
    </w:p>
    <w:p>
      <w:r>
        <w:t>0,8</w:t>
      </w:r>
    </w:p>
    <w:p>
      <w:r>
        <w:t>3068</w:t>
      </w:r>
    </w:p>
    <w:p>
      <w:r>
        <w:t>Kênh Hậu đường 938 (Đoạn 1)</w:t>
      </w:r>
    </w:p>
    <w:p>
      <w:r>
        <w:t>Xã Thuận Hưng</w:t>
      </w:r>
    </w:p>
    <w:p>
      <w:r>
        <w:t>0,5</w:t>
      </w:r>
    </w:p>
    <w:p>
      <w:r>
        <w:t>3069</w:t>
      </w:r>
    </w:p>
    <w:p>
      <w:r>
        <w:t>Kênh Ông Thảo</w:t>
      </w:r>
    </w:p>
    <w:p>
      <w:r>
        <w:t>Xã Thuận Hưng</w:t>
      </w:r>
    </w:p>
    <w:p>
      <w:r>
        <w:t>0,7</w:t>
      </w:r>
    </w:p>
    <w:p>
      <w:r>
        <w:t>3070</w:t>
      </w:r>
    </w:p>
    <w:p>
      <w:r>
        <w:t>Kênh Hậu đường 938 (Đoạn 2)</w:t>
      </w:r>
    </w:p>
    <w:p>
      <w:r>
        <w:t>Xã Thuận Hưng</w:t>
      </w:r>
    </w:p>
    <w:p>
      <w:r>
        <w:t>0,7</w:t>
      </w:r>
    </w:p>
    <w:p>
      <w:r>
        <w:t>3071</w:t>
      </w:r>
    </w:p>
    <w:p>
      <w:r>
        <w:t>Kênh Ông Giác</w:t>
      </w:r>
    </w:p>
    <w:p>
      <w:r>
        <w:t>Xã Thuận Hưng</w:t>
      </w:r>
    </w:p>
    <w:p>
      <w:r>
        <w:t>0,5</w:t>
      </w:r>
    </w:p>
    <w:p>
      <w:r>
        <w:t>3072</w:t>
      </w:r>
    </w:p>
    <w:p>
      <w:r>
        <w:t>Kênh Hậu đường 938 (Đoạn 3)</w:t>
      </w:r>
    </w:p>
    <w:p>
      <w:r>
        <w:t>Xã Thuận Hưng</w:t>
      </w:r>
    </w:p>
    <w:p>
      <w:r>
        <w:t>0,5</w:t>
      </w:r>
    </w:p>
    <w:p>
      <w:r>
        <w:t>3073</w:t>
      </w:r>
    </w:p>
    <w:p>
      <w:r>
        <w:t>Kênh Bọng Tà Lây 2 (Đoạn 1)</w:t>
      </w:r>
    </w:p>
    <w:p>
      <w:r>
        <w:t>Xã Thuận Hưng</w:t>
      </w:r>
    </w:p>
    <w:p>
      <w:r>
        <w:t>0,5</w:t>
      </w:r>
    </w:p>
    <w:p>
      <w:r>
        <w:t>3074</w:t>
      </w:r>
    </w:p>
    <w:p>
      <w:r>
        <w:t>Kênh Bọng Tà Lây 2 (Đoạn 2)</w:t>
      </w:r>
    </w:p>
    <w:p>
      <w:r>
        <w:t>Xã Thuận Hưng</w:t>
      </w:r>
    </w:p>
    <w:p>
      <w:r>
        <w:t>0,5</w:t>
      </w:r>
    </w:p>
    <w:p>
      <w:r>
        <w:t>3075</w:t>
      </w:r>
    </w:p>
    <w:p>
      <w:r>
        <w:t>Kênh Hai Sơn 1</w:t>
      </w:r>
    </w:p>
    <w:p>
      <w:r>
        <w:t>Xã Thuận Hưng</w:t>
      </w:r>
    </w:p>
    <w:p>
      <w:r>
        <w:t>0,5</w:t>
      </w:r>
    </w:p>
    <w:p>
      <w:r>
        <w:t>3076</w:t>
      </w:r>
    </w:p>
    <w:p>
      <w:r>
        <w:t>Kênh Tám Huệ 1</w:t>
      </w:r>
    </w:p>
    <w:p>
      <w:r>
        <w:t>Xã Thuận Hưng</w:t>
      </w:r>
    </w:p>
    <w:p>
      <w:r>
        <w:t>0,4</w:t>
      </w:r>
    </w:p>
    <w:p>
      <w:r>
        <w:t>3077</w:t>
      </w:r>
    </w:p>
    <w:p>
      <w:r>
        <w:t>Kênh Tám Huệ 2</w:t>
      </w:r>
    </w:p>
    <w:p>
      <w:r>
        <w:t>Xã Thuận Hưng</w:t>
      </w:r>
    </w:p>
    <w:p>
      <w:r>
        <w:t>0,6</w:t>
      </w:r>
    </w:p>
    <w:p>
      <w:r>
        <w:t>3078</w:t>
      </w:r>
    </w:p>
    <w:p>
      <w:r>
        <w:t>Kênh Sau Trường Học</w:t>
      </w:r>
    </w:p>
    <w:p>
      <w:r>
        <w:t>Xã Thuận Hưng</w:t>
      </w:r>
    </w:p>
    <w:p>
      <w:r>
        <w:t>0,5</w:t>
      </w:r>
    </w:p>
    <w:p>
      <w:r>
        <w:t>3079</w:t>
      </w:r>
    </w:p>
    <w:p>
      <w:r>
        <w:t>Kênh Ông Khén</w:t>
      </w:r>
    </w:p>
    <w:p>
      <w:r>
        <w:t>Xã Thuận Hưng</w:t>
      </w:r>
    </w:p>
    <w:p>
      <w:r>
        <w:t>0,7</w:t>
      </w:r>
    </w:p>
    <w:p>
      <w:r>
        <w:t>3080</w:t>
      </w:r>
    </w:p>
    <w:p>
      <w:r>
        <w:t>Kênh Hai Sơn 2</w:t>
      </w:r>
    </w:p>
    <w:p>
      <w:r>
        <w:t>Xã Thuận Hưng</w:t>
      </w:r>
    </w:p>
    <w:p>
      <w:r>
        <w:t>1</w:t>
      </w:r>
    </w:p>
    <w:p>
      <w:r>
        <w:t>3081</w:t>
      </w:r>
    </w:p>
    <w:p>
      <w:r>
        <w:t>Kênh Hậu đường 938 (Đoạn 4)</w:t>
      </w:r>
    </w:p>
    <w:p>
      <w:r>
        <w:t>Xã Thuận Hưng</w:t>
      </w:r>
    </w:p>
    <w:p>
      <w:r>
        <w:t>0,4</w:t>
      </w:r>
    </w:p>
    <w:p>
      <w:r>
        <w:t>3082</w:t>
      </w:r>
    </w:p>
    <w:p>
      <w:r>
        <w:t>Kênh Ông Khương 1</w:t>
      </w:r>
    </w:p>
    <w:p>
      <w:r>
        <w:t>Xã Thuận Hưng</w:t>
      </w:r>
    </w:p>
    <w:p>
      <w:r>
        <w:t>0,8</w:t>
      </w:r>
    </w:p>
    <w:p>
      <w:r>
        <w:t>3083</w:t>
      </w:r>
    </w:p>
    <w:p>
      <w:r>
        <w:t>Kênh Ông Khương 2</w:t>
      </w:r>
    </w:p>
    <w:p>
      <w:r>
        <w:t>Xã Thuận Hưng</w:t>
      </w:r>
    </w:p>
    <w:p>
      <w:r>
        <w:t>0,6</w:t>
      </w:r>
    </w:p>
    <w:p>
      <w:r>
        <w:t>3084</w:t>
      </w:r>
    </w:p>
    <w:p>
      <w:r>
        <w:t>Kênh Ông Khương 3</w:t>
      </w:r>
    </w:p>
    <w:p>
      <w:r>
        <w:t>Xã Thuận Hưng</w:t>
      </w:r>
    </w:p>
    <w:p>
      <w:r>
        <w:t>0,4</w:t>
      </w:r>
    </w:p>
    <w:p>
      <w:r>
        <w:t>3085</w:t>
      </w:r>
    </w:p>
    <w:p>
      <w:r>
        <w:t>Kênh Ông Xuân</w:t>
      </w:r>
    </w:p>
    <w:p>
      <w:r>
        <w:t>Xã Thuận Hưng</w:t>
      </w:r>
    </w:p>
    <w:p>
      <w:r>
        <w:t>0,6</w:t>
      </w:r>
    </w:p>
    <w:p>
      <w:r>
        <w:t>3086</w:t>
      </w:r>
    </w:p>
    <w:p>
      <w:r>
        <w:t>Kênh Hậu đường 938 (Đoạn 5)</w:t>
      </w:r>
    </w:p>
    <w:p>
      <w:r>
        <w:t>Xã Thuận Hưng</w:t>
      </w:r>
    </w:p>
    <w:p>
      <w:r>
        <w:t>1,1</w:t>
      </w:r>
    </w:p>
    <w:p>
      <w:r>
        <w:t>3087</w:t>
      </w:r>
    </w:p>
    <w:p>
      <w:r>
        <w:t>Kênh Bọng Bố Liên (Đoạn 1)</w:t>
      </w:r>
    </w:p>
    <w:p>
      <w:r>
        <w:t>Xã Thuận Hưng</w:t>
      </w:r>
    </w:p>
    <w:p>
      <w:r>
        <w:t>0,6</w:t>
      </w:r>
    </w:p>
    <w:p>
      <w:r>
        <w:t>3088</w:t>
      </w:r>
    </w:p>
    <w:p>
      <w:r>
        <w:t>Kênh Bọng Bố Liên (Đoạn 2)</w:t>
      </w:r>
    </w:p>
    <w:p>
      <w:r>
        <w:t>Xã Thuận Hưng</w:t>
      </w:r>
    </w:p>
    <w:p>
      <w:r>
        <w:t>0,5</w:t>
      </w:r>
    </w:p>
    <w:p>
      <w:r>
        <w:t>3089</w:t>
      </w:r>
    </w:p>
    <w:p>
      <w:r>
        <w:t>Kênh Bọng Bố Liên (Đoạn 3)</w:t>
      </w:r>
    </w:p>
    <w:p>
      <w:r>
        <w:t>Xã Thuận Hưng</w:t>
      </w:r>
    </w:p>
    <w:p>
      <w:r>
        <w:t>0,85</w:t>
      </w:r>
    </w:p>
    <w:p>
      <w:r>
        <w:t>3090</w:t>
      </w:r>
    </w:p>
    <w:p>
      <w:r>
        <w:t>Kênh Bọng Bố Liên (Đoạn 4)</w:t>
      </w:r>
    </w:p>
    <w:p>
      <w:r>
        <w:t>Xã Thuận Hưng</w:t>
      </w:r>
    </w:p>
    <w:p>
      <w:r>
        <w:t>0,7</w:t>
      </w:r>
    </w:p>
    <w:p>
      <w:r>
        <w:t>3091</w:t>
      </w:r>
    </w:p>
    <w:p>
      <w:r>
        <w:t>Kênh Hậu đường 938 (Đoạn 6)</w:t>
      </w:r>
    </w:p>
    <w:p>
      <w:r>
        <w:t>Xã Thuận Hưng</w:t>
      </w:r>
    </w:p>
    <w:p>
      <w:r>
        <w:t>1,4</w:t>
      </w:r>
    </w:p>
    <w:p>
      <w:r>
        <w:t>3092</w:t>
      </w:r>
    </w:p>
    <w:p>
      <w:r>
        <w:t>Kênh Hai Sơn 3</w:t>
      </w:r>
    </w:p>
    <w:p>
      <w:r>
        <w:t>Xã Thuận Hưng</w:t>
      </w:r>
    </w:p>
    <w:p>
      <w:r>
        <w:t>0,7</w:t>
      </w:r>
    </w:p>
    <w:p>
      <w:r>
        <w:t>3093</w:t>
      </w:r>
    </w:p>
    <w:p>
      <w:r>
        <w:t>Kênh Ông Nổi 1</w:t>
      </w:r>
    </w:p>
    <w:p>
      <w:r>
        <w:t>Xã Thuận Hưng</w:t>
      </w:r>
    </w:p>
    <w:p>
      <w:r>
        <w:t>0,5</w:t>
      </w:r>
    </w:p>
    <w:p>
      <w:r>
        <w:t>3094</w:t>
      </w:r>
    </w:p>
    <w:p>
      <w:r>
        <w:t>Kênh Ông Nổi 2</w:t>
      </w:r>
    </w:p>
    <w:p>
      <w:r>
        <w:t>Xã Thuận Hưng</w:t>
      </w:r>
    </w:p>
    <w:p>
      <w:r>
        <w:t>0,5</w:t>
      </w:r>
    </w:p>
    <w:p>
      <w:r>
        <w:t>3095</w:t>
      </w:r>
    </w:p>
    <w:p>
      <w:r>
        <w:t>Kênh Sườn 1</w:t>
      </w:r>
    </w:p>
    <w:p>
      <w:r>
        <w:t>Xã Thuận Hưng</w:t>
      </w:r>
    </w:p>
    <w:p>
      <w:r>
        <w:t>0,6</w:t>
      </w:r>
    </w:p>
    <w:p>
      <w:r>
        <w:t>3096</w:t>
      </w:r>
    </w:p>
    <w:p>
      <w:r>
        <w:t>Kênh Sườn 2</w:t>
      </w:r>
    </w:p>
    <w:p>
      <w:r>
        <w:t>Xã Thuận Hưng</w:t>
      </w:r>
    </w:p>
    <w:p>
      <w:r>
        <w:t>0,6</w:t>
      </w:r>
    </w:p>
    <w:p>
      <w:r>
        <w:t>3097</w:t>
      </w:r>
    </w:p>
    <w:p>
      <w:r>
        <w:t>Kênh Hai Sơn 4</w:t>
      </w:r>
    </w:p>
    <w:p>
      <w:r>
        <w:t>Xã Thuận Hưng</w:t>
      </w:r>
    </w:p>
    <w:p>
      <w:r>
        <w:t>0,7</w:t>
      </w:r>
    </w:p>
    <w:p>
      <w:r>
        <w:t>3098</w:t>
      </w:r>
    </w:p>
    <w:p>
      <w:r>
        <w:t>Kênh Hậu đường 938 (Đoạn 7)</w:t>
      </w:r>
    </w:p>
    <w:p>
      <w:r>
        <w:t>Xã Thuận Hưng</w:t>
      </w:r>
    </w:p>
    <w:p>
      <w:r>
        <w:t>0,7</w:t>
      </w:r>
    </w:p>
    <w:p>
      <w:r>
        <w:t>3099</w:t>
      </w:r>
    </w:p>
    <w:p>
      <w:r>
        <w:t>Kênh Lâm Diệm</w:t>
      </w:r>
    </w:p>
    <w:p>
      <w:r>
        <w:t>Xã Thuận Hưng</w:t>
      </w:r>
    </w:p>
    <w:p>
      <w:r>
        <w:t>0,6</w:t>
      </w:r>
    </w:p>
    <w:p>
      <w:r>
        <w:t>3100</w:t>
      </w:r>
    </w:p>
    <w:p>
      <w:r>
        <w:t>Kênh Thầy Sum</w:t>
      </w:r>
    </w:p>
    <w:p>
      <w:r>
        <w:t>Xã Thuận Hưng</w:t>
      </w:r>
    </w:p>
    <w:p>
      <w:r>
        <w:t>0,6</w:t>
      </w:r>
    </w:p>
    <w:p>
      <w:r>
        <w:t>3101</w:t>
      </w:r>
    </w:p>
    <w:p>
      <w:r>
        <w:t>Kênh Hậu đường 938 (Đoạn 8)</w:t>
      </w:r>
    </w:p>
    <w:p>
      <w:r>
        <w:t>Xã Thuận Hưng</w:t>
      </w:r>
    </w:p>
    <w:p>
      <w:r>
        <w:t>0,6</w:t>
      </w:r>
    </w:p>
    <w:p>
      <w:r>
        <w:t>3102</w:t>
      </w:r>
    </w:p>
    <w:p>
      <w:r>
        <w:t>Kênh Lý Lắc 1</w:t>
      </w:r>
    </w:p>
    <w:p>
      <w:r>
        <w:t>Xã Thuận Hưng</w:t>
      </w:r>
    </w:p>
    <w:p>
      <w:r>
        <w:t>0,6</w:t>
      </w:r>
    </w:p>
    <w:p>
      <w:r>
        <w:t>3103</w:t>
      </w:r>
    </w:p>
    <w:p>
      <w:r>
        <w:t>Kênh Lý Lắc 2</w:t>
      </w:r>
    </w:p>
    <w:p>
      <w:r>
        <w:t>Xã Thuận Hưng</w:t>
      </w:r>
    </w:p>
    <w:p>
      <w:r>
        <w:t>0,6</w:t>
      </w:r>
    </w:p>
    <w:p>
      <w:r>
        <w:t>3104</w:t>
      </w:r>
    </w:p>
    <w:p>
      <w:r>
        <w:t>Kênh Lý Lắc 3</w:t>
      </w:r>
    </w:p>
    <w:p>
      <w:r>
        <w:t>Xã Thuận Hưng</w:t>
      </w:r>
    </w:p>
    <w:p>
      <w:r>
        <w:t>1</w:t>
      </w:r>
    </w:p>
    <w:p>
      <w:r>
        <w:t>3105</w:t>
      </w:r>
    </w:p>
    <w:p>
      <w:r>
        <w:t>Kênh Ông Bạch 1</w:t>
      </w:r>
    </w:p>
    <w:p>
      <w:r>
        <w:t>Xã Thuận Hưng</w:t>
      </w:r>
    </w:p>
    <w:p>
      <w:r>
        <w:t>0,7</w:t>
      </w:r>
    </w:p>
    <w:p>
      <w:r>
        <w:t>3106</w:t>
      </w:r>
    </w:p>
    <w:p>
      <w:r>
        <w:t>Kênh Ông Bạch 2</w:t>
      </w:r>
    </w:p>
    <w:p>
      <w:r>
        <w:t>Xã Thuận Hưng</w:t>
      </w:r>
    </w:p>
    <w:p>
      <w:r>
        <w:t>0,7</w:t>
      </w:r>
    </w:p>
    <w:p>
      <w:r>
        <w:t>3107</w:t>
      </w:r>
    </w:p>
    <w:p>
      <w:r>
        <w:t>Kênh Hai Sơn 5</w:t>
      </w:r>
    </w:p>
    <w:p>
      <w:r>
        <w:t>Xã Thuận Hưng</w:t>
      </w:r>
    </w:p>
    <w:p>
      <w:r>
        <w:t>0,95</w:t>
      </w:r>
    </w:p>
    <w:p>
      <w:r>
        <w:t>3108</w:t>
      </w:r>
    </w:p>
    <w:p>
      <w:r>
        <w:t>Kênh nhánh Tà Ân</w:t>
      </w:r>
    </w:p>
    <w:p>
      <w:r>
        <w:t>Xã Thuận Hưng</w:t>
      </w:r>
    </w:p>
    <w:p>
      <w:r>
        <w:t>1,2</w:t>
      </w:r>
    </w:p>
    <w:p>
      <w:r>
        <w:t>3109</w:t>
      </w:r>
    </w:p>
    <w:p>
      <w:r>
        <w:t>Kênh Hai Sơn 6</w:t>
      </w:r>
    </w:p>
    <w:p>
      <w:r>
        <w:t>Xã Thuận Hưng</w:t>
      </w:r>
    </w:p>
    <w:p>
      <w:r>
        <w:t>0,6</w:t>
      </w:r>
    </w:p>
    <w:p>
      <w:r>
        <w:t>3110</w:t>
      </w:r>
    </w:p>
    <w:p>
      <w:r>
        <w:t>Kênh Hai Sơn 7</w:t>
      </w:r>
    </w:p>
    <w:p>
      <w:r>
        <w:t>Xã Thuận Hưng</w:t>
      </w:r>
    </w:p>
    <w:p>
      <w:r>
        <w:t>0,7</w:t>
      </w:r>
    </w:p>
    <w:p>
      <w:r>
        <w:t>3111</w:t>
      </w:r>
    </w:p>
    <w:p>
      <w:r>
        <w:t>Kênh Cao Thông</w:t>
      </w:r>
    </w:p>
    <w:p>
      <w:r>
        <w:t>Xã Thuận Hưng</w:t>
      </w:r>
    </w:p>
    <w:p>
      <w:r>
        <w:t>0,6</w:t>
      </w:r>
    </w:p>
    <w:p>
      <w:r>
        <w:t>3112</w:t>
      </w:r>
    </w:p>
    <w:p>
      <w:r>
        <w:t>Kênh Kim Sinh</w:t>
      </w:r>
    </w:p>
    <w:p>
      <w:r>
        <w:t>Xã Thuận Hưng</w:t>
      </w:r>
    </w:p>
    <w:p>
      <w:r>
        <w:t>0,6</w:t>
      </w:r>
    </w:p>
    <w:p>
      <w:r>
        <w:t>3113</w:t>
      </w:r>
    </w:p>
    <w:p>
      <w:r>
        <w:t>Kênh Tà Yêm</w:t>
      </w:r>
    </w:p>
    <w:p>
      <w:r>
        <w:t>Xã Thuận Hưng</w:t>
      </w:r>
    </w:p>
    <w:p>
      <w:r>
        <w:t>0,5</w:t>
      </w:r>
    </w:p>
    <w:p>
      <w:r>
        <w:t>3114</w:t>
      </w:r>
    </w:p>
    <w:p>
      <w:r>
        <w:t>Kênh Ông Bưng</w:t>
      </w:r>
    </w:p>
    <w:p>
      <w:r>
        <w:t>Xã Thuận Hưng</w:t>
      </w:r>
    </w:p>
    <w:p>
      <w:r>
        <w:t>0,9</w:t>
      </w:r>
    </w:p>
    <w:p>
      <w:r>
        <w:t>3115</w:t>
      </w:r>
    </w:p>
    <w:p>
      <w:r>
        <w:t>Kênh Sơn Băng</w:t>
      </w:r>
    </w:p>
    <w:p>
      <w:r>
        <w:t>Xã Thuận Hưng</w:t>
      </w:r>
    </w:p>
    <w:p>
      <w:r>
        <w:t>0,7</w:t>
      </w:r>
    </w:p>
    <w:p>
      <w:r>
        <w:t>3116</w:t>
      </w:r>
    </w:p>
    <w:p>
      <w:r>
        <w:t>Kênh Ranh Mỹ Thuận</w:t>
      </w:r>
    </w:p>
    <w:p>
      <w:r>
        <w:t>Xã Thuận Hưng</w:t>
      </w:r>
    </w:p>
    <w:p>
      <w:r>
        <w:t>1,1</w:t>
      </w:r>
    </w:p>
    <w:p>
      <w:r>
        <w:t>3117</w:t>
      </w:r>
    </w:p>
    <w:p>
      <w:r>
        <w:t>Kênh Ông Rú 1</w:t>
      </w:r>
    </w:p>
    <w:p>
      <w:r>
        <w:t>Xã Thuận Hưng</w:t>
      </w:r>
    </w:p>
    <w:p>
      <w:r>
        <w:t>0,6</w:t>
      </w:r>
    </w:p>
    <w:p>
      <w:r>
        <w:t>3118</w:t>
      </w:r>
    </w:p>
    <w:p>
      <w:r>
        <w:t>Kênh Ông Rú 2</w:t>
      </w:r>
    </w:p>
    <w:p>
      <w:r>
        <w:t>Xã Thuận Hưng</w:t>
      </w:r>
    </w:p>
    <w:p>
      <w:r>
        <w:t>0,9</w:t>
      </w:r>
    </w:p>
    <w:p>
      <w:r>
        <w:t>3119</w:t>
      </w:r>
    </w:p>
    <w:p>
      <w:r>
        <w:t>Kênh Hậu đường 938 (Đoạn 9)</w:t>
      </w:r>
    </w:p>
    <w:p>
      <w:r>
        <w:t>Xã Thuận Hưng</w:t>
      </w:r>
    </w:p>
    <w:p>
      <w:r>
        <w:t>0,65</w:t>
      </w:r>
    </w:p>
    <w:p>
      <w:r>
        <w:t>3120</w:t>
      </w:r>
    </w:p>
    <w:p>
      <w:r>
        <w:t>Kênh Ông Lục</w:t>
      </w:r>
    </w:p>
    <w:p>
      <w:r>
        <w:t>Xã Thuận Hưng</w:t>
      </w:r>
    </w:p>
    <w:p>
      <w:r>
        <w:t>0,6</w:t>
      </w:r>
    </w:p>
    <w:p>
      <w:r>
        <w:t>3121</w:t>
      </w:r>
    </w:p>
    <w:p>
      <w:r>
        <w:t>Kênh Hậu đường 938 (Đoạn 10)</w:t>
      </w:r>
    </w:p>
    <w:p>
      <w:r>
        <w:t>Xã Thuận Hưng</w:t>
      </w:r>
    </w:p>
    <w:p>
      <w:r>
        <w:t>0,8</w:t>
      </w:r>
    </w:p>
    <w:p>
      <w:r>
        <w:t>3122</w:t>
      </w:r>
    </w:p>
    <w:p>
      <w:r>
        <w:t>Kênh Ông Cục</w:t>
      </w:r>
    </w:p>
    <w:p>
      <w:r>
        <w:t>Xã Thuận Hưng</w:t>
      </w:r>
    </w:p>
    <w:p>
      <w:r>
        <w:t>1,4</w:t>
      </w:r>
    </w:p>
    <w:p>
      <w:r>
        <w:t>3123</w:t>
      </w:r>
    </w:p>
    <w:p>
      <w:r>
        <w:t>Kênh Ông Xinh</w:t>
      </w:r>
    </w:p>
    <w:p>
      <w:r>
        <w:t>Xã Thuận Hưng</w:t>
      </w:r>
    </w:p>
    <w:p>
      <w:r>
        <w:t>1,5</w:t>
      </w:r>
    </w:p>
    <w:p>
      <w:r>
        <w:t>3124</w:t>
      </w:r>
    </w:p>
    <w:p>
      <w:r>
        <w:t>Rạch Tà Sam</w:t>
      </w:r>
    </w:p>
    <w:p>
      <w:r>
        <w:t>Xã Thuận Hưng</w:t>
      </w:r>
    </w:p>
    <w:p>
      <w:r>
        <w:t>1,3</w:t>
      </w:r>
    </w:p>
    <w:p>
      <w:r>
        <w:t>3125</w:t>
      </w:r>
    </w:p>
    <w:p>
      <w:r>
        <w:t>Kênh Bào Bưng</w:t>
      </w:r>
    </w:p>
    <w:p>
      <w:r>
        <w:t>Xã Thuận Hưng</w:t>
      </w:r>
    </w:p>
    <w:p>
      <w:r>
        <w:t>1,6</w:t>
      </w:r>
    </w:p>
    <w:p>
      <w:r>
        <w:t>3126</w:t>
      </w:r>
    </w:p>
    <w:p>
      <w:r>
        <w:t>Kênh Sáu Thạnh</w:t>
      </w:r>
    </w:p>
    <w:p>
      <w:r>
        <w:t>Xã Thuận Hưng</w:t>
      </w:r>
    </w:p>
    <w:p>
      <w:r>
        <w:t>1</w:t>
      </w:r>
    </w:p>
    <w:p>
      <w:r>
        <w:t>3127</w:t>
      </w:r>
    </w:p>
    <w:p>
      <w:r>
        <w:t>Kênh Ba Bửu</w:t>
      </w:r>
    </w:p>
    <w:p>
      <w:r>
        <w:t>Xã Thuận Hưng</w:t>
      </w:r>
    </w:p>
    <w:p>
      <w:r>
        <w:t>0,7</w:t>
      </w:r>
    </w:p>
    <w:p>
      <w:r>
        <w:t>3128</w:t>
      </w:r>
    </w:p>
    <w:p>
      <w:r>
        <w:t>Kênh Năm Đông</w:t>
      </w:r>
    </w:p>
    <w:p>
      <w:r>
        <w:t>Xã Thuận Hưng</w:t>
      </w:r>
    </w:p>
    <w:p>
      <w:r>
        <w:t>2</w:t>
      </w:r>
    </w:p>
    <w:p>
      <w:r>
        <w:t>3129</w:t>
      </w:r>
    </w:p>
    <w:p>
      <w:r>
        <w:t>Kênh Ông Tôn</w:t>
      </w:r>
    </w:p>
    <w:p>
      <w:r>
        <w:t>Xã Thuận Hưng</w:t>
      </w:r>
    </w:p>
    <w:p>
      <w:r>
        <w:t>0,5</w:t>
      </w:r>
    </w:p>
    <w:p>
      <w:r>
        <w:t>3130</w:t>
      </w:r>
    </w:p>
    <w:p>
      <w:r>
        <w:t>Kênh Ông Cường</w:t>
      </w:r>
    </w:p>
    <w:p>
      <w:r>
        <w:t>Xã Thuận Hưng</w:t>
      </w:r>
    </w:p>
    <w:p>
      <w:r>
        <w:t>0,7</w:t>
      </w:r>
    </w:p>
    <w:p>
      <w:r>
        <w:t>3131</w:t>
      </w:r>
    </w:p>
    <w:p>
      <w:r>
        <w:t>Kênh Tám Tây</w:t>
      </w:r>
    </w:p>
    <w:p>
      <w:r>
        <w:t>Xã Thuận Hưng</w:t>
      </w:r>
    </w:p>
    <w:p>
      <w:r>
        <w:t>0,7</w:t>
      </w:r>
    </w:p>
    <w:p>
      <w:r>
        <w:t>3132</w:t>
      </w:r>
    </w:p>
    <w:p>
      <w:r>
        <w:t>Kênh Kỳ Đà</w:t>
      </w:r>
    </w:p>
    <w:p>
      <w:r>
        <w:t>Xã Thuận Hưng</w:t>
      </w:r>
    </w:p>
    <w:p>
      <w:r>
        <w:t>1,5</w:t>
      </w:r>
    </w:p>
    <w:p>
      <w:r>
        <w:t>3133</w:t>
      </w:r>
    </w:p>
    <w:p>
      <w:r>
        <w:t>Kênh Tư Chương</w:t>
      </w:r>
    </w:p>
    <w:p>
      <w:r>
        <w:t>Xã Thuận Hưng</w:t>
      </w:r>
    </w:p>
    <w:p>
      <w:r>
        <w:t>1,5</w:t>
      </w:r>
    </w:p>
    <w:p>
      <w:r>
        <w:t>3134</w:t>
      </w:r>
    </w:p>
    <w:p>
      <w:r>
        <w:t>Kênh Bá Dạng</w:t>
      </w:r>
    </w:p>
    <w:p>
      <w:r>
        <w:t>Xã Thuận Hưng</w:t>
      </w:r>
    </w:p>
    <w:p>
      <w:r>
        <w:t>1</w:t>
      </w:r>
    </w:p>
    <w:p>
      <w:r>
        <w:t>3135</w:t>
      </w:r>
    </w:p>
    <w:p>
      <w:r>
        <w:t>Kênh Năm Chiến</w:t>
      </w:r>
    </w:p>
    <w:p>
      <w:r>
        <w:t>Xã Thuận Hưng</w:t>
      </w:r>
    </w:p>
    <w:p>
      <w:r>
        <w:t>0,6</w:t>
      </w:r>
    </w:p>
    <w:p>
      <w:r>
        <w:t>3136</w:t>
      </w:r>
    </w:p>
    <w:p>
      <w:r>
        <w:t>Kênh Xã Bào</w:t>
      </w:r>
    </w:p>
    <w:p>
      <w:r>
        <w:t>Xã Thuận Hưng</w:t>
      </w:r>
    </w:p>
    <w:p>
      <w:r>
        <w:t>0,8</w:t>
      </w:r>
    </w:p>
    <w:p>
      <w:r>
        <w:t>3137</w:t>
      </w:r>
    </w:p>
    <w:p>
      <w:r>
        <w:t>Kênh Ông Cảnh</w:t>
      </w:r>
    </w:p>
    <w:p>
      <w:r>
        <w:t>Xã Thuận Hưng</w:t>
      </w:r>
    </w:p>
    <w:p>
      <w:r>
        <w:t>0,9</w:t>
      </w:r>
    </w:p>
    <w:p>
      <w:r>
        <w:t>3138</w:t>
      </w:r>
    </w:p>
    <w:p>
      <w:r>
        <w:t>Kênh Phú Tức</w:t>
      </w:r>
    </w:p>
    <w:p>
      <w:r>
        <w:t>Xã Phú Mỹ</w:t>
      </w:r>
    </w:p>
    <w:p>
      <w:r>
        <w:t>4</w:t>
      </w:r>
    </w:p>
    <w:p>
      <w:r>
        <w:t>3139</w:t>
      </w:r>
    </w:p>
    <w:p>
      <w:r>
        <w:t>Rạch Đại Tân</w:t>
      </w:r>
    </w:p>
    <w:p>
      <w:r>
        <w:t>Xã Phú Mỹ</w:t>
      </w:r>
    </w:p>
    <w:p>
      <w:r>
        <w:t>2,5</w:t>
      </w:r>
    </w:p>
    <w:p>
      <w:r>
        <w:t>3140</w:t>
      </w:r>
    </w:p>
    <w:p>
      <w:r>
        <w:t>Kênh 19/5</w:t>
      </w:r>
    </w:p>
    <w:p>
      <w:r>
        <w:t>Xã Phú Mỹ</w:t>
      </w:r>
    </w:p>
    <w:p>
      <w:r>
        <w:t>5</w:t>
      </w:r>
    </w:p>
    <w:p>
      <w:r>
        <w:t>3141</w:t>
      </w:r>
    </w:p>
    <w:p>
      <w:r>
        <w:t>Kênh Giữa Phú Tức 1</w:t>
      </w:r>
    </w:p>
    <w:p>
      <w:r>
        <w:t>Xã Phú Mỹ</w:t>
      </w:r>
    </w:p>
    <w:p>
      <w:r>
        <w:t>0,8</w:t>
      </w:r>
    </w:p>
    <w:p>
      <w:r>
        <w:t>3142</w:t>
      </w:r>
    </w:p>
    <w:p>
      <w:r>
        <w:t>Kênh Giữa Phú Tức 2</w:t>
      </w:r>
    </w:p>
    <w:p>
      <w:r>
        <w:t>Xã Phú Mỹ</w:t>
      </w:r>
    </w:p>
    <w:p>
      <w:r>
        <w:t>0,6</w:t>
      </w:r>
    </w:p>
    <w:p>
      <w:r>
        <w:t>3143</w:t>
      </w:r>
    </w:p>
    <w:p>
      <w:r>
        <w:t>Kênh Thủy Lợi</w:t>
      </w:r>
    </w:p>
    <w:p>
      <w:r>
        <w:t>Xã Phú Mỹ</w:t>
      </w:r>
    </w:p>
    <w:p>
      <w:r>
        <w:t>0,6</w:t>
      </w:r>
    </w:p>
    <w:p>
      <w:r>
        <w:t>3144</w:t>
      </w:r>
    </w:p>
    <w:p>
      <w:r>
        <w:t>Kênh Ông Phu</w:t>
      </w:r>
    </w:p>
    <w:p>
      <w:r>
        <w:t>Xã Phú Mỹ</w:t>
      </w:r>
    </w:p>
    <w:p>
      <w:r>
        <w:t>1</w:t>
      </w:r>
    </w:p>
    <w:p>
      <w:r>
        <w:t>3145</w:t>
      </w:r>
    </w:p>
    <w:p>
      <w:r>
        <w:t>Kênh Ông Phu 2</w:t>
      </w:r>
    </w:p>
    <w:p>
      <w:r>
        <w:t>Xã Phú Mỹ</w:t>
      </w:r>
    </w:p>
    <w:p>
      <w:r>
        <w:t>0,7</w:t>
      </w:r>
    </w:p>
    <w:p>
      <w:r>
        <w:t>3146</w:t>
      </w:r>
    </w:p>
    <w:p>
      <w:r>
        <w:t>Kênh Phú Tức 1</w:t>
      </w:r>
    </w:p>
    <w:p>
      <w:r>
        <w:t>Xã Phú Mỹ</w:t>
      </w:r>
    </w:p>
    <w:p>
      <w:r>
        <w:t>1,6</w:t>
      </w:r>
    </w:p>
    <w:p>
      <w:r>
        <w:t>3147</w:t>
      </w:r>
    </w:p>
    <w:p>
      <w:r>
        <w:t>Kênh Phú Tức 2</w:t>
      </w:r>
    </w:p>
    <w:p>
      <w:r>
        <w:t>Xã Phú Mỹ</w:t>
      </w:r>
    </w:p>
    <w:p>
      <w:r>
        <w:t>1,2</w:t>
      </w:r>
    </w:p>
    <w:p>
      <w:r>
        <w:t>3148</w:t>
      </w:r>
    </w:p>
    <w:p>
      <w:r>
        <w:t>Kênh Ông Phến</w:t>
      </w:r>
    </w:p>
    <w:p>
      <w:r>
        <w:t>Xã Phú Mỹ</w:t>
      </w:r>
    </w:p>
    <w:p>
      <w:r>
        <w:t>1,6</w:t>
      </w:r>
    </w:p>
    <w:p>
      <w:r>
        <w:t>3149</w:t>
      </w:r>
    </w:p>
    <w:p>
      <w:r>
        <w:t>Kênh Đai Tân</w:t>
      </w:r>
    </w:p>
    <w:p>
      <w:r>
        <w:t>Xã Phú Mỹ</w:t>
      </w:r>
    </w:p>
    <w:p>
      <w:r>
        <w:t>1,6</w:t>
      </w:r>
    </w:p>
    <w:p>
      <w:r>
        <w:t>3150</w:t>
      </w:r>
    </w:p>
    <w:p>
      <w:r>
        <w:t>Kênh Huỳnh Pa</w:t>
      </w:r>
    </w:p>
    <w:p>
      <w:r>
        <w:t>Xã Phú Mỹ</w:t>
      </w:r>
    </w:p>
    <w:p>
      <w:r>
        <w:t>1,5</w:t>
      </w:r>
    </w:p>
    <w:p>
      <w:r>
        <w:t>3151</w:t>
      </w:r>
    </w:p>
    <w:p>
      <w:r>
        <w:t>Kênh Ông Chanh</w:t>
      </w:r>
    </w:p>
    <w:p>
      <w:r>
        <w:t>Xã Phú Mỹ</w:t>
      </w:r>
    </w:p>
    <w:p>
      <w:r>
        <w:t>1,4</w:t>
      </w:r>
    </w:p>
    <w:p>
      <w:r>
        <w:t>3152</w:t>
      </w:r>
    </w:p>
    <w:p>
      <w:r>
        <w:t>Kênh cặp lộ đi Phú Mỹ</w:t>
      </w:r>
    </w:p>
    <w:p>
      <w:r>
        <w:t>Xã Phú Mỹ</w:t>
      </w:r>
    </w:p>
    <w:p>
      <w:r>
        <w:t>1</w:t>
      </w:r>
    </w:p>
    <w:p>
      <w:r>
        <w:t>3153</w:t>
      </w:r>
    </w:p>
    <w:p>
      <w:r>
        <w:t>Kênh cặp lộ đi Đại Tâm</w:t>
      </w:r>
    </w:p>
    <w:p>
      <w:r>
        <w:t>Xã Phú Mỹ</w:t>
      </w:r>
    </w:p>
    <w:p>
      <w:r>
        <w:t>1,2</w:t>
      </w:r>
    </w:p>
    <w:p>
      <w:r>
        <w:t>3154</w:t>
      </w:r>
    </w:p>
    <w:p>
      <w:r>
        <w:t>Kênh 1</w:t>
      </w:r>
    </w:p>
    <w:p>
      <w:r>
        <w:t>Xã Phú Mỹ</w:t>
      </w:r>
    </w:p>
    <w:p>
      <w:r>
        <w:t>1,3</w:t>
      </w:r>
    </w:p>
    <w:p>
      <w:r>
        <w:t>3155</w:t>
      </w:r>
    </w:p>
    <w:p>
      <w:r>
        <w:t>Kênh 2</w:t>
      </w:r>
    </w:p>
    <w:p>
      <w:r>
        <w:t>Xã Phú Mỹ</w:t>
      </w:r>
    </w:p>
    <w:p>
      <w:r>
        <w:t>1,2</w:t>
      </w:r>
    </w:p>
    <w:p>
      <w:r>
        <w:t>3156</w:t>
      </w:r>
    </w:p>
    <w:p>
      <w:r>
        <w:t>Kênh 3</w:t>
      </w:r>
    </w:p>
    <w:p>
      <w:r>
        <w:t>Xã Phú Mỹ</w:t>
      </w:r>
    </w:p>
    <w:p>
      <w:r>
        <w:t>1,2</w:t>
      </w:r>
    </w:p>
    <w:p>
      <w:r>
        <w:t>3157</w:t>
      </w:r>
    </w:p>
    <w:p>
      <w:r>
        <w:t>Rạch Bưng Xúc</w:t>
      </w:r>
    </w:p>
    <w:p>
      <w:r>
        <w:t>Xã Phú Mỹ</w:t>
      </w:r>
    </w:p>
    <w:p>
      <w:r>
        <w:t>1,2</w:t>
      </w:r>
    </w:p>
    <w:p>
      <w:r>
        <w:t>3158</w:t>
      </w:r>
    </w:p>
    <w:p>
      <w:r>
        <w:t>Kênh Băng Kha Nô</w:t>
      </w:r>
    </w:p>
    <w:p>
      <w:r>
        <w:t>Xã Phú Mỹ</w:t>
      </w:r>
    </w:p>
    <w:p>
      <w:r>
        <w:t>0,6</w:t>
      </w:r>
    </w:p>
    <w:p>
      <w:r>
        <w:t>3159</w:t>
      </w:r>
    </w:p>
    <w:p>
      <w:r>
        <w:t>Kênh Tà Giao 1</w:t>
      </w:r>
    </w:p>
    <w:p>
      <w:r>
        <w:t>Xã Phú Mỹ</w:t>
      </w:r>
    </w:p>
    <w:p>
      <w:r>
        <w:t>0,8</w:t>
      </w:r>
    </w:p>
    <w:p>
      <w:r>
        <w:t>3160</w:t>
      </w:r>
    </w:p>
    <w:p>
      <w:r>
        <w:t>Kênh Tà Giao 2</w:t>
      </w:r>
    </w:p>
    <w:p>
      <w:r>
        <w:t>Xã Phú Mỹ</w:t>
      </w:r>
    </w:p>
    <w:p>
      <w:r>
        <w:t>1</w:t>
      </w:r>
    </w:p>
    <w:p>
      <w:r>
        <w:t>3161</w:t>
      </w:r>
    </w:p>
    <w:p>
      <w:r>
        <w:t>Kênh cặp lộ đi chùa Bưng dol 1</w:t>
      </w:r>
    </w:p>
    <w:p>
      <w:r>
        <w:t>Xã Phú Mỹ</w:t>
      </w:r>
    </w:p>
    <w:p>
      <w:r>
        <w:t>0,6</w:t>
      </w:r>
    </w:p>
    <w:p>
      <w:r>
        <w:t>3162</w:t>
      </w:r>
    </w:p>
    <w:p>
      <w:r>
        <w:t>Kênh cặp lộ đi chùa Bưng dol 2</w:t>
      </w:r>
    </w:p>
    <w:p>
      <w:r>
        <w:t>Xã Phú Mỹ</w:t>
      </w:r>
    </w:p>
    <w:p>
      <w:r>
        <w:t>0,5</w:t>
      </w:r>
    </w:p>
    <w:p>
      <w:r>
        <w:t>3163</w:t>
      </w:r>
    </w:p>
    <w:p>
      <w:r>
        <w:t>Kênh Đai Úi 1</w:t>
      </w:r>
    </w:p>
    <w:p>
      <w:r>
        <w:t>Xã Phú Mỹ</w:t>
      </w:r>
    </w:p>
    <w:p>
      <w:r>
        <w:t>0,7</w:t>
      </w:r>
    </w:p>
    <w:p>
      <w:r>
        <w:t>3164</w:t>
      </w:r>
    </w:p>
    <w:p>
      <w:r>
        <w:t>Kênh Đai Úi 2</w:t>
      </w:r>
    </w:p>
    <w:p>
      <w:r>
        <w:t>Xã Phú Mỹ</w:t>
      </w:r>
    </w:p>
    <w:p>
      <w:r>
        <w:t>0,7</w:t>
      </w:r>
    </w:p>
    <w:p>
      <w:r>
        <w:t>3165</w:t>
      </w:r>
    </w:p>
    <w:p>
      <w:r>
        <w:t>Kênh Đai Úi 3</w:t>
      </w:r>
    </w:p>
    <w:p>
      <w:r>
        <w:t>Xã Phú Mỹ</w:t>
      </w:r>
    </w:p>
    <w:p>
      <w:r>
        <w:t>1</w:t>
      </w:r>
    </w:p>
    <w:p>
      <w:r>
        <w:t>3166</w:t>
      </w:r>
    </w:p>
    <w:p>
      <w:r>
        <w:t>Kênh Ông Khél</w:t>
      </w:r>
    </w:p>
    <w:p>
      <w:r>
        <w:t>Xã Phú Mỹ</w:t>
      </w:r>
    </w:p>
    <w:p>
      <w:r>
        <w:t>0,9</w:t>
      </w:r>
    </w:p>
    <w:p>
      <w:r>
        <w:t>3167</w:t>
      </w:r>
    </w:p>
    <w:p>
      <w:r>
        <w:t>Kênh Kim So Phách</w:t>
      </w:r>
    </w:p>
    <w:p>
      <w:r>
        <w:t>Xã Phú Mỹ</w:t>
      </w:r>
    </w:p>
    <w:p>
      <w:r>
        <w:t>0,7</w:t>
      </w:r>
    </w:p>
    <w:p>
      <w:r>
        <w:t>3168</w:t>
      </w:r>
    </w:p>
    <w:p>
      <w:r>
        <w:t>Kênh Chùa Bưng Dol</w:t>
      </w:r>
    </w:p>
    <w:p>
      <w:r>
        <w:t>Xã Phú Mỹ</w:t>
      </w:r>
    </w:p>
    <w:p>
      <w:r>
        <w:t>1</w:t>
      </w:r>
    </w:p>
    <w:p>
      <w:r>
        <w:t>3169</w:t>
      </w:r>
    </w:p>
    <w:p>
      <w:r>
        <w:t>Kênh 2</w:t>
      </w:r>
    </w:p>
    <w:p>
      <w:r>
        <w:t>Xã Phú Mỹ</w:t>
      </w:r>
    </w:p>
    <w:p>
      <w:r>
        <w:t>0,6</w:t>
      </w:r>
    </w:p>
    <w:p>
      <w:r>
        <w:t>3170</w:t>
      </w:r>
    </w:p>
    <w:p>
      <w:r>
        <w:t>Rạch Ngã Cạy 1</w:t>
      </w:r>
    </w:p>
    <w:p>
      <w:r>
        <w:t>Xã Phú Mỹ</w:t>
      </w:r>
    </w:p>
    <w:p>
      <w:r>
        <w:t>0,7</w:t>
      </w:r>
    </w:p>
    <w:p>
      <w:r>
        <w:t>3171</w:t>
      </w:r>
    </w:p>
    <w:p>
      <w:r>
        <w:t>Rạch Ngã Cạy 2</w:t>
      </w:r>
    </w:p>
    <w:p>
      <w:r>
        <w:t>Xã Phú Mỹ</w:t>
      </w:r>
    </w:p>
    <w:p>
      <w:r>
        <w:t>1</w:t>
      </w:r>
    </w:p>
    <w:p>
      <w:r>
        <w:t>3172</w:t>
      </w:r>
    </w:p>
    <w:p>
      <w:r>
        <w:t>Rạch Ngã Cạy 3</w:t>
      </w:r>
    </w:p>
    <w:p>
      <w:r>
        <w:t>Xã Phú Mỹ</w:t>
      </w:r>
    </w:p>
    <w:p>
      <w:r>
        <w:t>1,1</w:t>
      </w:r>
    </w:p>
    <w:p>
      <w:r>
        <w:t>3173</w:t>
      </w:r>
    </w:p>
    <w:p>
      <w:r>
        <w:t>Kênh Bưng Suốt</w:t>
      </w:r>
    </w:p>
    <w:p>
      <w:r>
        <w:t>Xã Phú Mỹ</w:t>
      </w:r>
    </w:p>
    <w:p>
      <w:r>
        <w:t>1,9</w:t>
      </w:r>
    </w:p>
    <w:p>
      <w:r>
        <w:t>3174</w:t>
      </w:r>
    </w:p>
    <w:p>
      <w:r>
        <w:t>Kênh Ông Sượng</w:t>
      </w:r>
    </w:p>
    <w:p>
      <w:r>
        <w:t>Xã Phú Mỹ</w:t>
      </w:r>
    </w:p>
    <w:p>
      <w:r>
        <w:t>2</w:t>
      </w:r>
    </w:p>
    <w:p>
      <w:r>
        <w:t>3175</w:t>
      </w:r>
    </w:p>
    <w:p>
      <w:r>
        <w:t>Kênh Ông Tuấn</w:t>
      </w:r>
    </w:p>
    <w:p>
      <w:r>
        <w:t>Xã Phú Mỹ</w:t>
      </w:r>
    </w:p>
    <w:p>
      <w:r>
        <w:t>1</w:t>
      </w:r>
    </w:p>
    <w:p>
      <w:r>
        <w:t>3176</w:t>
      </w:r>
    </w:p>
    <w:p>
      <w:r>
        <w:t>Kênh Ranh Bắc Dần - Sóc Xoài</w:t>
      </w:r>
    </w:p>
    <w:p>
      <w:r>
        <w:t>Xã Phú Mỹ</w:t>
      </w:r>
    </w:p>
    <w:p>
      <w:r>
        <w:t>0,7</w:t>
      </w:r>
    </w:p>
    <w:p>
      <w:r>
        <w:t>3177</w:t>
      </w:r>
    </w:p>
    <w:p>
      <w:r>
        <w:t>Kênh Ranh 2</w:t>
      </w:r>
    </w:p>
    <w:p>
      <w:r>
        <w:t>Xã Phú Mỹ</w:t>
      </w:r>
    </w:p>
    <w:p>
      <w:r>
        <w:t>1</w:t>
      </w:r>
    </w:p>
    <w:p>
      <w:r>
        <w:t>3178</w:t>
      </w:r>
    </w:p>
    <w:p>
      <w:r>
        <w:t>Kênh Sóc Xoài 1</w:t>
      </w:r>
    </w:p>
    <w:p>
      <w:r>
        <w:t>Xã Phú Mỹ</w:t>
      </w:r>
    </w:p>
    <w:p>
      <w:r>
        <w:t>0,8</w:t>
      </w:r>
    </w:p>
    <w:p>
      <w:r>
        <w:t>3179</w:t>
      </w:r>
    </w:p>
    <w:p>
      <w:r>
        <w:t>Kênh Sóc Xoài 2</w:t>
      </w:r>
    </w:p>
    <w:p>
      <w:r>
        <w:t>Xã Phú Mỹ</w:t>
      </w:r>
    </w:p>
    <w:p>
      <w:r>
        <w:t>0,8</w:t>
      </w:r>
    </w:p>
    <w:p>
      <w:r>
        <w:t>3180</w:t>
      </w:r>
    </w:p>
    <w:p>
      <w:r>
        <w:t>Kênh Cặp Chùa (Đoạn 1)</w:t>
      </w:r>
    </w:p>
    <w:p>
      <w:r>
        <w:t>Xã Phú Mỹ</w:t>
      </w:r>
    </w:p>
    <w:p>
      <w:r>
        <w:t>0,6</w:t>
      </w:r>
    </w:p>
    <w:p>
      <w:r>
        <w:t>3181</w:t>
      </w:r>
    </w:p>
    <w:p>
      <w:r>
        <w:t>Kênh Cặp Chùa (Đoạn 2)</w:t>
      </w:r>
    </w:p>
    <w:p>
      <w:r>
        <w:t>Xã Phú Mỹ</w:t>
      </w:r>
    </w:p>
    <w:p>
      <w:r>
        <w:t>1,6</w:t>
      </w:r>
    </w:p>
    <w:p>
      <w:r>
        <w:t>3182</w:t>
      </w:r>
    </w:p>
    <w:p>
      <w:r>
        <w:t>Kênh Sóc Xoài</w:t>
      </w:r>
    </w:p>
    <w:p>
      <w:r>
        <w:t>Xã Phú Mỹ</w:t>
      </w:r>
    </w:p>
    <w:p>
      <w:r>
        <w:t>0,7</w:t>
      </w:r>
    </w:p>
    <w:p>
      <w:r>
        <w:t>3183</w:t>
      </w:r>
    </w:p>
    <w:p>
      <w:r>
        <w:t>Kênh Lý Sinh 3 (Đoạn 1)</w:t>
      </w:r>
    </w:p>
    <w:p>
      <w:r>
        <w:t>Xã Phú Mỹ</w:t>
      </w:r>
    </w:p>
    <w:p>
      <w:r>
        <w:t>0,75</w:t>
      </w:r>
    </w:p>
    <w:p>
      <w:r>
        <w:t>3184</w:t>
      </w:r>
    </w:p>
    <w:p>
      <w:r>
        <w:t>Kênh Lý Sinh 3 (Đoạn 2)</w:t>
      </w:r>
    </w:p>
    <w:p>
      <w:r>
        <w:t>Xã Phú Mỹ</w:t>
      </w:r>
    </w:p>
    <w:p>
      <w:r>
        <w:t>0,8</w:t>
      </w:r>
    </w:p>
    <w:p>
      <w:r>
        <w:t>3185</w:t>
      </w:r>
    </w:p>
    <w:p>
      <w:r>
        <w:t>Kênh Lý Sinh 2 (Đoạn 1)</w:t>
      </w:r>
    </w:p>
    <w:p>
      <w:r>
        <w:t>Xã Phú Mỹ</w:t>
      </w:r>
    </w:p>
    <w:p>
      <w:r>
        <w:t>0,9</w:t>
      </w:r>
    </w:p>
    <w:p>
      <w:r>
        <w:t>3186</w:t>
      </w:r>
    </w:p>
    <w:p>
      <w:r>
        <w:t>Kênh Lý Sinh 2 (Đoạn 2)</w:t>
      </w:r>
    </w:p>
    <w:p>
      <w:r>
        <w:t>Xã Phú Mỹ</w:t>
      </w:r>
    </w:p>
    <w:p>
      <w:r>
        <w:t>0,8</w:t>
      </w:r>
    </w:p>
    <w:p>
      <w:r>
        <w:t>3187</w:t>
      </w:r>
    </w:p>
    <w:p>
      <w:r>
        <w:t>Kênh Trần Hal</w:t>
      </w:r>
    </w:p>
    <w:p>
      <w:r>
        <w:t>Xã Phú Mỹ</w:t>
      </w:r>
    </w:p>
    <w:p>
      <w:r>
        <w:t>1,2</w:t>
      </w:r>
    </w:p>
    <w:p>
      <w:r>
        <w:t>3188</w:t>
      </w:r>
    </w:p>
    <w:p>
      <w:r>
        <w:t>Kênh Tăng Nguyên 1</w:t>
      </w:r>
    </w:p>
    <w:p>
      <w:r>
        <w:t>Xã Phú Mỹ</w:t>
      </w:r>
    </w:p>
    <w:p>
      <w:r>
        <w:t>0,9</w:t>
      </w:r>
    </w:p>
    <w:p>
      <w:r>
        <w:t>3189</w:t>
      </w:r>
    </w:p>
    <w:p>
      <w:r>
        <w:t>Kênh Tăng Nguyên 2</w:t>
      </w:r>
    </w:p>
    <w:p>
      <w:r>
        <w:t>Xã Phú Mỹ</w:t>
      </w:r>
    </w:p>
    <w:p>
      <w:r>
        <w:t>0,7</w:t>
      </w:r>
    </w:p>
    <w:p>
      <w:r>
        <w:t>3190</w:t>
      </w:r>
    </w:p>
    <w:p>
      <w:r>
        <w:t>Kênh Lộ Quẹo</w:t>
      </w:r>
    </w:p>
    <w:p>
      <w:r>
        <w:t>Xã Phú Mỹ</w:t>
      </w:r>
    </w:p>
    <w:p>
      <w:r>
        <w:t>1</w:t>
      </w:r>
    </w:p>
    <w:p>
      <w:r>
        <w:t>3191</w:t>
      </w:r>
    </w:p>
    <w:p>
      <w:r>
        <w:t>Kênh Bà Bên</w:t>
      </w:r>
    </w:p>
    <w:p>
      <w:r>
        <w:t>Xã Phú Mỹ</w:t>
      </w:r>
    </w:p>
    <w:p>
      <w:r>
        <w:t>0,6</w:t>
      </w:r>
    </w:p>
    <w:p>
      <w:r>
        <w:t>3192</w:t>
      </w:r>
    </w:p>
    <w:p>
      <w:r>
        <w:t>Kênh Lung Rạch Rê</w:t>
      </w:r>
    </w:p>
    <w:p>
      <w:r>
        <w:t>Xã Phú Mỹ</w:t>
      </w:r>
    </w:p>
    <w:p>
      <w:r>
        <w:t>0,6</w:t>
      </w:r>
    </w:p>
    <w:p>
      <w:r>
        <w:t>3193</w:t>
      </w:r>
    </w:p>
    <w:p>
      <w:r>
        <w:t>Kênh Bắc Dần 1</w:t>
      </w:r>
    </w:p>
    <w:p>
      <w:r>
        <w:t>Xã Phú Mỹ</w:t>
      </w:r>
    </w:p>
    <w:p>
      <w:r>
        <w:t>1</w:t>
      </w:r>
    </w:p>
    <w:p>
      <w:r>
        <w:t>3194</w:t>
      </w:r>
    </w:p>
    <w:p>
      <w:r>
        <w:t>Kênh Bắc Dần 2</w:t>
      </w:r>
    </w:p>
    <w:p>
      <w:r>
        <w:t>Xã Phú Mỹ</w:t>
      </w:r>
    </w:p>
    <w:p>
      <w:r>
        <w:t>0,8</w:t>
      </w:r>
    </w:p>
    <w:p>
      <w:r>
        <w:t>3195</w:t>
      </w:r>
    </w:p>
    <w:p>
      <w:r>
        <w:t>Kênh Bắc Dần 3</w:t>
      </w:r>
    </w:p>
    <w:p>
      <w:r>
        <w:t>Xã Phú Mỹ</w:t>
      </w:r>
    </w:p>
    <w:p>
      <w:r>
        <w:t>0,8</w:t>
      </w:r>
    </w:p>
    <w:p>
      <w:r>
        <w:t>3196</w:t>
      </w:r>
    </w:p>
    <w:p>
      <w:r>
        <w:t>Kênh Ông Sia</w:t>
      </w:r>
    </w:p>
    <w:p>
      <w:r>
        <w:t>Xã Phú Mỹ</w:t>
      </w:r>
    </w:p>
    <w:p>
      <w:r>
        <w:t>1</w:t>
      </w:r>
    </w:p>
    <w:p>
      <w:r>
        <w:t>3197</w:t>
      </w:r>
    </w:p>
    <w:p>
      <w:r>
        <w:t>Kênh Sáu Thông</w:t>
      </w:r>
    </w:p>
    <w:p>
      <w:r>
        <w:t>Xã Phú Mỹ</w:t>
      </w:r>
    </w:p>
    <w:p>
      <w:r>
        <w:t>0,8</w:t>
      </w:r>
    </w:p>
    <w:p>
      <w:r>
        <w:t>3198</w:t>
      </w:r>
    </w:p>
    <w:p>
      <w:r>
        <w:t>Kênh Ông Loại</w:t>
      </w:r>
    </w:p>
    <w:p>
      <w:r>
        <w:t>Xã Phú Mỹ</w:t>
      </w:r>
    </w:p>
    <w:p>
      <w:r>
        <w:t>0,9</w:t>
      </w:r>
    </w:p>
    <w:p>
      <w:r>
        <w:t>3199</w:t>
      </w:r>
    </w:p>
    <w:p>
      <w:r>
        <w:t>Kênh Hai Thắng</w:t>
      </w:r>
    </w:p>
    <w:p>
      <w:r>
        <w:t>Xã Phú Mỹ</w:t>
      </w:r>
    </w:p>
    <w:p>
      <w:r>
        <w:t>1,4</w:t>
      </w:r>
    </w:p>
    <w:p>
      <w:r>
        <w:t>3200</w:t>
      </w:r>
    </w:p>
    <w:p>
      <w:r>
        <w:t>Kênh Tá Biên</w:t>
      </w:r>
    </w:p>
    <w:p>
      <w:r>
        <w:t>Xã Phú Mỹ</w:t>
      </w:r>
    </w:p>
    <w:p>
      <w:r>
        <w:t>1,4</w:t>
      </w:r>
    </w:p>
    <w:p>
      <w:r>
        <w:t>3201</w:t>
      </w:r>
    </w:p>
    <w:p>
      <w:r>
        <w:t>Kênh Sơn Sĩ</w:t>
      </w:r>
    </w:p>
    <w:p>
      <w:r>
        <w:t>Xã Phú Mỹ</w:t>
      </w:r>
    </w:p>
    <w:p>
      <w:r>
        <w:t>1</w:t>
      </w:r>
    </w:p>
    <w:p>
      <w:r>
        <w:t>3202</w:t>
      </w:r>
    </w:p>
    <w:p>
      <w:r>
        <w:t>Kênh Sơn Phương</w:t>
      </w:r>
    </w:p>
    <w:p>
      <w:r>
        <w:t>Xã Phú Mỹ</w:t>
      </w:r>
    </w:p>
    <w:p>
      <w:r>
        <w:t>1,1</w:t>
      </w:r>
    </w:p>
    <w:p>
      <w:r>
        <w:t>3203</w:t>
      </w:r>
    </w:p>
    <w:p>
      <w:r>
        <w:t>Kênh Sơn Chanh</w:t>
      </w:r>
    </w:p>
    <w:p>
      <w:r>
        <w:t>Xã Phú My</w:t>
      </w:r>
    </w:p>
    <w:p>
      <w:r>
        <w:t>0,8</w:t>
      </w:r>
    </w:p>
    <w:p>
      <w:r>
        <w:t>3204</w:t>
      </w:r>
    </w:p>
    <w:p>
      <w:r>
        <w:t>Kênh Sáu Dừa</w:t>
      </w:r>
    </w:p>
    <w:p>
      <w:r>
        <w:t>Xã Phú Mỹ</w:t>
      </w:r>
    </w:p>
    <w:p>
      <w:r>
        <w:t>1,3</w:t>
      </w:r>
    </w:p>
    <w:p>
      <w:r>
        <w:t>3205</w:t>
      </w:r>
    </w:p>
    <w:p>
      <w:r>
        <w:t>Kênh Thủy Lợi</w:t>
      </w:r>
    </w:p>
    <w:p>
      <w:r>
        <w:t>Xã Phú Mỹ</w:t>
      </w:r>
    </w:p>
    <w:p>
      <w:r>
        <w:t>1,1</w:t>
      </w:r>
    </w:p>
    <w:p>
      <w:r>
        <w:t>3206</w:t>
      </w:r>
    </w:p>
    <w:p>
      <w:r>
        <w:t>Kênh Số 3 (Đoạn 1)</w:t>
      </w:r>
    </w:p>
    <w:p>
      <w:r>
        <w:t>Xã Phú Mỹ</w:t>
      </w:r>
    </w:p>
    <w:p>
      <w:r>
        <w:t>1,4</w:t>
      </w:r>
    </w:p>
    <w:p>
      <w:r>
        <w:t>3207</w:t>
      </w:r>
    </w:p>
    <w:p>
      <w:r>
        <w:t>Kênh Số 3 (Đoan 2)</w:t>
      </w:r>
    </w:p>
    <w:p>
      <w:r>
        <w:t>Xã Phú Mỹ</w:t>
      </w:r>
    </w:p>
    <w:p>
      <w:r>
        <w:t>0,5</w:t>
      </w:r>
    </w:p>
    <w:p>
      <w:r>
        <w:t>3208</w:t>
      </w:r>
    </w:p>
    <w:p>
      <w:r>
        <w:t>Kênh Lý Quảng</w:t>
      </w:r>
    </w:p>
    <w:p>
      <w:r>
        <w:t>Xã Phú Mỹ</w:t>
      </w:r>
    </w:p>
    <w:p>
      <w:r>
        <w:t>1,3</w:t>
      </w:r>
    </w:p>
    <w:p>
      <w:r>
        <w:t>3209</w:t>
      </w:r>
    </w:p>
    <w:p>
      <w:r>
        <w:t>Kênh Sườn</w:t>
      </w:r>
    </w:p>
    <w:p>
      <w:r>
        <w:t>Xã Phú Mỹ</w:t>
      </w:r>
    </w:p>
    <w:p>
      <w:r>
        <w:t>0,5</w:t>
      </w:r>
    </w:p>
    <w:p>
      <w:r>
        <w:t>3210</w:t>
      </w:r>
    </w:p>
    <w:p>
      <w:r>
        <w:t>Kênh Nội Đồng 1</w:t>
      </w:r>
    </w:p>
    <w:p>
      <w:r>
        <w:t>Xã Phú Mỹ</w:t>
      </w:r>
    </w:p>
    <w:p>
      <w:r>
        <w:t>0,6</w:t>
      </w:r>
    </w:p>
    <w:p>
      <w:r>
        <w:t>3211</w:t>
      </w:r>
    </w:p>
    <w:p>
      <w:r>
        <w:t>Kênh Nội Đồng 2</w:t>
      </w:r>
    </w:p>
    <w:p>
      <w:r>
        <w:t>Xã Phú Mỹ</w:t>
      </w:r>
    </w:p>
    <w:p>
      <w:r>
        <w:t>0,6</w:t>
      </w:r>
    </w:p>
    <w:p>
      <w:r>
        <w:t>3212</w:t>
      </w:r>
    </w:p>
    <w:p>
      <w:r>
        <w:t>Kênh Số 5</w:t>
      </w:r>
    </w:p>
    <w:p>
      <w:r>
        <w:t>Xã Phú Mỹ</w:t>
      </w:r>
    </w:p>
    <w:p>
      <w:r>
        <w:t>1,4</w:t>
      </w:r>
    </w:p>
    <w:p>
      <w:r>
        <w:t>3213</w:t>
      </w:r>
    </w:p>
    <w:p>
      <w:r>
        <w:t>Kênh Số 6</w:t>
      </w:r>
    </w:p>
    <w:p>
      <w:r>
        <w:t>Xã Phú Mỹ</w:t>
      </w:r>
    </w:p>
    <w:p>
      <w:r>
        <w:t>0,9</w:t>
      </w:r>
    </w:p>
    <w:p>
      <w:r>
        <w:t>3214</w:t>
      </w:r>
    </w:p>
    <w:p>
      <w:r>
        <w:t>Kênh Bà Sương</w:t>
      </w:r>
    </w:p>
    <w:p>
      <w:r>
        <w:t>Xã Phú Mỹ</w:t>
      </w:r>
    </w:p>
    <w:p>
      <w:r>
        <w:t>1,4</w:t>
      </w:r>
    </w:p>
    <w:p>
      <w:r>
        <w:t>3215</w:t>
      </w:r>
    </w:p>
    <w:p>
      <w:r>
        <w:t>Kênh Ông Cường</w:t>
      </w:r>
    </w:p>
    <w:p>
      <w:r>
        <w:t>Xã Mỹ Hương - xã Thuận Hưng</w:t>
      </w:r>
    </w:p>
    <w:p>
      <w:r>
        <w:t>3,5</w:t>
      </w:r>
    </w:p>
    <w:p>
      <w:r>
        <w:t>3216</w:t>
      </w:r>
    </w:p>
    <w:p>
      <w:r>
        <w:t>Kênh Út Thuấn</w:t>
      </w:r>
    </w:p>
    <w:p>
      <w:r>
        <w:t>Xã Mỹ Hương - xã Thuận Hưng</w:t>
      </w:r>
    </w:p>
    <w:p>
      <w:r>
        <w:t>3</w:t>
      </w:r>
    </w:p>
    <w:p>
      <w:r>
        <w:t>3217</w:t>
      </w:r>
    </w:p>
    <w:p>
      <w:r>
        <w:t>Kênh Láng Bồn Bồn</w:t>
      </w:r>
    </w:p>
    <w:p>
      <w:r>
        <w:t>Xã Mỹ Hương</w:t>
      </w:r>
    </w:p>
    <w:p>
      <w:r>
        <w:t>4,6</w:t>
      </w:r>
    </w:p>
    <w:p>
      <w:r>
        <w:t>3218</w:t>
      </w:r>
    </w:p>
    <w:p>
      <w:r>
        <w:t>Kênh Ba Anh</w:t>
      </w:r>
    </w:p>
    <w:p>
      <w:r>
        <w:t>Xã Mỹ Hương</w:t>
      </w:r>
    </w:p>
    <w:p>
      <w:r>
        <w:t>1,61</w:t>
      </w:r>
    </w:p>
    <w:p>
      <w:r>
        <w:t>3219</w:t>
      </w:r>
    </w:p>
    <w:p>
      <w:r>
        <w:t>Kênh Cặp Lộ 939</w:t>
      </w:r>
    </w:p>
    <w:p>
      <w:r>
        <w:t>Xã Mỹ Hương</w:t>
      </w:r>
    </w:p>
    <w:p>
      <w:r>
        <w:t>4,5</w:t>
      </w:r>
    </w:p>
    <w:p>
      <w:r>
        <w:t>3220</w:t>
      </w:r>
    </w:p>
    <w:p>
      <w:r>
        <w:t>Kênh Mương Khai</w:t>
      </w:r>
    </w:p>
    <w:p>
      <w:r>
        <w:t>Xã Mỹ Hương</w:t>
      </w:r>
    </w:p>
    <w:p>
      <w:r>
        <w:t>2,5</w:t>
      </w:r>
    </w:p>
    <w:p>
      <w:r>
        <w:t>3221</w:t>
      </w:r>
    </w:p>
    <w:p>
      <w:r>
        <w:t>Kênh Thốp Nốp</w:t>
      </w:r>
    </w:p>
    <w:p>
      <w:r>
        <w:t>Xã Mỹ Hương</w:t>
      </w:r>
    </w:p>
    <w:p>
      <w:r>
        <w:t>3</w:t>
      </w:r>
    </w:p>
    <w:p>
      <w:r>
        <w:t>3222</w:t>
      </w:r>
    </w:p>
    <w:p>
      <w:r>
        <w:t>Kênh Cầu Tre</w:t>
      </w:r>
    </w:p>
    <w:p>
      <w:r>
        <w:t>Xã Mỹ Hương</w:t>
      </w:r>
    </w:p>
    <w:p>
      <w:r>
        <w:t>2,5</w:t>
      </w:r>
    </w:p>
    <w:p>
      <w:r>
        <w:t>3223</w:t>
      </w:r>
    </w:p>
    <w:p>
      <w:r>
        <w:t>Kênh Chùa Ông Gạch</w:t>
      </w:r>
    </w:p>
    <w:p>
      <w:r>
        <w:t>Xã Mỹ Hương</w:t>
      </w:r>
    </w:p>
    <w:p>
      <w:r>
        <w:t>1,5</w:t>
      </w:r>
    </w:p>
    <w:p>
      <w:r>
        <w:t>3224</w:t>
      </w:r>
    </w:p>
    <w:p>
      <w:r>
        <w:t>Kênh Chùa Ông Gạch - Cầu Tre</w:t>
      </w:r>
    </w:p>
    <w:p>
      <w:r>
        <w:t>Xã Mỹ Hương</w:t>
      </w:r>
    </w:p>
    <w:p>
      <w:r>
        <w:t>1,4</w:t>
      </w:r>
    </w:p>
    <w:p>
      <w:r>
        <w:t>3225</w:t>
      </w:r>
    </w:p>
    <w:p>
      <w:r>
        <w:t>Kênh Sáu Hố</w:t>
      </w:r>
    </w:p>
    <w:p>
      <w:r>
        <w:t>Xã Mỹ Hương</w:t>
      </w:r>
    </w:p>
    <w:p>
      <w:r>
        <w:t>0,75</w:t>
      </w:r>
    </w:p>
    <w:p>
      <w:r>
        <w:t>3226</w:t>
      </w:r>
    </w:p>
    <w:p>
      <w:r>
        <w:t>Kênh Tư Diện</w:t>
      </w:r>
    </w:p>
    <w:p>
      <w:r>
        <w:t>Xã Mỹ Hương</w:t>
      </w:r>
    </w:p>
    <w:p>
      <w:r>
        <w:t>0,7</w:t>
      </w:r>
    </w:p>
    <w:p>
      <w:r>
        <w:t>3227</w:t>
      </w:r>
    </w:p>
    <w:p>
      <w:r>
        <w:t>Kênh Tám Bò</w:t>
      </w:r>
    </w:p>
    <w:p>
      <w:r>
        <w:t>Xã Mỹ Hương</w:t>
      </w:r>
    </w:p>
    <w:p>
      <w:r>
        <w:t>0,7</w:t>
      </w:r>
    </w:p>
    <w:p>
      <w:r>
        <w:t>3228</w:t>
      </w:r>
    </w:p>
    <w:p>
      <w:r>
        <w:t>Kênh Hai Khum</w:t>
      </w:r>
    </w:p>
    <w:p>
      <w:r>
        <w:t>Xã Mỹ Hương</w:t>
      </w:r>
    </w:p>
    <w:p>
      <w:r>
        <w:t>0,5</w:t>
      </w:r>
    </w:p>
    <w:p>
      <w:r>
        <w:t>3229</w:t>
      </w:r>
    </w:p>
    <w:p>
      <w:r>
        <w:t>Kênh Hai Đấu</w:t>
      </w:r>
    </w:p>
    <w:p>
      <w:r>
        <w:t>Xã Mỷ Hương</w:t>
      </w:r>
    </w:p>
    <w:p>
      <w:r>
        <w:t>0,9</w:t>
      </w:r>
    </w:p>
    <w:p>
      <w:r>
        <w:t>3230</w:t>
      </w:r>
    </w:p>
    <w:p>
      <w:r>
        <w:t>Kênh cặp tỉnh lộ 939</w:t>
      </w:r>
    </w:p>
    <w:p>
      <w:r>
        <w:t>Xã Mỹ Hương</w:t>
      </w:r>
    </w:p>
    <w:p>
      <w:r>
        <w:t>1,1</w:t>
      </w:r>
    </w:p>
    <w:p>
      <w:r>
        <w:t>3231</w:t>
      </w:r>
    </w:p>
    <w:p>
      <w:r>
        <w:t>Kênh Tý Lùn</w:t>
      </w:r>
    </w:p>
    <w:p>
      <w:r>
        <w:t>Xã Mỹ Hương</w:t>
      </w:r>
    </w:p>
    <w:p>
      <w:r>
        <w:t>0,6</w:t>
      </w:r>
    </w:p>
    <w:p>
      <w:r>
        <w:t>3232</w:t>
      </w:r>
    </w:p>
    <w:p>
      <w:r>
        <w:t>Kênh Ngang Hai Đực</w:t>
      </w:r>
    </w:p>
    <w:p>
      <w:r>
        <w:t>Xã Mỹ Hương</w:t>
      </w:r>
    </w:p>
    <w:p>
      <w:r>
        <w:t>0,9</w:t>
      </w:r>
    </w:p>
    <w:p>
      <w:r>
        <w:t>3233</w:t>
      </w:r>
    </w:p>
    <w:p>
      <w:r>
        <w:t>Kênh Ông Chên</w:t>
      </w:r>
    </w:p>
    <w:p>
      <w:r>
        <w:t>Xã Mỹ Hương</w:t>
      </w:r>
    </w:p>
    <w:p>
      <w:r>
        <w:t>0,8</w:t>
      </w:r>
    </w:p>
    <w:p>
      <w:r>
        <w:t>3234</w:t>
      </w:r>
    </w:p>
    <w:p>
      <w:r>
        <w:t>Kênh Hai Đực</w:t>
      </w:r>
    </w:p>
    <w:p>
      <w:r>
        <w:t>Xã Mỹ Hương</w:t>
      </w:r>
    </w:p>
    <w:p>
      <w:r>
        <w:t>1,1</w:t>
      </w:r>
    </w:p>
    <w:p>
      <w:r>
        <w:t>3235</w:t>
      </w:r>
    </w:p>
    <w:p>
      <w:r>
        <w:t>Kênh Tám Bầu</w:t>
      </w:r>
    </w:p>
    <w:p>
      <w:r>
        <w:t>Xã Mỹ Hương</w:t>
      </w:r>
    </w:p>
    <w:p>
      <w:r>
        <w:t>1,8</w:t>
      </w:r>
    </w:p>
    <w:p>
      <w:r>
        <w:t>3236</w:t>
      </w:r>
    </w:p>
    <w:p>
      <w:r>
        <w:t>Kênh Út Thổ</w:t>
      </w:r>
    </w:p>
    <w:p>
      <w:r>
        <w:t>Xã Mỹ Hương</w:t>
      </w:r>
    </w:p>
    <w:p>
      <w:r>
        <w:t>1,5</w:t>
      </w:r>
    </w:p>
    <w:p>
      <w:r>
        <w:t>3237</w:t>
      </w:r>
    </w:p>
    <w:p>
      <w:r>
        <w:t>Kênh cặp tỉnh lộ 939</w:t>
      </w:r>
    </w:p>
    <w:p>
      <w:r>
        <w:t>Xã Mỹ Hương</w:t>
      </w:r>
    </w:p>
    <w:p>
      <w:r>
        <w:t>1,5</w:t>
      </w:r>
    </w:p>
    <w:p>
      <w:r>
        <w:t>3238</w:t>
      </w:r>
    </w:p>
    <w:p>
      <w:r>
        <w:t>Kênh Ba Dữ</w:t>
      </w:r>
    </w:p>
    <w:p>
      <w:r>
        <w:t>Xã Mỹ Hương</w:t>
      </w:r>
    </w:p>
    <w:p>
      <w:r>
        <w:t>1,2</w:t>
      </w:r>
    </w:p>
    <w:p>
      <w:r>
        <w:t>3239</w:t>
      </w:r>
    </w:p>
    <w:p>
      <w:r>
        <w:t>Kênh Ba Quýt</w:t>
      </w:r>
    </w:p>
    <w:p>
      <w:r>
        <w:t>Xã Mỹ Hương</w:t>
      </w:r>
    </w:p>
    <w:p>
      <w:r>
        <w:t>1</w:t>
      </w:r>
    </w:p>
    <w:p>
      <w:r>
        <w:t>3240</w:t>
      </w:r>
    </w:p>
    <w:p>
      <w:r>
        <w:t>Kênh Ba Như</w:t>
      </w:r>
    </w:p>
    <w:p>
      <w:r>
        <w:t>Xã Mỹ Hương</w:t>
      </w:r>
    </w:p>
    <w:p>
      <w:r>
        <w:t>0,8</w:t>
      </w:r>
    </w:p>
    <w:p>
      <w:r>
        <w:t>3241</w:t>
      </w:r>
    </w:p>
    <w:p>
      <w:r>
        <w:t>Kênh Út Bạch</w:t>
      </w:r>
    </w:p>
    <w:p>
      <w:r>
        <w:t>Xã Mỹ Hương</w:t>
      </w:r>
    </w:p>
    <w:p>
      <w:r>
        <w:t>0,7</w:t>
      </w:r>
    </w:p>
    <w:p>
      <w:r>
        <w:t>3242</w:t>
      </w:r>
    </w:p>
    <w:p>
      <w:r>
        <w:t>Kênh Út Huấn</w:t>
      </w:r>
    </w:p>
    <w:p>
      <w:r>
        <w:t>Xã Mỹ Hương</w:t>
      </w:r>
    </w:p>
    <w:p>
      <w:r>
        <w:t>1,3</w:t>
      </w:r>
    </w:p>
    <w:p>
      <w:r>
        <w:t>3243</w:t>
      </w:r>
    </w:p>
    <w:p>
      <w:r>
        <w:t>Kênh Chín Dậu</w:t>
      </w:r>
    </w:p>
    <w:p>
      <w:r>
        <w:t>Xã Mỹ Hương</w:t>
      </w:r>
    </w:p>
    <w:p>
      <w:r>
        <w:t>0,6</w:t>
      </w:r>
    </w:p>
    <w:p>
      <w:r>
        <w:t>3244</w:t>
      </w:r>
    </w:p>
    <w:p>
      <w:r>
        <w:t>Kênh Tư Đành</w:t>
      </w:r>
    </w:p>
    <w:p>
      <w:r>
        <w:t>Xã Mỹ Hương</w:t>
      </w:r>
    </w:p>
    <w:p>
      <w:r>
        <w:t>1</w:t>
      </w:r>
    </w:p>
    <w:p>
      <w:r>
        <w:t>3245</w:t>
      </w:r>
    </w:p>
    <w:p>
      <w:r>
        <w:t>Kênh Ba Đáng</w:t>
      </w:r>
    </w:p>
    <w:p>
      <w:r>
        <w:t>Xẫ Mỹ Hương</w:t>
      </w:r>
    </w:p>
    <w:p>
      <w:r>
        <w:t>1,2</w:t>
      </w:r>
    </w:p>
    <w:p>
      <w:r>
        <w:t>3246</w:t>
      </w:r>
    </w:p>
    <w:p>
      <w:r>
        <w:t>Kênh Trạm Bơm MK 3</w:t>
      </w:r>
    </w:p>
    <w:p>
      <w:r>
        <w:t>Xã Mỹ Hương</w:t>
      </w:r>
    </w:p>
    <w:p>
      <w:r>
        <w:t>2,4</w:t>
      </w:r>
    </w:p>
    <w:p>
      <w:r>
        <w:t>3247</w:t>
      </w:r>
    </w:p>
    <w:p>
      <w:r>
        <w:t>Kênh Mười Đường (Bọng 1)</w:t>
      </w:r>
    </w:p>
    <w:p>
      <w:r>
        <w:t>Xã Mỹ Hương</w:t>
      </w:r>
    </w:p>
    <w:p>
      <w:r>
        <w:t>1,3</w:t>
      </w:r>
    </w:p>
    <w:p>
      <w:r>
        <w:t>3248</w:t>
      </w:r>
    </w:p>
    <w:p>
      <w:r>
        <w:t>Kênh Tư U</w:t>
      </w:r>
    </w:p>
    <w:p>
      <w:r>
        <w:t>Xã Mỹ Hương</w:t>
      </w:r>
    </w:p>
    <w:p>
      <w:r>
        <w:t>0,9</w:t>
      </w:r>
    </w:p>
    <w:p>
      <w:r>
        <w:t>3249</w:t>
      </w:r>
    </w:p>
    <w:p>
      <w:r>
        <w:t>Kênh Sáu Túc</w:t>
      </w:r>
    </w:p>
    <w:p>
      <w:r>
        <w:t>Xã Mỹ Hương</w:t>
      </w:r>
    </w:p>
    <w:p>
      <w:r>
        <w:t>0,8</w:t>
      </w:r>
    </w:p>
    <w:p>
      <w:r>
        <w:t>3250</w:t>
      </w:r>
    </w:p>
    <w:p>
      <w:r>
        <w:t>Kênh Mãnh Liệt</w:t>
      </w:r>
    </w:p>
    <w:p>
      <w:r>
        <w:t>Xã Mỹ Hương</w:t>
      </w:r>
    </w:p>
    <w:p>
      <w:r>
        <w:t>0,7</w:t>
      </w:r>
    </w:p>
    <w:p>
      <w:r>
        <w:t>3251</w:t>
      </w:r>
    </w:p>
    <w:p>
      <w:r>
        <w:t>Kênh Mương Máng Hai Diễn</w:t>
      </w:r>
    </w:p>
    <w:p>
      <w:r>
        <w:t>Xã Mỹ Hương</w:t>
      </w:r>
    </w:p>
    <w:p>
      <w:r>
        <w:t>0,35</w:t>
      </w:r>
    </w:p>
    <w:p>
      <w:r>
        <w:t>3252</w:t>
      </w:r>
    </w:p>
    <w:p>
      <w:r>
        <w:t>Kênh Mương Máng Chòm Mã</w:t>
      </w:r>
    </w:p>
    <w:p>
      <w:r>
        <w:t>Xã Mỹ Hương</w:t>
      </w:r>
    </w:p>
    <w:p>
      <w:r>
        <w:t>0,42</w:t>
      </w:r>
    </w:p>
    <w:p>
      <w:r>
        <w:t>3253</w:t>
      </w:r>
    </w:p>
    <w:p>
      <w:r>
        <w:t>Kênh Mười Đường</w:t>
      </w:r>
    </w:p>
    <w:p>
      <w:r>
        <w:t>Xã Mỹ Hương</w:t>
      </w:r>
    </w:p>
    <w:p>
      <w:r>
        <w:t>0,8</w:t>
      </w:r>
    </w:p>
    <w:p>
      <w:r>
        <w:t>3254</w:t>
      </w:r>
    </w:p>
    <w:p>
      <w:r>
        <w:t>Kânh Rau Cần</w:t>
      </w:r>
    </w:p>
    <w:p>
      <w:r>
        <w:t>Xã Mỹ Hương</w:t>
      </w:r>
    </w:p>
    <w:p>
      <w:r>
        <w:t>0,7</w:t>
      </w:r>
    </w:p>
    <w:p>
      <w:r>
        <w:t>3255</w:t>
      </w:r>
    </w:p>
    <w:p>
      <w:r>
        <w:t>Kênh Út Lát</w:t>
      </w:r>
    </w:p>
    <w:p>
      <w:r>
        <w:t>Xã Mỹ Hương</w:t>
      </w:r>
    </w:p>
    <w:p>
      <w:r>
        <w:t>1,6</w:t>
      </w:r>
    </w:p>
    <w:p>
      <w:r>
        <w:t>3256</w:t>
      </w:r>
    </w:p>
    <w:p>
      <w:r>
        <w:t>Kênh Nội Đồng Trong</w:t>
      </w:r>
    </w:p>
    <w:p>
      <w:r>
        <w:t>Xã Mỹ Hương</w:t>
      </w:r>
    </w:p>
    <w:p>
      <w:r>
        <w:t>2</w:t>
      </w:r>
    </w:p>
    <w:p>
      <w:r>
        <w:t>3257</w:t>
      </w:r>
    </w:p>
    <w:p>
      <w:r>
        <w:t>Kênh Láng Cùng</w:t>
      </w:r>
    </w:p>
    <w:p>
      <w:r>
        <w:t>Xã Mỹ Hương</w:t>
      </w:r>
    </w:p>
    <w:p>
      <w:r>
        <w:t>1</w:t>
      </w:r>
    </w:p>
    <w:p>
      <w:r>
        <w:t>3258</w:t>
      </w:r>
    </w:p>
    <w:p>
      <w:r>
        <w:t>Kênh Ranh Thiện Mỹ</w:t>
      </w:r>
    </w:p>
    <w:p>
      <w:r>
        <w:t>Xã Mỹ Hương</w:t>
      </w:r>
    </w:p>
    <w:p>
      <w:r>
        <w:t>1,9</w:t>
      </w:r>
    </w:p>
    <w:p>
      <w:r>
        <w:t>3259</w:t>
      </w:r>
    </w:p>
    <w:p>
      <w:r>
        <w:t>Kênh Cầu Tre (Đoạn 1)</w:t>
      </w:r>
    </w:p>
    <w:p>
      <w:r>
        <w:t>Xã Mỹ Hương</w:t>
      </w:r>
    </w:p>
    <w:p>
      <w:r>
        <w:t>1</w:t>
      </w:r>
    </w:p>
    <w:p>
      <w:r>
        <w:t>3260</w:t>
      </w:r>
    </w:p>
    <w:p>
      <w:r>
        <w:t>Kênh Cầu Tre (Đoạn 2)</w:t>
      </w:r>
    </w:p>
    <w:p>
      <w:r>
        <w:t>Xã Mỹ Hương</w:t>
      </w:r>
    </w:p>
    <w:p>
      <w:r>
        <w:t>1,9</w:t>
      </w:r>
    </w:p>
    <w:p>
      <w:r>
        <w:t>Tổng số: 3.287 sông, kênh rạch lớn, nhỏ. Trong đó, có 27 sông, kênh, rạch nội tỉnh chảy qua địa bàn 02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