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năm 2024 công bố Danh mục thủ tục hành chính sửa đổi, bổ sung và phê duyệt quy trình nội bộ trong giải quyết thủ tục hành chính theo cơ chế một cửa lĩnh vực Y, Dược cổ truyền thuộc thẩm quyền giải quyết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1036/QĐ-UBND</w:t>
      </w:r>
    </w:p>
    <w:p>
      <w:r>
        <w:t>Lạng Sơn, ngày 10 tháng 6 năm 2024</w:t>
      </w:r>
    </w:p>
    <w:p>
      <w:r>
        <w:t>QUYẾT ĐỊNH</w:t>
      </w:r>
    </w:p>
    <w:p>
      <w:r>
        <w:t>VỀ VIỆC CÔNG BỐ DANH MỤC THỦ TỤC HÀNH CHÍNH SỬA ĐỔI, BỔ SUNG VÀ PHÊ DUYỆT QUY TRÌNH NỘI BỘ TRONG GIẢI QUYẾT THỦ TỤC HÀNH CHÍNH THEO CƠ CHẾ MỘT CỬA LĨNH VỰC Y, DƯỢC CỔ TRUYỀN THUỘC THẨM QUYỀN GIẢI QUYẾT CỦA SỞ Y TẾ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1463/QĐ-BYT ngày 29/5/2024 của Bộ trưởng Bộ Y tế về việc sửa đổi, bổ sung một số nội dung của Quyết định số 642/QĐ-BYT ngày 16/3/2024 về việc công bố thủ tục hành chính thuộc lĩnh vực Y, Dược cổ truyền quy định tại Thông tư số 02/2024/TT-BYT ngày 12/3/2024 của Bộ Y tế;</w:t>
      </w:r>
    </w:p>
    <w:p>
      <w:r>
        <w:t>Theo đề nghị của Giám đốc Sở Y tế tại Tờ trình số 97/TTr-SYT ngày 07/6/2024.</w:t>
      </w:r>
    </w:p>
    <w:p>
      <w:r>
        <w:t>QUYẾT ĐỊNH:</w:t>
      </w:r>
    </w:p>
    <w:p>
      <w:r>
        <w:t>Điều 1.  Công bố kèm theo Quyết định này Danh mục 05 thủ tục hành chính sửa đổi, bổ sung và phê duyệt quy trình nội bộ trong giải quyết thủ tục hành chính theo cơ chế một cửa lĩnh vực Y, Dược cổ truyền thuộc thẩm quyền giải quyết của Sở Y tế tỉnh Lạng Sơn.</w:t>
      </w:r>
    </w:p>
    <w:p>
      <w:r>
        <w:t>(Có phụ lục chi tiết kèm theo)</w:t>
      </w:r>
    </w:p>
    <w:p>
      <w:r>
        <w:t>Điều 2.  Giao Văn phòng UBND tỉnh chủ trì, phối hợp với Sở Y tế,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Các thủ tục hành chính có số thứ tự từ 24 đến 28 Mục I Phụ lục I; Quy trình nội bộ thủ tục hành chính có số thứ tự từ 24 đến 28 phần I Phụ lục II ban hành kèm theo Quyết định số 768/QĐ-UBND ngày 25/4/2024 của Chủ tịch UBND tỉnh Lạng Sơn về việc công bố Danh mục thủ tục hành chính mới ban hành, bị bãi bỏ và phê duyệt quy trình nội bộ trong giải quyết thủ tục hành chính theo cơ chế một cửa lĩnh vực khám bệnh, chữa bệnh thuộc thẩm quyền giải quyết của Sở Y tế tỉnh Lạng Sơn hết hiệu lực thi hành kể từ ngày Quyết định này có hiệu lực.</w:t>
      </w:r>
    </w:p>
    <w:p>
      <w:r>
        <w:t>Điều 4.  Chánh Văn phòng UBND tỉnh, Giám đốc Sở Y tế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Y tế;</w:t>
      </w:r>
    </w:p>
    <w:p>
      <w:r>
        <w:t>- UBND các huyện, thành phố;</w:t>
      </w:r>
    </w:p>
    <w:p>
      <w:r>
        <w:t>- C, PCVP UBND tỉnh, Cổng TTĐT tỉnh;</w:t>
      </w:r>
    </w:p>
    <w:p>
      <w:r>
        <w:t>- Các phòng, đơn vị trực thuộc;</w:t>
      </w:r>
    </w:p>
    <w:p>
      <w:r>
        <w:t>- Lưu: VT, TTPVHCC (HVT) .</w:t>
      </w:r>
    </w:p>
    <w:p>
      <w:r>
        <w:t>KT. CHỦ TỊCH</w:t>
      </w:r>
    </w:p>
    <w:p>
      <w:r>
        <w:t>PHÓ CHỦ TỊCH</w:t>
      </w:r>
    </w:p>
    <w:p>
      <w:r>
        <w:t>Dương Xuân Huyên</w:t>
      </w:r>
    </w:p>
    <w:p>
      <w:r>
        <w:t>PHỤ LỤC I</w:t>
      </w:r>
    </w:p>
    <w:p>
      <w:r>
        <w:t>DANH MỤC THỦ TỤC HÀNH CHÍNH SỬA ĐỔI, BỔ SUNG LĨNH VỰC Y, DƯỢC CỔ TRUYỀN THUỘC THẨM QUYỀN GIẢI QUYẾT CỦA SỞ Y TẾ TỈNH LẠNG SƠN (05 TTHC)</w:t>
      </w:r>
    </w:p>
    <w:p>
      <w:r>
        <w:t>(Kèm theo Quyết định số 1036/QĐ-UBND ngày 10/6/2024 của Chủ tịch UBND tỉnh Lạng Sơn)</w:t>
      </w:r>
    </w:p>
    <w:p>
      <w:r>
        <w:t>TT</w:t>
      </w:r>
    </w:p>
    <w:p>
      <w:r>
        <w:t>Mã số</w:t>
      </w:r>
    </w:p>
    <w:p>
      <w:r>
        <w:t>Tên TTHC</w:t>
      </w:r>
    </w:p>
    <w:p>
      <w:r>
        <w:t>Thời hạn giải quyết theo quy định</w:t>
      </w:r>
    </w:p>
    <w:p>
      <w:r>
        <w:t>Địa điểm thực hiện</w:t>
      </w:r>
    </w:p>
    <w:p>
      <w:r>
        <w:t>Cách thức thực hiện</w:t>
      </w:r>
    </w:p>
    <w:p>
      <w:r>
        <w:t>Phí</w:t>
      </w:r>
    </w:p>
    <w:p>
      <w:r>
        <w:t>(VNĐ)</w:t>
      </w:r>
    </w:p>
    <w:p>
      <w:r>
        <w:t>Căn cứ pháp lý</w:t>
      </w:r>
    </w:p>
    <w:p>
      <w:r>
        <w:t>01</w:t>
      </w:r>
    </w:p>
    <w:p>
      <w:r>
        <w:t>1.012415 .000.00.0 0.H37</w:t>
      </w:r>
    </w:p>
    <w:p>
      <w:r>
        <w:t>Cấp giấy chứng nhận lương y theo quy định cho các đối tượng quy định tại khoản 1, 2 và khoản 3 Điều 1 Thông tư số 02/2024/TT-BYT</w:t>
      </w:r>
    </w:p>
    <w:p>
      <w:r>
        <w:t>35 ngày làm việc, kể từ khi nhận được hồ sơ đầy đủ hợp lệ</w:t>
      </w:r>
    </w:p>
    <w:p>
      <w:r>
        <w:t>- Cơ quan tiếp nhận và trả kết quả:    Trung tâm Phục vụ hành chính công tỉnh Lạng Sơn. Địa chỉ: phố Dã Tượng, phường Chi Lăng, thành phố Lạng Sơn, tỉnh Lạng Sơn;</w:t>
      </w:r>
    </w:p>
    <w:p>
      <w:r>
        <w:t>-  Cơ quan thực hiện:  Sở Y tế tỉnh Lạng Sơn, địa chỉ: Số 50, đường Đinh Tiên Hoàng, phường Chi Lăng,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 .</w:t>
      </w:r>
    </w:p>
    <w:p>
      <w:r>
        <w:t>2.500.000</w:t>
      </w:r>
    </w:p>
    <w:p>
      <w:r>
        <w:t>- Luật Khám bệnh, chữa bệnh năm 2023;</w:t>
      </w:r>
    </w:p>
    <w:p>
      <w:r>
        <w:t>- Thông tư số 02/2024/TT- 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 BTC ngày 30/8/2023.</w:t>
      </w:r>
    </w:p>
    <w:p>
      <w:r>
        <w:t>02</w:t>
      </w:r>
    </w:p>
    <w:p>
      <w:r>
        <w:t>1.012416 .000.00.0 0.H37</w:t>
      </w:r>
    </w:p>
    <w:p>
      <w:r>
        <w:t>Cấp giấy chứng nhận lương y theo quy định cho các đối tượng quy định tại khoản 4, 5 và khoản 6 Điều 1 Thông tư số 02/2024/TT-BYT</w:t>
      </w:r>
    </w:p>
    <w:p>
      <w:r>
        <w:t>10 ngày làm việc, kể từ khi nhận được hồ sơ đầy đủ hợp lệ</w:t>
      </w:r>
    </w:p>
    <w:p>
      <w:r>
        <w:t>2.500.000</w:t>
      </w:r>
    </w:p>
    <w:p>
      <w:r>
        <w:t>- Luật Khám bệnh, chữa bệnh năm 2023;</w:t>
      </w:r>
    </w:p>
    <w:p>
      <w:r>
        <w:t>- Thông tư số 02/2024/TT- BYT ngày 12/3/2024.</w:t>
      </w:r>
    </w:p>
    <w:p>
      <w:r>
        <w:t>- Thông tư số 59/2023/TT- BTC ngày 30/8/2023.</w:t>
      </w:r>
    </w:p>
    <w:p>
      <w:r>
        <w:t>03</w:t>
      </w:r>
    </w:p>
    <w:p>
      <w:r>
        <w:t>1.012417 .000.00.0 0.H37</w:t>
      </w:r>
    </w:p>
    <w:p>
      <w:r>
        <w:t>Cấp lại giấy chứng nhận lương y</w:t>
      </w:r>
    </w:p>
    <w:p>
      <w:r>
        <w:t>07 ngày làm việc, kể từ khi nhận được hồ sơ đầy đủ hợp lệ</w:t>
      </w:r>
    </w:p>
    <w:p>
      <w:r>
        <w:t>- Cơ quan tiếp nhận và trả kết quả:    Trung tâm Phục vụ hành chính công tỉnh Lạng Sơn. Địa chỉ: phố Dã Tượng, phường Chi Lăng, thành phố Lạng Sơn, tỉnh Lạng Sơn;</w:t>
      </w:r>
    </w:p>
    <w:p>
      <w:r>
        <w:t>-  Cơ quan thực hiện:  Sở Y tế tỉnh Lạng Sơn, địa chỉ: Số 50, đường Đinh Tiên Hoàng, phường Chi Lăng,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 .</w:t>
      </w:r>
    </w:p>
    <w:p>
      <w:r>
        <w:t>Không quy định</w:t>
      </w:r>
    </w:p>
    <w:p>
      <w:r>
        <w:t>- Luật Khám bệnh, chữa bệnh năm 2023;</w:t>
      </w:r>
    </w:p>
    <w:p>
      <w:r>
        <w:t>- Thông tư số 02/2024/TT- BYT ngày 12/3/2024.</w:t>
      </w:r>
    </w:p>
    <w:p>
      <w:r>
        <w:t>04</w:t>
      </w:r>
    </w:p>
    <w:p>
      <w:r>
        <w:t>1.012418 .000.00.0 0.H37</w:t>
      </w:r>
    </w:p>
    <w:p>
      <w:r>
        <w:t>Cấp giấy chứng nhận người có bài thuốc gia truyền, giấy chứng nhận người có phương pháp chữa bệnh gia truyền</w:t>
      </w:r>
    </w:p>
    <w:p>
      <w:r>
        <w:t>20 ngày làm việc, kể từ khi nhận được hồ sơ đầy đủ hợp lệ</w:t>
      </w:r>
    </w:p>
    <w:p>
      <w:r>
        <w:t>2.500.000</w:t>
      </w:r>
    </w:p>
    <w:p>
      <w:r>
        <w:t>- Luật Khám bệnh, chữa bệnh năm 2023;</w:t>
      </w:r>
    </w:p>
    <w:p>
      <w:r>
        <w:t>- Thông tư số 02/2024/TT-BYT ngày 12/3/2024;</w:t>
      </w:r>
    </w:p>
    <w:p>
      <w:r>
        <w:t>- Thông tư số 59/2023/TT- BTC ngày 30/8/2023.</w:t>
      </w:r>
    </w:p>
    <w:p>
      <w:r>
        <w:t>05</w:t>
      </w:r>
    </w:p>
    <w:p>
      <w:r>
        <w:t>1.012419 .000.00.0 0.H37</w:t>
      </w:r>
    </w:p>
    <w:p>
      <w:r>
        <w:t>Cấp lại giấy chứng nhận người có bài thuốc gia truyền, giấy chứng nhận người có phương pháp chữa bệnh gia truyền</w:t>
      </w:r>
    </w:p>
    <w:p>
      <w:r>
        <w:t>07 ngày làm việc, kể từ khi nhận được hồ sơ đầy đủ hợp lệ</w:t>
      </w:r>
    </w:p>
    <w:p>
      <w:r>
        <w:t>Không quy định</w:t>
      </w:r>
    </w:p>
    <w:p>
      <w:r>
        <w:t>- Luật Khám bệnh, chữa bệnh năm 2023;</w:t>
      </w:r>
    </w:p>
    <w:p>
      <w:r>
        <w:t>- Thông tư số 02/2024/TT-BYT ngày 12/3/2024.</w:t>
      </w:r>
    </w:p>
    <w:p>
      <w:r>
        <w:t>PHỤ LỤC II</w:t>
      </w:r>
    </w:p>
    <w:p>
      <w:r>
        <w:t>DANH MỤC VÀ QUY TRÌNH NỘI BỘ TRONG GIẢI QUYẾT THỦ TỤC HÀNH CHÍNH THEO CƠ CHẾ MỘT CỬA LĨNH VỰC Y, DƯỢC CỔ TRUYỀN THUỘC THẨM QUYỀN GIẢI QUYẾT CỦA SỞ Y TẾ TỈNH LẠNG SƠN</w:t>
      </w:r>
    </w:p>
    <w:p>
      <w:r>
        <w:t>(Kèm theo Quyết định số 1036/QĐ-UBND ngày 10 tháng 6 năm 2024 của Chủ   tịch UBND tỉnh Lạng Sơn)</w:t>
      </w:r>
    </w:p>
    <w:p>
      <w:r>
        <w:t>Phần I</w:t>
      </w:r>
    </w:p>
    <w:p>
      <w:r>
        <w:t>DANH MỤC THỦ TỤC HÀNH CHÍNH ĐƯỢC XÂY DỰNG QUY TRÌNH NỘI BỘ THỰC HIỆN THEO CƠ CHẾ MỘT CỬA (05 TTHC)</w:t>
      </w:r>
    </w:p>
    <w:p>
      <w:r>
        <w:t>TT</w:t>
      </w:r>
    </w:p>
    <w:p>
      <w:r>
        <w:t>Tên thủ tục hành chính</w:t>
      </w:r>
    </w:p>
    <w:p>
      <w:r>
        <w:t>Ghi chú</w:t>
      </w:r>
    </w:p>
    <w:p>
      <w:r>
        <w:t>01</w:t>
      </w:r>
    </w:p>
    <w:p>
      <w:r>
        <w:t>Cấp giấy chứng nhận lương y theo quy định cho các đối tượng quy định tại khoản 1, 2 và khoản 3 Điều 1 Thông tư số 02/2024/TT-BYT</w:t>
      </w:r>
    </w:p>
    <w:p>
      <w:r>
        <w:t>02</w:t>
      </w:r>
    </w:p>
    <w:p>
      <w:r>
        <w:t>Cấp giấy chứng nhận lương y theo quy định cho các đối tượng quy định tại khoản 4, 5 và khoản 6 Điều 1 Thông tư số 02/2024/TT-BYT</w:t>
      </w:r>
    </w:p>
    <w:p>
      <w:r>
        <w:t>03</w:t>
      </w:r>
    </w:p>
    <w:p>
      <w:r>
        <w:t>Cấp lại giấy chứng nhận lương y</w:t>
      </w:r>
    </w:p>
    <w:p>
      <w:r>
        <w:t>04</w:t>
      </w:r>
    </w:p>
    <w:p>
      <w:r>
        <w:t>Cấp giấy chứng nhận người có bài thuốc gia truyền, giấy chứng nhận người có phương pháp chữa bệnh gia truyền</w:t>
      </w:r>
    </w:p>
    <w:p>
      <w:r>
        <w:t>05</w:t>
      </w:r>
    </w:p>
    <w:p>
      <w:r>
        <w:t>Cấp lại giấy chứng nhận người có bài thuốc gia truyền, giấy chứng nhận người có phương pháp chữa bệnh gia truyền</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Lãnh đạo phòng: LĐP</w:t>
      </w:r>
    </w:p>
    <w:p>
      <w:r>
        <w:t>- Công chức Một cửa: CCMC</w:t>
      </w:r>
    </w:p>
    <w:p>
      <w:r>
        <w:t>01. Cấp giấy chứng nhận lương y theo quy định cho các đối tượng quy định tại khoản 1, 2 và khoản 3 Điều 1 Thông tư số 02/2024/TT-BYT</w:t>
      </w:r>
    </w:p>
    <w:p>
      <w:r>
        <w:t>Thời gian thực hiện TTHC: 35 ngày làm việc, kể từ khi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 làm việc</w:t>
      </w:r>
    </w:p>
    <w:p>
      <w:r>
        <w:t>B2</w:t>
      </w:r>
    </w:p>
    <w:p>
      <w:r>
        <w:t>Thẩm định hồ sơ; dự thảo kết quả sau thẩm định</w:t>
      </w:r>
    </w:p>
    <w:p>
      <w:r>
        <w:t>Công chức được phân công giải quyết TTHC; Hội đồng kiểm tra sát hạch.</w:t>
      </w:r>
    </w:p>
    <w:p>
      <w:r>
        <w:t>29 ngày làm việc</w:t>
      </w:r>
    </w:p>
    <w:p>
      <w:r>
        <w:t>B3</w:t>
      </w:r>
    </w:p>
    <w:p>
      <w:r>
        <w:t>Xem xét kết quả, trình Lãnh đạo Sở</w:t>
      </w:r>
    </w:p>
    <w:p>
      <w:r>
        <w:t>LĐP Nghiệp vụ Y - Dược</w:t>
      </w:r>
    </w:p>
    <w:p>
      <w:r>
        <w:t>01 ngày làm việc</w:t>
      </w:r>
    </w:p>
    <w:p>
      <w:r>
        <w:t>B4</w:t>
      </w:r>
    </w:p>
    <w:p>
      <w:r>
        <w:t>Xem xét, phê duyệt kết quả, chuyển văn thư ban hành</w:t>
      </w:r>
    </w:p>
    <w:p>
      <w:r>
        <w:t>Lãnh đạo Sở</w:t>
      </w:r>
    </w:p>
    <w:p>
      <w:r>
        <w:t>01 ngày làm việc</w:t>
      </w:r>
    </w:p>
    <w:p>
      <w:r>
        <w:t>B5</w:t>
      </w:r>
    </w:p>
    <w:p>
      <w:r>
        <w:t>Vào sổ, đóng dấu, lưu trữ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01 ngày làm việc</w:t>
      </w:r>
    </w:p>
    <w:p>
      <w:r>
        <w:t>B6</w:t>
      </w:r>
    </w:p>
    <w:p>
      <w:r>
        <w:t>Trả kết quả trên Hệ thống thông tin giải quyết TTHC của tỉnh</w:t>
      </w:r>
    </w:p>
    <w:p>
      <w:r>
        <w:t>Công chức được phân công giải quyết TTHC</w:t>
      </w:r>
    </w:p>
    <w:p>
      <w:r>
        <w:t>01 ngày làm việc</w:t>
      </w:r>
    </w:p>
    <w:p>
      <w:r>
        <w:t>B7</w:t>
      </w:r>
    </w:p>
    <w:p>
      <w:r>
        <w:t>- Trả kết quả giải quyết TTHC;</w:t>
      </w:r>
    </w:p>
    <w:p>
      <w:r>
        <w:t>- Thống kê, theo dõi.</w:t>
      </w:r>
    </w:p>
    <w:p>
      <w:r>
        <w:t>CCMC tại TTPVHCC</w:t>
      </w:r>
    </w:p>
    <w:p>
      <w:r>
        <w:t>Không tính thời gian</w:t>
      </w:r>
    </w:p>
    <w:p>
      <w:r>
        <w:t>Tổng thời gian thực hiện</w:t>
      </w:r>
    </w:p>
    <w:p>
      <w:r>
        <w:t>35 ngày làm việc</w:t>
      </w:r>
    </w:p>
    <w:p>
      <w:r>
        <w:t>02. Cấp giấy chứng nhận lương y theo quy định cho các đối tượng quy định tại khoản 4, 5 và khoản 6 Điều 1 Thông tư số 02/2024/TT-BYT</w:t>
      </w:r>
    </w:p>
    <w:p>
      <w:r>
        <w:t>Thời gian thực hiện TTHC: 10 ngày làm việc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 làm việc</w:t>
      </w:r>
    </w:p>
    <w:p>
      <w:r>
        <w:t>B2</w:t>
      </w:r>
    </w:p>
    <w:p>
      <w:r>
        <w:t>Thẩm định hồ sơ; dự thảo kết quả sau thẩm định</w:t>
      </w:r>
    </w:p>
    <w:p>
      <w:r>
        <w:t>Công chức được phân công giải quyết TTHC</w:t>
      </w:r>
    </w:p>
    <w:p>
      <w:r>
        <w:t>03 ngày làm việc</w:t>
      </w:r>
    </w:p>
    <w:p>
      <w:r>
        <w:t>B3</w:t>
      </w:r>
    </w:p>
    <w:p>
      <w:r>
        <w:t>Xem xét kết quả, trình Lãnh đạo Sở</w:t>
      </w:r>
    </w:p>
    <w:p>
      <w:r>
        <w:t>LĐP Nghiệp vụ Y - Dược</w:t>
      </w:r>
    </w:p>
    <w:p>
      <w:r>
        <w:t>02 ngày làm việc</w:t>
      </w:r>
    </w:p>
    <w:p>
      <w:r>
        <w:t>B4</w:t>
      </w:r>
    </w:p>
    <w:p>
      <w:r>
        <w:t>Xem xét, phê duyệt kết quả, chuyển văn thư ban hành</w:t>
      </w:r>
    </w:p>
    <w:p>
      <w:r>
        <w:t>Lãnh đạo Sở</w:t>
      </w:r>
    </w:p>
    <w:p>
      <w:r>
        <w:t>01 ngày làm việc</w:t>
      </w:r>
    </w:p>
    <w:p>
      <w:r>
        <w:t>B5</w:t>
      </w:r>
    </w:p>
    <w:p>
      <w:r>
        <w:t>Vào sổ văn bản, đóng dấu, lưu hồ sơ, phát hành văn bản</w:t>
      </w:r>
    </w:p>
    <w:p>
      <w:r>
        <w:t>Văn thư Sở</w:t>
      </w:r>
    </w:p>
    <w:p>
      <w:r>
        <w:t>01 này làm việc</w:t>
      </w:r>
    </w:p>
    <w:p>
      <w:r>
        <w:t>B6</w:t>
      </w:r>
    </w:p>
    <w:p>
      <w:r>
        <w:t>Trả kết quả trên Hệ thống thông tin giải quyết TTHC của tỉnh, chuyển kết quả cho CCMC tại TTPVHCC</w:t>
      </w:r>
    </w:p>
    <w:p>
      <w:r>
        <w:t>Công chức được phân công giải quyết TTHC</w:t>
      </w:r>
    </w:p>
    <w:p>
      <w:r>
        <w:t>02 ngày làm việc</w:t>
      </w:r>
    </w:p>
    <w:p>
      <w:r>
        <w:t>B7</w:t>
      </w:r>
    </w:p>
    <w:p>
      <w:r>
        <w:t>- Trả kết quả giải quyết TTHC;</w:t>
      </w:r>
    </w:p>
    <w:p>
      <w:r>
        <w:t>- Thống kê, theo dõi.</w:t>
      </w:r>
    </w:p>
    <w:p>
      <w:r>
        <w:t>CCMC tại TTPVHCC</w:t>
      </w:r>
    </w:p>
    <w:p>
      <w:r>
        <w:t>Không tính thời gian</w:t>
      </w:r>
    </w:p>
    <w:p>
      <w:r>
        <w:t>Tổng thời gian thực hiện</w:t>
      </w:r>
    </w:p>
    <w:p>
      <w:r>
        <w:t>10 ngày làm việc</w:t>
      </w:r>
    </w:p>
    <w:p>
      <w:r>
        <w:t>03. Cấp lại giấy chứng nhận lương y</w:t>
      </w:r>
    </w:p>
    <w:p>
      <w:r>
        <w:t>Thời gian thực hiện TTHC: 07 ngày làm việc kể từ ngày nhận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0,5 ngày làm việc</w:t>
      </w:r>
    </w:p>
    <w:p>
      <w:r>
        <w:t>B2</w:t>
      </w:r>
    </w:p>
    <w:p>
      <w:r>
        <w:t>Thẩm định hồ sơ; dự thảo kết quả sau thẩm định</w:t>
      </w:r>
    </w:p>
    <w:p>
      <w:r>
        <w:t>Công chức được phân công giải quyết TTHC</w:t>
      </w:r>
    </w:p>
    <w:p>
      <w:r>
        <w:t>2,5 ngày làm việc</w:t>
      </w:r>
    </w:p>
    <w:p>
      <w:r>
        <w:t>B3</w:t>
      </w:r>
    </w:p>
    <w:p>
      <w:r>
        <w:t>Xem xét kết quả, trình Lãnh đạo Sở</w:t>
      </w:r>
    </w:p>
    <w:p>
      <w:r>
        <w:t>LĐP Nghiệp vụ Y - Dược</w:t>
      </w:r>
    </w:p>
    <w:p>
      <w:r>
        <w:t>01 ngày làm việc</w:t>
      </w:r>
    </w:p>
    <w:p>
      <w:r>
        <w:t>B4</w:t>
      </w:r>
    </w:p>
    <w:p>
      <w:r>
        <w:t>Xem xét, phê duyệt kết quả, chuyển văn thư ban hành</w:t>
      </w:r>
    </w:p>
    <w:p>
      <w:r>
        <w:t>Lãnh đạo Sở</w:t>
      </w:r>
    </w:p>
    <w:p>
      <w:r>
        <w:t>01 ngày làm việc</w:t>
      </w:r>
    </w:p>
    <w:p>
      <w:r>
        <w:t>B5</w:t>
      </w:r>
    </w:p>
    <w:p>
      <w:r>
        <w:t>Vào sổ văn bản, đóng dấu, lưu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01 ngày làm việc</w:t>
      </w:r>
    </w:p>
    <w:p>
      <w:r>
        <w:t>B7</w:t>
      </w:r>
    </w:p>
    <w:p>
      <w:r>
        <w:t>- Trả kết quả giải quyết TTHC;</w:t>
      </w:r>
    </w:p>
    <w:p>
      <w:r>
        <w:t>- Thống kê, theo dõi.</w:t>
      </w:r>
    </w:p>
    <w:p>
      <w:r>
        <w:t>CCMC tại TTPVHCC</w:t>
      </w:r>
    </w:p>
    <w:p>
      <w:r>
        <w:t>Không tính thời gian</w:t>
      </w:r>
    </w:p>
    <w:p>
      <w:r>
        <w:t>Tổng thời gian thực hiện</w:t>
      </w:r>
    </w:p>
    <w:p>
      <w:r>
        <w:t>07 ngày làm việc</w:t>
      </w:r>
    </w:p>
    <w:p>
      <w:r>
        <w:t>04. Cấp giấy chứng nhận người có bài thuốc gia truyền, giấy chứng nhận người có phương pháp chữa bệnh gia truyền</w:t>
      </w:r>
    </w:p>
    <w:p>
      <w:r>
        <w:t>Thời gian thực hiện TTHC: 20 ngày làm việc, kể từ ngày nhận đủ hồ sơ</w:t>
      </w:r>
    </w:p>
    <w:p>
      <w:r>
        <w:t>TT</w:t>
      </w:r>
    </w:p>
    <w:p>
      <w:r>
        <w:t>Trình tự</w:t>
      </w:r>
    </w:p>
    <w:p>
      <w:r>
        <w:t>Trách nhiệm   thực hiện</w:t>
      </w:r>
    </w:p>
    <w:p>
      <w:r>
        <w:t>Thời gian   thực hiện</w:t>
      </w:r>
    </w:p>
    <w:p>
      <w:r>
        <w:t>B1</w:t>
      </w:r>
    </w:p>
    <w:p>
      <w:r>
        <w:t>- Kiểm tra tính hợp lệ của hồ sơ theo quy định  (nếu là hồ sơ điện tử thì các thành phần hồ sơ phải là scan từ bản gốc dạng tệp pdf hoặc bản điện tử ký số) ;</w:t>
      </w:r>
    </w:p>
    <w:p>
      <w:r>
        <w:t>- Tiếp nhận hồ sơ trên Hệ thống thông tin giải quyết TTHC của tỉnh và chuyển hồ sơ cho Công chức giải quyết TTHC.</w:t>
      </w:r>
    </w:p>
    <w:p>
      <w:r>
        <w:t>CCMC tại TTPVHCC</w:t>
      </w:r>
    </w:p>
    <w:p>
      <w:r>
        <w:t>01 ngày làm việc</w:t>
      </w:r>
    </w:p>
    <w:p>
      <w:r>
        <w:t>B2</w:t>
      </w:r>
    </w:p>
    <w:p>
      <w:r>
        <w:t>Thẩm định hồ sơ; dự thảo kết quả sau thẩm định</w:t>
      </w:r>
    </w:p>
    <w:p>
      <w:r>
        <w:t>Công chức được phân công giải quyết; Hội đồng thẩm định</w:t>
      </w:r>
    </w:p>
    <w:p>
      <w:r>
        <w:t>13 ngày làm việc</w:t>
      </w:r>
    </w:p>
    <w:p>
      <w:r>
        <w:t>B3</w:t>
      </w:r>
    </w:p>
    <w:p>
      <w:r>
        <w:t>Xem xét kết quả, trình Lãnh đạo Sở</w:t>
      </w:r>
    </w:p>
    <w:p>
      <w:r>
        <w:t>LĐP Nghiệp vụ Y - Dược</w:t>
      </w:r>
    </w:p>
    <w:p>
      <w:r>
        <w:t>02 ngày làm việc</w:t>
      </w:r>
    </w:p>
    <w:p>
      <w:r>
        <w:t>B4</w:t>
      </w:r>
    </w:p>
    <w:p>
      <w:r>
        <w:t>Xem xét, phê duyệt kết quả, chuyển văn thư ban hành</w:t>
      </w:r>
    </w:p>
    <w:p>
      <w:r>
        <w:t>Lãnh đạo Sở</w:t>
      </w:r>
    </w:p>
    <w:p>
      <w:r>
        <w:t>02 ngày làm việc</w:t>
      </w:r>
    </w:p>
    <w:p>
      <w:r>
        <w:t>B5</w:t>
      </w:r>
    </w:p>
    <w:p>
      <w:r>
        <w:t>Vào sổ văn bản, đóng dấu, lưu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01 ngày làm việc</w:t>
      </w:r>
    </w:p>
    <w:p>
      <w:r>
        <w:t>B7</w:t>
      </w:r>
    </w:p>
    <w:p>
      <w:r>
        <w:t>- Trả kết quả giải quyết TTHC;</w:t>
      </w:r>
    </w:p>
    <w:p>
      <w:r>
        <w:t>- Thống kê, theo dõi.</w:t>
      </w:r>
    </w:p>
    <w:p>
      <w:r>
        <w:t>CCMC tại TTPVHCC</w:t>
      </w:r>
    </w:p>
    <w:p>
      <w:r>
        <w:t>Không tính thời gian</w:t>
      </w:r>
    </w:p>
    <w:p>
      <w:r>
        <w:t>Tổng thời gian thực hiện</w:t>
      </w:r>
    </w:p>
    <w:p>
      <w:r>
        <w:t>20 ngày làm việc</w:t>
      </w:r>
    </w:p>
    <w:p>
      <w:r>
        <w:t>05. Cấp lại giấy chứng nhận người có bài thuốc gia truyền, giấy chứng nhận người có phương pháp chữa bệnh gia truyền</w:t>
      </w:r>
    </w:p>
    <w:p>
      <w:r>
        <w:t>Thời gian thực hiện TTHC: 07 ngày làm việc, kể từ ngày nhận đủ hồ sơ</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0,5 ngày làm việc</w:t>
      </w:r>
    </w:p>
    <w:p>
      <w:r>
        <w:t>B2</w:t>
      </w:r>
    </w:p>
    <w:p>
      <w:r>
        <w:t>Thẩm định hồ sơ; dự thảo kết quả sau thẩm định</w:t>
      </w:r>
    </w:p>
    <w:p>
      <w:r>
        <w:t>Công chức được phân công giải quyết TTHC</w:t>
      </w:r>
    </w:p>
    <w:p>
      <w:r>
        <w:t>03 ngày làm việc</w:t>
      </w:r>
    </w:p>
    <w:p>
      <w:r>
        <w:t>B3</w:t>
      </w:r>
    </w:p>
    <w:p>
      <w:r>
        <w:t>Xem xét kết quả, trình Lãnh đạo Sở</w:t>
      </w:r>
    </w:p>
    <w:p>
      <w:r>
        <w:t>LĐP Nghiệp vụ Y - Dược</w:t>
      </w:r>
    </w:p>
    <w:p>
      <w:r>
        <w:t>01 ngày làm việc</w:t>
      </w:r>
    </w:p>
    <w:p>
      <w:r>
        <w:t>B4</w:t>
      </w:r>
    </w:p>
    <w:p>
      <w:r>
        <w:t>Xem xét, phê duyệt kết quả, chuyển văn thư ban hành</w:t>
      </w:r>
    </w:p>
    <w:p>
      <w:r>
        <w:t>Lãnh đạo Sở</w:t>
      </w:r>
    </w:p>
    <w:p>
      <w:r>
        <w:t>01 ngày làm việc</w:t>
      </w:r>
    </w:p>
    <w:p>
      <w:r>
        <w:t>B5</w:t>
      </w:r>
    </w:p>
    <w:p>
      <w:r>
        <w:t>Vào sổ văn bản, đóng dấu, lưu hồ sơ, phát hành văn bản</w:t>
      </w:r>
    </w:p>
    <w:p>
      <w:r>
        <w:t>Văn thư Sở</w:t>
      </w:r>
    </w:p>
    <w:p>
      <w:r>
        <w:t>01 ngày làm việc</w:t>
      </w:r>
    </w:p>
    <w:p>
      <w:r>
        <w:t>B6</w:t>
      </w:r>
    </w:p>
    <w:p>
      <w:r>
        <w:t>Trả kết quả trên Hệ thống thông tin giải quyết TTHC của tỉnh; chuyển kết quả cho CCMC tại TTPVHCC</w:t>
      </w:r>
    </w:p>
    <w:p>
      <w:r>
        <w:t>Công chức được phân công giải quyết TTHC</w:t>
      </w:r>
    </w:p>
    <w:p>
      <w:r>
        <w:t>0,5 ngày làm việc</w:t>
      </w:r>
    </w:p>
    <w:p>
      <w:r>
        <w:t>B7</w:t>
      </w:r>
    </w:p>
    <w:p>
      <w:r>
        <w:t>- Trả kết quả giải quyết TTHC;</w:t>
      </w:r>
    </w:p>
    <w:p>
      <w:r>
        <w:t>- Thống kê, theo dõi.</w:t>
      </w:r>
    </w:p>
    <w:p>
      <w:r>
        <w:t>CCMC tại TTPVHCC</w:t>
      </w:r>
    </w:p>
    <w:p>
      <w:r>
        <w:t>Không tính thời gian</w:t>
      </w:r>
    </w:p>
    <w:p>
      <w:r>
        <w:t>Tổng thời gian thực hiện</w:t>
      </w:r>
    </w:p>
    <w:p>
      <w:r>
        <w:t>07 ngày làm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