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1035/QĐ-UBND phê duyệt giá thóc thu thuế sử dụng đất nông nghiệp năm 2024 do tỉnh Điện Biên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1035/QĐ-UBND</w:t>
      </w:r>
    </w:p>
    <w:p>
      <w:r>
        <w:t>Điện Biên, ngày 12 tháng 6 năm 2024</w:t>
      </w:r>
    </w:p>
    <w:p>
      <w:r>
        <w:t>QUYẾT ĐỊNH</w:t>
      </w:r>
    </w:p>
    <w:p>
      <w:r>
        <w:t>PHÊ DUYỆT GIÁ THÓC THU THUẾ SỬ DỤNG ĐẤT NÔNG NGHIỆP NĂM 2024</w:t>
      </w:r>
    </w:p>
    <w:p>
      <w:r>
        <w:t>ỦY BAN NHÂN DÂN TỈNH ĐIỆN BIÊN</w:t>
      </w:r>
    </w:p>
    <w:p>
      <w:r>
        <w:t>Căn cứ Luật Tổ chức chính quyền địa phương ngày 19/6/2015; Luật sửa đổi, bổ sung một số điều của Luật tổ chức Chính phủ và Luật tổ chức quyền địa phương ngày 22/11/2019;</w:t>
      </w:r>
    </w:p>
    <w:p>
      <w:r>
        <w:t>Căn cứ Luật Giá ngày 20 tháng 6 năm 2012;</w:t>
      </w:r>
    </w:p>
    <w:p>
      <w:r>
        <w:t>Căn cứ Luật thuế sử dụng đất nông nghiệp ngày 10/7/1993;</w:t>
      </w:r>
    </w:p>
    <w:p>
      <w:r>
        <w:t>Căn cứ Nghị định số 74/NĐ-CP ngày 24/10/1993 của Chính phủ quy chi tiết thi hành Luật thuế sử dụng đất nông nghiệp;</w:t>
      </w:r>
    </w:p>
    <w:p>
      <w:r>
        <w:t>Căn cứ Nghị định số 177/2013/NĐ-CP ngày 14/11/2013 của Chính phủ quy định chi tiết và hướng dẫn thi hành một số điều của Luật giá; Nghị định số 149/2016/NĐ-CP ngày 11/11/2016 sửa đổi, bổ sung một số điều của Nghị định số 177/2013/NĐ-CP ngày 14/11/2013 của Chính phủ quy định chi tiết và hướng dẫn thi hành một số điều của Luật giá;</w:t>
      </w:r>
    </w:p>
    <w:p>
      <w:r>
        <w:t>Theo đề nghị của Giám đốc Sở Tài chính tại Tờ trình số 1161/TTr-STC ngày 05/6/2024.</w:t>
      </w:r>
    </w:p>
    <w:p>
      <w:r>
        <w:t>QUYẾT ĐỊNH:</w:t>
      </w:r>
    </w:p>
    <w:p>
      <w:r>
        <w:t>Điều 1.    Phê duyệt giá thóc tối thiểu làm căn cứ tính thuế sử dụng đất nông nghiệp năm 2024 trên địa bàn tỉnh Điện Biên là:  9.350 đồng/kg   (Chín nghìn, ba trăm năm mươi đồng/kg).</w:t>
      </w:r>
    </w:p>
    <w:p>
      <w:r>
        <w:t>Điều 2.    Chủ tịch Ủy ban nhân dân các huyện, thị xã, thành phố căn cứ giá thóc tối thiểu quy định tại Điều 1 và mặt bằng giá cả thị trường từng khu vực để quyết định giá thóc làm căn cứ tính thuế sử dụng đất nông nghiệp tại địa phương, đảm bảo không thấp hơn giá tối thiểu quy định tại Điều 1 Quyết định này.</w:t>
      </w:r>
    </w:p>
    <w:p>
      <w:r>
        <w:t>Điều 3.    Quyết định này có hiệu lực thi hành kể từ ngày ký ban hành.</w:t>
      </w:r>
    </w:p>
    <w:p>
      <w:r>
        <w:t>Chánh Văn phòng Ủy ban nhân dân tỉnh, Giám đốc Sở Tài chính, Cục trưởng Cục Thuế tỉnh, Chủ tịch Ủy ban nhân dân các huyện, thị xã, thành phố và Thủ trưởng các cơ quan, đơn vị có liên quan chịu trách nhiệm thi hành Quyết định này./.</w:t>
      </w:r>
    </w:p>
    <w:p>
      <w:r>
        <w:t>Nơi nhận:</w:t>
      </w:r>
    </w:p>
    <w:p>
      <w:r>
        <w:t>- Như điều 3;</w:t>
      </w:r>
    </w:p>
    <w:p>
      <w:r>
        <w:t>- L/đ UBND tỉnh;</w:t>
      </w:r>
    </w:p>
    <w:p>
      <w:r>
        <w:t>- Lưu VT, KT.</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