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1032/QĐ-UBND điều chỉnh Kế hoạch sử dụng đất năm 2023 huyện Krông Pắc,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1032/QĐ-UBND</w:t>
      </w:r>
    </w:p>
    <w:p>
      <w:r>
        <w:t>Đắk Lắk, ngày 29 tháng 05 năm 2023</w:t>
      </w:r>
    </w:p>
    <w:p>
      <w:r>
        <w:t>QUYẾT ĐỊNH</w:t>
      </w:r>
    </w:p>
    <w:p>
      <w:r>
        <w:t>VỀ VIỆC ĐIỀU CHỈNH, BỔ SUNG KẾ HOẠCH SỬ DỤNG ĐẤT NĂM 2023 HUYỆN KRÔNG PẮC, TỈNH ĐẮK LẮK</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Quy hoạch số 21/2017/QH 2014;</w:t>
      </w:r>
    </w:p>
    <w:p>
      <w:r>
        <w:t>Căn cứ Luật số 35/2018/QH14 (Luật sửa đổi bổ sung một số điều của 37 Luật liên quan đến quy hoạch ngày 20/11/2018);</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một số điều của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1960/QĐ-UBND ngày 31/8/2022 của UBND tỉnh về việc phê duyệt Quy hoạch sử dụng đất đến năm 2030 huyện Krông Pắc, tỉnh Đắk Lắk; Quyết định số 1023/QĐ-UBND ngày 26/5/2023 của UBND tỉnh về việc phê duyệt điều chỉnh quy mô, địa điểm và số lượng dự án, công trình trong Quy hoạch sử dụng đất đến năm 2030 huyện Krông Pắc, tỉnh Đắk Lắk;</w:t>
      </w:r>
    </w:p>
    <w:p>
      <w:r>
        <w:t>Căn cứ Quyết định số 95/QĐ-UBND ngày 17/01/2023 của UBND tỉnh Đắk Lắk về việc phê duyệt Kế hoạch sử dụng đất năm 2023 huyện Krông Pắc, tỉnh Đắk Lắk;</w:t>
      </w:r>
    </w:p>
    <w:p>
      <w:r>
        <w:t>Xét đề nghị của UBND huyện Krông Pắc tại Tờ trình số 84/TTr-UBND ngày 24/5/2023; Sở Tài nguyên và Môi trường tại Tờ trình số 134/TTr-STNMT ngày 26/5/2023.</w:t>
      </w:r>
    </w:p>
    <w:p>
      <w:r>
        <w:t>QUYẾT ĐỊNH:</w:t>
      </w:r>
    </w:p>
    <w:p>
      <w:r>
        <w:t>Điều 1.  Điều chỉnh, bổ sung Kế hoạch sử dụng đất năm 2023 huyện Krông Pắc tại Quyết định số 95/QĐ-UBND ngày 17/01/2023. Cụ thể một số nội dung như sau:</w:t>
      </w:r>
    </w:p>
    <w:p>
      <w:r>
        <w:t>1. Điều chỉnh, bổ sung 09 danh mục công trình, dự án trong Kế hoạch sử dụng đất năm 2023 của huyện Krông Pắc, cụ thể:</w:t>
      </w:r>
    </w:p>
    <w:p>
      <w:r>
        <w:t>1.1. Điều chỉnh vị trí, ranh giới, diện tích Dự án đầu tư xây dựng đường bộ cao tốc Khánh Hòa - Buôn Ma Thuột</w:t>
      </w:r>
    </w:p>
    <w:p>
      <w:r>
        <w:t>- Diện tích: 229,9 ha (giảm 59,1 ha so với chỉ tiêu được duyệt); trong đó lấy vào các loại đất: Đất trồng lúa 26,63 ha, đất trồng cây hàng năm khác 9,75 ha, đất trồng cây lâu năm 139,48 ha, đất rừng sản xuất 22,87 ha, đất nuôi trồng thủy sản 1,56 ha, đất xây dựng cơ sở thể dục thể thao 0,02 ha, đất giao thông 12,74 ha, đất thủy lợi 2,68 ha, đất ở tại nông thôn 10,45 ha, đất cơ sở tôn giáo 0,25 ha, đất sinh hoạt cộng đồng 0,09 ha, đất sông, ngòi, kênh, rạch, suối 2,51 ha, đất chưa sử dụng 0,87 ha.</w:t>
      </w:r>
    </w:p>
    <w:p>
      <w:r>
        <w:t>- Địa điểm: tại các xã Vụ Bổn, Ea Uy, Tân Tiến, Hòa Tiến, Ea Yông, Ea Kênh, Ea Knuếc, Hòa Đông, huyện Krông Pắc.</w:t>
      </w:r>
    </w:p>
    <w:p>
      <w:r>
        <w:t>- Vị trí, ranh giới, diện tích được xác định theo Sơ đồ trích lục 08 kèm theo Tờ trình số 84/TTr-UBND ngày 24/5/2023 của UBND huyện Krông Pắc.</w:t>
      </w:r>
    </w:p>
    <w:p>
      <w:r>
        <w:t>1.2. Cập nhật, bổ sung danh mục dự án Bãi đổ thải số 4</w:t>
      </w:r>
    </w:p>
    <w:p>
      <w:r>
        <w:t>- Diện tích: 14,47 ha, trong đó lấy vào các loại đất: đất trồng lúa 4,08 ha, đất trồng cây hàng năm 0,13 ha, đất sông, ngòi, kênh, rạch, suối 0,05 ha, đất mặt nước chuyên dùng 10,21 ha.</w:t>
      </w:r>
    </w:p>
    <w:p>
      <w:r>
        <w:t>- Địa điểm: tại thôn 5, thôn Tân Quý, xã Vụ Bổn, huyện Krông Pắc.</w:t>
      </w:r>
    </w:p>
    <w:p>
      <w:r>
        <w:t>- Vị trí, ranh giới, diện tích được xác định theo Sơ đồ trích lục 01 kèm theo Tờ trình số 84/TTr-UBND ngày 24/5/2023 của UBND huyện Krông Pắc.</w:t>
      </w:r>
    </w:p>
    <w:p>
      <w:r>
        <w:t>1.3. Cập nhật, bổ sung danh mục dự án Bãi đổ thải số 6</w:t>
      </w:r>
    </w:p>
    <w:p>
      <w:r>
        <w:t>- Diện tích: 1,08 ha, trong đó lấy vào đất trồng cây lâu năm 1,08 ha.</w:t>
      </w:r>
    </w:p>
    <w:p>
      <w:r>
        <w:t>- Địa điểm: tại thôn Buôn Hàng 1C, xã Ea Uy, huyện Krông Pắc.</w:t>
      </w:r>
    </w:p>
    <w:p>
      <w:r>
        <w:t>- Vị trí, ranh giới, diện tích được xác định theo Sơ đồ trích lục 02 kèm theo Tờ trình số 84/TTr-UBND ngày 24/5/2023 của UBND huyện Krông Pắc.</w:t>
      </w:r>
    </w:p>
    <w:p>
      <w:r>
        <w:t>1.4. Cập nhật, bổ sung danh mục dự án Bãi đổ thải số 7A</w:t>
      </w:r>
    </w:p>
    <w:p>
      <w:r>
        <w:t>- Diện tích: 1,73 ha, trong đó lấy vào các loại đất: đất trồng cây hàng năm 0,67 ha, đất trồng cây lâu năm 1,06 ha.</w:t>
      </w:r>
    </w:p>
    <w:p>
      <w:r>
        <w:t>- Địa điểm: tại xã Hòa Tiến, huyện Krông Pắc.</w:t>
      </w:r>
    </w:p>
    <w:p>
      <w:r>
        <w:t>- Vị trí, ranh giới, diện tích được xác định theo Sơ đồ trích lục 03 kèm theo Tờ trình số 84/TTr-UBND ngày 24/5/2023 của UBND huyện Krông Pắc.</w:t>
      </w:r>
    </w:p>
    <w:p>
      <w:r>
        <w:t>1.5. Cập nhật, bổ sung danh mục dự án Bãi đổ thải số 11B</w:t>
      </w:r>
    </w:p>
    <w:p>
      <w:r>
        <w:t>- Diện tích: 5,96 ha, trong đó lấy vào các loại đất: đất trồng cây hàng năm khác 0,07 ha, đất trồng cây lâu năm 5,6 ha, đất giao thông 0,22 ha, đất làm nghĩa trang 0,07 ha.</w:t>
      </w:r>
    </w:p>
    <w:p>
      <w:r>
        <w:t>- Địa điểm: tại thôn Cao Bằng xã Ea Knuếc, huyện Krông Pắc.</w:t>
      </w:r>
    </w:p>
    <w:p>
      <w:r>
        <w:t>- Vị trí, ranh giới, diện tích được xác định theo Sơ đồ trích lục 04 kèm theo Tờ trình số 84/TTr-UBND ngày 24/5/2023 của UBND huyện Krông Pắc.</w:t>
      </w:r>
    </w:p>
    <w:p>
      <w:r>
        <w:t>1.6. Cập nhật, bổ sung danh mục dự án Bãi đổ thải số 14</w:t>
      </w:r>
    </w:p>
    <w:p>
      <w:r>
        <w:t>- Diện tích: 2,15 ha, lấy vào đất trồng cây lâu năm.</w:t>
      </w:r>
    </w:p>
    <w:p>
      <w:r>
        <w:t>- Địa điểm: tại buôn Ta Ra, xã Hoà Đông, huyện Krông Pắc.</w:t>
      </w:r>
    </w:p>
    <w:p>
      <w:r>
        <w:t>- Vị trí, ranh giới, diện tích được xác định theo Sơ đồ trích lục 05 kèm theo Tờ trình số 84/TTr-UBND ngày 24/5/2023 của UBND huyện Krông Pắc.</w:t>
      </w:r>
    </w:p>
    <w:p>
      <w:r>
        <w:t>1.7. Cập nhật, bổ sung danh mục dự án Mỏ đá</w:t>
      </w:r>
    </w:p>
    <w:p>
      <w:r>
        <w:t>- Diện tích: 4,5 ha, trong đó lấy vào các loại đất: đất trồng lúa 0,26 ha, đất trồng cây lâu năm 4,24 ha.</w:t>
      </w:r>
    </w:p>
    <w:p>
      <w:r>
        <w:t>- Địa điểm: tại xã Ea Yông, huyện Krông Pắc.</w:t>
      </w:r>
    </w:p>
    <w:p>
      <w:r>
        <w:t>- Vị trí, ranh giới, diện tích được xác định theo Sơ đồ trích lục 06 kèm theo Tờ trình số 84/TTr-UBND ngày 24/5/2023 của UBND huyện Krông Pắc.</w:t>
      </w:r>
    </w:p>
    <w:p>
      <w:r>
        <w:t>1.8. Cập nhật, bổ sung danh mục dự án Trường mẫu giáo Họa Mi</w:t>
      </w:r>
    </w:p>
    <w:p>
      <w:r>
        <w:t>- Diện tích: 0,55 ha, trong đó lấy vào các loại đất: đất trồng lúa 0,24 ha, đất trồng cây lâu năm 0,19 ha, đất ở tại nông thôn 0,12 ha.</w:t>
      </w:r>
    </w:p>
    <w:p>
      <w:r>
        <w:t>- Địa điểm: tại xã Tân Tiến, huyện Krông Pắc.</w:t>
      </w:r>
    </w:p>
    <w:p>
      <w:r>
        <w:t>- Vị trí, ranh giới, diện tích được xác định theo Sơ đồ trích lục 07 kèm theo Tờ trình số 84/TTr-UBND ngày 24/5/2023 của UBND huyện Krông Pắc.</w:t>
      </w:r>
    </w:p>
    <w:p>
      <w:r>
        <w:t>1.9. Cập nhật, bổ sung danh mục dự án Trạm MBA T2 TBA 110 kV Krông Pắc</w:t>
      </w:r>
    </w:p>
    <w:p>
      <w:r>
        <w:t>- Diện tích: 0,06 ha, trong đó lấy vào các loại đất: đất trồng cây lâu năm 0,05 ha, đất ở tại đô thị 0,01 ha.</w:t>
      </w:r>
    </w:p>
    <w:p>
      <w:r>
        <w:t>- Địa điểm: tại thị trấn Phước An và các xã Ea Yông, Ea Phê, Hòa An, huyện Krông Pắc.</w:t>
      </w:r>
    </w:p>
    <w:p>
      <w:r>
        <w:t>- Vị trí, ranh giới diện tích được xác định theo Bản vẽ thi công kèm theo Tờ trình số 84/TTr-UBND ngày 24/5/2023 của UBND huyện Krông Pắc.</w:t>
      </w:r>
    </w:p>
    <w:p>
      <w:r>
        <w:t>Lý do cập nhật: Dự án Trạm MBA T2 TBA 110 kV Krông Pắc của Ban Quản lý dự án Lưới điện miền Trung - Tổng Công ty Điện lực miền Trung đầu tư xây dựng đã được đăng ký thực hiện trong Kế hoạch sử dụng đất năm 2022 huyện Krông Pắc; để tiếp tục công tác bồi thường giải phóng mặt bằng và công tác thu hồi đất, thuê đất; Ban Quản lý dự án Lưới điện miền Trung – Tổng Công ty Điện lực miền Trung đề nghị bổ sung thực hiện trong Kế hoạch sử dụng đất năm 2023 theo quy định.</w:t>
      </w:r>
    </w:p>
    <w:p>
      <w:r>
        <w:t>2. Điều chỉnh các loại đất phân bổ năm 2023</w:t>
      </w:r>
    </w:p>
    <w:p>
      <w:r>
        <w:t>- Đất nông nghiệp: Điều chỉnh từ 52.230,84 ha thành 52.266,56 ha, tăng 35,72 ha.</w:t>
      </w:r>
    </w:p>
    <w:p>
      <w:r>
        <w:t>- Đất phi nông nghiệp: Điều chỉnh từ 9.846,46 ha thành 9.810,75 ha, tăng 35,71 ha.</w:t>
      </w:r>
    </w:p>
    <w:p>
      <w:r>
        <w:t>(Chi tiết tại Phụ lục I kèm theo)</w:t>
      </w:r>
    </w:p>
    <w:p>
      <w:r>
        <w:t>3. Điều chỉnh kế hoạch thu hồi đất năm 2023</w:t>
      </w:r>
    </w:p>
    <w:p>
      <w:r>
        <w:t>Tổng diện tích thu hồi các loại đất: Điều chỉnh từ 532,95 ha thành 474,47 ha, giảm 58,48 ha. Trong đó:</w:t>
      </w:r>
    </w:p>
    <w:p>
      <w:r>
        <w:t>- Đất nông nghiệp: điều chỉnh từ 464,12 ha thành 409,06 ha, giảm 55,06 ha.</w:t>
      </w:r>
    </w:p>
    <w:p>
      <w:r>
        <w:t>- Đất phi nông nghiệp: điều chỉnh từ 67,97 ha thành 64,54 ha, giảm 3,43 ha.</w:t>
      </w:r>
    </w:p>
    <w:p>
      <w:r>
        <w:t>(Chi tiết tại Phụ lục II kèm theo)</w:t>
      </w:r>
    </w:p>
    <w:p>
      <w:r>
        <w:t>4. Điều chỉnh kế hoạch chuyển mục đích sử dụng đất năm 2023:</w:t>
      </w:r>
    </w:p>
    <w:p>
      <w:r>
        <w:t>Đất nông nghiệp chuyển sang phi nông nghiệp: Điều chỉnh từ 970,78 ha thành 935,07 ha, giảm 35,71 ha.</w:t>
      </w:r>
    </w:p>
    <w:p>
      <w:r>
        <w:t>(Chi tiết tại Phụ lục III kèm theo)</w:t>
      </w:r>
    </w:p>
    <w:p>
      <w:r>
        <w:t>5. Điều chỉnh, cập nhật vị trí, ranh giới, diện tích của các dự án nêu trên vào Bản đồ Kế hoạch sử dụng đất năm 2023 huyện Krông Pắc và Bản đồ Khu vực chuyển mục đích sử dụng đất năm 2023 huyện Krông Pắc.</w:t>
      </w:r>
    </w:p>
    <w:p>
      <w:r>
        <w:t>6. Các nội dung khác không thay đổi và thực hiện theo Quyết định số 95/QĐ-UBND ngày 17/01/2023 của UBND tỉnh.</w:t>
      </w:r>
    </w:p>
    <w:p>
      <w:r>
        <w:t>Điều 2.  Căn cứ vào Điều 1 của Quyết định này:</w:t>
      </w:r>
    </w:p>
    <w:p>
      <w:r>
        <w:t>1. Giao UBND huyện Krông Pắc</w:t>
      </w:r>
    </w:p>
    <w:p>
      <w:r>
        <w:t>- Chịu trách nhiệm trước pháp luật về ranh giới, vị trí, diện tích đề nghị điều chỉnh, bổ sung danh mục công trình đề nghị cập nhật vào Kế hoạch sử dụng đất năm 2023 đã được phê duyệt.</w:t>
      </w:r>
    </w:p>
    <w:p>
      <w:r>
        <w:t>- Cập nhật vị trí, ranh giới, diện tích của các dự án nêu trên vào Bản đồ Kế hoạch sử dụng đất năm 2023 huyện Krông Pắc và Bản đồ Khu vực chuyển mục đích sử dụng đất năm 2023 huyện Krông Pắc.</w:t>
      </w:r>
    </w:p>
    <w:p>
      <w:r>
        <w:t>- Công bố công khai Kế hoạch sử dụng đất năm 2023 huyện Krông Pắc, danh mục công trình, dự án sử dụng đất phân bổ theo địa bàn hành chính cấp xã theo đúng quy định của pháp luật về đất đai.</w:t>
      </w:r>
    </w:p>
    <w:p>
      <w:r>
        <w:t>- Thường xuyên kiểm tra việc thực hiện quy hoạch, kế hoạch sử dụng đất được duyệt; tăng cường thanh tra, kiểm tra đất đai, thực hiện nghiêm Chỉ thị số 09/2014/CT-UBND ngày 15/10/2014 của UBND tỉnh, kiên quyết xử lý các trường hợp vi phạm pháp luật đất đai, quy hoạch, kế hoạch sử dụng đất được duyệt.</w:t>
      </w:r>
    </w:p>
    <w:p>
      <w:r>
        <w:t>- Báo cáo kết quả thực hiện kế hoạch sử dụng đất năm 2023 huyện Krông Pắc về UBND tỉnh (qua Sở Tài nguyên và Môi trường) trước ngày 31/01/2024 để tổng hợp, báo cáo Bộ Tài nguyên và Môi trường theo quy định.</w:t>
      </w:r>
    </w:p>
    <w:p>
      <w:r>
        <w:t>2. Giao Văn phòng UBND tỉnh (Trung tâm Công nghệ và Cổng thông tin điện tử tỉnh) đăng tải Quyết định này lên Cổng thông tin điện tử tỉnh Đắk Lắk theo quy định.</w:t>
      </w:r>
    </w:p>
    <w:p>
      <w:r>
        <w:t>Điều 3.  Chánh Văn phòng UBND tỉnh; Giám đốc các Sở: Tài nguyên và Môi trường, Kế hoạch và Đầu tư, Xây dựng, Công Thương, Tài chính, Nông nghiệp và Phát triển Nông thôn, Thông tin và Truyền thông; Chủ tịch UBND huyện Krông Pắc; Trưởng phòng Tài nguyên và Môi trường huyện Krông Pắc; Thủ trưởng các sở, ngành, đơn vị, cá nhân có liên quan chịu trách nhiệm thi hành Quyết định này kể từ ngày ban hành./.</w:t>
      </w:r>
    </w:p>
    <w:p>
      <w:r>
        <w:t>Nơi nhận:</w:t>
      </w:r>
    </w:p>
    <w:p>
      <w:r>
        <w:t>- Như Điều 3;</w:t>
      </w:r>
    </w:p>
    <w:p>
      <w:r>
        <w:t>- Thường trực Tỉnh ủy;</w:t>
      </w:r>
    </w:p>
    <w:p>
      <w:r>
        <w:t>- Thường trực HĐND tỉnh;</w:t>
      </w:r>
    </w:p>
    <w:p>
      <w:r>
        <w:t>- CT, các PCT UBND tỉnh;</w:t>
      </w:r>
    </w:p>
    <w:p>
      <w:r>
        <w:t>- Lãnh đạo VPUBND tỉnh;</w:t>
      </w:r>
    </w:p>
    <w:p>
      <w:r>
        <w:t>- Các Phòng: TH, KT, CN;</w:t>
      </w:r>
    </w:p>
    <w:p>
      <w:r>
        <w:t>- Trung tâm CN&amp;CTTĐT tỉnh;</w:t>
      </w:r>
    </w:p>
    <w:p>
      <w:r>
        <w:t>- Lưu: VT, NNMT (đ_10b).</w:t>
      </w:r>
    </w:p>
    <w:p>
      <w:r>
        <w:t>KT. CHỦ TỊCH</w:t>
      </w:r>
    </w:p>
    <w:p>
      <w:r>
        <w:t>PHÓ CHỦ TỊCH</w:t>
      </w:r>
    </w:p>
    <w:p>
      <w:r>
        <w:t>Võ Văn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