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1032/QĐ-UBND năm 2024 công bố Danh mục thủ tục hành chính mới; phê duyệt Quy trình nội bộ, liên thông giải quyết thủ tục hành chính trong lĩnh vực nghề thủ công mỹ nghệ thuộc thẩm quyền giải quyết của Chủ tịch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1032/QĐ-UBND</w:t>
      </w:r>
    </w:p>
    <w:p>
      <w:r>
        <w:t>Cà Mau, ngày 24 tháng 5 năm 2024</w:t>
      </w:r>
    </w:p>
    <w:p>
      <w:r>
        <w:t>QUYẾT ĐỊNH</w:t>
      </w:r>
    </w:p>
    <w:p>
      <w:r>
        <w:t>CÔNG BỐ DANH MỤC THỦ TỤC HÀNH CHÍNH MỚI BAN HÀNH; PHÊ DUYỆT QUY TRÌNH NỘI BỘ, LIÊN THÔNG GIẢI QUYẾT THỦ TỤC HÀNH CHÍNH TRONG LĨNH VỰC NGHỀ THỦ CÔNG MỸ NGHỆ THUỘC THẨM QUYỀN GIẢI QUYẾT CỦA CHỦ TỊCH ỦY BAN NHÂN DÂN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1200/QĐ-BCT ngày 16/5/2024 của Bộ trưởng Bộ Công Thương về việc công bố thủ tục hành chính mới ban hành và bị bãi bỏ trong lĩnh vực nghề thủ công mỹ nghệ thuộc phạm vi chức năng quản lý của Bộ Công Thương;</w:t>
      </w:r>
    </w:p>
    <w:p>
      <w:r>
        <w:t>Theo đề nghị của Giám đốc Sở Công Thương tại Tờ trình số 17/TTr-SCT ngày 22/5/2024.</w:t>
      </w:r>
    </w:p>
    <w:p>
      <w:r>
        <w:t>QUYẾT ĐỊNH:</w:t>
      </w:r>
    </w:p>
    <w:p>
      <w:r>
        <w:t>Điều 1.  Công bố, phê duyệt kèm theo Quyết định này:</w:t>
      </w:r>
    </w:p>
    <w:p>
      <w:r>
        <w:t>1. Công bố Danh mục thủ tục hành chính mới ban hành trong lĩnh vực nghề thủ công mỹ nghệ thuộc thẩm quyền giải quyết của Chủ tịch Ủy ban nhân dân tỉnh Cà Mau  (kèm theo Danh mục).</w:t>
      </w:r>
    </w:p>
    <w:p>
      <w:r>
        <w:t>2. Phê duyệt Quy trình nội bộ, liên thông giải quyết thủ tục hành chính được nêu tại khoản 1 Điều này  (kèm theo Quy trình).</w:t>
      </w:r>
    </w:p>
    <w:p>
      <w:r>
        <w:t>Điều 2.  Giao Sở Công Thương chủ trì, phối hợp Văn phòng Ủy ban nhân dân tỉnh (Trung tâm Giải quyết thủ tục hành chính tỉnh), các cơ quan, đơn vị có liên quan tổ chức thực hiện công khai thủ tục hành chính và Quy trình đã được phê duyệt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Công Thương, Giám đốc Trung tâm Giải quyết thủ tục hành chính tỉnh và các cơ quan, tổ chức, cá nhân có liên quan chịu trách nhiệm thi hành Quyết định này.</w:t>
      </w:r>
    </w:p>
    <w:p>
      <w:r>
        <w:t>Quyết định này có hiệu lực thi hành kể từ ngày 06/6/2024./.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01/T5 );</w:t>
      </w:r>
    </w:p>
    <w:p>
      <w:r>
        <w:t>- Lưu: VT, M.A285/5.</w:t>
      </w:r>
    </w:p>
    <w:p>
      <w:r>
        <w:t>KT. CHỦ TỊCH</w:t>
      </w:r>
    </w:p>
    <w:p>
      <w:r>
        <w:t>PHÓ CHỦ TỊCH</w:t>
      </w:r>
    </w:p>
    <w:p>
      <w:r>
        <w:t>Lâm Văn Bi</w:t>
      </w:r>
    </w:p>
    <w:p>
      <w:r>
        <w:t>DANH MỤC</w:t>
      </w:r>
    </w:p>
    <w:p>
      <w:r>
        <w:t>THỦ TỤC HÀNH CHÍNH TRONG LĨNH VỰC NGHỀ THỦ CÔNG MỸ NGHỆ THUỘC THẨM QUYỀN GIẢI QUYẾT CỦA CHỦ TỊCH ỦY BAN NHÂN DÂN TỈNH CÀ MAU</w:t>
      </w:r>
    </w:p>
    <w:p>
      <w:r>
        <w:t>(Kèm theo Quyết định số: 1032/QĐ-UBND ngày 24/5/2024 của Chủ tịch Ủy ban nhân dân tỉnh Cà Mau)</w:t>
      </w:r>
    </w:p>
    <w:p>
      <w:r>
        <w:t>* CÁCH THỨC THỰC HIỆN</w:t>
      </w:r>
    </w:p>
    <w:p>
      <w:r>
        <w:t>1. Tổ chức, cá nhân gửi hồ sơ, thủ tục hành chính trực tiếp đến Ủy ban nhân dân cấp huyện thông qua Bộ phận Tiếp nhận và Trả kết quả cấp huyện;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Tên TTHC</w:t>
      </w:r>
    </w:p>
    <w:p>
      <w:r>
        <w:t>Thời hạn giải quyết</w:t>
      </w:r>
    </w:p>
    <w:p>
      <w:r>
        <w:t>Địa điểm thực hiện</w:t>
      </w:r>
    </w:p>
    <w:p>
      <w:r>
        <w:t>Phí, lệ phí (nếu có)</w:t>
      </w:r>
    </w:p>
    <w:p>
      <w:r>
        <w:t>Căn cứ pháp lý</w:t>
      </w:r>
    </w:p>
    <w:p>
      <w:r>
        <w:t>Ghi chú</w:t>
      </w:r>
    </w:p>
    <w:p>
      <w:r>
        <w:t>1</w:t>
      </w:r>
    </w:p>
    <w:p>
      <w:r>
        <w:t>Xét tặng danh hiệu  “Nghệ nhân nhân dân”, “Nghệ nhân ưu tú”  trong lĩnh vực nghề thủ công mỹ nghệ</w:t>
      </w:r>
    </w:p>
    <w:p>
      <w:r>
        <w:t>Trong thời hạn 72 ngày làm việc (cắt giảm 18/90 ngày, tỷ lệ 20%) kể từ ngày nhận đủ hồ sơ hợp lệ.</w:t>
      </w:r>
    </w:p>
    <w:p>
      <w:r>
        <w:t>- Địa điểm tiếp nhận và trả kết quả trực tiếp: Trung tâm Giải quyết thủ tục hành chính tỉnh</w:t>
      </w:r>
    </w:p>
    <w:p>
      <w:r>
        <w:t>- Cơ quan, đơn vị thực hiện TTHC: Sở Công Thương,</w:t>
      </w:r>
    </w:p>
    <w:p>
      <w:r>
        <w:t>- Cơ quan có thẩm quyền quyết định: Chủ tịch Ủy ban nhân dân tỉnh Cà Mau</w:t>
      </w:r>
    </w:p>
    <w:p>
      <w:r>
        <w:t>Không</w:t>
      </w:r>
    </w:p>
    <w:p>
      <w:r>
        <w:t>Nghị định số 43/2024/NĐ-CP ngày 19/4/2024 của Chính phủ.</w:t>
      </w:r>
    </w:p>
    <w:p>
      <w:r>
        <w:t>Các bộ phận tạo thành cơ bản còn lại của thủ tục được kết nối, tích hợp theo mã hồ sơ “1.012471” trên Cổng Dịch vụ công quốc gia</w:t>
      </w:r>
    </w:p>
    <w:p>
      <w:r>
        <w:t>QUY TRÌNH NỘI BỘ, LIÊN THÔNG</w:t>
      </w:r>
    </w:p>
    <w:p>
      <w:r>
        <w:t>GIẢI QUYẾT THỦ TỤC HÀNH CHÍNH TRONG LĨNH VỰC NGHỀ THỦ CÔNG MỸ NGHỆ THUỘC THẨM QUYỀN GIẢI QUYẾT CỦA CHỦ TỊCH ỦY BAN NHÂN DÂN TỈNH CÀ MAU</w:t>
      </w:r>
    </w:p>
    <w:p>
      <w:r>
        <w:t>(Kèm theo Quyết định số: 1032/QĐ-UBND ngày 24/5/2024 của Chủ tịch Ủy ban nhân dân tỉnh Cà Mau)</w:t>
      </w:r>
    </w:p>
    <w:p>
      <w:r>
        <w:t>Thủ tục: Xét tặng danh hiệu “Nghệ nhân nhân dân”, “Nghệ nhân ưu tú” trong lĩnh vực nghề thủ công mỹ nghệ (Mã số TTHC: 1.012471)</w:t>
      </w:r>
    </w:p>
    <w:p>
      <w:r>
        <w:t>- Thời hạn giải quyết:  Trong thời hạn 72 ngày  (cắt giảm 18/90 ngày, tỷ lệ 20%)  kể từ ngày nhận đủ hồ sơ hợp lệ. Trong đó:</w:t>
      </w:r>
    </w:p>
    <w:p>
      <w:r>
        <w:t>- Tại Sở Công Thương 62 ngày.</w:t>
      </w:r>
    </w:p>
    <w:p>
      <w:r>
        <w:t>- Tại Văn phòng Ủy ban nhân dân tỉnh 10 ngày.</w:t>
      </w:r>
    </w:p>
    <w:p>
      <w:r>
        <w:t>- Quy trình giải quyết:</w:t>
      </w:r>
    </w:p>
    <w:p>
      <w:r>
        <w:t>+ Quy trình giải quyết tại Sở Công Thương</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Công Thương  (Phòng Quản lý công nghiệp)  để xử lý hồ sơ: 0.25 ngày làm việc.</w:t>
      </w:r>
    </w:p>
    <w:p>
      <w:r>
        <w:t>* Bước 2: Chuyên viên Phòng Quản lý công nghiệp tiếp nhận  (chứng thực hồ sơ nếu có yêu cầu, kiểm tra file scan),  kiểm tra, tổng hợp, thẩm định và hoàn thiện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Sở Công Thương tham mưu Chủ tịch Ủy ban nhân dân tỉnh thành lập Hội đồng cấp tỉnh, tổ chức cuộc họp của Hội đồng để xét chọn; Tổ chức đánh giá thực tế tại cơ sở sản xuất (nếu cần thiết) và tổ chức họp Hội đồng xét tặng danh hiệu, hoàn thiện hồ sơ trình Chủ tịch Hội đồng tỉnh (Chủ tịch Ủy ban nhân dân cấp tỉnh) xem xét, quyết định: 61,5 ngày  (Trong đó bao gồm: kiểm tra, thẩm định hồ sơ, tổ chức, cá nhân chỉnh sửa, bổ sung, họp xét đánh giá; Thông báo công khai kết quả xét chọn trên các phương tiện truyền thông của tỉnh, thành phố trực thuộc trung ương (công khai trên Báo, Đài phát thanh truyền hình, Cổng Thông tin điện tử...), tiếp nhận xử lý kiến nghị (nếu có), báo cáo về Hội đồng chuyên ngành cấp bộ).</w:t>
      </w:r>
    </w:p>
    <w:p>
      <w:r>
        <w:t>* Bước 3: Văn thư ghi số, lưu hồ sơ, scan kết quả giải quyết đính kèm lên hệ thống; chuyển hồ sơ đến Văn phòng Văn phòng Ủy ban nhân dân tỉnh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Công Thương, hoàn thiện hồ sơ, trình Chủ tịch Ủy ban nhân dân cấp tỉnh (Chủ tịch Hội đồng cấp tỉnh) ký phê duyệt kết quả giải quyết thủ tục hành chính đúng theo quy định: 9,75 ngày.</w:t>
      </w:r>
    </w:p>
    <w:p>
      <w:r>
        <w:t>* Bước 2: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về cho Sở Công Thương và cho tổ chức, cá nhân theo quy định: 0,25 ngày làm việc.</w:t>
      </w:r>
    </w:p>
    <w:p>
      <w:r>
        <w:t>+ Khi có kết quả của Chủ tịch Hội đồng cấp tỉnh; Hội đồng cấp tỉnh (Sở Công Thương) thực hiện gửi văn bản báo cáo về kết quả xét chọn của Hội đồng cấp tỉnh và 01 hồ sơ theo quy định gửi về Hội đồng chuyên ngành cấp bộ theo thời gian quy định trong Kế hoạch xét tặng danh hiệu  “Nghệ nhân nhân dân”, “Nghệ nhân ưu tú”.</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