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1030/QĐ-TTPVHCC năm 2025 công bố danh mục thủ tục hành chính mới, được sửa đổi, bổ sung lĩnh vực hòa giải thương mại thuộc thẩm quyền giải quyết của các cơ quan, đơn vị thuộc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1030/QĐ-TTPVHCC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04/07/2025</w:t>
            </w:r>
          </w:p>
        </w:tc>
      </w:tr>
      <w:tr>
        <w:tc>
          <w:tcPr>
            <w:tcW w:type="dxa" w:w="4320"/>
          </w:tcPr>
          <w:p>
            <w:r>
              <w:t>Ngày hiệu lực</w:t>
            </w:r>
          </w:p>
        </w:tc>
        <w:tc>
          <w:tcPr>
            <w:tcW w:type="dxa" w:w="4320"/>
          </w:tcPr>
          <w:p>
            <w:r>
              <w:t>04/07/2025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1030/QĐ-TTPVHCC</w:t>
      </w:r>
    </w:p>
    <w:p>
      <w:r>
        <w:t>Hà Nội, ngày 04 tháng 7 năm 2025</w:t>
      </w:r>
    </w:p>
    <w:p>
      <w:r>
        <w:t>QUYẾT ĐỊNH</w:t>
      </w:r>
    </w:p>
    <w:p>
      <w:r>
        <w:t>VỀ VIỆC CÔNG BỐ CÔNG BỐ DANH MỤC TTHC MỚI BAN HÀNH, ĐƯỢC SỬA ĐỔI, BỔ SUNG LĨNH VỰC HOÀ GIẢI THƯƠNG MẠI THUỘC THẨM QUYỀN GIẢI QUYẾT CỦA CÁC CƠ QUAN, ĐƠN VỊ THUỘC THÀNH PHỐ HÀ NỘI.</w:t>
      </w:r>
    </w:p>
    <w:p>
      <w:r>
        <w:t>GIÁM ĐỐC TRUNG TÂM PHỤC VỤ HÀNH CHÍNH CÔNG</w:t>
      </w:r>
    </w:p>
    <w:p>
      <w:r>
        <w:t>THÀNH PHỐ HÀ NỘI</w:t>
      </w:r>
    </w:p>
    <w:p>
      <w:r>
        <w:t>Căn cứ Luật Tổ chức chính quyền địa phương ngày 16/6/2025;</w:t>
      </w:r>
    </w:p>
    <w:p>
      <w:r>
        <w:t>Căn cứ Nghị định số 63/2010/NĐ-CP ngày 08/6/2010 của Chính phủ về Kiểm soát thủ tục hành chính; Nghị định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1940/QĐ-BTP ngày 26/6/2025 của Bộ Tư pháp về việc công bố TTHC được sửa đổi, bổ sung, TTHC bị bãi bỏ lĩnh vực hoà giải thương mại thuộc phạm vi chức năng quản lý của Bộ Tư pháp;</w:t>
      </w:r>
    </w:p>
    <w:p>
      <w:r>
        <w:t>Căn cứ Quyết định số 46/QĐ-UBND ngày 06/01/2025 của Chủ tịch UBND thành phố Hà Nội về việc uỷ quyền công bố danh mục thủ tục hành chính, thủ tục hành chính thuộc thẩm quyền của Chủ tịch UBND Thành phố;</w:t>
      </w:r>
    </w:p>
    <w:p>
      <w:r>
        <w:t>Theo đề nghị của Giám đốc Sở Tư pháp tại Văn bản số 2260/STP-VP ngày 02 tháng 7 năm 2025.</w:t>
      </w:r>
    </w:p>
    <w:p>
      <w:r>
        <w:t>QUYẾT ĐỊNH:</w:t>
      </w:r>
    </w:p>
    <w:p>
      <w:r>
        <w:t>Điều 1.  Công bố kèm theo Quyết định này Danh mục 13 thủ tục hành chính mới ban hành, được sửa đổi, bổ sung lĩnh vực hoà giải thương mại thuộc thẩm quyền giải quyết của các cơ quan, đơn vị thuộc thành phố Hà Nội.</w:t>
      </w:r>
    </w:p>
    <w:p>
      <w:r>
        <w:t>(Chi tiết theo Phụ lục đính kèm)</w:t>
      </w:r>
    </w:p>
    <w:p>
      <w:r>
        <w:t>Điều 2.  Trách nhiệm tổ chức thực hiện</w:t>
      </w:r>
    </w:p>
    <w:p>
      <w:r>
        <w:t>Sở Tư pháp chủ trì, phối hợp với các cơ quan, đơn vị có liên quan xây dựng quy trình nội bộ - quy trình điện tử trong giải quyết thủ tục hành chính được công bố tại Quyết này, gửi Giám đốc Trung tâm Phục vụ hành chính công thành phố Hà Nội phê duyệt theo quy định.</w:t>
      </w:r>
    </w:p>
    <w:p>
      <w:r>
        <w:t>Điều 3.  Quyết định này có hiệu lực kể từ ngày ký.</w:t>
      </w:r>
    </w:p>
    <w:p>
      <w:r>
        <w:t>Điều 4.  Sở Tư pháp, Trung tâm Phục vụ hành chính công Thành phố, các Sở, ban, ngành Thành phố và các tổ chức, cá nhân có liên quan chịu trách nhiệm thi hành Quyết định này./.</w:t>
      </w:r>
    </w:p>
    <w:p>
      <w:r>
        <w:t>Nơi nhận:</w:t>
      </w:r>
    </w:p>
    <w:p>
      <w:r>
        <w:t>- Như Điều 4;</w:t>
      </w:r>
    </w:p>
    <w:p>
      <w:r>
        <w:t>- Cục KSTTHC - Văn phòng Chính phủ;  (để báo cáo)</w:t>
      </w:r>
    </w:p>
    <w:p>
      <w:r>
        <w:t>- Bộ Tư pháp;  (để báo cáo)</w:t>
      </w:r>
    </w:p>
    <w:p>
      <w:r>
        <w:t>- Chủ tịch, các PCT UBND Thành phố;  (để báo cáo)</w:t>
      </w:r>
    </w:p>
    <w:p>
      <w:r>
        <w:t>- Cổng Thông tin điện tử Thành phố;</w:t>
      </w:r>
    </w:p>
    <w:p>
      <w:r>
        <w:t>- Trung tâm PVHCC: GĐ, PGĐ, các phòng HCQT, TCT, KSTTHC, các Chi nhánh;</w:t>
      </w:r>
    </w:p>
    <w:p>
      <w:r>
        <w:t>- Lưu: VT, KSTTHC.</w:t>
      </w:r>
    </w:p>
    <w:p>
      <w:r>
        <w:t>GIÁM ĐỐC</w:t>
      </w:r>
    </w:p>
    <w:p>
      <w:r>
        <w:t>Cù Ngọc Trang</w:t>
      </w:r>
    </w:p>
    <w:p>
      <w:r>
        <w:t>PHỤ LỤC</w:t>
      </w:r>
    </w:p>
    <w:p>
      <w:r>
        <w:t>DANH MỤC THỦ TỤC HÀNH CHÍNH MỚI BAN HÀNH, ĐƯỢC SỬA ĐỔI, BỔ SUNG LĨNH VỰC HOÀ GIẢI THƯƠNG MẠI THUỘC THẨM QUYỀN GIẢI QUYẾT CỦA CÁC CƠ QUAN, ĐƠN VỊ CỦA THÀNH PHỐ HÀ NỘI</w:t>
      </w:r>
    </w:p>
    <w:p>
      <w:r>
        <w:t>(Ban hành kèm theo Quyết định số 1030/QĐ-TTPVHCC ngày 04 tháng 7 năm 2025 của Giám đốc Trung tâm phục vụ hành chính công thành phố Hà Nội)</w:t>
      </w:r>
    </w:p>
    <w:p>
      <w:r>
        <w:t>I. Lĩnh vực Hoà giải thương mại</w:t>
      </w:r>
    </w:p>
    <w:p>
      <w:r>
        <w:t>TT</w:t>
      </w:r>
    </w:p>
    <w:p>
      <w:r>
        <w:t>Tên thủ tục   hành chính</w:t>
      </w:r>
    </w:p>
    <w:p>
      <w:r>
        <w:t>Thời hạn giải quyết</w:t>
      </w:r>
    </w:p>
    <w:p>
      <w:r>
        <w:t>Phí, lệ phí</w:t>
      </w:r>
    </w:p>
    <w:p>
      <w:r>
        <w:t>Cách thức thực hiện</w:t>
      </w:r>
    </w:p>
    <w:p>
      <w:r>
        <w:t>Địa điểm thực hiện</w:t>
      </w:r>
    </w:p>
    <w:p>
      <w:r>
        <w:t>Căn cứ pháp lý</w:t>
      </w:r>
    </w:p>
    <w:p>
      <w:r>
        <w:t>Ghi chú</w:t>
      </w:r>
    </w:p>
    <w:p>
      <w:r>
        <w:t>1</w:t>
      </w:r>
    </w:p>
    <w:p>
      <w:r>
        <w:t>Cấp Giấy phép thành lập Trung tâm hòa giải thương mại</w:t>
      </w:r>
    </w:p>
    <w:p>
      <w:r>
        <w:t>- Trong thời hạn 15 ngày kể từ ngày nhận được hồ sơ hợp lệ, Sở Tư pháp thẩm định, trình Chủ tịch Ủy ban nhân dân tỉnh, thành phố trực thuộc trung ương xem xét, cấp Giấy phép thành lập cho Trung tâm hòa giải thương mại.</w:t>
      </w:r>
    </w:p>
    <w:p>
      <w:r>
        <w:t>- Trong thời hạn 05 ngày làm việc kể từ ngày Sở Tư pháp trình hồ sơ đề nghị, Chủ tịch Ủy ban nhân dân tỉnh, thành phố trực thuộc trung ương xem xét, cấp Giấy phép thành lập cho Trung tâm hòa giải thương mại.</w:t>
      </w:r>
    </w:p>
    <w:p>
      <w:r>
        <w:t>Không quy định</w:t>
      </w:r>
    </w:p>
    <w:p>
      <w:r>
        <w:t>Lựa chọn một trong các cách thức:</w:t>
      </w:r>
    </w:p>
    <w:p>
      <w:r>
        <w:t>- Nộp hồ sơ trực tiếp;</w:t>
      </w:r>
    </w:p>
    <w:p>
      <w:r>
        <w:t>- Nộp hồ sơ qua dịch vụ bưu chính công ích;</w:t>
      </w:r>
    </w:p>
    <w:p>
      <w:r>
        <w:t>- Nộp hồ sơ trực tuyến qua cổng Dịch vụ công quốc gia.</w:t>
      </w:r>
    </w:p>
    <w:p>
      <w:r>
        <w:t>Địa điểm tiếp nhận và trả kết quả giải quyết TTHC, Trung tâm phục vụ hành chính công, số 258 Võ Chí Công, Hà Nội và Chi nhánh số 7, số 2 Hà Cầu, phường Hà Đông, Hà Nội</w:t>
      </w:r>
    </w:p>
    <w:p>
      <w:r>
        <w:t>- Nghị định số 112/2025/NĐ- CP ngày 29/5/2025 của Chính phủ, sửa đổi, bổ sung một số điều của các Nghị định thuộc lĩnh vực bổ trợ tư pháp;</w:t>
      </w:r>
    </w:p>
    <w:p>
      <w:r>
        <w:t>- Nghị định số 22/2017/NĐ- CP ngày 24/02/2017 của Chính phủ về hòa giải thương mại.</w:t>
      </w:r>
    </w:p>
    <w:p>
      <w:r>
        <w:t>- Thông tư số 02/2018/TT- BTP ngày 26/02/2018 của Bộ trưởng Bộ Tư pháp ban hành và hướng dẫn sử dụng một số biểu mẫu về tổ chức và hoạt động hòa giải thương mại.</w:t>
      </w:r>
    </w:p>
    <w:p>
      <w:r>
        <w:t>- Thông tư số 03/2024/TT- BTP ngày 15/5/2024 của Bộ trưởng Bộ Tư pháp sửa đổi, bổ sung 08 thông tư liên quan đến thủ tục hành chính trong lĩnh vực bổ trợ tư pháp.</w:t>
      </w:r>
    </w:p>
    <w:p>
      <w:r>
        <w:t>- Thông tư số 11/2025/TT- BTP ngày 25 /6/2025 của Bộ trưởng Bộ Tư pháp sửa đổi, bổ sung, bãi bỏ một số điều của các Thông tư thuộc lĩnh vực quản lý nhà nước của Bộ Tư pháp.</w:t>
      </w:r>
    </w:p>
    <w:p>
      <w:r>
        <w:t>2</w:t>
      </w:r>
    </w:p>
    <w:p>
      <w:r>
        <w:t>Cấp lại Giấy phép thành lập Trung tâm hòa giải thương mại, Giấy phép thành lập chi nhánh, văn phòng đại diện của tổ chức hòa giải thương mại nước ngoài tại Việt Nam</w:t>
      </w:r>
    </w:p>
    <w:p>
      <w:r>
        <w:t>Trong thời hạn 07 ngày kể từ ngày nhận được hồ sơ hợp lệ, Sở Tư pháp thẩm định, trình Chủ tịch Ủy ban nhân dân tỉnh, thành phố trực thuộc trung ương cấp lại Giấy phép thành lập cho Trung tâm hòa giải thương mại, chi nhánh, văn phòng đại diện của tổ chức hòa giải thương mại nước ngoài tại Việt Nam.</w:t>
      </w:r>
    </w:p>
    <w:p>
      <w:r>
        <w:t>Không quy định</w:t>
      </w:r>
    </w:p>
    <w:p>
      <w:r>
        <w:t>Lựa chọn một trong các cách thức:</w:t>
      </w:r>
    </w:p>
    <w:p>
      <w:r>
        <w:t>- Nộp hồ sơ trực tiếp;</w:t>
      </w:r>
    </w:p>
    <w:p>
      <w:r>
        <w:t>- Nộp hồ sơ qua dịch vụ bưu chính công ích;</w:t>
      </w:r>
    </w:p>
    <w:p>
      <w:r>
        <w:t>- Nộp hồ sơ trực tuyến qua cổng Dịch vụ công quốc gia.</w:t>
      </w:r>
    </w:p>
    <w:p>
      <w:r>
        <w:t>Địa điểm tiếp nhận và trả kết quả giải quyết TTHC, Trung tâm phục vụ hành chính công, số 258 Võ Chí Công, Hà Nội và Chi nhánh số 7, số 2 Hà Cầu, phường Hà Đông, Hà Nội</w:t>
      </w:r>
    </w:p>
    <w:p>
      <w:r>
        <w:t>- Nghị định số 22/2017/NĐ- CP ngày 24/02/2017 của Chính phủ về hòa giải thương mại.</w:t>
      </w:r>
    </w:p>
    <w:p>
      <w:r>
        <w:t>- Nghị định số 112/2025/NĐ- CP ngày 29/5/2025 của Chính phủ, sửa đổi, bổ sung một số điều của các Nghị định thuộc lĩnh vực bổ trợ tư pháp;</w:t>
      </w:r>
    </w:p>
    <w:p>
      <w:r>
        <w:t>- Thông tư số 02/2018/TT- BTP ngày 26/02/2018 của Bộ trưởng Bộ Tư pháp ban hành và hướng dẫn sử dụng một số biểu mẫu về tổ chức và hoạt động hòa giải thương mại.</w:t>
      </w:r>
    </w:p>
    <w:p>
      <w:r>
        <w:t>- Thông tư số 03/2024/TT- BTP ngày 15/5/2024 của Bộ trưởng Bộ Tư pháp sửa đổi, bổ sung 08 thông tư liên quan đến thủ tục hành chính trong lĩnh vực bổ trợ tư pháp.</w:t>
      </w:r>
    </w:p>
    <w:p>
      <w:r>
        <w:t>- Thông tư số 11/2025/TT- BTP ngày 25/6/2025 của Bộ trưởng Bộ Tư pháp sửa đổi, bổ sung, bãi bỏ một số điều của các Thông tư thuộc lĩnh vực quản lý nhà nước của Bộ Tư pháp.</w:t>
      </w:r>
    </w:p>
    <w:p>
      <w:r>
        <w:t>3</w:t>
      </w:r>
    </w:p>
    <w:p>
      <w:r>
        <w:t>Bổ sung hoạt động hòa giải thương mại cho Trung tâm trọng tài</w:t>
      </w:r>
    </w:p>
    <w:p>
      <w:r>
        <w:t>- Trong thời hạn 07 ngày kể từ ngày nhận được hồ sơ hợp lệ, Sở Tư pháp thẩm định, trình Chủ tịch Ủy ban nhân dân tỉnh, thành phố trực thuộc trung ương xem xét, quyết định bổ sung hoạt động hòa giải thương mại cho Trung tâm trọng tài.</w:t>
      </w:r>
    </w:p>
    <w:p>
      <w:r>
        <w:t>- Trong thời hạn 03 ngày làm việc kể từ ngày Sở Tư pháp trình hồ sơ đề nghị, Chủ tịch Ủy ban nhân dân tỉnh, thành phố trực thuộc trung ương xem xét, quyết định bổ sung hoạt động hòa giải thương mại cho Trung tâm trọng tài.</w:t>
      </w:r>
    </w:p>
    <w:p>
      <w:r>
        <w:t>Không quy định</w:t>
      </w:r>
    </w:p>
    <w:p>
      <w:r>
        <w:t>Lựa chọn một trong các cách thức:</w:t>
      </w:r>
    </w:p>
    <w:p>
      <w:r>
        <w:t>- Nộp hồ sơ trực tiếp;</w:t>
      </w:r>
    </w:p>
    <w:p>
      <w:r>
        <w:t>- Nộp hồ sơ qua dịch vụ bưu chính công ích;</w:t>
      </w:r>
    </w:p>
    <w:p>
      <w:r>
        <w:t>- Nộp hồ sơ trực tuyến qua cổng Dịch vụ công quốc gia.</w:t>
      </w:r>
    </w:p>
    <w:p>
      <w:r>
        <w:t>Địa điểm tiếp nhận và trả kết quả giải quyết TTHC, Trung tâm phục vụ hành chính công, số 258 Võ Chí Công, Hà Nội và Chi nhánh số 7, số 2 Hà Cầu, phường Hà Đông, Hà Nội</w:t>
      </w:r>
    </w:p>
    <w:p>
      <w:r>
        <w:t>- Nghị định số 22/2017/NĐ- CP ngày 24/02/2017 của Chính phủ về hòa giải thương mại.</w:t>
      </w:r>
    </w:p>
    <w:p>
      <w:r>
        <w:t>- Nghị định số 112/2025/NĐ- CP ngày 29/5/2025 của Chính phủ, sửa đổi, bổ sung một số điều của các Nghị định thuộc lĩnh vực bổ trợ tư pháp;</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 Thông tư số 11/2025/TT-BTP ngày 25/6/2025 của Bộ trưởng Bộ Tư pháp sửa đổi, bổ sung, bãi bỏ một số điều của các Thông tư thuộc lĩnh vực quản lý nhà nước của Bộ Tư pháp.</w:t>
      </w:r>
    </w:p>
    <w:p>
      <w:r>
        <w:t>4</w:t>
      </w:r>
    </w:p>
    <w:p>
      <w:r>
        <w:t>Thay đổi tên gọi, địa chỉ trụ sở Trung tâm hòa giải thương mại sang tỉnh, thành phố trực thuộc Trung ương khác; đăng ký hoạt động Trung tâm hoà giải thương mại khi thay đổi địa chỉ trụ sở sang tỉnh, thành phố trực thuộc trung ương khác</w:t>
      </w:r>
    </w:p>
    <w:p>
      <w:r>
        <w:t>1.Trường hợp thay đổi về tên gọi, Trung tâm hòa giải thương mại:</w:t>
      </w:r>
    </w:p>
    <w:p>
      <w:r>
        <w:t>- Trong thời hạn 07 ngày kể từ ngày nhận được hồ sơ hợp lệ, Sở Tư pháp thẩm định, trình Chủ tịch Ủy ban nhân dân tỉnh, thành phố trực thuộc trung ương xem xét, có văn bản chấp thuận nội dung thay đổi.</w:t>
      </w:r>
    </w:p>
    <w:p>
      <w:r>
        <w:t>- Trong thời hạn 03 ngày làm việc kể từ ngày Sở Tư pháp trình hồ sơ đề nghị, Chủ tịch Ủy ban nhân dân tỉnh, thành phố trực thuộc trung ương xem xét, có văn bản chấp thuận nội dung thay đổi.</w:t>
      </w:r>
    </w:p>
    <w:p>
      <w:r>
        <w:t>- Trong thời hạn 15 ngày kể từ ngày văn bản chấp thuận của Chủ tịch Ủy ban nhân dân tỉnh, thành phố trực thuộc trung ương về việc thay đổi tên gọi có hiệu lực, Trung tâm hòa giải thương mại gửi Giấy đề nghị thay đổi tên gọi trong Giấy đăng ký hoạt động qua dịch vụ bưu chính hoặc trực tiếp đến Sở Tư pháp nơi Trung tâm đăng ký hoạt động hoặc trực tuyến trên Cổng Dịch vụ công quốc gia. Trong thời hạn 05 ngày làm việc kể từ ngày nhận được Giấy đề nghị của Trung tâm, Sở Tư pháp quyết định thay đổi tên gọi trong Giấy đăng ký hoạt động của Trung tâm.</w:t>
      </w:r>
    </w:p>
    <w:p>
      <w:r>
        <w:t>2. Trường hợp thay đổi địa chỉ trụ sở sang tỉnh, thành phố trực thuộc trung ương khác: Trong thời hạn 03 ngày làm việc kể từ ngày nhận đủ hồ sơ hợp lệ, Sở Tư pháp thẩm định, trình Chủ tịch Ủy ban nhân dân tỉnh, thành phố trực thuộc trung ương nơi Trung tâm đặt trụ sở mới cấp Giấy phép thành lập cho Trung tâm. Trong thời hạn 02 ngày làm việc kể từ ngày Sở Tư pháp trình hồ sơ đề nghị, Chủ tịch Ủy ban nhân dân tỉnh, thành phố trực thuộc trung ương nơi Trung tâm đặt trụ sở mới cấp Giấy phép thành lập cho Trung tâm.</w:t>
      </w:r>
    </w:p>
    <w:p>
      <w:r>
        <w:t>Trong thời hạn 15 ngày, kể từ ngày nhận được hồ sơ hợp lệ, Sở Tư pháp cấp Giấy đăng ký hoạt động cho Trung tâm hòa giải thương mại.</w:t>
      </w:r>
    </w:p>
    <w:p>
      <w:r>
        <w:t>Không quy định</w:t>
      </w:r>
    </w:p>
    <w:p>
      <w:r>
        <w:t>Lựa chọn một trong các cách thức:</w:t>
      </w:r>
    </w:p>
    <w:p>
      <w:r>
        <w:t>- Nộp hồ sơ trực tiếp;</w:t>
      </w:r>
    </w:p>
    <w:p>
      <w:r>
        <w:t>- Nộp hồ sơ qua dịch vụ bưu chính công ích;</w:t>
      </w:r>
    </w:p>
    <w:p>
      <w:r>
        <w:t>- Nộp hồ sơ trực tuyến qua cổng Dịch vụ công quốc gia.</w:t>
      </w:r>
    </w:p>
    <w:p>
      <w:r>
        <w:t>Địa điểm tiếp nhận và trả kết quả giải quyết TTHC, Trung tâm phục vụ hành chính công, số 258 Võ Chí Công, Hà Nội và Chi nhánh số 7, số 2 Hà Cầu, phường Hà Đông, Hà Nội</w:t>
      </w:r>
    </w:p>
    <w:p>
      <w:r>
        <w:t>- Nghị định số 22/2017/NĐ-CP ngày 24/02/2017 của Chính phủ về hòa giải thương mại.</w:t>
      </w:r>
    </w:p>
    <w:p>
      <w:r>
        <w:t>- Nghị định số 112/2025/NĐ- CP ngày 29/5/2025 của Chính phủ, sửa đổi, bổ sung một số điều của các Nghị định thuộc lĩnh vực bổ trợ tư pháp;</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 Thông tư số 11/2025/TT-BTP ngày 25/6/2025 của Bộ trưởng Bộ Tư pháp sửa đổi, bổ sung, bãi bỏ một số điều của các Thông tư thuộc lĩnh vực quản lý nhà nước của Bộ Tư pháp.</w:t>
      </w:r>
    </w:p>
    <w:p>
      <w:r>
        <w:t>5</w:t>
      </w:r>
    </w:p>
    <w:p>
      <w:r>
        <w:t>Cấp Giấy phép thành lập chi nhánh/văn phòng đại diện của tổ chức hòa giải thương mại nước ngoài tại Việt Nam</w:t>
      </w:r>
    </w:p>
    <w:p>
      <w:r>
        <w:t>- Trong thời hạn 15 ngày kể từ ngày nhận được hồ sơ hợp lệ, Sở Tư pháp thẩm định, trình Chủ tịch Ủy ban nhân dân tỉnh, thành phố trực thuộc trung ương xem xét, cấp Giấy phép thành lập cho chi nhánh, văn phòng đại diện của tổ chức hòa giải thương mại nước ngoài.</w:t>
      </w:r>
    </w:p>
    <w:p>
      <w:r>
        <w:t>- Trong thời hạn 05 ngày làm việc kể từ ngày Sở Tư pháp trình hồ sơ đề nghị, Chủ tịch Ủy ban nhân dân tỉnh, thành phố trực thuộc trung ương xem xét, cấp Giấy phép thành lập cho chi nhánh, văn phòng đại diện của tổ chức hòa giải thương mại nước ngoài.</w:t>
      </w:r>
    </w:p>
    <w:p>
      <w:r>
        <w:t>Không quy định</w:t>
      </w:r>
    </w:p>
    <w:p>
      <w:r>
        <w:t>Lựa chọn một trong các cách thức:</w:t>
      </w:r>
    </w:p>
    <w:p>
      <w:r>
        <w:t>- Nộp hồ sơ trực tiếp;</w:t>
      </w:r>
    </w:p>
    <w:p>
      <w:r>
        <w:t>- Nộp hồ sơ qua dịch vụ bưu chính công ích;</w:t>
      </w:r>
    </w:p>
    <w:p>
      <w:r>
        <w:t>- Nộp hồ sơ trực tuyến qua cổng Dịch vụ công quốc gia.</w:t>
      </w:r>
    </w:p>
    <w:p>
      <w:r>
        <w:t>Địa điểm tiếp nhận và trả kết quả giải quyết TTHC, Trung tâm phục vụ hành chính công, số 258 Võ Chí Công, Hà Nội và Chi nhánh số 7, số 2 Hà Cầu, phường Hà Đông, Hà Nội</w:t>
      </w:r>
    </w:p>
    <w:p>
      <w:r>
        <w:t>- Nghị định số 22/2017/NĐ-CP ngày 24/02/2017 của Chính phủ về hòa giải thương mại.</w:t>
      </w:r>
    </w:p>
    <w:p>
      <w:r>
        <w:t>- Nghị định số 112/2025/NĐ- CP ngày 29/5/2025 của Chính phủ, sửa đổi, bổ sung một số điều của các Nghị định thuộc lĩnh vực bổ trợ tư pháp;</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 Thông tư số 11/2025/TT-BTP ngày 25/6/2025 của Bộ trưởng của Bộ Tư pháp sửa đổi, bổ sung, bãi bỏ một số điều của các Thông tư thuộc lĩnh vực quản lý nhà nước của Bộ Tư pháp</w:t>
      </w:r>
    </w:p>
    <w:p>
      <w:r>
        <w:t>6</w:t>
      </w:r>
    </w:p>
    <w:p>
      <w:r>
        <w:t>Đăng ký làm hòa giải viên thương mại vụ việc</w:t>
      </w:r>
    </w:p>
    <w:p>
      <w:r>
        <w:t>Trong thời hạn 07 ngày làm việc, kể từ ngày nhận đủ hồ sơ hợp lệ; trường hợp từ chối thì phải thông báo lý do bằng văn bản.</w:t>
      </w:r>
    </w:p>
    <w:p>
      <w:r>
        <w:t>Không quy định</w:t>
      </w:r>
    </w:p>
    <w:p>
      <w:r>
        <w:t>Lựa chọn một trong các cách thức:</w:t>
      </w:r>
    </w:p>
    <w:p>
      <w:r>
        <w:t>- Nộp hồ sơ trực tiếp;</w:t>
      </w:r>
    </w:p>
    <w:p>
      <w:r>
        <w:t>- Nộp hồ sơ qua dịch vụ bưu chính công ích;</w:t>
      </w:r>
    </w:p>
    <w:p>
      <w:r>
        <w:t>- Nộp hồ sơ trực tuyến qua cổng Dịch vụ công quốc gia.</w:t>
      </w:r>
    </w:p>
    <w:p>
      <w:r>
        <w:t>Địa điểm tiếp nhận và trả kết quả giải quyết TTHC, Trung tâm phục vụ hành chính công, số 258 Võ Chí Công, Hà Nội và Chi nhánh số 7, số 2 Hà Cầu, phường Hà Đông, Hà Nội</w:t>
      </w:r>
    </w:p>
    <w:p>
      <w:r>
        <w:t>- Nghị định số 112/2025/NĐ- CP ngày 29/5/2025 của Chính phủ, sửa đổi, bổ sung một số điều của các Nghị định thuộc lĩnh vực bổ trợ tư pháp;</w:t>
      </w:r>
    </w:p>
    <w:p>
      <w:r>
        <w:t>- Nghị định số 22/2017/NĐ-CP ngày 24/02/2017 của Chính phủ về hòa giải thương mại.</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 Thông tư số 11/2025/TT-BTP ngày 25/6/2025 của Bộ trưởng Bộ Tư pháp sửa đổi, bổ sung, bãi bỏ một số điều của các Thông tư thuộc lĩnh vực quản lý nhà nước của Bộ Tư pháp.</w:t>
      </w:r>
    </w:p>
    <w:p>
      <w:r>
        <w:t>7</w:t>
      </w:r>
    </w:p>
    <w:p>
      <w:r>
        <w:t>Đăng ký hoạt động Trung tâm hòa giải thương mại sau khi được cấp Giấy phép thành lập</w:t>
      </w:r>
    </w:p>
    <w:p>
      <w:r>
        <w:t>Trong thời hạn 15 ngày, kể từ ngày nhận được hồ sơ hợp lệ, Sở Tư pháp cấp Giấy đăng ký hoạt động cho Trung tâm hòa giải thương mại.</w:t>
      </w:r>
    </w:p>
    <w:p>
      <w:r>
        <w:t>Không quy định</w:t>
      </w:r>
    </w:p>
    <w:p>
      <w:r>
        <w:t>Lựa chọn một trong các cách thức:</w:t>
      </w:r>
    </w:p>
    <w:p>
      <w:r>
        <w:t>- Nộp hồ sơ trực tiếp;</w:t>
      </w:r>
    </w:p>
    <w:p>
      <w:r>
        <w:t>- Nộp hồ sơ qua dịch vụ bưu chính công ích;</w:t>
      </w:r>
    </w:p>
    <w:p>
      <w:r>
        <w:t>- Nộp hồ sơ trực tuyến qua cổng Dịch vụ công quốc gia.</w:t>
      </w:r>
    </w:p>
    <w:p>
      <w:r>
        <w:t>Địa điểm tiếp nhận và trả kết quả giải quyết TTHC, Trung tâm phục vụ hành chính công, số 258 Võ Chí Công, Hà Nội và Chi nhánh số 7, số 2 Hà Cầu, phường Hà Đông, Hà Nội</w:t>
      </w:r>
    </w:p>
    <w:p>
      <w:r>
        <w:t>- Nghị định số 112/2025/NĐ- CP ngày 29/5/2025 của Chính phủ, sửa đổi, bổ sung một số điều của các Nghị định thuộc lĩnh vực bổ trợ tư pháp;</w:t>
      </w:r>
    </w:p>
    <w:p>
      <w:r>
        <w:t>- Nghị định số 22/2017/NĐ-CP ngày 24/02/2017 của Chính phủ về hòa giải thương mại.</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 Thông tư số 11/2025/TT-BTP ngày 25/6/2025 của Bộ trưởng Bộ Tư pháp sửa đổi, bổ sung, bãi bỏ một số điều của các Thông tư thuộc lĩnh vực quản lý nhà nước của Bộ Tư pháp.</w:t>
      </w:r>
    </w:p>
    <w:p>
      <w:r>
        <w:t>8</w:t>
      </w:r>
    </w:p>
    <w:p>
      <w:r>
        <w:t>Đăng ký hoạt động của Chi nhánh Trung tâm hòa giải thương mại</w:t>
      </w:r>
    </w:p>
    <w:p>
      <w:r>
        <w:t>Trong thời hạn 05 ngày làm việc kể từ ngày nhận được hồ sơ hợp lệ, Sở Tư pháp cấp Giấy đăng ký hoạt động cho chi nhánh.</w:t>
      </w:r>
    </w:p>
    <w:p>
      <w:r>
        <w:t>Không quy định</w:t>
      </w:r>
    </w:p>
    <w:p>
      <w:r>
        <w:t>Lựa chọn một trong các cách thức:</w:t>
      </w:r>
    </w:p>
    <w:p>
      <w:r>
        <w:t>- Nộp hồ sơ trực tiếp;</w:t>
      </w:r>
    </w:p>
    <w:p>
      <w:r>
        <w:t>- Nộp hồ sơ qua dịch vụ bưu chính công ích;</w:t>
      </w:r>
    </w:p>
    <w:p>
      <w:r>
        <w:t>- Nộp hồ sơ trực tuyến qua cổng Dịch vụ công quốc gia.</w:t>
      </w:r>
    </w:p>
    <w:p>
      <w:r>
        <w:t>Địa điểm tiếp nhận và trả kết quả giải quyết TTHC, Trung tâm phục vụ hành chính công, số 258 Võ Chí Công, Hà Nội và Chi nhánh số 7, số 2 Hà Cầu, phường Hà Đông, Hà Nội</w:t>
      </w:r>
    </w:p>
    <w:p>
      <w:r>
        <w:t>- Nghị định số 112/2025/NĐ- CP ngày 29/5/2025 của Chính phủ, sửa đổi, bổ sung một số điều của các Nghị định thuộc lĩnh vực bổ trợ tư pháp;</w:t>
      </w:r>
    </w:p>
    <w:p>
      <w:r>
        <w:t>- Nghị định số 22/2017/NĐ-CP ngày 24/02/2017 của Chính phủ về hòa giải thương mại.</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 Thông tư số 11/2025/TT-BTP ngày 25/6/2025 của Bộ trưởng Bộ Tư pháp sửa đổi, bổ sung, bãi bỏ một số điều của các Thông tư thuộc lĩnh vực quản lý nhà nước của Bộ Tư pháp.</w:t>
      </w:r>
    </w:p>
    <w:p>
      <w:r>
        <w:t>9</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Trong thời hạn 05 ngày làm việc, kể từ ngày nhận được hồ sơ hợp lệ, Sở Tư pháp cấp lại Giấy đăng ký hoạt động cho Trung tâm hòa giải thương mại, Giấy đăng ký hoạt động cho chi nhánh Trung tâm hòa giải thương mại, Giấy đăng ký hoạt động cho chi nhánh của tổ chức hòa giải thương mại nước ngoài tại Việt Nam.</w:t>
      </w:r>
    </w:p>
    <w:p>
      <w:r>
        <w:t>Không quy định</w:t>
      </w:r>
    </w:p>
    <w:p>
      <w:r>
        <w:t>Lựa chọn một trong các cách thức:</w:t>
      </w:r>
    </w:p>
    <w:p>
      <w:r>
        <w:t>- Nộp hồ sơ trực tiếp;</w:t>
      </w:r>
    </w:p>
    <w:p>
      <w:r>
        <w:t>- Nộp hồ sơ qua dịch vụ bưu chính công ích;</w:t>
      </w:r>
    </w:p>
    <w:p>
      <w:r>
        <w:t>- Nộp hồ sơ trực tuyến qua cổng Dịch vụ công quốc gia.</w:t>
      </w:r>
    </w:p>
    <w:p>
      <w:r>
        <w:t>Địa điểm tiếp nhận và trả kết quả giải quyết TTHC, Trung tâm phục vụ hành chính công, số 258 Võ Chí Công, Hà Nội và Chi nhánh số 7, số 2 Hà Cầu, phường Hà Đông, Hà Nội</w:t>
      </w:r>
    </w:p>
    <w:p>
      <w:r>
        <w:t>- Nghị định số 112/2025/NĐ- CP ngày 29/5/2025 của Chính phủ, sửa đổi, bổ sung một số điều của các Nghị định thuộc lĩnh vực bổ trợ tư pháp;</w:t>
      </w:r>
    </w:p>
    <w:p>
      <w:r>
        <w:t>- Nghị định số 22/2017/NĐ-CP ngày 24/02/2017 của Chính phủ về hòa giải thương mại.</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 Thông tư số 11/2025/TT-BTP ngày 25/6/2025 của Bộ trưởng Bộ Tư pháp sửa đổi, bổ sung, bãi bỏ một số điều của các Thông tư thuộc lĩnh vực quản lý nhà nước của Bộ Tư pháp.</w:t>
      </w:r>
    </w:p>
    <w:p>
      <w:r>
        <w:t>10</w:t>
      </w:r>
    </w:p>
    <w:p>
      <w:r>
        <w:t>Chấm dứt hoạt động Trung tâm hòa giải thương mại trong trường hợp Trung tâm hòa giải thương mại tự chấm dứt hoạt động</w:t>
      </w:r>
    </w:p>
    <w:p>
      <w:r>
        <w:t>- Trong thời hạn 07 ngày kể từ ngày nhận được báo cáo của Trung tâm hòa giải thương mại, Sở Tư pháp trình Chủ tịch Ủy ban nhân dân tỉnh, thành phố trực thuộc trung ương quyết định thu hồi Giấy phép thành lập.</w:t>
      </w:r>
    </w:p>
    <w:p>
      <w:r>
        <w:t>- Trong thời hạn 05 ngày làm việc kể từ ngày Quyết định thu hồi Giấy phép thành lập của Chủ tịch Ủy ban nhân dân tỉnh, thành phố trực thuộc trung ương có hiệu lực, Sở Tư pháp quyết định thu hồi Giấy đăng ký hoạt động của Trung tâm.</w:t>
      </w:r>
    </w:p>
    <w:p>
      <w:r>
        <w:t>Không quy định</w:t>
      </w:r>
    </w:p>
    <w:p>
      <w:r>
        <w:t>Lựa chọn một trong các cách thức:</w:t>
      </w:r>
    </w:p>
    <w:p>
      <w:r>
        <w:t>- Nộp hồ sơ trực tiếp;</w:t>
      </w:r>
    </w:p>
    <w:p>
      <w:r>
        <w:t>- Nộp hồ sơ qua dịch vụ bưu chính công ích;</w:t>
      </w:r>
    </w:p>
    <w:p>
      <w:r>
        <w:t>- Nộp hồ sơ trực tuyến qua cổng Dịch vụ công quốc gia.</w:t>
      </w:r>
    </w:p>
    <w:p>
      <w:r>
        <w:t>Địa điểm tiếp nhận và trả kết quả giải quyết TTHC, Trung tâm phục vụ hành chính công, số 258 Võ Chí Công, Hà Nội và Chi nhánh số 7, số 2 Hà Cầu, phường Hà Đông, Hà Nội</w:t>
      </w:r>
    </w:p>
    <w:p>
      <w:r>
        <w:t>- Nghị định số 112/2025/NĐ- CP ngày 29/5/2025 của Chính phủ, sửa đổi, bổ sung một số điều của các Nghị định thuộc lĩnh vực bổ trợ tư pháp;</w:t>
      </w:r>
    </w:p>
    <w:p>
      <w:r>
        <w:t>- Nghị định số 22/2017/NĐ-CP ngày 24/02/2017 của Chính phủ về hòa giải thương mại.</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 Thông tư số 11/2025/TT-BTP ngày 25/6/2025 của Bộ trưởng Bộ Tư pháp sửa đổi, bổ sung, bãi bỏ một số điều của các Thông tư thuộc lĩnh vực quản lý nhà nước của Bộ Tư pháp.</w:t>
      </w:r>
    </w:p>
    <w:p>
      <w:r>
        <w:t>11</w:t>
      </w:r>
    </w:p>
    <w:p>
      <w:r>
        <w:t>Đăng ký hoạt động của chi nhánh tổ chức hòa giải thương mại nước ngoài tại Việt Nam sau khi được cấp Giấy phép thành lập.</w:t>
      </w:r>
    </w:p>
    <w:p>
      <w:r>
        <w:t>Trong thời hạn 10 ngày, kể từ ngày nhận đủ hồ sơ hợp lệ, Sở Tư pháp cấp Giấy đăng ký hoạt động cho chi nhánh.</w:t>
      </w:r>
    </w:p>
    <w:p>
      <w:r>
        <w:t>Không quy định</w:t>
      </w:r>
    </w:p>
    <w:p>
      <w:r>
        <w:t>Lựa chọn một trong các cách thức:</w:t>
      </w:r>
    </w:p>
    <w:p>
      <w:r>
        <w:t>- Nộp hồ sơ trực tiếp;</w:t>
      </w:r>
    </w:p>
    <w:p>
      <w:r>
        <w:t>- Nộp hồ sơ qua dịch vụ bưu chính công ích;</w:t>
      </w:r>
    </w:p>
    <w:p>
      <w:r>
        <w:t>- Nộp hồ sơ trực tuyến qua cổng Dịch vụ công quốc gia.</w:t>
      </w:r>
    </w:p>
    <w:p>
      <w:r>
        <w:t>Địa điểm tiếp nhận và trả kết quả giải quyết TTHC, Trung tâm phục vụ hành chính công, số 258 Võ Chí Công, Hà Nội và Chi nhánh số 7, số 2 Hà Cầu, phường Hà Đông, Hà Nội</w:t>
      </w:r>
    </w:p>
    <w:p>
      <w:r>
        <w:t>- Nghị định số 112/2025/NĐ- CP ngày 29/5/2025 của Chính phủ, sửa đổi, bổ sung một số điều của các Nghị định thuộc lĩnh vực bổ trợ tư pháp;</w:t>
      </w:r>
    </w:p>
    <w:p>
      <w:r>
        <w:t>- Nghị định số 22/2017/NĐ-CP ngày 24/02/2017 của Chính phủ về hòa giải thương mại.</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 Thông tư số 11/2025/TT-BTP ngày 25/6/2025 của Bộ trưởng Bộ Tư pháp sửa đổi, bổ sung, bãi bỏ một số điều của các Thông tư thuộc lĩnh vực quản lý nhà nước của Bộ Tư pháp.</w:t>
      </w:r>
    </w:p>
    <w:p>
      <w:r>
        <w:t>12</w:t>
      </w:r>
    </w:p>
    <w:p>
      <w:r>
        <w:t>Thay đổi tên gọi, Trưởng chi nhánh, địa chỉ trụ sở sang tỉnh, thành phố trực thuộc Trung ương khác của chi nhánh tổ chức hòa giải thương mại nước ngoài tại Việt Nam; đăng ký hoạt động của chi nhánh tổ chức hoà giải thương mại nước ngoài tại Việt Nam khi thay đổi tên gọi, Trưởng chi nhánh</w:t>
      </w:r>
    </w:p>
    <w:p>
      <w:r>
        <w:t>1. Trường hợp thay đổi về tên gọi,   Trưởng chi nhánh: Trong thời hạn   10 ngày kể từ ngày nhận được hồ sơ   hợp lệ, Sở Tư pháp thẩm định, trình Chủ tịch Ủy ban nhân dân tỉnh, thành phố trực thuộc trung ương có văn bản chấp thuận nội dung thay đổi; trường hợp từ chối phải thông báo lý do bằng văn bản và nêu rõ lý do.</w:t>
      </w:r>
    </w:p>
    <w:p>
      <w:r>
        <w:t>Trong thời hạn 15 ngày kể từ ngày   văn bản chấp thuận của Chủ tịch Ủy ban nhân dân cấp tỉnh về việc thay   đổi tên gọi có hiệu lực, Chi nhánh   gửi đề nghị thay đổi tên gọi trong   Giấy đăng ký hoạt động qua dịch vụ bưu chính hoặc trực tiếp đến Sở Tư pháp tỉnh, thành phố trực thuộc trung ương nơi Chi nhánh đăng ký hoạt động hoặc trực tuyến trên Cổng Dịch vụ công quốc gia. Trong thời hạn 05 ngày làm việc kể từ ngày nhận được đề nghị của Chi nhánh, Sở Tư pháp quyết định thay đổi tên gọi trong Giấy đăng ký hoạt động của Chi nhánh.</w:t>
      </w:r>
    </w:p>
    <w:p>
      <w:r>
        <w:t>2. Trường hợp thay đổi địa chỉ trụ   sở sang tỉnh, thành phố trực thuộc   trung ương khác: Trong thời hạn 05 ngày làm việc kể từ ngày nhận đủ hồ   sơ hợp lệ, Sở Tư pháp thẩm định,   trình Chủ tịch Ủy ban nhân dân tỉnh, thành phố trực thuộc trung ương nơi   Chi nhánh đặt trụ sở mới cấp Giấy phép thành lập cho Chi nhánh; gửi   thông báo cho Sở Tư pháp tỉnh, thành phố trực thuộc trung ương nơi Chi nhánh đặt trụ sở cũ.</w:t>
      </w:r>
    </w:p>
    <w:p>
      <w:r>
        <w:t>Không quy định</w:t>
      </w:r>
    </w:p>
    <w:p>
      <w:r>
        <w:t>Lựa chọn một trong các cách thức:</w:t>
      </w:r>
    </w:p>
    <w:p>
      <w:r>
        <w:t>- Nộp hồ sơ trực tiếp;</w:t>
      </w:r>
    </w:p>
    <w:p>
      <w:r>
        <w:t>- Nộp hồ sơ qua dịch vụ bưu chính công ích;</w:t>
      </w:r>
    </w:p>
    <w:p>
      <w:r>
        <w:t>- Nộp hồ sơ trực tuyến qua cổng Dịch vụ công quốc gia.</w:t>
      </w:r>
    </w:p>
    <w:p>
      <w:r>
        <w:t>Địa điểm tiếp nhận và trả kết quả giải quyết TTHC, Trung tâm phục vụ hành chính công, số 258 Võ Chí Công, Hà Nội và Chi nhánh số 7, số 2 Hà Cầu, phường Hà Đông, Hà Nội</w:t>
      </w:r>
    </w:p>
    <w:p>
      <w:r>
        <w:t>- Nghị định số 112/2025/NĐ- CP ngày 29/5/2025 của Chính phủ, sửa đổi, bổ sung một số điều của các Nghị định thuộc lĩnh vực bổ trợ tư pháp.</w:t>
      </w:r>
    </w:p>
    <w:p>
      <w:r>
        <w:t>- Nghị định số 22/2017/NĐ-CP ngày 24/02/2017 của Chính phủ về hòa giải thương mại.</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 Thông tư số 11/2025/TT-BTP ngày 25/6/2025 của Bộ trưởng Bộ trưởng Bộ Tư pháp sửa đổi, bổ sung, bãi bỏ một số điều của các Thông tư thuộc lĩnh vực quản lý nhà nước của Bộ Tư pháp.</w:t>
      </w:r>
    </w:p>
    <w:p>
      <w:r>
        <w:t>13</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Trong thời hạn 07 ngày làm việc, kể từ ngày nhận báo cáo của chi nhánh, văn phòng đại diện, Sở Tư pháp trình Chủ tịch Ủy ban nhân dân tỉnh, thành phố trực thuộc trung ương xem xét, quyết định thu hồi Giấy phép thành lập của chi nhánh, văn phòng đại diện; Sở Tư pháp quyết định thu hồi Giấy đăng ký hoạt động của chi nhánh.</w:t>
      </w:r>
    </w:p>
    <w:p>
      <w:r>
        <w:t>Không quy định</w:t>
      </w:r>
    </w:p>
    <w:p>
      <w:r>
        <w:t>Lựa chọn một trong các cách thức:</w:t>
      </w:r>
    </w:p>
    <w:p>
      <w:r>
        <w:t>- Nộp hồ sơ trực tiếp;</w:t>
      </w:r>
    </w:p>
    <w:p>
      <w:r>
        <w:t>- Nộp hồ sơ qua dịch vụ bưu chính công ích;</w:t>
      </w:r>
    </w:p>
    <w:p>
      <w:r>
        <w:t>- Nộp hồ sơ trực tuyến qua cổng Dịch vụ công quốc gia.</w:t>
      </w:r>
    </w:p>
    <w:p>
      <w:r>
        <w:t>Địa điểm tiếp nhận và trả kết quả giải quyết TTHC, Trung tâm phục vụ hành chính công, số 258 Võ Chí Công, Hà Nội và Chi nhánh số 7, số 2 Hà Cầu, phường Hà Đông, Hà Nội</w:t>
      </w:r>
    </w:p>
    <w:p>
      <w:r>
        <w:t>- Nghị định số 112/2025/NĐ- CP ngày 29/5/2025 của Chính phủ, sửa đổi, bổ sung một số điều của các Nghị định thuộc lĩnh vực bổ trợ tư pháp;</w:t>
      </w:r>
    </w:p>
    <w:p>
      <w:r>
        <w:t>- Nghị định số 22/2017/NĐ-CP ngày 24/02/2017 của Chính phủ về hòa giải thương mại.</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 Thông tư số 11/2025/TT-BTP ngày 25/6/2025 của Bộ trưởng Bộ Tư pháp sửa đổi, bổ sung, bãi bỏ một số điều của các Thông tư thuộc lĩnh vực quản lý nhà nước của Bộ Tư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