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2024 công bố Danh mục thủ tục hành chính sửa đổi, bổ sung và bãi bỏ thuộc phạm vi chức năng quản lý của Sở Y tế quy định tại Luật Khám bệnh, chữa bệnh 15/2023/QH15 và Nghị định 96/2023/NĐ-CP hướng dẫn Luật Khám bệnh, chữa bệnh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103 /QĐ-UBND</w:t>
      </w:r>
    </w:p>
    <w:p>
      <w:r>
        <w:t>Đắk Nông, ngày 3 0  tháng 01 năm 2024</w:t>
      </w:r>
    </w:p>
    <w:p>
      <w:r>
        <w:t>QUYẾT ĐỊNH</w:t>
      </w:r>
    </w:p>
    <w:p>
      <w:r>
        <w:t>VỀ VIỆC CÔNG BỐ DANH MỤC THỦ TỤC HÀNH CHÍNH SỬA ĐỔI, BỔ SUNG VÀ BÃI BỎ THUỘC PHẠM VI CHỨC NĂNG QUẢN LÝ CỦA SỞ Y TẾ QUY ĐỊNH TẠI LUẬT KHÁM BỆNH, CHỮA BỆNH SỐ 15/2023/QH15 NGÀY 09/01/2023 VÀ NGHỊ ĐỊNH SỐ 96/2023/NĐ-CP NGÀY 30/12/2023 CỦA CHÍNH PHỦ QUY ĐỊNH CHI TIẾT MỘT SỐ ĐIỀU CỦA LUẬT KHÁM BỆNH, CHỮA BỆNH</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 y  08 tháng 6 năm 2010 của Chính phủ về kiểm soát thủ tục hành chính; Nghị định số 48/2013/NĐ-CP ngày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159/QĐ-BYT ngày 18 tháng 01 năm 2024 của Bộ Y  tế  về công b ố   thủ tục hành chính mới ban hành, thủ tục hành chính bị thay thế và b  ãi  bỏ thuộc phạm vi chức năng quản lý của Bộ Y tế quy định tại Luật Khám bệnh ,  chữa bệnh số 15/2023/QH 1 5 ngày 09 tháng 01 năm 2023 và Nghị định số 96/2023/NĐ-CP ngày 30 tháng 12 năm 2023 của Chính phủ quy định chi tiết một số điều của Luật Khám bệnh, chữa bệnh;</w:t>
      </w:r>
    </w:p>
    <w:p>
      <w:r>
        <w:t>Theo đề nghị của Gi á m đốc Sở Y tế tại Tờ trình s ố  23/TTr-SYT ngày 23 tháng 01 năm 2024.</w:t>
      </w:r>
    </w:p>
    <w:p>
      <w:r>
        <w:t>QUYẾT ĐỊNH:</w:t>
      </w:r>
    </w:p>
    <w:p>
      <w:r>
        <w:t>Điều 1.  Công bố kèm theo Quyết định này Danh mục thủ tục hành chính sửa đổi, bổ sung và bãi bỏ thuộc lĩnh vực Khám bệnh, chữa bệnh thuộc phạm vi chức năng quản lý của Sở Y tế.</w:t>
      </w:r>
    </w:p>
    <w:p>
      <w:r>
        <w:t>(Chi tiết tại Phụ lục  I  và Phụ lục II kèm theo)</w:t>
      </w:r>
    </w:p>
    <w:p>
      <w:r>
        <w:t>Điều 2.  Giao Sở Y tế chủ trì theo dõi, cập nhật thành phần hồ sơ, trình tự, quy trình thực hiện đối với các thủ tục hành chính được sửa đổi, bổ sung của Quyết định này trên Cơ sở dữ liệu Hệ thống thông tin giải quyết thủ tục hành chính tỉnh Đắk Nông; Văn phòng UBND tỉnh niêm yết, công khai tại Trung tâm Phục vụ hành chính công.</w:t>
      </w:r>
    </w:p>
    <w:p>
      <w:r>
        <w:t>Thủ tục hành chính được sửa đổi, bổ sung và bãi bỏ tại Quyết định này thay thế các thủ tục hành chính tương ứng đã được công bố tại Quyết định số 1412/QĐ-UBND ngày 29/8/2017 của Chủ tịch Ủy ban nhân dân tỉnh Đắk Nông về việc công bố thủ tục hành chính được sửa đổi, bổ sung và thủ tục hành chính bị bãi bỏ trong l ĩ nh vực khám, chữa bệnh và Quyết định số 928/QĐ-UBND ngày 24/6/2019 của Chủ tịch UBND tỉnh Đắk Nông về việc công b ố  Danh mục thủ tục hành chính mới ban hành/sửa đổi, bổ sung/bãi bỏ lĩnh vực Khám bệnh, chữa bệnh thuộc thẩm quyền giải quyết của Sở Y tế.</w:t>
      </w:r>
    </w:p>
    <w:p>
      <w:r>
        <w:t>Điều 3.  Quyết định này có hiệu lực thi hành kể từ ngày ký.</w:t>
      </w:r>
    </w:p>
    <w:p>
      <w:r>
        <w:t>Chánh Văn phòng UBND tỉnh; Giám đốc Sở Y tế; Giám đốc Sở Thông tin và Truyền thông; Thủ trưởng các Sở, Ban, ngành; Chủ tịch UBND các huyện, thành phố và các tổ chức, cá nhân có liên quan chịu trách nhiệm thi hành Quyết định này ./.</w:t>
      </w:r>
    </w:p>
    <w:p>
      <w:r>
        <w:t>Nơi nhận:</w:t>
      </w:r>
    </w:p>
    <w:p>
      <w:r>
        <w:t>- Như điều 3;</w:t>
      </w:r>
    </w:p>
    <w:p>
      <w:r>
        <w:t>- Cục KSTTHC - VPCP;</w:t>
      </w:r>
    </w:p>
    <w:p>
      <w:r>
        <w:t>- CT, các PCT UBND tỉnh;</w:t>
      </w:r>
    </w:p>
    <w:p>
      <w:r>
        <w:t>- Các PCVP UBND tỉnh;</w:t>
      </w:r>
    </w:p>
    <w:p>
      <w:r>
        <w:t>- Cổng Thông tin điện tử t ỉ nh;</w:t>
      </w:r>
    </w:p>
    <w:p>
      <w:r>
        <w:t>- Viễn Thông Đắk Nông;</w:t>
      </w:r>
    </w:p>
    <w:p>
      <w:r>
        <w:t>- Lưu: VT, T T PVHCC, NC (Lg).</w:t>
      </w:r>
    </w:p>
    <w:p>
      <w:r>
        <w:t>KT. CHỦ TỊCH</w:t>
      </w:r>
    </w:p>
    <w:p>
      <w:r>
        <w:t>PHÓ CHỦ TỊCH</w:t>
      </w:r>
    </w:p>
    <w:p>
      <w:r>
        <w:t>Lê Văn Chiến</w:t>
      </w:r>
    </w:p>
    <w:p>
      <w:r>
        <w:t>PHỤ LỤC I</w:t>
      </w:r>
    </w:p>
    <w:p>
      <w:r>
        <w:t>DANH MỤC THỦ TỤC HÀNH CHÍNH ĐƯỢC SỬA ĐỔI, BỔ SUNG VÀ BỊ BÃI BỎ THUỘC LĨNH VỰC KHÁM BỆNH, CHỮA BỆNH</w:t>
      </w:r>
    </w:p>
    <w:p>
      <w:r>
        <w:t>(Ban hành kèm theo Quyết định số  10 3/QĐ-UBND ngày 30 tháng 01 năm 2024 của Chủ tịch UBND tỉnh Đắk Nông)</w:t>
      </w:r>
    </w:p>
    <w:p>
      <w:r>
        <w:t>I. Danh mục Thủ tục hành chính được sửa đổi, bổ sung</w:t>
      </w:r>
    </w:p>
    <w:p>
      <w:r>
        <w:t>STT</w:t>
      </w:r>
    </w:p>
    <w:p>
      <w:r>
        <w:t>Tên TTHC</w:t>
      </w:r>
    </w:p>
    <w:p>
      <w:r>
        <w:t>Lĩnh vực</w:t>
      </w:r>
    </w:p>
    <w:p>
      <w:r>
        <w:t>Cơ quan chủ trì</w:t>
      </w:r>
    </w:p>
    <w:p>
      <w:r>
        <w:t>Ghi chú</w:t>
      </w:r>
    </w:p>
    <w:p>
      <w:r>
        <w:t>1</w:t>
      </w:r>
    </w:p>
    <w:p>
      <w:r>
        <w:t>Công bố cơ sở khám bệnh, chữa bệnh đáp ứng yêu cầu là cơ sở hướng dẫn thực hành</w:t>
      </w:r>
    </w:p>
    <w:p>
      <w:r>
        <w:t>Khám bệnh, chữa bệnh</w:t>
      </w:r>
    </w:p>
    <w:p>
      <w:r>
        <w:t>Sở Y tế</w:t>
      </w:r>
    </w:p>
    <w:p>
      <w:r>
        <w:t>2</w:t>
      </w:r>
    </w:p>
    <w:p>
      <w:r>
        <w:t>Cấp mới giấy phép hành nghề đối với chức danh chu yê n môn là bác s ỹ , y s ỹ , điều dư ỡ ng, hộ sinh, kỹ thuật y, dinh dưỡng lâm sàng, cấp cứu viên ngoại viện, tâm lý lâm sàn g</w:t>
      </w:r>
    </w:p>
    <w:p>
      <w:r>
        <w:t>Khám bệnh, chữa bệnh</w:t>
      </w:r>
    </w:p>
    <w:p>
      <w:r>
        <w:t>Sở Y tế</w:t>
      </w:r>
    </w:p>
    <w:p>
      <w:r>
        <w:t>3</w:t>
      </w:r>
    </w:p>
    <w:p>
      <w:r>
        <w:t>Cấp lại giấy phép hành nghề đối với chức danh chuyên môn là bác s ỹ , y sỹ ,  điều dư ỡ ng, hộ sinh, kỹ thuật  y , dinh dưỡng lâm sàng, cấp cứu viên ngoại viện, tâm lý lâm sàng</w:t>
      </w:r>
    </w:p>
    <w:p>
      <w:r>
        <w:t>Khám bệnh, chữa bệnh</w:t>
      </w:r>
    </w:p>
    <w:p>
      <w:r>
        <w:t>Sở Y tế</w:t>
      </w:r>
    </w:p>
    <w:p>
      <w:r>
        <w:t>4</w:t>
      </w:r>
    </w:p>
    <w:p>
      <w:r>
        <w:t>Gia hạn giấy phép hành nghề đối với chức danh chu yê n môn là bác sỹ, y sỹ, điều dưỡng, hộ sinh, kỹ thuật y, dinh dưỡng lâm sàng, cấp cứu viên ngoại viện, tâm lý lâm sàng</w:t>
      </w:r>
    </w:p>
    <w:p>
      <w:r>
        <w:t>Khám bệnh, chữa bệnh</w:t>
      </w:r>
    </w:p>
    <w:p>
      <w:r>
        <w:t>Sở Y tế</w:t>
      </w:r>
    </w:p>
    <w:p>
      <w:r>
        <w:t>5</w:t>
      </w:r>
    </w:p>
    <w:p>
      <w:r>
        <w:t>Điều chỉnh giấy phép hành nghề</w:t>
      </w:r>
    </w:p>
    <w:p>
      <w:r>
        <w:t>Khám bệnh, chữa bệnh</w:t>
      </w:r>
    </w:p>
    <w:p>
      <w:r>
        <w:t>Sở Y tế</w:t>
      </w:r>
    </w:p>
    <w:p>
      <w:r>
        <w:t>6</w:t>
      </w:r>
    </w:p>
    <w:p>
      <w:r>
        <w:t>Cấp mới giấy phép hành nghề đối với chức danh chuyên môn là lương y, người có bài thuốc gia truyền hoặc có phương pháp chữa bệnh gia truyền</w:t>
      </w:r>
    </w:p>
    <w:p>
      <w:r>
        <w:t>Khám bệnh, chữa bệnh</w:t>
      </w:r>
    </w:p>
    <w:p>
      <w:r>
        <w:t>Sở Y tế</w:t>
      </w:r>
    </w:p>
    <w:p>
      <w:r>
        <w:t>7</w:t>
      </w:r>
    </w:p>
    <w:p>
      <w:r>
        <w:t>Cấp lại giấy phép hành nghề  đ ối với chức danh chuyên môn là lương y, người có bài thuốc gia truyền hoặc có phương pháp chữa bệnh gia truyền</w:t>
      </w:r>
    </w:p>
    <w:p>
      <w:r>
        <w:t>Khám bệnh, chữa bệnh</w:t>
      </w:r>
    </w:p>
    <w:p>
      <w:r>
        <w:t>Sở Y tế</w:t>
      </w:r>
    </w:p>
    <w:p>
      <w:r>
        <w:t>8</w:t>
      </w:r>
    </w:p>
    <w:p>
      <w:r>
        <w:t>Gia hạn giấy phép hành nghề đối với chức danh chuyên môn là lương y, người có bài thuốc gia truyền hoặc có phương pháp chữa bệnh gia truyền</w:t>
      </w:r>
    </w:p>
    <w:p>
      <w:r>
        <w:t>Khám bệnh, chữa bệnh</w:t>
      </w:r>
    </w:p>
    <w:p>
      <w:r>
        <w:t>Sở Y tế</w:t>
      </w:r>
    </w:p>
    <w:p>
      <w:r>
        <w:t>9</w:t>
      </w:r>
    </w:p>
    <w:p>
      <w:r>
        <w:t>Đăng ký hành nghề</w:t>
      </w:r>
    </w:p>
    <w:p>
      <w:r>
        <w:t>Khám bệnh, chữa bệnh</w:t>
      </w:r>
    </w:p>
    <w:p>
      <w:r>
        <w:t>Sở Y tế</w:t>
      </w:r>
    </w:p>
    <w:p>
      <w:r>
        <w:t>10</w:t>
      </w:r>
    </w:p>
    <w:p>
      <w:r>
        <w:t>Thu hồi giấy phép hành n g hề tron g  trư ờ ng hợp quy định tại điểm i khoản 1 Điều 35 Luật Khám bệnh, chữa bệnh</w:t>
      </w:r>
    </w:p>
    <w:p>
      <w:r>
        <w:t>Khám bệnh, chữa bệnh</w:t>
      </w:r>
    </w:p>
    <w:p>
      <w:r>
        <w:t>Sở Y tế</w:t>
      </w:r>
    </w:p>
    <w:p>
      <w:r>
        <w:t>11</w:t>
      </w:r>
    </w:p>
    <w:p>
      <w:r>
        <w:t>Cấp mới gi ấy  phép hoạt động khám bệnh, chữa bệnh</w:t>
      </w:r>
    </w:p>
    <w:p>
      <w:r>
        <w:t>Khám bệnh, chữa bệnh</w:t>
      </w:r>
    </w:p>
    <w:p>
      <w:r>
        <w:t>Sở Y tế</w:t>
      </w:r>
    </w:p>
    <w:p>
      <w:r>
        <w:t>12</w:t>
      </w:r>
    </w:p>
    <w:p>
      <w:r>
        <w:t>Cấp lại giấy phép hoạt động khám bệnh, chữa bệnh</w:t>
      </w:r>
    </w:p>
    <w:p>
      <w:r>
        <w:t>Khám bệnh, chữa bệnh</w:t>
      </w:r>
    </w:p>
    <w:p>
      <w:r>
        <w:t>Sở Y tế</w:t>
      </w:r>
    </w:p>
    <w:p>
      <w:r>
        <w:t>13</w:t>
      </w:r>
    </w:p>
    <w:p>
      <w:r>
        <w:t>Điều ch ỉ nh gi ấ y phép hoạt động khám bệnh, chữa bệnh</w:t>
      </w:r>
    </w:p>
    <w:p>
      <w:r>
        <w:t>Khám bệnh, chữa bệnh</w:t>
      </w:r>
    </w:p>
    <w:p>
      <w:r>
        <w:t>Sở Y tế</w:t>
      </w:r>
    </w:p>
    <w:p>
      <w:r>
        <w:t>14</w:t>
      </w:r>
    </w:p>
    <w:p>
      <w:r>
        <w:t>Công bố đủ điều kiện thực hiện khám sức khỏe, khám và điều trị HIV/AIDS</w:t>
      </w:r>
    </w:p>
    <w:p>
      <w:r>
        <w:t>Khám bệnh, chữa bệnh</w:t>
      </w:r>
    </w:p>
    <w:p>
      <w:r>
        <w:t>Sở Y tế</w:t>
      </w:r>
    </w:p>
    <w:p>
      <w:r>
        <w:t>15</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Khám bệnh, chữa bệnh</w:t>
      </w:r>
    </w:p>
    <w:p>
      <w:r>
        <w:t>Sở Y tế</w:t>
      </w:r>
    </w:p>
    <w:p>
      <w:r>
        <w:t>16</w:t>
      </w:r>
    </w:p>
    <w:p>
      <w:r>
        <w:t>Cho phép người nước ngoài vào Việt Nam chuyển giao kỹ thuật chuyên môn về khám bệnh, chữa bệnh hoặc hợp tác đào tạo về y khoa có thực hành khám bệnh, chữa bệnh.</w:t>
      </w:r>
    </w:p>
    <w:p>
      <w:r>
        <w:t>Khám bệnh, chữa bệnh</w:t>
      </w:r>
    </w:p>
    <w:p>
      <w:r>
        <w:t>Sở Y tế</w:t>
      </w:r>
    </w:p>
    <w:p>
      <w:r>
        <w:t>17</w:t>
      </w:r>
    </w:p>
    <w:p>
      <w:r>
        <w:t>Công bố đ ủ  điều kiện thực hiện khám bệnh, chữa bệnh từ xa</w:t>
      </w:r>
    </w:p>
    <w:p>
      <w:r>
        <w:t>Khám bệnh, chữa bệnh</w:t>
      </w:r>
    </w:p>
    <w:p>
      <w:r>
        <w:t>Sở Y tế</w:t>
      </w:r>
    </w:p>
    <w:p>
      <w:r>
        <w:t>18</w:t>
      </w:r>
    </w:p>
    <w:p>
      <w:r>
        <w:t>Cho phép thực hiện thí điểm khám bệnh, chữa bệnh từ xa</w:t>
      </w:r>
    </w:p>
    <w:p>
      <w:r>
        <w:t>Khám bệnh, chữa bệnh</w:t>
      </w:r>
    </w:p>
    <w:p>
      <w:r>
        <w:t>Sở Y tế</w:t>
      </w:r>
    </w:p>
    <w:p>
      <w:r>
        <w:t>19</w:t>
      </w:r>
    </w:p>
    <w:p>
      <w:r>
        <w:t>X ếp cấp chuyên môn kỹ thuật</w:t>
      </w:r>
    </w:p>
    <w:p>
      <w:r>
        <w:t>Khám bệnh, chữa bệnh</w:t>
      </w:r>
    </w:p>
    <w:p>
      <w:r>
        <w:t>Sở Y tế</w:t>
      </w:r>
    </w:p>
    <w:p>
      <w:r>
        <w:t>20</w:t>
      </w:r>
    </w:p>
    <w:p>
      <w:r>
        <w:t>Cấp mới giấy phép hành nghề trong giai đoạn chuyển tiếp đối với hồ sơ nộp từ ngày 01 tháng 01 năm 2024  đ ến thời điểm kiểm tra đánh giá năng lực hành nghề đối với các chức danh bác sỹ, y s ỹ , điều dư ỡ ng, hộ sinh, kỹ thuật y, dinh dưỡng lâm sàng, cấp cứu viên n g oại viện, tâm lý lâm sàng</w:t>
      </w:r>
    </w:p>
    <w:p>
      <w:r>
        <w:t>Khám bệnh, chữa bệnh</w:t>
      </w:r>
    </w:p>
    <w:p>
      <w:r>
        <w:t>Sở Y tế</w:t>
      </w:r>
    </w:p>
    <w:p>
      <w:r>
        <w:t>21</w:t>
      </w:r>
    </w:p>
    <w:p>
      <w:r>
        <w:t>Cấp lại giấy phép hành nghề đối với trường hợp được cấp trước ngày 01 tháng 01 năm 2024  đ ối với hồ sơ nộp từ ngày 01 tháng 01 năm 2024 đến thời điểm kiểm tra đánh giá năng lực hành nghề đối với các chức danh bác sỹ, y sỹ, điều dưỡng, hộ sinh, k ỹ  thuật y, dinh dư ỡ ng lâm sàng, cấp cứu viên ngoại viện, tâm lý l â m sàng</w:t>
      </w:r>
    </w:p>
    <w:p>
      <w:r>
        <w:t>Khám bệnh, chữa bệnh</w:t>
      </w:r>
    </w:p>
    <w:p>
      <w:r>
        <w:t>Sở Y tế</w:t>
      </w:r>
    </w:p>
    <w:p>
      <w:r>
        <w:t>22</w:t>
      </w:r>
    </w:p>
    <w:p>
      <w:r>
        <w:t>Gia hạn giấy phép hành nghề trong giai đoạn chuyển tiếp đối với hồ sơ nộp từ n g ày 01 tháng 01 năm 2024 đến thời điểm kiểm tra đánh giá năng lực hành nghề đối với các chức danh bác sỹ, y sỹ, điều dưỡng, hộ sinh, kỹ thuật y, dinh dưỡng lâm sàng, cấp cứu viên ngoại viện, tâm lý lâm sàn g</w:t>
      </w:r>
    </w:p>
    <w:p>
      <w:r>
        <w:t>Khám bệnh, chữa bệnh</w:t>
      </w:r>
    </w:p>
    <w:p>
      <w:r>
        <w:t>Sở Y tế</w:t>
      </w:r>
    </w:p>
    <w:p>
      <w:r>
        <w:t>23</w:t>
      </w:r>
    </w:p>
    <w:p>
      <w:r>
        <w:t>Điều chỉnh giấy phép hành ngh ề  trong giai đoạn chuyển tiếp  đ ối với hồ sơ nộp từ ngày 01 thán g  01 năm 2024 đến thời điểm kiểm tra  đ ánh  gi á năng lực hành n g hề đối với các chức danh bác sỹ, y sỹ, điều dưỡng, hộ sinh, kỹ thuật y, dinh dưỡn g  lâm sàng, cấp cứu viên ngoại viện, tâm l ý  lâm sàn g</w:t>
      </w:r>
    </w:p>
    <w:p>
      <w:r>
        <w:t>Khám bệnh, chữa bệnh</w:t>
      </w:r>
    </w:p>
    <w:p>
      <w:r>
        <w:t>Sở Y tế</w:t>
      </w:r>
    </w:p>
    <w:p>
      <w:r>
        <w:t>II. Danh mục Thủ tục hành chính bị bãi bỏ</w:t>
      </w:r>
    </w:p>
    <w:p>
      <w:r>
        <w:t>STT</w:t>
      </w:r>
    </w:p>
    <w:p>
      <w:r>
        <w:t>Số hồ sơ TTHC</w:t>
      </w:r>
    </w:p>
    <w:p>
      <w:r>
        <w:t>Tên thủ tục hành chính</w:t>
      </w:r>
    </w:p>
    <w:p>
      <w:r>
        <w:t>Tên VBQPPL quy định việc bãi b ỏ</w:t>
      </w:r>
    </w:p>
    <w:p>
      <w:r>
        <w:t>Lĩnh vực</w:t>
      </w:r>
    </w:p>
    <w:p>
      <w:r>
        <w:t>Cơ quan thực hiện</w:t>
      </w:r>
    </w:p>
    <w:p>
      <w:r>
        <w:t>1</w:t>
      </w:r>
    </w:p>
    <w:p>
      <w:r>
        <w:t>1.008069</w:t>
      </w:r>
    </w:p>
    <w:p>
      <w:r>
        <w:t>Cấp giấy phép hoạt  động  đối với Phòng khám, điều trị bệnh nghề n g hiệp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2</w:t>
      </w:r>
    </w:p>
    <w:p>
      <w:r>
        <w:t>1.003876</w:t>
      </w:r>
    </w:p>
    <w:p>
      <w:r>
        <w:t>Cấp giấy phép hoạt động đối với Phòn g  khám đa khoa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3</w:t>
      </w:r>
    </w:p>
    <w:p>
      <w:r>
        <w:t>1.003848</w:t>
      </w:r>
    </w:p>
    <w:p>
      <w:r>
        <w:t>Cấp  giấy  phép hoạt  động  đối với bệnh viện thuộc Sở Y tế và áp dụn g  đối với trường hợp khi thay đổi hình thức tổ chức, chia tách, hợp nhất, sáp nhập</w:t>
      </w:r>
    </w:p>
    <w:p>
      <w:r>
        <w:t>Nghị định số 96/2023/NĐ-CP ngày 30/12/2023 của Chính phủ quy định chi tiết một số điều của Luật Khám bệnh, chữa bệnh</w:t>
      </w:r>
    </w:p>
    <w:p>
      <w:r>
        <w:t>Khám bệnh, chữa bệnh</w:t>
      </w:r>
    </w:p>
    <w:p>
      <w:r>
        <w:t>Sở Y tế</w:t>
      </w:r>
    </w:p>
    <w:p>
      <w:r>
        <w:t>4</w:t>
      </w:r>
    </w:p>
    <w:p>
      <w:r>
        <w:t>1.003824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5</w:t>
      </w:r>
    </w:p>
    <w:p>
      <w:r>
        <w:t>1.003803</w:t>
      </w:r>
    </w:p>
    <w:p>
      <w:r>
        <w:t>Cấp giấy phép hoạt động đối với Phòng khám chuyên khoa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6</w:t>
      </w:r>
    </w:p>
    <w:p>
      <w:r>
        <w:t>1.003800</w:t>
      </w:r>
    </w:p>
    <w:p>
      <w:r>
        <w:t>Cấp lại ch ứ 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7</w:t>
      </w:r>
    </w:p>
    <w:p>
      <w:r>
        <w:t>1.003787</w:t>
      </w:r>
    </w:p>
    <w:p>
      <w:r>
        <w:t>Cấp điều chỉnh chứng chỉ hành nghề khám bệnh, chữa bệnh trong trường hợp đề nghị đề nghị thay đổi họ và tên, ngày tháng năm sinh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8</w:t>
      </w:r>
    </w:p>
    <w:p>
      <w:r>
        <w:t>1.003774</w:t>
      </w:r>
    </w:p>
    <w:p>
      <w:r>
        <w:t>Cấp giấy phép hoạt động đối với nhà  h ộ sinh thuộc thẩm quyền của Sở Y tế</w:t>
      </w:r>
    </w:p>
    <w:p>
      <w:r>
        <w:t>Nghị định số 96/2023/NĐ-CP ngày 30/12/2023 của Chính phủ quy định chi tiết một số điều của Luật Khám bệnh, chữa bệnh</w:t>
      </w:r>
    </w:p>
    <w:p>
      <w:r>
        <w:t>Khám  b ệnh, chữa bệnh</w:t>
      </w:r>
    </w:p>
    <w:p>
      <w:r>
        <w:t>Sở Y tế</w:t>
      </w:r>
    </w:p>
    <w:p>
      <w:r>
        <w:t>9</w:t>
      </w:r>
    </w:p>
    <w:p>
      <w:r>
        <w:t>1.003773</w:t>
      </w:r>
    </w:p>
    <w:p>
      <w:r>
        <w:t>Cấp thay đổi phạm vi hoạt động chuyên môn trong chứng chỉ hành nghề khám bệnh, chữa bệnh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10</w:t>
      </w:r>
    </w:p>
    <w:p>
      <w:r>
        <w:t>1.003748</w:t>
      </w:r>
    </w:p>
    <w:p>
      <w:r>
        <w:t>Cấp bổ sung phạm vi hoạt động chuyên môn trong chứng chỉ hành n g hề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11</w:t>
      </w:r>
    </w:p>
    <w:p>
      <w:r>
        <w:t>1.003746</w:t>
      </w:r>
    </w:p>
    <w:p>
      <w:r>
        <w:t>Cấp giấy phép hoạt động đối với trạm xá, trạm y tế xã</w:t>
      </w:r>
    </w:p>
    <w:p>
      <w:r>
        <w:t>Nghị định số 96/2023/NĐ-CP ngày 30/12/2023 của Chính phủ quy định chi tiết một số điều của Luật Khám bệnh, chữa bệnh</w:t>
      </w:r>
    </w:p>
    <w:p>
      <w:r>
        <w:t>Khám bệnh, chữa bệnh</w:t>
      </w:r>
    </w:p>
    <w:p>
      <w:r>
        <w:t>Sở Y tế</w:t>
      </w:r>
    </w:p>
    <w:p>
      <w:r>
        <w:t>12</w:t>
      </w:r>
    </w:p>
    <w:p>
      <w:r>
        <w:t>1.003720</w:t>
      </w:r>
    </w:p>
    <w:p>
      <w:r>
        <w:t>Công bố đủ điều kiện thực hiện khám sức khỏe cơ sở khám bệnh, chữa bệnh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13</w:t>
      </w:r>
    </w:p>
    <w:p>
      <w:r>
        <w:t>1.003709</w:t>
      </w:r>
    </w:p>
    <w:p>
      <w:r>
        <w:t>Cấp lần đầu chứng chỉ hành nghề khám bệnh, chữa bệnh đối với n g ười Việt Nam thuộc thẩm quyền của Sở Y tế</w:t>
      </w:r>
    </w:p>
    <w:p>
      <w:r>
        <w:t>N g hị định số 96/2023/NĐ-CP ngày 30/12/2023 của Chính phủ quy định chi tiết một số điều của Luật Khám bệnh, chữa bệnh</w:t>
      </w:r>
    </w:p>
    <w:p>
      <w:r>
        <w:t>Khám bệnh, chữa bệnh</w:t>
      </w:r>
    </w:p>
    <w:p>
      <w:r>
        <w:t>Sở Y tế</w:t>
      </w:r>
    </w:p>
    <w:p>
      <w:r>
        <w:t>14</w:t>
      </w:r>
    </w:p>
    <w:p>
      <w:r>
        <w:t>1.003644</w:t>
      </w:r>
    </w:p>
    <w:p>
      <w:r>
        <w:t>Cấp giấ y  phép hoạt động đối với cơ sở khám bệnh, chữa bệnh khi thay đổi địa điểm thuộc thẩm qu y ền của Sở Y tế</w:t>
      </w:r>
    </w:p>
    <w:p>
      <w:r>
        <w:t>Nghị định số 96/2023/NĐ-CP ngày 30/12/2023 của Chính phủ quy định chi tiết một số điều của Luật Khám bệnh, chữa bệnh</w:t>
      </w:r>
    </w:p>
    <w:p>
      <w:r>
        <w:t>Khám bệnh, chữa bệnh</w:t>
      </w:r>
    </w:p>
    <w:p>
      <w:r>
        <w:t>Sở Y tế</w:t>
      </w:r>
    </w:p>
    <w:p>
      <w:r>
        <w:t>15</w:t>
      </w:r>
    </w:p>
    <w:p>
      <w:r>
        <w:t>1.003628</w:t>
      </w:r>
    </w:p>
    <w:p>
      <w:r>
        <w:t>Cấp giấy phép hoạt động đối với cơ sở khám bệnh, chữa bệnh khi thay đổi tên cơ sở khám bệnh, chữa bệnh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16</w:t>
      </w:r>
    </w:p>
    <w:p>
      <w:r>
        <w:t>1.003547</w:t>
      </w:r>
    </w:p>
    <w:p>
      <w:r>
        <w:t>Điều chỉnh giấy phép hoạt động đối với cơ sở khám bệnh, chữa bệnh khi tha y  đổi quy mô giườn g  bệnh hoặc cơ cấu tổ chức hoặc phạm vi hoạt động chuyên môn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17</w:t>
      </w:r>
    </w:p>
    <w:p>
      <w:r>
        <w:t>1.003531</w:t>
      </w:r>
    </w:p>
    <w:p>
      <w:r>
        <w:t>Cấp  giấy  phép hoạt động đối với cơ sở khám bệnh, chữa bệnh khi thay  đ ổi người chịu trách nhiệm chuyên môn của cơ sở khám bệnh, chữa  b ệnh thuộc thẩm quyền của Sở Y tế</w:t>
      </w:r>
    </w:p>
    <w:p>
      <w:r>
        <w:t>N ghị  định số 96/2023/NĐ-CP ngày 30/12/2023 của Chính phủ quy định chi tiết một số điều của Luật Khám bệnh, chữa bệnh</w:t>
      </w:r>
    </w:p>
    <w:p>
      <w:r>
        <w:t>Khám bệnh, chữa bệnh</w:t>
      </w:r>
    </w:p>
    <w:p>
      <w:r>
        <w:t>Sở Y tế</w:t>
      </w:r>
    </w:p>
    <w:p>
      <w:r>
        <w:t>18</w:t>
      </w:r>
    </w:p>
    <w:p>
      <w:r>
        <w:t>1.003516</w:t>
      </w:r>
    </w:p>
    <w:p>
      <w:r>
        <w:t>Cấp lại giấy phép hoạt động đối với cơ sở khám bệnh, chữa bệnh thuộc thẩm quyền của Sở Y tế do bị mất,  ho ặc hư hỏng hoặc bị thu hồi do cấp không đúng thẩm quyền</w:t>
      </w:r>
    </w:p>
    <w:p>
      <w:r>
        <w:t>Nghị định số 96/2023/NĐ-CP ngày 30/12/2023 của Chính phủ quy định chi tiết một số điều của Luật Khám bệnh, chữa bệnh</w:t>
      </w:r>
    </w:p>
    <w:p>
      <w:r>
        <w:t>Khám bệnh, chữa bệnh</w:t>
      </w:r>
    </w:p>
    <w:p>
      <w:r>
        <w:t>Sở Y tế</w:t>
      </w:r>
    </w:p>
    <w:p>
      <w:r>
        <w:t>19</w:t>
      </w:r>
    </w:p>
    <w:p>
      <w:r>
        <w:t>2.000984</w:t>
      </w:r>
    </w:p>
    <w:p>
      <w:r>
        <w:t>Cấp giấy phép hoạt động đối với cơ sở dịch vụ y tế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20</w:t>
      </w:r>
    </w:p>
    <w:p>
      <w:r>
        <w:t>1.002230</w:t>
      </w:r>
    </w:p>
    <w:p>
      <w:r>
        <w:t>Cấp giấy phép hoạt động khám bệnh, chữa bệnh nhân đạo đối với Phòng khám đa khoa thuộc thẩm quyền của Sở Y tế</w:t>
      </w:r>
    </w:p>
    <w:p>
      <w:r>
        <w:t>Nghị định số 96/2 0 23/NĐ-CP ngày 30/12/2023 của Chính phủ quy định chi tiết một số điều của Luật Khám bệnh, chữa bệnh</w:t>
      </w:r>
    </w:p>
    <w:p>
      <w:r>
        <w:t>Khám bệnh, chữa bệnh</w:t>
      </w:r>
    </w:p>
    <w:p>
      <w:r>
        <w:t>Sở Y tế</w:t>
      </w:r>
    </w:p>
    <w:p>
      <w:r>
        <w:t>21</w:t>
      </w:r>
    </w:p>
    <w:p>
      <w:r>
        <w:t>1.002215</w:t>
      </w:r>
    </w:p>
    <w:p>
      <w:r>
        <w:t>Cấp giấy phép hoạt động khám bệnh, chữa bệnh nhân đạo đối với Phòng khám chuyên khoa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22</w:t>
      </w:r>
    </w:p>
    <w:p>
      <w:r>
        <w:t>1.002205</w:t>
      </w:r>
    </w:p>
    <w:p>
      <w:r>
        <w:t>Cấp giấy phép hoạt động khám bệnh, chữa bệnh nhân đạo  đố i với Phòng chẩn trị y học cổ truyền thuộc thẩm quyền của Sở Y tế</w:t>
      </w:r>
    </w:p>
    <w:p>
      <w:r>
        <w:t>Nghị định số 96/2023/NĐ-CP ngày 30/12/2023 của Chính ph ủ  quy định chi tiết một số điều của Luật Khám bệnh, chữa bệnh</w:t>
      </w:r>
    </w:p>
    <w:p>
      <w:r>
        <w:t>Khám  b ệnh, chữa bệnh</w:t>
      </w:r>
    </w:p>
    <w:p>
      <w:r>
        <w:t>Sở Y tế</w:t>
      </w:r>
    </w:p>
    <w:p>
      <w:r>
        <w:t>23</w:t>
      </w:r>
    </w:p>
    <w:p>
      <w:r>
        <w:t>1.002191</w:t>
      </w:r>
    </w:p>
    <w:p>
      <w:r>
        <w:t>Cấp giấy phép hoạt động khám bệnh, chữa bệnh nhân đạo đối với Nhà Hộ Sinh thuộc thẩm quyền của Sở Y tế</w:t>
      </w:r>
    </w:p>
    <w:p>
      <w:r>
        <w:t>Nghị định số 96/2023/NĐ-CP ngày 30/12/2023 của Chính phủ quy định chi tiết một số điều của Luật Khám bệnh, chữa bệnh</w:t>
      </w:r>
    </w:p>
    <w:p>
      <w:r>
        <w:t>Khám  b ệnh ,  chữa bệnh</w:t>
      </w:r>
    </w:p>
    <w:p>
      <w:r>
        <w:t>Sở Y tế</w:t>
      </w:r>
    </w:p>
    <w:p>
      <w:r>
        <w:t>24</w:t>
      </w:r>
    </w:p>
    <w:p>
      <w:r>
        <w:t>1.002182</w:t>
      </w:r>
    </w:p>
    <w:p>
      <w:r>
        <w:t>Cấp giấy phép hoạt động khám bệnh, chữa bệnh nhân đạo đối với phòng khám ch ẩ n đoán hình ảnh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25</w:t>
      </w:r>
    </w:p>
    <w:p>
      <w:r>
        <w:t>1.002162</w:t>
      </w:r>
    </w:p>
    <w:p>
      <w:r>
        <w:t>Cấp giấy phép hoạt động khám bệnh, chữa bệnh nhân  đ ạo đối với phòng xét nghiệm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26</w:t>
      </w:r>
    </w:p>
    <w:p>
      <w:r>
        <w:t>1.002140</w:t>
      </w:r>
    </w:p>
    <w:p>
      <w:r>
        <w:t>Cấp giấ y  phép hoạt động khám bệnh, chữa bệnh nhân  đ ạo đối với c ơ sở  dịch vụ tiêm (chích), thay băng, đếm mạch, đo nhiệt độ, đo huyết áp</w:t>
      </w:r>
    </w:p>
    <w:p>
      <w:r>
        <w:t>Nghị định số 96/2023/NĐ-CP ngày 30/12/2023 của Chính phủ quy định chi tiết một số điều của Luật Khám bệnh, chữa bệnh</w:t>
      </w:r>
    </w:p>
    <w:p>
      <w:r>
        <w:t>Khám bệnh, chữa bệnh</w:t>
      </w:r>
    </w:p>
    <w:p>
      <w:r>
        <w:t>Sở Y tế</w:t>
      </w:r>
    </w:p>
    <w:p>
      <w:r>
        <w:t>27</w:t>
      </w:r>
    </w:p>
    <w:p>
      <w:r>
        <w:t>1.002131</w:t>
      </w:r>
    </w:p>
    <w:p>
      <w:r>
        <w:t>Cấp giấy phép hoạt động khám bệnh, chữa bệnh nhân đạo đối với cơ sở dịch vụ làm răng gi ả</w:t>
      </w:r>
    </w:p>
    <w:p>
      <w:r>
        <w:t>Nghị định số 96/2023/NĐ-CP ngày 30/12/2023 của Chính phủ quy định chi tiết một số điều của Luật Khám bệnh, chữa bệnh</w:t>
      </w:r>
    </w:p>
    <w:p>
      <w:r>
        <w:t>Khám bệnh, chữa bệnh</w:t>
      </w:r>
    </w:p>
    <w:p>
      <w:r>
        <w:t>Sở Y tế</w:t>
      </w:r>
    </w:p>
    <w:p>
      <w:r>
        <w:t>28</w:t>
      </w:r>
    </w:p>
    <w:p>
      <w:r>
        <w:t>1.002111</w:t>
      </w:r>
    </w:p>
    <w:p>
      <w:r>
        <w:t>Cấp giấy phép hoạt động khám bệnh, chữa bệnh nhân đạo đối với cơ sở dịch vụ chăm sóc sức khoẻ tại nhà</w:t>
      </w:r>
    </w:p>
    <w:p>
      <w:r>
        <w:t>Nghị định số 96/2023/NĐ-CP ngày 30/12/2023 của Chính phủ quy định chi tiết một số điều của Luật Khám bệnh, chữa bệnh</w:t>
      </w:r>
    </w:p>
    <w:p>
      <w:r>
        <w:t>Khám bệnh, chữa bệnh</w:t>
      </w:r>
    </w:p>
    <w:p>
      <w:r>
        <w:t>Sở Y tế</w:t>
      </w:r>
    </w:p>
    <w:p>
      <w:r>
        <w:t>29</w:t>
      </w:r>
    </w:p>
    <w:p>
      <w:r>
        <w:t>1.002097</w:t>
      </w:r>
    </w:p>
    <w:p>
      <w:r>
        <w:t>Cấp giấy phép hoạt động khám  b ệnh, chữa bệnh nhân  đ ạo đối với cơ sở dịch vụ kính thuốc</w:t>
      </w:r>
    </w:p>
    <w:p>
      <w:r>
        <w:t>Nghị định số 96/2023/NĐ-CP ngày 30/12/2023 của Chính phủ quy định chi tiết một số điều của Luật Khám bệnh, chữa bệnh</w:t>
      </w:r>
    </w:p>
    <w:p>
      <w:r>
        <w:t>Khám bệnh, chữa bệnh</w:t>
      </w:r>
    </w:p>
    <w:p>
      <w:r>
        <w:t>Sở Y tế</w:t>
      </w:r>
    </w:p>
    <w:p>
      <w:r>
        <w:t>30</w:t>
      </w:r>
    </w:p>
    <w:p>
      <w:r>
        <w:t>1.002073</w:t>
      </w:r>
    </w:p>
    <w:p>
      <w:r>
        <w:t>Cấp giấy phép hoạt động khám bệnh, chữa bệnh nhân đạo đối với c ơ  sở dịch vụ cấp cứu, hỗ trợ vận chuyển người bệnh</w:t>
      </w:r>
    </w:p>
    <w:p>
      <w:r>
        <w:t>Nghị định số 96/2023/NĐ-CP ngày 30/12/2023 của Chính phủ quy định chi tiết một số điều của Luật Khám bệnh, chữa bệnh</w:t>
      </w:r>
    </w:p>
    <w:p>
      <w:r>
        <w:t>Khám bệnh, chữa bệnh</w:t>
      </w:r>
    </w:p>
    <w:p>
      <w:r>
        <w:t>Sở Y tế</w:t>
      </w:r>
    </w:p>
    <w:p>
      <w:r>
        <w:t>31</w:t>
      </w:r>
    </w:p>
    <w:p>
      <w:r>
        <w:t>1.002058</w:t>
      </w:r>
    </w:p>
    <w:p>
      <w:r>
        <w:t>Cấp giấy phép hoạt động  đ ối với khám bệnh, chữa bệnh nhân  đ ạo với trạm xá, trạm  y  tế cấp xã</w:t>
      </w:r>
    </w:p>
    <w:p>
      <w:r>
        <w:t>Nghị định số 96/2 0 23/NĐ-CP ngày 30/12/2023 của Chính phủ quy định chi tiết một số điều của Luật Khám bệnh, chữa bệnh</w:t>
      </w:r>
    </w:p>
    <w:p>
      <w:r>
        <w:t>Khám bệnh, chữa bệnh</w:t>
      </w:r>
    </w:p>
    <w:p>
      <w:r>
        <w:t>Sở Y tế</w:t>
      </w:r>
    </w:p>
    <w:p>
      <w:r>
        <w:t>32</w:t>
      </w:r>
    </w:p>
    <w:p>
      <w:r>
        <w:t>1.002037</w:t>
      </w:r>
    </w:p>
    <w:p>
      <w:r>
        <w:t>Cấp giấy phép hoạt động khám  b ệnh ,  chữa bệnh nhân đạo đối với cơ sở khám bệnh, chữa bệnh thuộc thẩm quyền của Sở Y tế khi thay đổi địa điểm</w:t>
      </w:r>
    </w:p>
    <w:p>
      <w:r>
        <w:t>Nghị định số 96/2 0 23/NĐ-CP ngày 30/12/2023 của Chính phủ quy định chi tiết một số điều của Luật Khám bệnh, chữa bệnh</w:t>
      </w:r>
    </w:p>
    <w:p>
      <w:r>
        <w:t>Khám bệnh, chữa bệnh</w:t>
      </w:r>
    </w:p>
    <w:p>
      <w:r>
        <w:t>Sở Y tế</w:t>
      </w:r>
    </w:p>
    <w:p>
      <w:r>
        <w:t>33</w:t>
      </w:r>
    </w:p>
    <w:p>
      <w:r>
        <w:t>1.002015</w:t>
      </w:r>
    </w:p>
    <w:p>
      <w:r>
        <w:t>Cấp giấy phép hoạt động khám  b ệnh, chữa bệnh nhân đạo đối với cơ sở khám bệnh, chữa bệnh thuộc thẩm quyền của Sở Y tế khi thay đổi tên cơ sở khám chữa bệnh</w:t>
      </w:r>
    </w:p>
    <w:p>
      <w:r>
        <w:t>Nghị định số 96/2023/NĐ-CP ngày 30/12/2023 của Chính phủ quy định chi tiết một số điều của Luật Khám bệnh, chữa bệnh</w:t>
      </w:r>
    </w:p>
    <w:p>
      <w:r>
        <w:t>Khám bệnh, chữa bệnh</w:t>
      </w:r>
    </w:p>
    <w:p>
      <w:r>
        <w:t>Sở Y tế</w:t>
      </w:r>
    </w:p>
    <w:p>
      <w:r>
        <w:t>34</w:t>
      </w:r>
    </w:p>
    <w:p>
      <w:r>
        <w:t>1.002000</w:t>
      </w:r>
    </w:p>
    <w:p>
      <w:r>
        <w:t>C ấp lại  giấy  phép hoạt động khám bệnh, chữa bệnh nhân đạo đối với cơ sở khám bệnh, chữa bệnh thuộc thẩm qu y ền của Sở Y tế do bị mất hoặc hư h ỏ ng hoặc giấy phép bị thu hồi do cấp không đúng thẩm quyền</w:t>
      </w:r>
    </w:p>
    <w:p>
      <w:r>
        <w:t>Nghị định số 96/2023/NĐ-CP ngày 30/12/2023 của Chính phủ quy định chi tiết một số điều của Luật Khám bệnh, chữa bệnh</w:t>
      </w:r>
    </w:p>
    <w:p>
      <w:r>
        <w:t>Khám bệnh, chữa bệnh</w:t>
      </w:r>
    </w:p>
    <w:p>
      <w:r>
        <w:t>Sở Y tế</w:t>
      </w:r>
    </w:p>
    <w:p>
      <w:r>
        <w:t>35</w:t>
      </w:r>
    </w:p>
    <w:p>
      <w:r>
        <w:t>1.001987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 n</w:t>
      </w:r>
    </w:p>
    <w:p>
      <w:r>
        <w:t>Nghị định số 96/2023/NĐ-CP ngày 30/12/2023 của Chính phủ quy định chi tiết một số điều của Luật Khám bệnh, chữa bệnh</w:t>
      </w:r>
    </w:p>
    <w:p>
      <w:r>
        <w:t>Khám bệnh, chữa bệnh</w:t>
      </w:r>
    </w:p>
    <w:p>
      <w:r>
        <w:t>Sở Y tế</w:t>
      </w:r>
    </w:p>
    <w:p>
      <w:r>
        <w:t>36</w:t>
      </w:r>
    </w:p>
    <w:p>
      <w:r>
        <w:t>1.001907</w:t>
      </w:r>
    </w:p>
    <w:p>
      <w:r>
        <w:t>Cấp giấy phép hoạt động khám, chữa bệnh nhân đạo đối với bệnh  v iện trên địa bàn quản lý của Sở Y tế trừ các bệnh viện thuộc thẩm quyền của Bộ Y tế và Bộ Quốc phòng) và áp dụng đối với trường hợp khi thay đổi hình thức tổ chức, chia tách, hợp nhất, sáp nhập</w:t>
      </w:r>
    </w:p>
    <w:p>
      <w:r>
        <w:t>Nghị định số 96/2023/NĐ-CP ngày 30/12/2023 của Chính phủ quy định chi tiết một số điều của Luật Khám bệnh, chữa bệnh</w:t>
      </w:r>
    </w:p>
    <w:p>
      <w:r>
        <w:t>Khám bệnh, chữa bệnh</w:t>
      </w:r>
    </w:p>
    <w:p>
      <w:r>
        <w:t>Sở Y tế</w:t>
      </w:r>
    </w:p>
    <w:p>
      <w:r>
        <w:t>37</w:t>
      </w:r>
    </w:p>
    <w:p>
      <w:r>
        <w:t>1.001884</w:t>
      </w:r>
    </w:p>
    <w:p>
      <w:r>
        <w:t>Cho phép Đội khám bệnh, chữa bệnh ch ữ  thập đỏ lưu động tổ chức khám bệnh, chữa bệnh nhân đạo tại cơ sở khám bệnh, chữa bệnh trực thuộc Sở Y tế</w:t>
      </w:r>
    </w:p>
    <w:p>
      <w:r>
        <w:t>Nghị định số 96/2023/NĐ-CP ngày 30/12/2023 của Chính phủ quy định chi tiết một số điều của Luật Khám bệnh, chữa bệnh</w:t>
      </w:r>
    </w:p>
    <w:p>
      <w:r>
        <w:t>Khám bệnh, chữa bệnh</w:t>
      </w:r>
    </w:p>
    <w:p>
      <w:r>
        <w:t>Sở Y tế</w:t>
      </w:r>
    </w:p>
    <w:p>
      <w:r>
        <w:t>38</w:t>
      </w:r>
    </w:p>
    <w:p>
      <w:r>
        <w:t>1.001866</w:t>
      </w:r>
    </w:p>
    <w:p>
      <w:r>
        <w:t>Cho phép Đoàn khám bệnh, chữa  b ệnh nước ngoài tổ chức khám bệnh, chữa bệnh nhân đạo tại cơ sở khám bệnh, chữa bệnh trực thuộc Sở Y tế</w:t>
      </w:r>
    </w:p>
    <w:p>
      <w:r>
        <w:t>Nghị định số 96/2023/NĐ-CP ngày 30/12/2023 của Chính phủ quy định chi tiết một số điều của Luật Khám bệnh, chữa bệnh</w:t>
      </w:r>
    </w:p>
    <w:p>
      <w:r>
        <w:t>Khám bệnh, chữa bệnh</w:t>
      </w:r>
    </w:p>
    <w:p>
      <w:r>
        <w:t>Sở Y tế</w:t>
      </w:r>
    </w:p>
    <w:p>
      <w:r>
        <w:t>39</w:t>
      </w:r>
    </w:p>
    <w:p>
      <w:r>
        <w:t>1.001824</w:t>
      </w:r>
    </w:p>
    <w:p>
      <w:r>
        <w:t>Cho phép cá nhân trong nước, nước ngoài tổ chức khám bệnh, chữa bệnh nhân đạo tại cơ sở khám bệnh, chữa bệnh trực thuộc Sở Y tế</w:t>
      </w:r>
    </w:p>
    <w:p>
      <w:r>
        <w:t>Nghị  đị nh số 96/2023/NĐ-CP ngày 30/12/2023 của Chính phủ quy định chi tiết một số điều của Luật Khám bệnh, chữa bệnh</w:t>
      </w:r>
    </w:p>
    <w:p>
      <w:r>
        <w:t>Khám bệnh, chữa bệnh</w:t>
      </w:r>
    </w:p>
    <w:p>
      <w:r>
        <w:t>Sở Y tế</w:t>
      </w:r>
    </w:p>
    <w:p>
      <w:r>
        <w:t>40</w:t>
      </w:r>
    </w:p>
    <w:p>
      <w:r>
        <w:t>1.001641</w:t>
      </w:r>
    </w:p>
    <w:p>
      <w:r>
        <w:t>Công bố cơ sở đ ủ  điều kiện thực hiện khám sức khỏe lái xe thuộc thẩm qu y ền Sở Y tế</w:t>
      </w:r>
    </w:p>
    <w:p>
      <w:r>
        <w:t>Nghị định số 96/2023/NĐ-CP ngày 30/12/2023 của Chính ph ủ  quy định chi tiết một số điều của Luật Khám bệnh, chữa bệnh</w:t>
      </w:r>
    </w:p>
    <w:p>
      <w:r>
        <w:t>Khám bệnh, chữa bệnh</w:t>
      </w:r>
    </w:p>
    <w:p>
      <w:r>
        <w:t>Sở Y tế</w:t>
      </w:r>
    </w:p>
    <w:p>
      <w:r>
        <w:t>41</w:t>
      </w:r>
    </w:p>
    <w:p>
      <w:r>
        <w:t>1.001595</w:t>
      </w:r>
    </w:p>
    <w:p>
      <w:r>
        <w:t>Cho phép cơ sở khám bệnh, chữa bệnh được tiếp tục hoạt động khám bệnh, chữa bệnh sau khi bị đình chỉ hoạt động chuyên môn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42</w:t>
      </w:r>
    </w:p>
    <w:p>
      <w:r>
        <w:t>1.000854</w:t>
      </w:r>
    </w:p>
    <w:p>
      <w:r>
        <w:t>Cho phép người hành nghề được tiếp tục hành nghề khám bệnh, chữa bệnh sau khi bị đình chỉ hoạt động chuyên môn thuộc thẩm quyền của Sở Y tế</w:t>
      </w:r>
    </w:p>
    <w:p>
      <w:r>
        <w:t>Nghị định số 96/2023/NĐ-CP ngày 30/12/2023 của Chính phủ quy định chi tiết một số điều của Luật Khám bệnh, chữa bệnh</w:t>
      </w:r>
    </w:p>
    <w:p>
      <w:r>
        <w:t>Khám bệnh, chữa bệnh</w:t>
      </w:r>
    </w:p>
    <w:p>
      <w:r>
        <w:t>Sở Y tế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