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103/QĐ-UBND năm 2024 công bố Danh mục thủ tục hành chính mới, được sửa đổi, bổ sung và phê duyệt Quy trình nội bộ giải quyết thủ tục hành chính trong lĩnh vực khoa học công nghệ và môi trường, lĩnh vực lâm nghiệp thuộc thẩm quyền quản lý, giải quyết của Sở Nông nghiệp và Phát triển nông thôn,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103/QĐ-UBND</w:t>
      </w:r>
    </w:p>
    <w:p>
      <w:r>
        <w:t>Quảng Ngãi, ngày 19 tháng 01 năm 2024</w:t>
      </w:r>
    </w:p>
    <w:p>
      <w:r>
        <w:t>QUYẾT ĐỊNH</w:t>
      </w:r>
    </w:p>
    <w:p>
      <w:r>
        <w:t>VỀ VIỆC CÔNG BỐ DANH MỤC THỦ TỤC HÀNH CHÍNH MỚI BAN HÀNH, ĐƯỢC SỬA ĐỔI, BỔ SUNG VÀ PHÊ DUYỆT QUY TRÌNH NỘI BỘ GIẢI QUYẾT THỦ TỤC HÀNH CHÍNH TRONG LĨNH VỰC KHOA HỌC CÔNG NGHỆ VÀ MÔI TRƯỜNG, LĨNH VỰC LÂM NGHIỆP THUỘC THẨM QUYỀN QUẢN LÝ, GIẢI QUYẾT CỦA SỞ NÔNG NGHIỆP VÀ PHÁT TRIỂN NÔNG THÔN, UBND CẤP HUYỆN TRÊN ĐỊA BÀN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2466/QĐ-BNN-VP ngày 20/6/2023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Căn cứ Quyết định số 178/QĐ-BNN-LN ngày 08/01/2024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Phát triển nông thôn tại Tờ trình số 172/TTr-SNNPTNT ngày 15/01/2024.</w:t>
      </w:r>
    </w:p>
    <w:p>
      <w:r>
        <w:t>QUYẾT ĐỊNH:</w:t>
      </w:r>
    </w:p>
    <w:p>
      <w:r>
        <w:t>Điều 1.  Công bố kèm theo Quyết định này Danh mục thủ tục hành chính (TTHC) mới ban hành, được sửa đổi, bổ sung và phê duyệt Quy trình nội bộ giải quyết TTHC trong lĩnh vực khoa học công nghệ và môi trường, lĩnh vực lâm nghiệp thuộc thẩm quyền quản lý, giải quyết của Sở Nông nghiệp và Phát triển nông thôn, UBND cấp huyện trên địa bàn tỉnh Quảng Ngãi, cụ thể như sau:</w:t>
      </w:r>
    </w:p>
    <w:p>
      <w:r>
        <w:t>1. Danh mục TTHC mới ban hành, được sửa đổi, bổ sung tại Phụ lục I.</w:t>
      </w:r>
    </w:p>
    <w:p>
      <w:r>
        <w:t>2. Quy trình nội bộ giải quyết TTHC tại Phụ lục II.</w:t>
      </w:r>
    </w:p>
    <w:p>
      <w:r>
        <w:t>Điều 2. Trách nhiệm của các cơ quan</w:t>
      </w:r>
    </w:p>
    <w:p>
      <w:r>
        <w:t>1. Sở Nông nghiệp và Phát triển nông thôn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phần mềm Hệ thống thông tin giải quyết TTHC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Nông nghiệp và Phát triển nông thôn,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3. UBND các huyện, thị xã, thành phố thực hiện niêm yết công khai kịp thời, đầy đủ Danh mục và nội dung cụ thể từng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Các TTHC thuộc thẩm quyền giải quyết của Sở Nông nghiệp và Phát triển nông thôn đã được Chủ tịch UBND tỉnh công bố tại Quyết định số 1078/QĐ-UBND ngày 01/8/2019 không được sửa đổi, bổ sung tại Quyết định này vẫn giữ nguyên hiệu lực thi hành.</w:t>
      </w:r>
    </w:p>
    <w:p>
      <w:r>
        <w:t>Điều 4.  Chánh Văn phòng UBND tỉnh; Giám đốc các Sở: Nông nghiệp và Phát triển nông thôn, Thông tin và Truyền thông; Chủ tịch UBND các huyện, thị xã, thành phố; các cơ quan, đơn vị, tổ chức và cá nhân liên quan chịu trách nhiệm thi hành Quyết định này./.</w:t>
      </w:r>
    </w:p>
    <w:p>
      <w:r>
        <w:t>Nơi nhận:</w:t>
      </w:r>
    </w:p>
    <w:p>
      <w:r>
        <w:t>- Như Điều 4;</w:t>
      </w:r>
    </w:p>
    <w:p>
      <w:r>
        <w:t>- Bộ Nông nghiệp và PTNT;</w:t>
      </w:r>
    </w:p>
    <w:p>
      <w:r>
        <w:t>- Cục Kiểm soát TTHC (VPCP);</w:t>
      </w:r>
    </w:p>
    <w:p>
      <w:r>
        <w:t>- CT, các PCT UBND tỉnh;</w:t>
      </w:r>
    </w:p>
    <w:p>
      <w:r>
        <w:t>- VPUB: PCVP, KTN, CBTH;</w:t>
      </w:r>
    </w:p>
    <w:p>
      <w:r>
        <w:t>- Lưu: VT, TTHC(x).</w:t>
      </w:r>
    </w:p>
    <w:p>
      <w:r>
        <w:t>KT. CHỦ TỊCH</w:t>
      </w:r>
    </w:p>
    <w:p>
      <w:r>
        <w:t>PHÓ CHỦ TỊCH</w:t>
      </w:r>
    </w:p>
    <w:p>
      <w:r>
        <w:t>Trần Hoàng Tuấn</w:t>
      </w:r>
    </w:p>
    <w:p>
      <w:r>
        <w:t>PHỤ LỤC I</w:t>
      </w:r>
    </w:p>
    <w:p>
      <w:r>
        <w:t>DANH MỤC THỦ TỤC HÀNH CHÍNH MỚI BAN HÀNH, ĐƯỢC SỬA ĐỔI, BỔ SUNG TRONG LĨNH VỰC KHOA HỌC CÔNG NGHỆ VÀ MÔI TRƯỜNG, LĨNH VỰC LÂM NGHIỆP THUỘC THẨM QUYỀN QUẢN LÝ, GIẢI QUYẾT CỦA SỞ NÔNG NGHIỆP VÀ PHÁT TRIỂN NÔNG THÔN, UBND CẤP HUYỆN TRÊN ĐỊA BÀN TỈNH QUẢNG NGÃI</w:t>
      </w:r>
    </w:p>
    <w:p>
      <w:r>
        <w:t>(Kèm theo Quyết định số: 103/QĐ-UBND ngày 19/01/2024 của Chủ tịch UBND tỉnh Quảng Ngãi)</w:t>
      </w:r>
    </w:p>
    <w:p>
      <w:r>
        <w:t>A. DANH MỤC THỦ TỤC HÀNH CHÍNH MỚI BAN HÀNH</w:t>
      </w:r>
    </w:p>
    <w:p>
      <w:r>
        <w:t>I. DANH MỤC THỦ TỤC HÀNH CHÍNH THUỘC THẨM QUYỀN GIẢI QUYẾT CỦA SỞ NÔNG NGHIỆP VÀ PHÁT TRIỂN NÔNG THÔN</w:t>
      </w:r>
    </w:p>
    <w:p>
      <w:r>
        <w:t>STT</w:t>
      </w:r>
    </w:p>
    <w:p>
      <w:r>
        <w:t>Mã số TTHC</w:t>
      </w:r>
    </w:p>
    <w:p>
      <w:r>
        <w:t>Tên thủ tục hành chính</w:t>
      </w:r>
    </w:p>
    <w:p>
      <w:r>
        <w:t>Thời hạn giải quyết</w:t>
      </w:r>
    </w:p>
    <w:p>
      <w:r>
        <w:t>Địa điểm, cách thức thực hiện</w:t>
      </w:r>
    </w:p>
    <w:p>
      <w:r>
        <w:t>Phí, lệ phí</w:t>
      </w:r>
    </w:p>
    <w:p>
      <w:r>
        <w:t>Căn cứ pháp lý</w:t>
      </w:r>
    </w:p>
    <w:p>
      <w:r>
        <w:t>I</w:t>
      </w:r>
    </w:p>
    <w:p>
      <w:r>
        <w:t>Lĩnh vực Khoa học, Công nghệ và Môi trường</w:t>
      </w:r>
    </w:p>
    <w:p>
      <w:r>
        <w:t>1</w:t>
      </w:r>
    </w:p>
    <w:p>
      <w:r>
        <w:t>1.011647</w:t>
      </w:r>
    </w:p>
    <w:p>
      <w:r>
        <w:t>Công nhận vùng nông nghiệp ứng dụng công nghệ cao</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Không</w:t>
      </w:r>
    </w:p>
    <w:p>
      <w:r>
        <w:t>Quyết định số 66/2015/QĐ-TTg ngày 25/12/2015 của Thủ tướng Chính phủ quy định tiêu chí, thẩm quyền, trình tự, thủ tục công nhận vùng nông nghiệp ứng dụng công nghệ cao.</w:t>
      </w:r>
    </w:p>
    <w:p>
      <w:r>
        <w:t>II. DANH MỤC THỦ TỤC HÀNH CHÍNH THUỘC THẨM QUYỀN GIẢI QUYẾT CỦA UBND CẤP HUYỆN</w:t>
      </w:r>
    </w:p>
    <w:p>
      <w:r>
        <w:t>STT</w:t>
      </w:r>
    </w:p>
    <w:p>
      <w:r>
        <w:t>Mã số TTHC</w:t>
      </w:r>
    </w:p>
    <w:p>
      <w:r>
        <w:t>Tên thủ tục hành chính</w:t>
      </w:r>
    </w:p>
    <w:p>
      <w:r>
        <w:t>Thời hạn giải quyết</w:t>
      </w:r>
    </w:p>
    <w:p>
      <w:r>
        <w:t>Địa điểm, cách thức thực hiện</w:t>
      </w:r>
    </w:p>
    <w:p>
      <w:r>
        <w:t>Phí, lệ phí</w:t>
      </w:r>
    </w:p>
    <w:p>
      <w:r>
        <w:t>Căn cứ pháp lý</w:t>
      </w:r>
    </w:p>
    <w:p>
      <w:r>
        <w:t>I</w:t>
      </w:r>
    </w:p>
    <w:p>
      <w:r>
        <w:t>Lĩnh vực Lâm nghiệp</w:t>
      </w:r>
    </w:p>
    <w:p>
      <w:r>
        <w:t>1</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22 ngày, kể từ ngày nhận được hồ sơ đầy đủ.</w:t>
      </w:r>
    </w:p>
    <w:p>
      <w:r>
        <w:t>Nộp hồ sơ và nhận kết quả tại Bộ phận một cửa của UBND cấp huyện thông qua các hình thức:</w:t>
      </w:r>
    </w:p>
    <w:p>
      <w:r>
        <w:t>- Trực tiếp;</w:t>
      </w:r>
    </w:p>
    <w:p>
      <w:r>
        <w:t>- Qua dịch vụ bưu chính;</w:t>
      </w:r>
    </w:p>
    <w:p>
      <w:r>
        <w:t>- Trực tuyến tại địa chỉ: dichvucong.quangngai.gov.vn.</w:t>
      </w:r>
    </w:p>
    <w:p>
      <w:r>
        <w:t>Không</w:t>
      </w:r>
    </w:p>
    <w:p>
      <w:r>
        <w:t>Thông tư số 13/2023/TT-BNNPTNT ngày 30/11/2023 của Bộ trưởng Bộ Nông nghiệp và Phát triển nông thôn (Khoản 7 Điều 1)</w:t>
      </w:r>
    </w:p>
    <w:p>
      <w:r>
        <w:t>B. DANH MỤC THỦ TỤC HÀNH CHÍNH ĐƯỢC SỬA ĐỔI, BỔ SUNG THUỘC THẨM QUYỀN GIẢI QUYẾT CỦA SỞ NÔNG NGHIỆP VÀ PHÁT TRIỂN NÔNG THÔN</w:t>
      </w:r>
    </w:p>
    <w:p>
      <w:r>
        <w:t>STT</w:t>
      </w:r>
    </w:p>
    <w:p>
      <w:r>
        <w:t>Mã số TTHC</w:t>
      </w:r>
    </w:p>
    <w:p>
      <w:r>
        <w:t>Tên TTHC</w:t>
      </w:r>
    </w:p>
    <w:p>
      <w:r>
        <w:t>Cách thức thực hiện</w:t>
      </w:r>
    </w:p>
    <w:p>
      <w:r>
        <w:t>Tên văn bản QPPL quy định nội dung sửa đổi, bổ sung</w:t>
      </w:r>
    </w:p>
    <w:p>
      <w:r>
        <w:t>Ghi chú</w:t>
      </w:r>
    </w:p>
    <w:p>
      <w:r>
        <w:t>I</w:t>
      </w:r>
    </w:p>
    <w:p>
      <w:r>
        <w:t>Lĩnh vực Lâm nghiệp</w:t>
      </w:r>
    </w:p>
    <w:p>
      <w:r>
        <w:t>1</w:t>
      </w:r>
    </w:p>
    <w:p>
      <w:r>
        <w:t>1.000055</w:t>
      </w:r>
    </w:p>
    <w:p>
      <w:r>
        <w:t>Phê duyệt hoặc điều chỉnh phương án quản lý rừng bền vững của chủ rừng là tổ chức</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Thông tư số 13/2023/TT-BNNPTNT ngày 30/11/2023 của Bộ trưởng Bộ Nông nghiệp và Phát triển nông thôn (Khoản 8 Điều 1)</w:t>
      </w:r>
    </w:p>
    <w:p>
      <w:r>
        <w:t>Sửa đổi bổ sung, thay thế các quy định tại Thông tư 28/2018/TT-BNNPTNT như: tên thủ tục hành chính; thời hạn giải quyết; Mẫu, biểu phụ lục; căn cứ pháp lý</w:t>
      </w:r>
    </w:p>
    <w:p>
      <w:r>
        <w:t>PHỤ LỤC II</w:t>
      </w:r>
    </w:p>
    <w:p>
      <w:r>
        <w:t>QUY TRÌNH NỘI BỘ GIẢI QUYẾT THỦ TỤC HÀNH CHÍNH TRONG LĨNH VỰC KHOA HỌC CÔNG NGHỆ VÀ MÔI TRƯỜNG, LĨNH VỰC LÂM NGHIỆP THUỘC THẨM QUYỀN QUẢN LÝ, GIẢI QUYẾT CỦA SỞ NÔNG NGHIỆP VÀ PHÁT TRIỂN NÔNG THÔN, UBND CẤP HUYỆN TRÊN ĐỊA BÀN TỈNH QUẢNG NGÃI</w:t>
      </w:r>
    </w:p>
    <w:p>
      <w:r>
        <w:t>(Kèm theo Quyết định số 103/QĐ-UBND ngày 19/01/2024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Việc ký ban hành Thông báo Mẫu số 07, Mẫu số 08: Lãnh đạo Sở Nông nghiệp và Phát triển nông thôn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là:“B1, B2, B3”.</w:t>
      </w:r>
    </w:p>
    <w:p>
      <w:r>
        <w:t>+ Lãnh đạo Sở Nông nghiệp và Phát triển nông thôn, viết tắt là “Lãnh đạo Sở”.</w:t>
      </w:r>
    </w:p>
    <w:p>
      <w:r>
        <w:t>+ Trung tâm Phục vụ - Kiểm soát thủ tục hành chính tỉnh Quảng Ngãi, viết tắt là: “Trung tâm”.</w:t>
      </w:r>
    </w:p>
    <w:p>
      <w:r>
        <w:t>+ Công chức, viên chức Sở Nông nghiệp và Phát triển nông thôn việc tại Trung tâm Phục vụ - Kiểm soát thủ tục hành chính tỉnh Quảng Ngãi, viết tắt là “Công chức, viên chức tại Trung tâm”.</w:t>
      </w:r>
    </w:p>
    <w:p>
      <w:r>
        <w:t>+ Bộ phận Tiếp nhận và Trả kết quả thuộc Văn phòng Hội đồng nhân dân và Ủy ban nhân dân cấp huyện gọi tắt: “Bộ phận Một cửa cấp huyện”.</w:t>
      </w:r>
    </w:p>
    <w:p>
      <w:r>
        <w:t>1. Công nhận vùng nông nghiệp ứng dụng công nghệ cao</w:t>
      </w:r>
    </w:p>
    <w:p>
      <w:r>
        <w:t>Thời gian giải quyết:</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(doanh nghiệp, hợp tác xã, liên hiệp hợp tác xã); công chức, viên chức tại Trung tâm</w:t>
      </w:r>
    </w:p>
    <w:p>
      <w:r>
        <w:t>Trong giờ hành chính</w:t>
      </w:r>
    </w:p>
    <w:p>
      <w:r>
        <w:t>- Mẫu số 01</w:t>
      </w:r>
    </w:p>
    <w:p>
      <w:r>
        <w:t>- Mẫu số 04</w:t>
      </w:r>
    </w:p>
    <w:p>
      <w:r>
        <w:t>- Hồ sơ</w:t>
      </w:r>
    </w:p>
    <w:p>
      <w:r>
        <w:t>B2: Chuyển hồ sơ</w:t>
      </w:r>
    </w:p>
    <w:p>
      <w:r>
        <w:t>- Chuyển hồ sơ (giấy, file điện tử) từ Trung tâm về Sở Nông nghiệp và Phát triển nông thôn xử lý.</w:t>
      </w:r>
    </w:p>
    <w:p>
      <w:r>
        <w:t>Công chức, viên chức tại Trung tâm</w:t>
      </w:r>
    </w:p>
    <w:p>
      <w:r>
        <w:t>04 giờ làm việc</w:t>
      </w:r>
    </w:p>
    <w:p>
      <w:r>
        <w:t>- Mẫu số 01</w:t>
      </w:r>
    </w:p>
    <w:p>
      <w:r>
        <w:t>- Mẫu số 04</w:t>
      </w:r>
    </w:p>
    <w:p>
      <w:r>
        <w:t>- Hồ sơ</w:t>
      </w:r>
    </w:p>
    <w:p>
      <w:r>
        <w:t>B3: Phân công xử lý hồ sơ của lãnh đạo Sở</w:t>
      </w:r>
    </w:p>
    <w:p>
      <w:r>
        <w:t>- Lãnh đạo Sở phân công cho Phòng Kế hoạch - Tài chính xử lý.</w:t>
      </w:r>
    </w:p>
    <w:p>
      <w:r>
        <w:t>Lãnh đạo Sở</w:t>
      </w:r>
    </w:p>
    <w:p>
      <w:r>
        <w:t>04 giờ làm việc</w:t>
      </w:r>
    </w:p>
    <w:p>
      <w:r>
        <w:t>- Hồ sơ</w:t>
      </w:r>
    </w:p>
    <w:p>
      <w:r>
        <w:t>- Mẫu số 04</w:t>
      </w:r>
    </w:p>
    <w:p>
      <w:r>
        <w:t>B4: Phân công xử lý hồ sơ của lãnh đạo Phòng</w:t>
      </w:r>
    </w:p>
    <w:p>
      <w:r>
        <w:t>- Lãnh đạo Phòng Kế hoạch - Tài chính phân công chuyên viên xử lý.</w:t>
      </w:r>
    </w:p>
    <w:p>
      <w:r>
        <w:t>Lãnh đạo Phòng Kế hoạch và Tài chính</w:t>
      </w:r>
    </w:p>
    <w:p>
      <w:r>
        <w:t>04 giờ làm việc</w:t>
      </w:r>
    </w:p>
    <w:p>
      <w:r>
        <w:t>- Hồ sơ</w:t>
      </w:r>
    </w:p>
    <w:p>
      <w:r>
        <w:t>- Mẫu số 04</w:t>
      </w:r>
    </w:p>
    <w:p>
      <w:r>
        <w:t>B5: Xử lý hồ sơ</w:t>
      </w:r>
    </w:p>
    <w:p>
      <w:r>
        <w:t>- Trường hợp hồ sơ hợp lệ: Thông báo cho tổ chức đề nghị công nhận vùng nông nghiệp ứng dụng công nghệ cao về tính hợp lệ của hồ sơ.</w:t>
      </w:r>
    </w:p>
    <w:p>
      <w:r>
        <w:t>- Trên phiếu kiểm soát quá trình giải quyết hồ sơ (mẫu 04).</w:t>
      </w:r>
    </w:p>
    <w:p>
      <w:r>
        <w:t>- Trên phần mềm.</w:t>
      </w:r>
    </w:p>
    <w:p>
      <w:r>
        <w:t>Công chức phòng Kế hoạch - Tài chính</w:t>
      </w:r>
    </w:p>
    <w:p>
      <w:r>
        <w:t>05 ngày làm việc</w:t>
      </w:r>
    </w:p>
    <w:p>
      <w:r>
        <w:t>- Hồ sơ</w:t>
      </w:r>
    </w:p>
    <w:p>
      <w:r>
        <w:t>- Văn bản thông báo</w:t>
      </w:r>
    </w:p>
    <w:p>
      <w:r>
        <w:t>- Mẫu số 04</w:t>
      </w:r>
    </w:p>
    <w:p>
      <w:r>
        <w:t>- Mẫu số 07</w:t>
      </w:r>
    </w:p>
    <w:p>
      <w:r>
        <w:t>- Trường hợp hồ sơ chưa hợp lệ:</w:t>
      </w:r>
    </w:p>
    <w:p>
      <w:r>
        <w:t>+ Trong thời hạn 05 ngày làm việc, kể từ ngày nhận được hồ sơ, thông báo cho tổ chức đề nghị công nghệ vùng nông nghiệp ứng dụng công nghệ cao về việc hồ sơ chưa hợp lệ, yêu cầu bổ sung, hoàn thiện hồ sơ.</w:t>
      </w:r>
    </w:p>
    <w:p>
      <w:r>
        <w:t>+ Trong thời hạn 30 ngày kể từ ngày nhận được văn bản thông báo, Tổ chức đầu mối của vùng nông nghiệp ứng dụng công nghệ cao hoàn thiện hồ sơ nộp về Sở Nông nghiệp và Phát triển nông thôn.</w:t>
      </w:r>
    </w:p>
    <w:p>
      <w:r>
        <w:t>+ Trong thời hạn 05 ngày làm việc, kể từ ngày nhận được hồ sơ sửa đổi, bổ sung, kiểm tra và thông báo cho tổ chức đề nghị công nhận vùng nông nghiệp ứng dụng công nghệ cao về tính hợp lệ của hồ sơ sau khi bổ sung, sửa đổi.</w:t>
      </w:r>
    </w:p>
    <w:p>
      <w:r>
        <w:t>40 ngày làm việc</w:t>
      </w:r>
    </w:p>
    <w:p>
      <w:r>
        <w:t>B6: Thẩm định hồ sơ</w:t>
      </w:r>
    </w:p>
    <w:p>
      <w:r>
        <w:t>Thành lập Tổ thẩm định và tổ chức thẩm định hồ sơ đề nghị công nhận vùng nông nghiệp ứng dụng công nghệ cao</w:t>
      </w:r>
    </w:p>
    <w:p>
      <w:r>
        <w:t>Tổ thẩm định</w:t>
      </w:r>
    </w:p>
    <w:p>
      <w:r>
        <w:t>13 ngày làm việc</w:t>
      </w:r>
    </w:p>
    <w:p>
      <w:r>
        <w:t>- Hồ sơ</w:t>
      </w:r>
    </w:p>
    <w:p>
      <w:r>
        <w:t>- Quyết định thành lập Tổ thẩm định.</w:t>
      </w:r>
    </w:p>
    <w:p>
      <w:r>
        <w:t>- Dự thảo Hồ sơ trình UBND tỉnh hoặc thông báo từ chối nếu thẩm định không đạt yêu cầu</w:t>
      </w:r>
    </w:p>
    <w:p>
      <w:r>
        <w:t>B7: Xem xét/đề xuất</w:t>
      </w:r>
    </w:p>
    <w:p>
      <w:r>
        <w:t>Xem xét dự thảo hồ sơ trình UBND tỉnh hoặc tham mưu lãnh đạo Sở thông báo từ chối nếu thẩm định không đạt yêu cầu.</w:t>
      </w:r>
    </w:p>
    <w:p>
      <w:r>
        <w:t>Lãnh đạo Phòng Kế hoạch - Tài chính</w:t>
      </w:r>
    </w:p>
    <w:p>
      <w:r>
        <w:t>01 ngày làm việc</w:t>
      </w:r>
    </w:p>
    <w:p>
      <w:r>
        <w:t>Dự thảo Hồ sơ trình UBND tỉnh hoặc thông báo thẩm định không đạt yêu cầu</w:t>
      </w:r>
    </w:p>
    <w:p>
      <w:r>
        <w:t>B8: Phê duyệt hồ sơ và chuyển hồ sơ liên thông</w:t>
      </w:r>
    </w:p>
    <w:p>
      <w:r>
        <w:t>Lãnh đạo Sở xem xét phê duyệt hồ sơ và chuyển hồ sơ liên thông đến Trung tâm.</w:t>
      </w:r>
    </w:p>
    <w:p>
      <w:r>
        <w:t>Lãnh đạo Sở</w:t>
      </w:r>
    </w:p>
    <w:p>
      <w:r>
        <w:t>04 giờ làm việc</w:t>
      </w:r>
    </w:p>
    <w:p>
      <w:r>
        <w:t>Hồ sơ trình UBND tỉnh hoặc thông báo thẩm định không đạt yêu cầu</w:t>
      </w:r>
    </w:p>
    <w:p>
      <w:r>
        <w:t>Tiếp nhận, luân chuyển và xử lý hồ sơ liên thông tại Văn phòng UBND tỉnh</w:t>
      </w:r>
    </w:p>
    <w:p>
      <w:r>
        <w:t>B9: Tiếp nhận hồ sơ tại Trung tâm</w:t>
      </w:r>
    </w:p>
    <w:p>
      <w:r>
        <w:t>Trung tâm nhận hồ sơ liên thông, luân chuyển về Văn phòng UBND tỉnh xử lý</w:t>
      </w:r>
    </w:p>
    <w:p>
      <w:r>
        <w:t>Trung tâm</w:t>
      </w:r>
    </w:p>
    <w:p>
      <w:r>
        <w:t>04 giờ làm việc</w:t>
      </w:r>
    </w:p>
    <w:p>
      <w:r>
        <w:t>- Hồ sơ</w:t>
      </w:r>
    </w:p>
    <w:p>
      <w:r>
        <w:t>- Phiếu chuyển</w:t>
      </w:r>
    </w:p>
    <w:p>
      <w:r>
        <w:t>B10: Phân công xử lý hồ sơ</w:t>
      </w:r>
    </w:p>
    <w:p>
      <w:r>
        <w:t>Lãnh đạo Văn phòng UBND tỉnh phân công xử lý hồ sơ</w:t>
      </w:r>
    </w:p>
    <w:p>
      <w:r>
        <w:t>Lãnh đạo Văn phòng UBND tỉnh</w:t>
      </w:r>
    </w:p>
    <w:p>
      <w:r>
        <w:t>04 giờ làm việc</w:t>
      </w:r>
    </w:p>
    <w:p>
      <w:r>
        <w:t>- Hồ sơ</w:t>
      </w:r>
    </w:p>
    <w:p>
      <w:r>
        <w:t>- Phiếu chuyển</w:t>
      </w:r>
    </w:p>
    <w:p>
      <w:r>
        <w:t>B11: Xử lý hồ sơ</w:t>
      </w:r>
    </w:p>
    <w:p>
      <w:r>
        <w:t>Phòng chuyên môn xử lý hồ sơ</w:t>
      </w:r>
    </w:p>
    <w:p>
      <w:r>
        <w:t>Phòng chuyên môn Văn phòng UBND tỉnh</w:t>
      </w:r>
    </w:p>
    <w:p>
      <w:r>
        <w:t>06 ngày làm việc</w:t>
      </w:r>
    </w:p>
    <w:p>
      <w:r>
        <w:t>- Hồ sơ</w:t>
      </w:r>
    </w:p>
    <w:p>
      <w:r>
        <w:t>- Dự thảo Quyết định công nhận vùng nông nghiệp ứng dụng công nghệ cao</w:t>
      </w:r>
    </w:p>
    <w:p>
      <w:r>
        <w:t>B12: Phê duyệt hồ sơ</w:t>
      </w:r>
    </w:p>
    <w:p>
      <w:r>
        <w:t>Lãnh đạo Văn phòng UBND tỉnh phê duyệt, trình lãnh đạo UBND tỉnh xem xét, quyết định</w:t>
      </w:r>
    </w:p>
    <w:p>
      <w:r>
        <w:t>Lãnh đạo Văn phòng UBND tỉnh</w:t>
      </w:r>
    </w:p>
    <w:p>
      <w:r>
        <w:t>04 giờ làm việc</w:t>
      </w:r>
    </w:p>
    <w:p>
      <w:r>
        <w:t>- Hồ sơ</w:t>
      </w:r>
    </w:p>
    <w:p>
      <w:r>
        <w:t>- Dự thảo Quyết định</w:t>
      </w:r>
    </w:p>
    <w:p>
      <w:r>
        <w:t>B13: Ký duyệt hồ sơ</w:t>
      </w:r>
    </w:p>
    <w:p>
      <w:r>
        <w:t>Lãnh đạo UBND tỉnh xem xét, quyết định</w:t>
      </w:r>
    </w:p>
    <w:p>
      <w:r>
        <w:t>Lãnh đạo UBND tỉnh</w:t>
      </w:r>
    </w:p>
    <w:p>
      <w:r>
        <w:t>04 giờ làm việc</w:t>
      </w:r>
    </w:p>
    <w:p>
      <w:r>
        <w:t>Quyết định</w:t>
      </w:r>
    </w:p>
    <w:p>
      <w:r>
        <w:t>B14: Phát hành kết quả giải quyết</w:t>
      </w:r>
    </w:p>
    <w:p>
      <w:r>
        <w:t>- Phòng Hành chính - Quản trị vào số văn bản, đóng dấu, lưu trữ hồ sơ.</w:t>
      </w:r>
    </w:p>
    <w:p>
      <w:r>
        <w:t>- Chuyển kết quả giải quyết cho Trung tâm.</w:t>
      </w:r>
    </w:p>
    <w:p>
      <w:r>
        <w:t>Phòng Hành chính- Quản trị</w:t>
      </w:r>
    </w:p>
    <w:p>
      <w:r>
        <w:t>04 giờ làm việc</w:t>
      </w:r>
    </w:p>
    <w:p>
      <w:r>
        <w:t>Quyết định</w:t>
      </w:r>
    </w:p>
    <w:p>
      <w:r>
        <w:t>B15: Chuyển kết quả giải quyết</w:t>
      </w:r>
    </w:p>
    <w:p>
      <w:r>
        <w:t>Trung tâm nhận kết quả giải quyết; bàn giao cho Quầy tiếp nhận hồ sơ của Sở Nông nghiệp và Phát triển nông thôn</w:t>
      </w:r>
    </w:p>
    <w:p>
      <w:r>
        <w:t>Trung tâm</w:t>
      </w:r>
    </w:p>
    <w:p>
      <w:r>
        <w:t>04 giờ làm việc</w:t>
      </w:r>
    </w:p>
    <w:p>
      <w:r>
        <w:t>Quyết định</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 Công chức, viên chức tại Trung tâm.</w:t>
      </w:r>
    </w:p>
    <w:p>
      <w:r>
        <w:t>- Tổ chức.</w:t>
      </w:r>
    </w:p>
    <w:p>
      <w:r>
        <w:t>Trong giờ hành chính</w:t>
      </w:r>
    </w:p>
    <w:p>
      <w:r>
        <w:t>- Thu lại mẫu số 01</w:t>
      </w:r>
    </w:p>
    <w:p>
      <w:r>
        <w:t>- Thu mẫu giấy ủy quyền (nếu được ủy quyền).</w:t>
      </w:r>
    </w:p>
    <w:p>
      <w:r>
        <w:t>- Trả kết quả cho tổ chức.</w:t>
      </w:r>
    </w:p>
    <w:p>
      <w:r>
        <w:t>2.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Thời hạn giải quyết: 22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và cá nhân; công chức, viên chức tại Bộ phận Một cửa cấp huyện</w:t>
      </w:r>
    </w:p>
    <w:p>
      <w:r>
        <w:t>Trong giờ hành chính</w:t>
      </w:r>
    </w:p>
    <w:p>
      <w:r>
        <w:t>- Hồ sơ:</w:t>
      </w:r>
    </w:p>
    <w:p>
      <w:r>
        <w:t>- Mẫu 01</w:t>
      </w:r>
    </w:p>
    <w:p>
      <w:r>
        <w:t>- Mẫu 04</w:t>
      </w:r>
    </w:p>
    <w:p>
      <w:r>
        <w:t>B2: Chuyển hồ sơ</w:t>
      </w:r>
    </w:p>
    <w:p>
      <w:r>
        <w:t>Chuyển hồ sơ giấy và điện tử về phòng chuyên môn cấp huyện để phân công xử lý</w:t>
      </w:r>
    </w:p>
    <w:p>
      <w:r>
        <w:t>Công chức, viên chức tại Bộ phận một cửa</w:t>
      </w:r>
    </w:p>
    <w:p>
      <w:r>
        <w:t>04 giờ</w:t>
      </w:r>
    </w:p>
    <w:p>
      <w:r>
        <w:t>Hồ sơ (kèm theo giấy tiếp nhận hồ sơ; phiếu kiểm soát giải quyết hồ sơ)</w:t>
      </w:r>
    </w:p>
    <w:p>
      <w:r>
        <w:t>B3: Phân công xử lý hồ sơ</w:t>
      </w:r>
    </w:p>
    <w:p>
      <w:r>
        <w:t>Lãnh đạo Phòng chuyên môn phân công công chức xử lý hồ sơ (và chuyển hồ sơ giấy, điện tử cho công chức tham mưu xử lý)</w:t>
      </w:r>
    </w:p>
    <w:p>
      <w:r>
        <w:t>Lãnh đạo phòng chuyên môn</w:t>
      </w:r>
    </w:p>
    <w:p>
      <w:r>
        <w:t>04 giờ</w:t>
      </w:r>
    </w:p>
    <w:p>
      <w:r>
        <w:t>Hồ sơ</w:t>
      </w:r>
    </w:p>
    <w:p>
      <w:r>
        <w:t>B4: Xử lý hồ sơ</w:t>
      </w:r>
    </w:p>
    <w:p>
      <w:r>
        <w:t>- Kiểm tra hồ sơ theo quy định hiện hành và yêu cầu tổ chức cá nhân bổ sung hồ sơ (nếu có).</w:t>
      </w:r>
    </w:p>
    <w:p>
      <w:r>
        <w:t>- Tham mưu xử lý thẩm định nội nghiệp, ngoại nghiệp.</w:t>
      </w:r>
    </w:p>
    <w:p>
      <w:r>
        <w:t>- Văn bản của UBND huyện lấy ý kiến của các cơ quan, đơn vị trực thuộc có liên quan về nội dung phương án hoặc UBND huyện mời tổ chức cuộc họp lấy ý kiến.</w:t>
      </w:r>
    </w:p>
    <w:p>
      <w:r>
        <w:t>- Tổng hợp, đánh giá hoàn thiện Báo cáo kết quả thẩm định và Dự thảo Quyết định phê duyệt phương án trình lãnh đạo bộ phận chuyên môn xem xét</w:t>
      </w:r>
    </w:p>
    <w:p>
      <w:r>
        <w:t>Công chức xử lý hồ sơ</w:t>
      </w:r>
    </w:p>
    <w:p>
      <w:r>
        <w:t>17 ngày</w:t>
      </w:r>
    </w:p>
    <w:p>
      <w:r>
        <w:t>Văn bản hoặc Thông báo yêu cầu bổ sung (nếu có)</w:t>
      </w:r>
    </w:p>
    <w:p>
      <w:r>
        <w:t>- Mẫu biểu 07, 08.</w:t>
      </w:r>
    </w:p>
    <w:p>
      <w:r>
        <w:t>- Biên bản thẩm định ngoại nghiệp (nếu có).</w:t>
      </w:r>
    </w:p>
    <w:p>
      <w:r>
        <w:t>- Văn bản của UBND</w:t>
      </w:r>
    </w:p>
    <w:p>
      <w:r>
        <w:t>- Kết quả ý kiến về nội dung phương án (hoặc biên bản cuộc họp)</w:t>
      </w:r>
    </w:p>
    <w:p>
      <w:r>
        <w:t>- Báo cáo kết quả thẩm định</w:t>
      </w:r>
    </w:p>
    <w:p>
      <w:r>
        <w:t>- Dự thảo quyết định</w:t>
      </w:r>
    </w:p>
    <w:p>
      <w:r>
        <w:t>B5: Trình lãnh đạo UBND cấp huyện phê duyệt</w:t>
      </w:r>
    </w:p>
    <w:p>
      <w:r>
        <w:t>Lãnh đạo phòng chuyên môn xem xét trình lãnh đạo UBND huyện</w:t>
      </w:r>
    </w:p>
    <w:p>
      <w:r>
        <w:t>Lãnh đạo phòng chuyên môn</w:t>
      </w:r>
    </w:p>
    <w:p>
      <w:r>
        <w:t>1,5 ngày</w:t>
      </w:r>
    </w:p>
    <w:p>
      <w:r>
        <w:t>- Hồ sơ</w:t>
      </w:r>
    </w:p>
    <w:p>
      <w:r>
        <w:t>- Báo cáo kết quả thẩm định</w:t>
      </w:r>
    </w:p>
    <w:p>
      <w:r>
        <w:t>- Dự thảo quyết định</w:t>
      </w:r>
    </w:p>
    <w:p>
      <w:r>
        <w:t>B6: Phê duyệt hồ sơ</w:t>
      </w:r>
    </w:p>
    <w:p>
      <w:r>
        <w:t>Lãnh đạo UBND cấp huyện xem xét phê duyệt</w:t>
      </w:r>
    </w:p>
    <w:p>
      <w:r>
        <w:t>Chủ tịch UBND cấp huyện</w:t>
      </w:r>
    </w:p>
    <w:p>
      <w:r>
        <w:t>02 ngày</w:t>
      </w:r>
    </w:p>
    <w:p>
      <w:r>
        <w:t>Quyết định phê duyệt hoặc Văn bản không phê duyệt (nếu có)</w:t>
      </w:r>
    </w:p>
    <w:p>
      <w:r>
        <w:t>B7: Chuyển kết quả giải quyết</w:t>
      </w:r>
    </w:p>
    <w:p>
      <w:r>
        <w:t>- Văn thư vào sổ văn bản, đóng dấu lưu trữ hồ sơ</w:t>
      </w:r>
    </w:p>
    <w:p>
      <w:r>
        <w:t>- Chuyển kết quả cho bộ phận một cửa cấp huyện</w:t>
      </w:r>
    </w:p>
    <w:p>
      <w:r>
        <w:t>Văn thư</w:t>
      </w:r>
    </w:p>
    <w:p>
      <w:r>
        <w:t>04 giờ</w:t>
      </w:r>
    </w:p>
    <w:p>
      <w:r>
        <w:t>- Quyết định phê duyệt hoặc Văn bản không phê duyệt (nếu có)</w:t>
      </w:r>
    </w:p>
    <w:p>
      <w:r>
        <w:t>B8: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 Công chức, viên chức tại Bộ phận một cửa</w:t>
      </w:r>
    </w:p>
    <w:p>
      <w:r>
        <w:t>- Tổ chức, cá nhân</w:t>
      </w:r>
    </w:p>
    <w:p>
      <w:r>
        <w:t>Trong giờ hành chính</w:t>
      </w:r>
    </w:p>
    <w:p>
      <w:r>
        <w:t>- Thu lại mẫu số 01</w:t>
      </w:r>
    </w:p>
    <w:p>
      <w:r>
        <w:t>- Trả kết quả giải quyết cho tổ chức, cá nhân</w:t>
      </w:r>
    </w:p>
    <w:p>
      <w:r>
        <w:t>3. Phê duyệt hoặc điều chỉnh phương án quản lý rừng bền vững của chủ rừng là tổ chức</w:t>
      </w:r>
    </w:p>
    <w:p>
      <w:r>
        <w:t>Thời hạn giải quyết: Trong thời gian 28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và cá nhân; công chức, viên chức tại Trung tâm</w:t>
      </w:r>
    </w:p>
    <w:p>
      <w:r>
        <w:t>Trong giờ hành chính</w:t>
      </w:r>
    </w:p>
    <w:p>
      <w:r>
        <w:t>- Hồ sơ:</w:t>
      </w:r>
    </w:p>
    <w:p>
      <w:r>
        <w:t>- Mẫu 01</w:t>
      </w:r>
    </w:p>
    <w:p>
      <w:r>
        <w:t>- Mẫu 04</w:t>
      </w:r>
    </w:p>
    <w:p>
      <w:r>
        <w:t>B2: Chuyển hồ sơ</w:t>
      </w:r>
    </w:p>
    <w:p>
      <w:r>
        <w:t>Chuyển hồ sơ giấy và điện tử về Chi cục Kiểm lâm để phân công xử lý</w:t>
      </w:r>
    </w:p>
    <w:p>
      <w:r>
        <w:t>Công chức, viên chức tại Trung tâm</w:t>
      </w:r>
    </w:p>
    <w:p>
      <w:r>
        <w:t>04 giờ</w:t>
      </w:r>
    </w:p>
    <w:p>
      <w:r>
        <w:t>Hồ sơ (kèm theo giấy tiếp nhận hồ sơ; phiếu kiểm soát giải quyết hồ sơ)</w:t>
      </w:r>
    </w:p>
    <w:p>
      <w:r>
        <w:t>B3: Phân công xử lý hồ sơ của lãnh đạo Chi cục</w:t>
      </w:r>
    </w:p>
    <w:p>
      <w:r>
        <w:t>Lãnh đạo Chi cục phân công phòng chuyên môn xử lý hồ sơ</w:t>
      </w:r>
    </w:p>
    <w:p>
      <w:r>
        <w:t>Lãnh đạo Chi cục Kiểm lâm</w:t>
      </w:r>
    </w:p>
    <w:p>
      <w:r>
        <w:t>04 giờ</w:t>
      </w:r>
    </w:p>
    <w:p>
      <w:r>
        <w:t>B4: Phân công xử lý hồ sơ lãnh đạo phòng</w:t>
      </w:r>
    </w:p>
    <w:p>
      <w:r>
        <w:t>Lãnh đạo phòng chuyên môn phân công chuyên viên xử lý hồ sơ</w:t>
      </w:r>
    </w:p>
    <w:p>
      <w:r>
        <w:t>Lãnh đạo phòng chuyên môn</w:t>
      </w:r>
    </w:p>
    <w:p>
      <w:r>
        <w:t>04 giờ</w:t>
      </w:r>
    </w:p>
    <w:p>
      <w:r>
        <w:t>B5: Xử lý hồ sơ</w:t>
      </w:r>
    </w:p>
    <w:p>
      <w:r>
        <w:t>- Kiểm tra xử lý hồ sơ theo quy định.</w:t>
      </w:r>
    </w:p>
    <w:p>
      <w:r>
        <w:t>- Tham mưu xử lý thẩm định nội nghiệp, ngoại nghiệp.</w:t>
      </w:r>
    </w:p>
    <w:p>
      <w:r>
        <w:t>- Văn bản tham mưu lấy ý kiến của các Sở, Ngành liên quan và UBND cấp huyện nơi chủ rừng được nhà nước giao đất, giao rừng hoặc cho thuê đất, thuê rừng về nội dung phương án hoặc Sở NNPTNT tổ chức cuộc họp lấy ý kiến.</w:t>
      </w:r>
    </w:p>
    <w:p>
      <w:r>
        <w:t>- Tổng hợp, đánh giá hoàn thiện Báo cáo kết quả thẩm định và Dự thảo Quyết định phê duyệt phương án trình lãnh đạo bộ phận chuyên môn xem xét</w:t>
      </w:r>
    </w:p>
    <w:p>
      <w:r>
        <w:t>Công chức, viên chức xử lý hồ sơ</w:t>
      </w:r>
    </w:p>
    <w:p>
      <w:r>
        <w:t>16 ngày</w:t>
      </w:r>
    </w:p>
    <w:p>
      <w:r>
        <w:t>- Hồ sơ</w:t>
      </w:r>
    </w:p>
    <w:p>
      <w:r>
        <w:t>- Biên bản thẩm định ngoại nghiệp (nếu có).</w:t>
      </w:r>
    </w:p>
    <w:p>
      <w:r>
        <w:t>- Văn bản lấy ý kiến các Sở</w:t>
      </w:r>
    </w:p>
    <w:p>
      <w:r>
        <w:t>- Kết quả ý kiến về nội dung phương án (biên bản cuộc họp)</w:t>
      </w:r>
    </w:p>
    <w:p>
      <w:r>
        <w:t>- Báo cáo kết quả thẩm định</w:t>
      </w:r>
    </w:p>
    <w:p>
      <w:r>
        <w:t>- Dự thảo quyết định</w:t>
      </w:r>
    </w:p>
    <w:p>
      <w:r>
        <w:t>B6: Xem xét hồ sơ</w:t>
      </w:r>
    </w:p>
    <w:p>
      <w:r>
        <w:t>Lãnh đạo phòng chuyên môn xem xét hồ sơ trình lãnh đạo Chi cục</w:t>
      </w:r>
    </w:p>
    <w:p>
      <w:r>
        <w:t>Lãnh đạo phòng chuyên môn</w:t>
      </w:r>
    </w:p>
    <w:p>
      <w:r>
        <w:t>04 giờ</w:t>
      </w:r>
    </w:p>
    <w:p>
      <w:r>
        <w:t>- Hồ sơ.</w:t>
      </w:r>
    </w:p>
    <w:p>
      <w:r>
        <w:t>- Văn bản kết quả thẩm định</w:t>
      </w:r>
    </w:p>
    <w:p>
      <w:r>
        <w:t>- Dự thảo quyết định</w:t>
      </w:r>
    </w:p>
    <w:p>
      <w:r>
        <w:t>B7: Xem xét duyệt hồ sơ</w:t>
      </w:r>
    </w:p>
    <w:p>
      <w:r>
        <w:t>Lãnh đạo Chi cục xem xét duyệt hồ sơ trình lãnh đạo Sở Nông nghiệp và Phát triển nông thôn</w:t>
      </w:r>
    </w:p>
    <w:p>
      <w:r>
        <w:t>Lãnh đạo Chi cục Kiểm lâm</w:t>
      </w:r>
    </w:p>
    <w:p>
      <w:r>
        <w:t>01 ngày</w:t>
      </w:r>
    </w:p>
    <w:p>
      <w:r>
        <w:t>- Hồ sơ</w:t>
      </w:r>
    </w:p>
    <w:p>
      <w:r>
        <w:t>- Văn bản kết quả thẩm định</w:t>
      </w:r>
    </w:p>
    <w:p>
      <w:r>
        <w:t>- Dự thảo quyết định</w:t>
      </w:r>
    </w:p>
    <w:p>
      <w:r>
        <w:t>B8: Phê duyệt hồ sơ, chuyển hồ sơ liên thông</w:t>
      </w:r>
    </w:p>
    <w:p>
      <w:r>
        <w:t>Lãnh đạo Sở xem xét phê duyệt hồ sơ và chuyển hồ sơ liên thông đến Trung tâm</w:t>
      </w:r>
    </w:p>
    <w:p>
      <w:r>
        <w:t>Lãnh đạo Sở</w:t>
      </w:r>
    </w:p>
    <w:p>
      <w:r>
        <w:t>01 ngày</w:t>
      </w:r>
    </w:p>
    <w:p>
      <w:r>
        <w:t>- Hồ sơ</w:t>
      </w:r>
    </w:p>
    <w:p>
      <w:r>
        <w:t>- Văn bản kết quả thẩm định</w:t>
      </w:r>
    </w:p>
    <w:p>
      <w:r>
        <w:t>- Dự thảo quyết định</w:t>
      </w:r>
    </w:p>
    <w:p>
      <w:r>
        <w:t>Tiếp nhận, luân chuyển và xử lý hồ sơ liên thông tại Văn phòng UBND tỉnh</w:t>
      </w:r>
    </w:p>
    <w:p>
      <w:r>
        <w:t>B9: Tiếp nhận hồ sơ tại trung tâm</w:t>
      </w:r>
    </w:p>
    <w:p>
      <w:r>
        <w:t>Trung tâm nhận hồ sơ, luân chuyển về Văn phòng UBND tỉnh xử lý</w:t>
      </w:r>
    </w:p>
    <w:p>
      <w:r>
        <w:t>Trung tâm</w:t>
      </w:r>
    </w:p>
    <w:p>
      <w:r>
        <w:t>02 giờ</w:t>
      </w:r>
    </w:p>
    <w:p>
      <w:r>
        <w:t>- Hồ sơ</w:t>
      </w:r>
    </w:p>
    <w:p>
      <w:r>
        <w:t>- Dự thảo phiếu chuyển</w:t>
      </w:r>
    </w:p>
    <w:p>
      <w:r>
        <w:t>B10: Phân công xử lý hồ sơ</w:t>
      </w:r>
    </w:p>
    <w:p>
      <w:r>
        <w:t>Lãnh đạo Văn phòng UBND tỉnh phân công phòng chuyên môn xử lý hồ sơ</w:t>
      </w:r>
    </w:p>
    <w:p>
      <w:r>
        <w:t>Lãnh đạo Văn phòng UBND tỉnh</w:t>
      </w:r>
    </w:p>
    <w:p>
      <w:r>
        <w:t>02 giờ</w:t>
      </w:r>
    </w:p>
    <w:p>
      <w:r>
        <w:t>- Hồ sơ</w:t>
      </w:r>
    </w:p>
    <w:p>
      <w:r>
        <w:t>- Phiếu chuyển</w:t>
      </w:r>
    </w:p>
    <w:p>
      <w:r>
        <w:t>B11: Xử lý hồ sơ</w:t>
      </w:r>
    </w:p>
    <w:p>
      <w:r>
        <w:t>Phòng chuyên môn tham mưu xử lý hồ sơ</w:t>
      </w:r>
    </w:p>
    <w:p>
      <w:r>
        <w:t>Phòng chuyên môn Văn phòng UBND tỉnh</w:t>
      </w:r>
    </w:p>
    <w:p>
      <w:r>
        <w:t>06 ngày</w:t>
      </w:r>
    </w:p>
    <w:p>
      <w:r>
        <w:t>- Hồ sơ</w:t>
      </w:r>
    </w:p>
    <w:p>
      <w:r>
        <w:t>- Dự thảo Quyết định</w:t>
      </w:r>
    </w:p>
    <w:p>
      <w:r>
        <w:t>B12: Xem xét phê duyệt hồ sơ</w:t>
      </w:r>
    </w:p>
    <w:p>
      <w:r>
        <w:t>Lãnh đạo Văn phòng UBND tỉnh phê duyệt, trình UBND tỉnh xem xét, quyết định</w:t>
      </w:r>
    </w:p>
    <w:p>
      <w:r>
        <w:t>Lãnh đạo Văn phòng UBND tỉnh</w:t>
      </w:r>
    </w:p>
    <w:p>
      <w:r>
        <w:t>04 giờ</w:t>
      </w:r>
    </w:p>
    <w:p>
      <w:r>
        <w:t>- Hồ sơ</w:t>
      </w:r>
    </w:p>
    <w:p>
      <w:r>
        <w:t>- Dự thảo Quyết định</w:t>
      </w:r>
    </w:p>
    <w:p>
      <w:r>
        <w:t>B13: Ký duyệt hồ sơ</w:t>
      </w:r>
    </w:p>
    <w:p>
      <w:r>
        <w:t>Lãnh đạo UBND tỉnh xem xét, quyết định</w:t>
      </w:r>
    </w:p>
    <w:p>
      <w:r>
        <w:t>Lãnh đạo UBND tỉnh</w:t>
      </w:r>
    </w:p>
    <w:p>
      <w:r>
        <w:t>04 giờ</w:t>
      </w:r>
    </w:p>
    <w:p>
      <w:r>
        <w:t>- Hồ sơ</w:t>
      </w:r>
    </w:p>
    <w:p>
      <w:r>
        <w:t>- Quyết định phê duyệt hoặc Văn bản không phê duyệt (nếu có)</w:t>
      </w:r>
    </w:p>
    <w:p>
      <w:r>
        <w:t>B14: Phát hành kết quả</w:t>
      </w:r>
    </w:p>
    <w:p>
      <w:r>
        <w:t>- Phòng hành chính - Quản trị vào sổ văn bản, đóng dấu lưu trữ hồ sơ</w:t>
      </w:r>
    </w:p>
    <w:p>
      <w:r>
        <w:t>- Chuyển kết quả cho Trung tâm</w:t>
      </w:r>
    </w:p>
    <w:p>
      <w:r>
        <w:t>Văn thư</w:t>
      </w:r>
    </w:p>
    <w:p>
      <w:r>
        <w:t>02 giờ</w:t>
      </w:r>
    </w:p>
    <w:p>
      <w:r>
        <w:t>Quyết định phê duyệt hoặc Văn bản (nếu có)</w:t>
      </w:r>
    </w:p>
    <w:p>
      <w:r>
        <w:t>B15: Chuyển kết quả giải quyết</w:t>
      </w:r>
    </w:p>
    <w:p>
      <w:r>
        <w:t>Trung tâm nhận kết quả giải quyết, chuyển cho quầy tiếp nhận hồ sơ của Sở Nông nghiệp và PTNT</w:t>
      </w:r>
    </w:p>
    <w:p>
      <w:r>
        <w:t>Trung tâm</w:t>
      </w:r>
    </w:p>
    <w:p>
      <w:r>
        <w:t>02 giờ</w:t>
      </w:r>
    </w:p>
    <w:p>
      <w:r>
        <w:t>Quyết định phê duyệt hoặc Văn bản (nếu có)</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viên chức tại Trung tâm; tổ chức, cá nhân</w:t>
      </w:r>
    </w:p>
    <w:p>
      <w:r>
        <w:t>Trong giờ hành chính</w:t>
      </w:r>
    </w:p>
    <w:p>
      <w:r>
        <w:t>- Thu lại mẫu số 01</w:t>
      </w:r>
    </w:p>
    <w:p>
      <w:r>
        <w:t>- Trả kết quả cho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