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1029/QĐ-UBND năm 2025 công bố chuẩn hóa danh mục thủ tục hành chính trong lĩnh vực bảo tồn thiên nhiên và đa dạng sinh học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1029/QĐ-UBND</w:t>
      </w:r>
    </w:p>
    <w:p>
      <w:r>
        <w:t>Huế, ngày 15 tháng 4 năm 2025</w:t>
      </w:r>
    </w:p>
    <w:p>
      <w:r>
        <w:t>QUYẾT ĐỊNH</w:t>
      </w:r>
    </w:p>
    <w:p>
      <w:r>
        <w:t>CÔNG BỐ CHUẨN HÓA DANH MỤC THỦ TỤC HÀNH CHÍNH TRONG LĨNH VỰC BẢO TỒN THIÊN NHIÊN VÀ ĐA DẠNG SINH HỌC THUỘC THẨM QUYỀN GIẢI QUYẾT CỦA SỞ NÔNG NGHIỆP VÀ MÔI TRƯỜNG VÀ UBND CẤP XÃ</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696/QĐ-BNNMT ngày 08 tháng 4 năm 2025 của Bộ trưởng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Theo đề nghị của Giám đốc Sở Nông nghiệp và Môi trường tại Tờ trình số 969/TTr-SNNMT ngày 11 tháng 4 năm 2025.</w:t>
      </w:r>
    </w:p>
    <w:p>
      <w:r>
        <w:t>QUYẾT ĐỊNH:</w:t>
      </w:r>
    </w:p>
    <w:p>
      <w:r>
        <w:t>Điều 1.  Công bố kèm theo Quyết định này chuẩn hóa danh mục  03  thủ tục hành chính (TTHC) trong lĩnh vực bảo tồn thiên nhiên và đa dạng sinh học thuộc thẩm quyền giải quyết của Sở Nông nghiệp và Môi trường và UBND cấp xã.  (Danh mục TTHC kèm theo).</w:t>
      </w:r>
    </w:p>
    <w:p>
      <w:r>
        <w:t>Điều 2.  Căn cứ vào Điều 1 của Quyết định này, giao trách nhiệm cho các cơ quan, đơn vị thực hiện các công việc sau:3</w:t>
      </w:r>
    </w:p>
    <w:p>
      <w:r>
        <w:t>1. Sở Nông nghiệp và Môi trường có trách nhiệm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28/4/2025.</w:t>
      </w:r>
    </w:p>
    <w:p>
      <w:r>
        <w:t>2. Sở Nông nghiệp và Môi trường, UBND cấp xã có trách nhiệm:</w:t>
      </w:r>
    </w:p>
    <w:p>
      <w:r>
        <w:t>-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các TTHC có số thứ tự 264, 265 và 271 tại danh mục TTHC trong lĩnh vực Nông nghiệp và Môi trường thuộc phạm vi chức năng quản lý nhà nước của Sở Nông nghiệp và Môi trường ban hành kèm theo Quyết định số 801/QĐ- UBND ngày 24 tháng 3 năm 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Chủ tịch Ủy ban nhân dân các xã, phường, thị trấn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PHỤ LỤC I</w:t>
      </w:r>
    </w:p>
    <w:p>
      <w:r>
        <w:t>DANH MỤC THỦ TỤC HÀNH CHÍNH CHUẨN HÓA TRONG LĨNH VỰC BẢO TỒN THIÊN NHIÊN VÀ ĐA DẠNG SINH HỌC THUỘC THẨM QUYỀN GIẢI QUYẾT CỦA SỞ NÔNG NGHIỆP VÀ MÔI TRƯỜNG</w:t>
      </w:r>
    </w:p>
    <w:p>
      <w:r>
        <w:t>(Kèm theo Quyết định số: 1029/QĐ-UBND ngày 15 tháng 4 năm 2025 của Chủ tịch UBND thành phố Huế)</w:t>
      </w:r>
    </w:p>
    <w:p>
      <w:r>
        <w:t>STT</w:t>
      </w:r>
    </w:p>
    <w:p>
      <w:r>
        <w:t>Tên TTHC (Mã số TTHC)</w:t>
      </w:r>
    </w:p>
    <w:p>
      <w:r>
        <w:t>Thời gian giải quyết</w:t>
      </w:r>
    </w:p>
    <w:p>
      <w:r>
        <w:t>Cách thức và địa điểm thực hiện</w:t>
      </w:r>
    </w:p>
    <w:p>
      <w:r>
        <w:t>Phí, lệ   phí (đ)</w:t>
      </w:r>
    </w:p>
    <w:p>
      <w:r>
        <w:t>Căn cứ pháp lý</w:t>
      </w:r>
    </w:p>
    <w:p>
      <w:r>
        <w:t>Cơ quan   thực hiện</w:t>
      </w:r>
    </w:p>
    <w:p>
      <w:r>
        <w:t>1.</w:t>
      </w:r>
    </w:p>
    <w:p>
      <w:r>
        <w:t>Cấp Giấy chứng nhận Cơ sở bảo tồn đa dạng sinh học</w:t>
      </w:r>
    </w:p>
    <w:p>
      <w:r>
        <w:t>( 1.008682)</w:t>
      </w:r>
    </w:p>
    <w:p>
      <w:r>
        <w:t>Tối đa sáu mươi (60) ngày, kể từ ngày nhận đủ hồ sơ hợp lệ. Trong đó:  45 ngày tại Sở Nông nghiệp và Môi trường; 15 ngày tại UBND thành phố Huế</w:t>
      </w:r>
    </w:p>
    <w:p>
      <w:r>
        <w:t>- Nộp trực tiếp hoặc qua dịch vụ bưu chính tại Trung tâm Phục vụ hành chính công thành phố (Số 01 Lê Lai, P. Vĩnh Ninh, quận Thuận Hóa, thành phố Huế);</w:t>
      </w:r>
    </w:p>
    <w:p>
      <w:r>
        <w:t>- Nộp trực tuyến trên Hệ thống thông tin giải quyết TTHC thành phố Huế.</w:t>
      </w:r>
    </w:p>
    <w:p>
      <w:r>
        <w:t>(https://dichvucong.hue.gov.vn) hoặc Cổng Dịch vụ công quốc gia (https://dichvucong.gov.vn).</w:t>
      </w:r>
    </w:p>
    <w:p>
      <w:r>
        <w:t>Không</w:t>
      </w:r>
    </w:p>
    <w:p>
      <w:r>
        <w:t>- Luật Đa dạng sinh học số 20/2008/QH12;</w:t>
      </w:r>
    </w:p>
    <w:p>
      <w:r>
        <w:t>- Nghị định số 65/2010/NĐ-CP ngày 11/6/2010 của Chính phủ;</w:t>
      </w:r>
    </w:p>
    <w:p>
      <w:r>
        <w:t>- Nghị định số 160/2013/NĐ-CP ngày 12/11/2013 của Chính phủ;</w:t>
      </w:r>
    </w:p>
    <w:p>
      <w:r>
        <w:t>- Nghị định số 22/2023/NĐ-CP ngày 12/5/2023 của Chính phủ;</w:t>
      </w:r>
    </w:p>
    <w:p>
      <w:r>
        <w:t>- Nghị định số 35/2025/NĐ-CP ngày 25/02/2025 của Chính phủ;</w:t>
      </w:r>
    </w:p>
    <w:p>
      <w:r>
        <w:t>- Thông tư số 25/2016/TT-BTNMT ngày 22/9/2016 của Bộ trưởng Bộ TN và MT;</w:t>
      </w:r>
    </w:p>
    <w:p>
      <w:r>
        <w:t>- Quyết định số   696/QĐ-BNNMT ngày 08/4/2025 của Bộ Nông nghiệp và Môi trường.</w:t>
      </w:r>
    </w:p>
    <w:p>
      <w:r>
        <w:t>- Cơ quan có thẩm quyền quyết định:  UBND thành phố</w:t>
      </w:r>
    </w:p>
    <w:p>
      <w:r>
        <w:t>- Cơ quan trực tiếp thực hiện:  Sở Nông nghiệp và Môi trường.</w:t>
      </w:r>
    </w:p>
    <w:p>
      <w:r>
        <w:t>2.</w:t>
      </w:r>
    </w:p>
    <w:p>
      <w:r>
        <w:t>Cấp giấy phép trao đổi, mua, bán, tặng cho, thuê, lưu giữ, vận chuyển mẫu vật của loài thuộc Danh mục loài được ưu tiên bảo vệ</w:t>
      </w:r>
    </w:p>
    <w:p>
      <w:r>
        <w:t>( 1.008675)</w:t>
      </w:r>
    </w:p>
    <w:p>
      <w:r>
        <w:t>Tối đa ba mươi (30) ngày, kể từ ngày nhận được đầy đủ hồ sơ hợp lệ.  Trong đó: 25 ngày tại Sở Nông nghiệp và Môi trường; 05 ngày tại UBND thành phố Huế.</w:t>
      </w:r>
    </w:p>
    <w:p>
      <w:r>
        <w:t>- Nộp trực tiếp hoặc qua dịch vụ bưu chính tại Trung tâm Phục vụ hành chính công thành phố (Số 01 Lê Lai, P. Vĩnh Ninh, quận Thuận Hóa, thành phố Huế);</w:t>
      </w:r>
    </w:p>
    <w:p>
      <w:r>
        <w:t>- Nộp trực tuyến trên Hệ thống thông tin giải quyết TTHC thành phố Huế.</w:t>
      </w:r>
    </w:p>
    <w:p>
      <w:r>
        <w:t>(https://dichvucong.hue.gov.vn) hoặc Cổng Dịch vụ công quốc gia (https://dichvucong.gov.vn).</w:t>
      </w:r>
    </w:p>
    <w:p>
      <w:r>
        <w:t>Không</w:t>
      </w:r>
    </w:p>
    <w:p>
      <w:r>
        <w:t>- Luật Đa dạng sinh học số 20/2008/QH12;</w:t>
      </w:r>
    </w:p>
    <w:p>
      <w:r>
        <w:t>- Nghị định số 160/2013/NĐ-CP ngày 12/11/2013 của Chính phủ;</w:t>
      </w:r>
    </w:p>
    <w:p>
      <w:r>
        <w:t>- Nghị định số 22/2023/NĐ-CP ngày 12/5/2023 của Chính phủ;</w:t>
      </w:r>
    </w:p>
    <w:p>
      <w:r>
        <w:t>- Nghị định số 35/2025/NĐ-CP ngày 25/02/2025 của Chính phủ;</w:t>
      </w:r>
    </w:p>
    <w:p>
      <w:r>
        <w:t>- Quyết định số 696/QĐ-BNNMT ngày 08/4/2025 của Bộ Nông nghiệp và Môi trường.</w:t>
      </w:r>
    </w:p>
    <w:p>
      <w:r>
        <w:t>- Cơ quan có thẩm quyền quyết định:  UBND thành phố</w:t>
      </w:r>
    </w:p>
    <w:p>
      <w:r>
        <w:t>- Cơ quan trực tiếp thực hiện:  Sở Nông nghiệp và Môi trường.</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(://dichvucong.hue.gov.vn).</w:t>
      </w:r>
    </w:p>
    <w:p>
      <w:r>
        <w:t>PHỤ LỤC II</w:t>
      </w:r>
    </w:p>
    <w:p>
      <w:r>
        <w:t>DANH MỤC THỦ TỤC HÀNH CHÍNH CHUẨN HÓA TRONG LĨNH VỰC BẢO TỒN THIÊN NHIÊN VÀ ĐA DẠNG SINH HỌC THUỘC THẨM QUYỀN GIẢI QUYẾT CỦA UBND CẤP XÃ</w:t>
      </w:r>
    </w:p>
    <w:p>
      <w:r>
        <w:t>(Kèm theo Quyết định số: 1029/QĐ-UBND ngày 15 tháng 4 năm 2025 của Chủ tịch UBND thành phố Huế)</w:t>
      </w:r>
    </w:p>
    <w:p>
      <w:r>
        <w:t>STT</w:t>
      </w:r>
    </w:p>
    <w:p>
      <w:r>
        <w:t>Tên TTHC   (Mã số TTHC)</w:t>
      </w:r>
    </w:p>
    <w:p>
      <w:r>
        <w:t>Thời gian   giải quyết</w:t>
      </w:r>
    </w:p>
    <w:p>
      <w:r>
        <w:t>Cách thức và địa điểm thực hiện</w:t>
      </w:r>
    </w:p>
    <w:p>
      <w:r>
        <w:t>Phí, lệ phí   (đ)</w:t>
      </w:r>
    </w:p>
    <w:p>
      <w:r>
        <w:t>Căn cứ pháp lý</w:t>
      </w:r>
    </w:p>
    <w:p>
      <w:r>
        <w:t>Cơ quan thực   hiện</w:t>
      </w:r>
    </w:p>
    <w:p>
      <w:r>
        <w:t>1</w:t>
      </w:r>
    </w:p>
    <w:p>
      <w:r>
        <w:t>Xác nhận Hợp đồng tiếp cận nguồn gen và chia sẻ lợi ích (Cấp Xã)</w:t>
      </w:r>
    </w:p>
    <w:p>
      <w:r>
        <w:t>(1.004082)</w:t>
      </w:r>
    </w:p>
    <w:p>
      <w:r>
        <w:t>Không quá ba (03) ngày làm việc, kể từ ngày nhận được hồ sơ.</w:t>
      </w:r>
    </w:p>
    <w:p>
      <w:r>
        <w:t>- Nộp trực tiếp hoặc qua dịch vụ bưu chính đến Bộ phận tiếp nhận và trả kết quả hiện đại cấp xã;</w:t>
      </w:r>
    </w:p>
    <w:p>
      <w:r>
        <w:t>- Nộp trực tuyến trên Hệ thống thông tin giải quyết TTHC thành phố Huế.</w:t>
      </w:r>
    </w:p>
    <w:p>
      <w:r>
        <w:t>(https://dichvucong.hue.gov.vn) hoặc Cổng Dịch vụ công quốc gia (https://dichvucong.gov.vn).</w:t>
      </w:r>
    </w:p>
    <w:p>
      <w:r>
        <w:t>Không quy định</w:t>
      </w:r>
    </w:p>
    <w:p>
      <w:r>
        <w:t>- Luật Đa dạng sinh học năm 2008;</w:t>
      </w:r>
    </w:p>
    <w:p>
      <w:r>
        <w:t>- Nghị định số 59/2017/NĐ-CP ngày 12/5/2017 của Chính phủ;</w:t>
      </w:r>
    </w:p>
    <w:p>
      <w:r>
        <w:t>- Nghị định số 22/2023/NĐ-CP ngày 12/5/2023 của Chính phủ;</w:t>
      </w:r>
    </w:p>
    <w:p>
      <w:r>
        <w:t>- Nghị định số 35/2025/NĐ-CP ngày 25/02/2025 của Chính phủ.</w:t>
      </w:r>
    </w:p>
    <w:p>
      <w:r>
        <w:t>- Quyết định số 696/QĐ- BNNMT ngày 08/4/2025 của Bộ Nông nghiệp và Môi trường.</w:t>
      </w:r>
    </w:p>
    <w:p>
      <w:r>
        <w:t>UBND cấp xã</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(://dichvucong.hue.gov.vn).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