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1027/QĐ-UBND năm 2024 công bố Danh mục thủ tục hành chính mới và Phê duyệt quy trình nội bộ giải quyết thủ tục hành chính lĩnh vực tài sản kết cấu hạ tầng chợ do nhà nước đầu tư, quản lý thuộc phạm vi chức năng quản lý của Sở Công Thương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1027/QĐ-UBND</w:t>
      </w:r>
    </w:p>
    <w:p>
      <w:r>
        <w:t>Lai Châu, ngày 15 tháng 07 năm 2024</w:t>
      </w:r>
    </w:p>
    <w:p>
      <w:r>
        <w:t>QUYẾT ĐỊNH</w:t>
      </w:r>
    </w:p>
    <w:p>
      <w:r>
        <w:t>VỀ VIỆC CÔNG BỐ DANH MỤC THỦ TỤC HÀNH CHÍNH BAN HÀNH MỚI VÀ PHÊ DUYỆT QUY TRÌNH NỘI BỘ GIẢI QUYẾT THỦ TỤC HÀNH CHÍNH LĨNH VỰC TÀI SẢN KẾT CẤU HẠ TẦNG CHỢ DO NHÀ NƯỚC ĐẦU TƯ, QUẢN LÝ THUỘC PHẠM VI CHỨC NĂNG QUẢN LÝ CỦA SỞ CÔNG THƯƠNG TỈNH LAI CHÂU</w:t>
      </w:r>
    </w:p>
    <w:p>
      <w:r>
        <w:t>CHỦ TỊCH UỶ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1825/QĐ-BCT ngày 09 tháng 7 năm 2024 của Bộ Công Thương về việc công bố thủ tục hành chính mới trong lĩnh vực tài sản kết cấu hạ tầng chợ do nhà nước đầu tư, quản lý;</w:t>
      </w:r>
    </w:p>
    <w:p>
      <w:r>
        <w:t>Theo đề nghị của Giám đốc Sở Công Thương tỉnh Lai Châu tại Tờ trình số 1232/TTr-SCT ngày 14/7/2024.</w:t>
      </w:r>
    </w:p>
    <w:p>
      <w:r>
        <w:t>QUYẾT ĐỊNH:</w:t>
      </w:r>
    </w:p>
    <w:p>
      <w:r>
        <w:t>Điều 1.        Công bố kèm theo Quyết định này 03 Danh mục TTHC ban hành mới và Phê duyệt quy trình nội bộ giải quyết thủ tục hành chính tài sản kết cấu hạ tầng chợ do nhà nước đầu tư, quản lý thuộc phạm vi chức năng quản lý của Sở Công Thương tỉnh Lai Châu.</w:t>
      </w:r>
    </w:p>
    <w:p>
      <w:r>
        <w:t>(Có Phụ lục I, II chi tiết kèm theo).</w:t>
      </w:r>
    </w:p>
    <w:p>
      <w:r>
        <w:t>Điều 2.        Quyết định này có hiệu lực thi hành kể từ ngày 01 tháng 8 năm 2024.</w:t>
      </w:r>
    </w:p>
    <w:p>
      <w:r>
        <w:t>Giao Văn phòng UBND tỉnh chủ trì, phối hợp với Sở Công Thương; UBND các huyện, thành phố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 .</w:t>
      </w:r>
    </w:p>
    <w:p>
      <w:r>
        <w:t>Điều 3.        Chánh Văn phòng UBND tỉnh, Giám đốc Sở Công Thương; Chủ tịch UBND các huyện, thành phố; Giám đốc Trung tâm Phục vụ hành chính công tỉnh và các tổ chức, cá nhân liên quan chịu trách nhiệm thi hành Quyết định này./.</w:t>
      </w:r>
    </w:p>
    <w:p>
      <w:r>
        <w:t>Nơi nhận:</w:t>
      </w:r>
    </w:p>
    <w:p>
      <w:r>
        <w:t>- Như Điều 3;</w:t>
      </w:r>
    </w:p>
    <w:p>
      <w:r>
        <w:t>- Cục Kiểm soát TTHC-VPCP;</w:t>
      </w:r>
    </w:p>
    <w:p>
      <w:r>
        <w:t>- U1 (B/c);</w:t>
      </w:r>
    </w:p>
    <w:p>
      <w:r>
        <w:t>- V: V1, V4, CB;</w:t>
      </w:r>
    </w:p>
    <w:p>
      <w:r>
        <w:t>- VNPT Lai Châu: (P/h);</w:t>
      </w:r>
    </w:p>
    <w:p>
      <w:r>
        <w:t>- Lưu: VT, KS4.</w:t>
      </w:r>
    </w:p>
    <w:p>
      <w:r>
        <w:t>KT. CHỦ TỊCH</w:t>
      </w:r>
    </w:p>
    <w:p>
      <w:r>
        <w:t>PHÓ CHỦ TỊCH</w:t>
      </w:r>
    </w:p>
    <w:p>
      <w:r>
        <w:t>Tống Thanh Hải</w:t>
      </w:r>
    </w:p>
    <w:p>
      <w:r>
        <w:t>PHỤ LỤC I</w:t>
      </w:r>
    </w:p>
    <w:p>
      <w:r>
        <w:t>DANH MỤC THỦ TỤC HÀNH CHÍNH BAN HÀNH MỚI TRONG LĨNH VỰC TÀI SẢN KẾT CẤU HẠ TẦNG CHỢ DO NHÀ NƯỚC ĐẦU TƯ, QUẢN LÝ THUỘC PHẠM VI CHỨC NĂNG QUẢN LÝ CỦA SỞ CÔNG THƯƠNG TỈNH LAI CHÂU</w:t>
      </w:r>
    </w:p>
    <w:p>
      <w:r>
        <w:t>(Ban hành kèm theo Quyết định số: 1027/QĐ-UBND ngày 15 tháng 7 năm 2024 của Chủ tịch UBND tỉnh Lai Châu)</w:t>
      </w:r>
    </w:p>
    <w:p>
      <w:r>
        <w:t>STT</w:t>
      </w:r>
    </w:p>
    <w:p>
      <w:r>
        <w:t>Tên TTHC</w:t>
      </w:r>
    </w:p>
    <w:p>
      <w:r>
        <w:t>Thời hạn giải quyết</w:t>
      </w:r>
    </w:p>
    <w:p>
      <w:r>
        <w:t>Địa điểm, thời gian, cách thức thực hiện TTHC</w:t>
      </w:r>
    </w:p>
    <w:p>
      <w:r>
        <w:t>Phí, lệ phí</w:t>
      </w:r>
    </w:p>
    <w:p>
      <w:r>
        <w:t>Căn cứ pháp lý</w:t>
      </w:r>
    </w:p>
    <w:p>
      <w:r>
        <w:t>1</w:t>
      </w:r>
    </w:p>
    <w:p>
      <w:r>
        <w:t>Giao tài sản kết cấu hạ tầng chợ do cấp tỉnh quản lý</w:t>
      </w:r>
    </w:p>
    <w:p>
      <w:r>
        <w:t>- Trong thời hạn 60 ngày kể từ ngày nhận đủ hồ sơ, Sở Công Thương chủ trì, phối hợp với các cơ quan liên quan trình UBND tỉnh xem xét, quyết định giao tài sản.</w:t>
      </w:r>
    </w:p>
    <w:p>
      <w:r>
        <w:t>- Trong thời hạn 30 ngày, kể từ ngày có Quyết định giao tài sản kết cấu hạ tầng chợ của UBND tỉnh, các cơ quan, đơn vị, doanh nghiệp có liên quan thực hiện việc bàn giao, tiếp nhận tài sản</w:t>
      </w:r>
    </w:p>
    <w:p>
      <w:r>
        <w:t>1. Địa điểm, cách thực thực hiện:</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 quy định</w:t>
      </w:r>
    </w:p>
    <w:p>
      <w:r>
        <w:t>Nghị định số 60/2024/NĐ-CP ngày 05/6/2024 của Chính phủ về phát triển và quản lý chợ</w:t>
      </w:r>
    </w:p>
    <w:p>
      <w:r>
        <w:t>2</w:t>
      </w:r>
    </w:p>
    <w:p>
      <w:r>
        <w:t>Giao tài sản kết cấu hạ tầng chợ do cấp huyện quản lý</w:t>
      </w:r>
    </w:p>
    <w:p>
      <w:r>
        <w:t>- Trong thời hạn 60 ngày kể từ ngày nhận đủ hồ sơ, phòng Kinh tế thành phố/phòng Kinh tế và Hạ tầng chủ trì, phối hợp với các cơ quan liên quan trình UBND cấp huyện xem xét, quyết định giao tài sản.</w:t>
      </w:r>
    </w:p>
    <w:p>
      <w:r>
        <w:t>- Trong thời hạn 30 ngày, kể từ ngày có Quyết định giao tài sản kết cấu hạ tầng chợ của UBND cấp huyện, các cơ quan, đơn vị, doanh nghiệp có liên quan thực hiện việc bàn giao, tiếp nhận tài sản</w:t>
      </w:r>
    </w:p>
    <w:p>
      <w:r>
        <w:t>1. Địa điểm, cách thực thực hiện:</w:t>
      </w:r>
    </w:p>
    <w:p>
      <w:r>
        <w:t>- Trực tiếp tại Bộ phận một cửa UBND các huyện, thành phố.</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Không quy định</w:t>
      </w:r>
    </w:p>
    <w:p>
      <w:r>
        <w:t>Nghị định số 60/2024/NĐ-CP ngày 05/6/2024 của Chính phủ về phát triển và quản lý chợ</w:t>
      </w:r>
    </w:p>
    <w:p>
      <w:r>
        <w:t>3</w:t>
      </w:r>
    </w:p>
    <w:p>
      <w:r>
        <w:t>Thu hồi tài sản kết cấu hạ tầng chợ</w:t>
      </w:r>
    </w:p>
    <w:p>
      <w:r>
        <w:t>- Trong thời hạn 45 ngày kể từ ngày nhận đủ hồ sơ theo quy định, Sở Công Thương/phòng Kinh tế /phòng Kinh tế và Hạ tầng chủ trì, phối hợp với các cơ quan liên quan báo cáo UBND cấp có thẩm quyền xem xét, quyết định thu hồi tài sản.</w:t>
      </w:r>
    </w:p>
    <w:p>
      <w:r>
        <w:t>- Trong thời hạn 30 ngày, kể từ ngày nhận đủ hồ sơ quy định, UBND cấp có thẩm quyền xem xét, ban hành Quyết định thu hồi tài sản hoặc có văn bản hồi đáp trong trường hợp đề nghị thu hồi tài sản không phù hợp</w:t>
      </w:r>
    </w:p>
    <w:p>
      <w:r>
        <w:t>1. Địa điểm, cách thực thực hiện:</w:t>
      </w:r>
    </w:p>
    <w:p>
      <w:r>
        <w:t>1.1. Cấp tỉnh:</w:t>
      </w:r>
    </w:p>
    <w:p>
      <w:r>
        <w:t>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1.2. Cấp huyện</w:t>
      </w:r>
    </w:p>
    <w:p>
      <w:r>
        <w:t>Trực tiếp tại Bộ phận một cửa UBND các huyện, thành phố.</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Không quy định</w:t>
      </w:r>
    </w:p>
    <w:p>
      <w:r>
        <w:t>Nghị định số 60/2024/NĐ-CP ngày 05/6/2024 của Chính phủ về phát triển và quản lý chợ</w:t>
      </w:r>
    </w:p>
    <w:p>
      <w:r>
        <w:t>PHỤ LỤC II</w:t>
      </w:r>
    </w:p>
    <w:p>
      <w:r>
        <w:t>QUY TRÌNH NỘI BỘ GIẢI QUYẾT THỦ TỤC HÀNH CHÍNH TRONG LĨNH VỰC TÀI SẢN KẾT CẤU HẠ TẦNG CHỢ DO NHÀ NƯỚC ĐẦU TƯ, QUẢN LÝ THUỘC PHẠM VI CHỨC NĂNG QUẢN LÝ CỦA SỞ CÔNG THƯƠNG TỈNH LAI CHÂU</w:t>
      </w:r>
    </w:p>
    <w:p>
      <w:r>
        <w:t>(Ban hành kèm theo Quyết định số: 1027/QĐ-UBND ngày 15/07/2024 của Chủ tịch Uỷ ban nhân dân tỉnh Lai Châu)</w:t>
      </w:r>
    </w:p>
    <w:p>
      <w:r>
        <w:t>STT</w:t>
      </w:r>
    </w:p>
    <w:p>
      <w:r>
        <w:t>Tên TTHC</w:t>
      </w:r>
    </w:p>
    <w:p>
      <w:r>
        <w:t>Quy trình nội bộ giải quyết TTHC</w:t>
      </w:r>
    </w:p>
    <w:p>
      <w:r>
        <w:t>1</w:t>
      </w:r>
    </w:p>
    <w:p>
      <w:r>
        <w:t>Giao tài sản kết cấu hạ tầng chợ do cấp tỉnh quản lý</w:t>
      </w:r>
    </w:p>
    <w:p>
      <w:r>
        <w:t>Thời hạn giải quyết:</w:t>
      </w:r>
    </w:p>
    <w:p>
      <w:r>
        <w:t>- Trong thời hạn 60 ngày kể từ ngày nhận đủ hồ sơ, Sở Công Thương chủ trì, phối hợp với các cơ quan liên quan trình UBND tỉnh xem xét, quyết định giao tài sản.</w:t>
      </w:r>
    </w:p>
    <w:p>
      <w:r>
        <w:t>- Trong thời hạn 30 ngày, kể từ ngày có Quyết định giao tài sản kết cấu hạ tầng chợ của UBND tỉnh, các cơ quan, đơn vị, doanh nghiệp có liên quan thực hiện việc bàn giao, tiếp nhận tài sản</w:t>
      </w:r>
    </w:p>
    <w:p>
      <w:r>
        <w:t>2</w:t>
      </w:r>
    </w:p>
    <w:p>
      <w:r>
        <w:t>Giao tài sản kết cấu hạ tầng chợ do cấp huyện quản lý</w:t>
      </w:r>
    </w:p>
    <w:p>
      <w:r>
        <w:t>Thời hạn giải quyết    :</w:t>
      </w:r>
    </w:p>
    <w:p>
      <w:r>
        <w:t>- Trong thời hạn 60 ngày kể từ ngày nhận đủ hồ sơ, phòng Kinh tế thành phố/phòng Kinh tế và Hạ tầng chủ trì, phối hợp với các cơ quan liên quan trình UBND cấp huyện 2 xem xét, quyết định giao tài sản.</w:t>
      </w:r>
    </w:p>
    <w:p>
      <w:r>
        <w:t>- Trong thời hạn 30 ngày, kể từ ngày có Quyết định giao tài sản kết cấu hạ tầng chợ của UBND cấp huyện, các cơ quan, đơn vị, doanh nghiệp có liên quan thực hiện việc bàn giao, tiếp nhận tài sản.</w:t>
      </w:r>
    </w:p>
    <w:p>
      <w:r>
        <w:t>3</w:t>
      </w:r>
    </w:p>
    <w:p>
      <w:r>
        <w:t>Thu hồi tài sản kết cấu hạ tầng chợ</w:t>
      </w:r>
    </w:p>
    <w:p>
      <w:r>
        <w:t>Thời hạn giải quyết    :</w:t>
      </w:r>
    </w:p>
    <w:p>
      <w:r>
        <w:t>- Trong thời hạn 45 ngày kể từ ngày nhận đủ hồ sơ theo quy định, Sở Công Thương/phòng Kinh tế /phòng Kinh tế và Hạ tầng chủ trì, phối hợp với các cơ quan liên quan báo cáo UBND cấp có thẩm quyền xem xét, quyết định thu hồi tài sản.</w:t>
      </w:r>
    </w:p>
    <w:p>
      <w:r>
        <w:t>- Trong thời hạn 30 ngày, kể từ ngày nhận đủ hồ sơ quy định, UBND cấp có thẩm quyền xem xét, ban hành Quyết định thu hồi tài sản hoặc có văn bản hồi đáp trong trường hợp đề nghị thu hồi tài sản không phù hợp</w:t>
      </w:r>
    </w:p>
    <w:p>
      <w:r>
        <w:t>- Trường hợp:    Thu hồi tài sản kết cấu hạ tầng chợ do cấp tỉnh quản lý</w:t>
      </w:r>
    </w:p>
    <w:p>
      <w:r>
        <w:t>- Trường hợp:    Thu hồi tài sản kết cấu hạ tầng chợ do cấp huyện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