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1026/QĐ-UBND năm 2023 về phê duyệt Quy trình nội bộ giải quyết đối với 16 thủ tục hành chính sửa đổi, bổ sung; bãi bỏ 16 Quy trình nội bộ giải quyết thủ tục hành chính trong lĩnh vực khoáng sản thuộc thẩm quyền giải quyết của Sở Tài nguyên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1026/QĐ-UBND</w:t>
      </w:r>
    </w:p>
    <w:p>
      <w:r>
        <w:t>Gia Lai, ngày 17 tháng 11 năm 2023</w:t>
      </w:r>
    </w:p>
    <w:p>
      <w:r>
        <w:t>QUYẾT ĐỊNH</w:t>
      </w:r>
    </w:p>
    <w:p>
      <w:r>
        <w:t>VỀ VIỆC PHÊ DUYỆT QUY TRÌNH NỘI BỘ GIẢI QUYẾT ĐỐI VỚI 16 THỦ TỤC HÀNH CHÍNH ĐƯỢC SỬA ĐỔI, BỔ SUNG; BÃI BỎ 16 QUY TRÌNH NỘI BỘ GIẢI QUYẾT THỦ TỤC HÀNH CHÍNH TRONG LĨNH VỰC KHOÁNG SẢN THUỘC THẨM QUYỀN GIẢI QUYẾT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4162/TTr -STNMT ngày 13 tháng 11 năm 2023.</w:t>
      </w:r>
    </w:p>
    <w:p>
      <w:r>
        <w:t>QUYẾT ĐỊNH:</w:t>
      </w:r>
    </w:p>
    <w:p>
      <w:r>
        <w:t>Điều 1.    Phê duyệt kèm theo Quyết định này Quy trình nội bộ giải quyết đối với 16 thủ tục hành chính được sửa đổi, bổ sung trong lĩnh vực khoáng sản thuộc thẩm quyền giải quyết của Sở Tài nguyên và Môi trường được phê duyệt tại Quyết định số 954/QĐ-UBND ngày 20 tháng 10 năm 2023 của Ủy ban nhân dân tỉnh (Phụ lục I kèm theo).</w:t>
      </w:r>
    </w:p>
    <w:p>
      <w:r>
        <w:t>Điều 2.    Bãi bỏ 16 Quy trình nội bộ giải quyết thủ tục hành chính trong lĩnh vực khoáng sản thuộc thẩm quyền giải quyết của Sở Tài nguyên và Môi trường được phê duyệt tại Quyết định số 774/QĐ-UBND ngày 19 tháng 8 năm 2020 của Ủy ban nhân dân tỉnh (Phụ lục II kèm theo).</w:t>
      </w:r>
    </w:p>
    <w:p>
      <w:r>
        <w:t>Điều 3.    Quyết định có hiệu lực thi hành kể từ ngày ký.</w:t>
      </w:r>
    </w:p>
    <w:p>
      <w:r>
        <w:t>Chánh Văn phòng Ủy ban nhân dân tỉnh, Giám đốc Sở Tài nguyên và Môi trường, Giám đốc Trung tâm Phục vụ hành chính công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Các sở, ban, ngành tỉnh;</w:t>
      </w:r>
    </w:p>
    <w:p>
      <w:r>
        <w:t>- UBND các huyện, thị xã, thành phố.</w:t>
      </w:r>
    </w:p>
    <w:p>
      <w:r>
        <w:t>- Cổng thông tin điện tử tỉnh;</w:t>
      </w:r>
    </w:p>
    <w:p>
      <w:r>
        <w:t>- Bưu điện tỉnh;</w:t>
      </w:r>
    </w:p>
    <w:p>
      <w:r>
        <w:t>- Phòng CNXD - VP UBND tỉnh;</w:t>
      </w:r>
    </w:p>
    <w:p>
      <w:r>
        <w:t>- Lưu: VT, NC.</w:t>
      </w:r>
    </w:p>
    <w:p>
      <w:r>
        <w:t>CHỦ TỊCH</w:t>
      </w:r>
    </w:p>
    <w:p>
      <w:r>
        <w:t>Trương Hải Long</w:t>
      </w:r>
    </w:p>
    <w:p>
      <w:r>
        <w:t>PHỤ LỤC I</w:t>
      </w:r>
    </w:p>
    <w:p>
      <w:r>
        <w:t>QUY TRÌNH NỘI BỘ GIẢI QUYẾT CÁC THỦ TỤC HÀNH CHÍNH</w:t>
      </w:r>
    </w:p>
    <w:p>
      <w:r>
        <w:t>(Ban hành kèm theo Quyết định số: 1026/QĐ-UBND ngày 17 tháng 11 năm 2023 của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w:t>
      </w:r>
    </w:p>
    <w:p>
      <w:r>
        <w:t>Mô tả quy trình</w:t>
      </w:r>
    </w:p>
    <w:p>
      <w:r>
        <w:t>1. Thủ tục Cấp Giấy phép thăm dò khoáng sản (Mã TTHC: 1.000778.000.00.00.H21)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tuyến qua Cổng Dịch vụ công của tỉnh  (địa chỉ: dichvucong.gialai.gov.vn)  hoặc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Đối với nộp hồ sơ trực tiếp hoặc qua dịch vụ bưu chính:</w:t>
      </w:r>
    </w:p>
    <w:p>
      <w:r>
        <w:t>+ Trường hợp hồ sơ chưa đầy đủ, chưa chính xác: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Đối với hồ sơ nộp trực tuyến thông qua Cổng Dịch vụ công của tỉnh: Trường hợp hồ sơ chưa đầy đủ, chính xác hoặc không thuộc thẩm quyền giải quyết theo quy định thì thông báo bằng chức năng gửi thư điện tử tới tổ chức, cá nhân trên Cổng Dịch vụ công của tỉnh.</w:t>
      </w:r>
    </w:p>
    <w:p>
      <w:r>
        <w:t>+ Trường hợp hồ sơ đầy đủ, hợp lệ thì tiếp nhận hồ sơ và chuyển hồ sơ tới Phòng Khoáng sản - Tài nguyên nước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TTHC: Thông qua Cổng Dịch vụ công của tỉnh hoặc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02 ngày; giờ: 16</w:t>
      </w:r>
    </w:p>
    <w:p>
      <w:r>
        <w:t>Thẩm định trình phê duyệt</w:t>
      </w:r>
    </w:p>
    <w:p>
      <w:r>
        <w:t>Công chức Phòng KS - TNN thẩm định hồ sơ</w:t>
      </w:r>
    </w:p>
    <w:p>
      <w:r>
        <w:t>60,5 ngày; giờ: 484</w:t>
      </w:r>
    </w:p>
    <w:p>
      <w:r>
        <w:t>Lãnh đạo Phòng KS - TNN kiểm tra trình lãnh đạo Sở</w:t>
      </w:r>
    </w:p>
    <w:p>
      <w:r>
        <w:t>03 ngày; giờ: 24</w:t>
      </w:r>
    </w:p>
    <w:p>
      <w:r>
        <w:t>Lãnh đạo Sở xem xét ký tờ trình</w:t>
      </w:r>
    </w:p>
    <w:p>
      <w:r>
        <w:t>04 ngày; giờ: 32</w:t>
      </w:r>
    </w:p>
    <w:p>
      <w:r>
        <w:t>3</w:t>
      </w:r>
    </w:p>
    <w:p>
      <w:r>
        <w:t>Bước 3</w:t>
      </w:r>
    </w:p>
    <w:p>
      <w:r>
        <w:t>Phê duyệt</w:t>
      </w:r>
    </w:p>
    <w:p>
      <w:r>
        <w:t>UBND tỉnh phê duyệt</w:t>
      </w:r>
    </w:p>
    <w:p>
      <w:r>
        <w:t>07 ngày; giờ: 56</w:t>
      </w:r>
    </w:p>
    <w:p>
      <w:r>
        <w:t>4</w:t>
      </w:r>
    </w:p>
    <w:p>
      <w:r>
        <w:t>Bước 4</w:t>
      </w:r>
    </w:p>
    <w:p>
      <w:r>
        <w:t>Trả kết quả</w:t>
      </w:r>
    </w:p>
    <w:p>
      <w:r>
        <w:t>Trung tâm Phục vụ hành chính công (Quầy Sở Tài nguyên và Môi trường)</w:t>
      </w:r>
    </w:p>
    <w:p>
      <w:r>
        <w:t>03 ngày; giờ: 24</w:t>
      </w:r>
    </w:p>
    <w:p>
      <w:r>
        <w:t>Tổng cộng</w:t>
      </w:r>
    </w:p>
    <w:p>
      <w:r>
        <w:t>80 ngày; giờ: 640</w:t>
      </w:r>
    </w:p>
    <w:p>
      <w:r>
        <w:t>2. Thủ tục Gia hạn Giấy phép thăm dò khoáng sản (Mã TTHC: 1.004481.000.00.00.H21)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TTHC: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01 ngày; giờ: 08</w:t>
      </w:r>
    </w:p>
    <w:p>
      <w:r>
        <w:t>Thẩm định trình phê duyệt</w:t>
      </w:r>
    </w:p>
    <w:p>
      <w:r>
        <w:t>Công chức Phòng KS - TNN thẩm định hồ sơ</w:t>
      </w:r>
    </w:p>
    <w:p>
      <w:r>
        <w:t>26,5 ngày; giờ: 212</w:t>
      </w:r>
    </w:p>
    <w:p>
      <w:r>
        <w:t>Lãnh đạo Phòng KS - TNN kiểm tra trình Lãnh đạo Sở</w:t>
      </w:r>
    </w:p>
    <w:p>
      <w:r>
        <w:t>02 ngày; giờ: 16</w:t>
      </w:r>
    </w:p>
    <w:p>
      <w:r>
        <w:t>Lãnh đạo Sở xem xét ký tờ trình</w:t>
      </w:r>
    </w:p>
    <w:p>
      <w:r>
        <w:t>02 ngày; giờ: 16</w:t>
      </w:r>
    </w:p>
    <w:p>
      <w:r>
        <w:t>3</w:t>
      </w:r>
    </w:p>
    <w:p>
      <w:r>
        <w:t>Bước 3</w:t>
      </w:r>
    </w:p>
    <w:p>
      <w:r>
        <w:t>Phê duyệt</w:t>
      </w:r>
    </w:p>
    <w:p>
      <w:r>
        <w:t>UBND tỉnh phê duyệt</w:t>
      </w:r>
    </w:p>
    <w:p>
      <w:r>
        <w:t>05 ngày; giờ: 40</w:t>
      </w:r>
    </w:p>
    <w:p>
      <w:r>
        <w:t>4</w:t>
      </w:r>
    </w:p>
    <w:p>
      <w:r>
        <w:t>Bước 4</w:t>
      </w:r>
    </w:p>
    <w:p>
      <w:r>
        <w:t>Trả kết quả</w:t>
      </w:r>
    </w:p>
    <w:p>
      <w:r>
        <w:t>Trung tâm Phục vụ hành chính công (Quầy Sở Tài nguyên và Môi trường)</w:t>
      </w:r>
    </w:p>
    <w:p>
      <w:r>
        <w:t>03 ngày; giờ: 24</w:t>
      </w:r>
    </w:p>
    <w:p>
      <w:r>
        <w:t>Tổng cộng</w:t>
      </w:r>
    </w:p>
    <w:p>
      <w:r>
        <w:t>40 ngày; giờ: 320</w:t>
      </w:r>
    </w:p>
    <w:p>
      <w:r>
        <w:t>3. Thủ tục Chuyển nhượng quyền thăm dò khoáng sản (Mã TTHC: 2.001814.000.00.00.H21)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 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01 ngày; giờ: 08</w:t>
      </w:r>
    </w:p>
    <w:p>
      <w:r>
        <w:t>Thẩm định trình phê duyệt</w:t>
      </w:r>
    </w:p>
    <w:p>
      <w:r>
        <w:t>Công chức Phòng KS - TNN thẩm định hồ sơ</w:t>
      </w:r>
    </w:p>
    <w:p>
      <w:r>
        <w:t>26,5 ngày; giờ: 212</w:t>
      </w:r>
    </w:p>
    <w:p>
      <w:r>
        <w:t>Lãnh đạo Phòng KS-TNN kiểm tra trình lãnh đạo Sở</w:t>
      </w:r>
    </w:p>
    <w:p>
      <w:r>
        <w:t>02 ngày; giờ: 16</w:t>
      </w:r>
    </w:p>
    <w:p>
      <w:r>
        <w:t>Lãnh đạo Sở xem xét ký tờ trình</w:t>
      </w:r>
    </w:p>
    <w:p>
      <w:r>
        <w:t>02 ngày; giờ: 16</w:t>
      </w:r>
    </w:p>
    <w:p>
      <w:r>
        <w:t>3</w:t>
      </w:r>
    </w:p>
    <w:p>
      <w:r>
        <w:t>Bước 3</w:t>
      </w:r>
    </w:p>
    <w:p>
      <w:r>
        <w:t>Phê duyệt</w:t>
      </w:r>
    </w:p>
    <w:p>
      <w:r>
        <w:t>UBND tỉnh phê duyệt</w:t>
      </w:r>
    </w:p>
    <w:p>
      <w:r>
        <w:t>05 ngày; giờ: 40</w:t>
      </w:r>
    </w:p>
    <w:p>
      <w:r>
        <w:t>4</w:t>
      </w:r>
    </w:p>
    <w:p>
      <w:r>
        <w:t>Bước 4</w:t>
      </w:r>
    </w:p>
    <w:p>
      <w:r>
        <w:t>Trả kết quả</w:t>
      </w:r>
    </w:p>
    <w:p>
      <w:r>
        <w:t>Trung tâm Phục vụ hành chính công (Quầy Sở Tài nguyên và Môi trường)</w:t>
      </w:r>
    </w:p>
    <w:p>
      <w:r>
        <w:t>03 ngày; giờ: 24</w:t>
      </w:r>
    </w:p>
    <w:p>
      <w:r>
        <w:t>Tổng cộng</w:t>
      </w:r>
    </w:p>
    <w:p>
      <w:r>
        <w:t>40 ngày; giờ: 320</w:t>
      </w:r>
    </w:p>
    <w:p>
      <w:r>
        <w:t>4. Thủ tục Trả lại Giấy phép thăm dò khoáng sản hoặc trả lại một phần diện tích khu vực thăm dò khoáng sản (Mã TTHC: 1.005408.000.00.00.H21)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01 ngày; giờ: 08</w:t>
      </w:r>
    </w:p>
    <w:p>
      <w:r>
        <w:t>Thẩm định trình phê duyệt</w:t>
      </w:r>
    </w:p>
    <w:p>
      <w:r>
        <w:t>Công chức Phòng KS - TNN thẩm định hồ sơ</w:t>
      </w:r>
    </w:p>
    <w:p>
      <w:r>
        <w:t>26,5 ngày; giờ: 212</w:t>
      </w:r>
    </w:p>
    <w:p>
      <w:r>
        <w:t>Lãnh đạo Phòng KS-TNN kiểm tra trình lãnh đạo Sở</w:t>
      </w:r>
    </w:p>
    <w:p>
      <w:r>
        <w:t>02 ngày; giờ: 16</w:t>
      </w:r>
    </w:p>
    <w:p>
      <w:r>
        <w:t>Lãnh đạo Sở xem xét ký tờ trình</w:t>
      </w:r>
    </w:p>
    <w:p>
      <w:r>
        <w:t>02 ngày; giờ: 16</w:t>
      </w:r>
    </w:p>
    <w:p>
      <w:r>
        <w:t>3</w:t>
      </w:r>
    </w:p>
    <w:p>
      <w:r>
        <w:t>Bước 3</w:t>
      </w:r>
    </w:p>
    <w:p>
      <w:r>
        <w:t>Phê duyệt</w:t>
      </w:r>
    </w:p>
    <w:p>
      <w:r>
        <w:t>UBND tỉnh phê duyệt</w:t>
      </w:r>
    </w:p>
    <w:p>
      <w:r>
        <w:t>05 ngày; giờ: 40</w:t>
      </w:r>
    </w:p>
    <w:p>
      <w:r>
        <w:t>4</w:t>
      </w:r>
    </w:p>
    <w:p>
      <w:r>
        <w:t>Bước 4</w:t>
      </w:r>
    </w:p>
    <w:p>
      <w:r>
        <w:t>Trả kết quả</w:t>
      </w:r>
    </w:p>
    <w:p>
      <w:r>
        <w:t>Trung tâm Phục vụ hành chính công (Quầy Sở Tài nguyên và Môi trường)</w:t>
      </w:r>
    </w:p>
    <w:p>
      <w:r>
        <w:t>03 ngày; giờ: 24</w:t>
      </w:r>
    </w:p>
    <w:p>
      <w:r>
        <w:t>Tổng cộng</w:t>
      </w:r>
    </w:p>
    <w:p>
      <w:r>
        <w:t>40 ngày; giờ: 320</w:t>
      </w:r>
    </w:p>
    <w:p>
      <w:r>
        <w:t>5. Thủ tục Phê duyệt trữ lượng khoáng sản (Mã TTHC: 2.001787.000.00.00.H21)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 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w:t>
      </w:r>
    </w:p>
    <w:p>
      <w:r>
        <w:t>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01 ngày; giờ: 08</w:t>
      </w:r>
    </w:p>
    <w:p>
      <w:r>
        <w:t>Thẩm định trình phê duyệt</w:t>
      </w:r>
    </w:p>
    <w:p>
      <w:r>
        <w:t>Công chức Phòng KS - TNN thẩm định hồ sơ</w:t>
      </w:r>
    </w:p>
    <w:p>
      <w:r>
        <w:t>104,5 ngày; giờ: 836</w:t>
      </w:r>
    </w:p>
    <w:p>
      <w:r>
        <w:t>Lãnh đạo Phòng KS - TNN kiểm tra trình lãnh đạo Sở</w:t>
      </w:r>
    </w:p>
    <w:p>
      <w:r>
        <w:t>03 ngày; giờ: 24</w:t>
      </w:r>
    </w:p>
    <w:p>
      <w:r>
        <w:t>Lãnh đạo Sở xem xét ký tờ trình</w:t>
      </w:r>
    </w:p>
    <w:p>
      <w:r>
        <w:t>05 ngày; giờ: 40</w:t>
      </w:r>
    </w:p>
    <w:p>
      <w:r>
        <w:t>3</w:t>
      </w:r>
    </w:p>
    <w:p>
      <w:r>
        <w:t>Bước 3</w:t>
      </w:r>
    </w:p>
    <w:p>
      <w:r>
        <w:t>Phê duyệt</w:t>
      </w:r>
    </w:p>
    <w:p>
      <w:r>
        <w:t>UBND tỉnh phê duyệt</w:t>
      </w:r>
    </w:p>
    <w:p>
      <w:r>
        <w:t>03 ngày; giờ: 24</w:t>
      </w:r>
    </w:p>
    <w:p>
      <w:r>
        <w:t>4</w:t>
      </w:r>
    </w:p>
    <w:p>
      <w:r>
        <w:t>Bước 4</w:t>
      </w:r>
    </w:p>
    <w:p>
      <w:r>
        <w:t>Trả kết quả</w:t>
      </w:r>
    </w:p>
    <w:p>
      <w:r>
        <w:t>Trung tâm Phục vụ hành chính công (Quầy Sở Tài nguyên và Môi trường)</w:t>
      </w:r>
    </w:p>
    <w:p>
      <w:r>
        <w:t>03 ngày; giờ: 24</w:t>
      </w:r>
    </w:p>
    <w:p>
      <w:r>
        <w:t>Tổng cộng</w:t>
      </w:r>
    </w:p>
    <w:p>
      <w:r>
        <w:t>120 ngày; giờ: 960</w:t>
      </w:r>
    </w:p>
    <w:p>
      <w:r>
        <w:t>6. Thủ tục Chấp thuận tiến hành khảo sát thực địa, lấy mẫu trên mặt đất để lựa chọn diện tích lập đề án thăm dò khoáng sản (Mã TTHC: 1.004083.000.00.00.H21)</w:t>
      </w:r>
    </w:p>
    <w:p>
      <w:r>
        <w:t>1</w:t>
      </w:r>
    </w:p>
    <w:p>
      <w:r>
        <w:t>Bước 1</w:t>
      </w:r>
    </w:p>
    <w:p>
      <w:r>
        <w:t>Tiếp nhận hồ sơ</w:t>
      </w:r>
    </w:p>
    <w:p>
      <w:r>
        <w:t>Trung tâm Phục vụ hành chính công (Quầy Sở Tài nguyên và Môi trường)</w:t>
      </w:r>
    </w:p>
    <w:p>
      <w:r>
        <w:t>0,5 ngày; giờ: 04</w:t>
      </w:r>
    </w:p>
    <w:p>
      <w:r>
        <w:t>UBND cấp huyện nơi có mỏ</w:t>
      </w:r>
    </w:p>
    <w:p>
      <w:r>
        <w:t>UBND tỉnh</w:t>
      </w:r>
    </w:p>
    <w:p>
      <w:r>
        <w:t>(1) Tổ chức, cá nhân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TTHC: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0,5 ngày; giờ: 04</w:t>
      </w:r>
    </w:p>
    <w:p>
      <w:r>
        <w:t>Thẩm định trình phê duyệt</w:t>
      </w:r>
    </w:p>
    <w:p>
      <w:r>
        <w:t>Công chức Phòng KS - TNN thẩm định hồ sơ</w:t>
      </w:r>
    </w:p>
    <w:p>
      <w:r>
        <w:t>04 ngày; giờ: 32</w:t>
      </w:r>
    </w:p>
    <w:p>
      <w:r>
        <w:t>Lãnh đạo Phòng KS - TNN kiểm tra trình lãnh đạo Sở</w:t>
      </w:r>
    </w:p>
    <w:p>
      <w:r>
        <w:t>0,5 ngày; giờ: 04</w:t>
      </w:r>
    </w:p>
    <w:p>
      <w:r>
        <w:t>Lãnh đạo Sở xem xét ký tờ trình.</w:t>
      </w:r>
    </w:p>
    <w:p>
      <w:r>
        <w:t>01 ngày; giờ: 08</w:t>
      </w:r>
    </w:p>
    <w:p>
      <w:r>
        <w:t>3</w:t>
      </w:r>
    </w:p>
    <w:p>
      <w:r>
        <w:t>Bước 3</w:t>
      </w:r>
    </w:p>
    <w:p>
      <w:r>
        <w:t>Phê duyệt</w:t>
      </w:r>
    </w:p>
    <w:p>
      <w:r>
        <w:t>UBND tỉnh phê duyệt</w:t>
      </w:r>
    </w:p>
    <w:p>
      <w:r>
        <w:t>03 ngày; giờ: 24</w:t>
      </w:r>
    </w:p>
    <w:p>
      <w:r>
        <w:t>4</w:t>
      </w:r>
    </w:p>
    <w:p>
      <w:r>
        <w:t>Bước 4</w:t>
      </w:r>
    </w:p>
    <w:p>
      <w:r>
        <w:t>Trả kết quả</w:t>
      </w:r>
    </w:p>
    <w:p>
      <w:r>
        <w:t>Trung tâm Phục vụ hành chính công (Quầy Sở Tài nguyên và Môi trường)</w:t>
      </w:r>
    </w:p>
    <w:p>
      <w:r>
        <w:t>0,5 ngày; giờ: 04</w:t>
      </w:r>
    </w:p>
    <w:p>
      <w:r>
        <w:t>Tổng cộng</w:t>
      </w:r>
    </w:p>
    <w:p>
      <w:r>
        <w:t>10 ngày; giờ: 80</w:t>
      </w:r>
    </w:p>
    <w:p>
      <w:r>
        <w:t>7. Thủ tục Cấp, điều chỉnh Giấy phép khai thác khoáng sản; cấp Giấy phép khai thác khoáng sản ở khu vực có dự án đầu tư xây dựng công trình (Mã TTHC 1.004446.000.00.00.H21)</w:t>
      </w:r>
    </w:p>
    <w:p>
      <w:r>
        <w:t>7.1 . Cấp Giấy phép khai thác khoáng sản</w:t>
      </w:r>
    </w:p>
    <w:p>
      <w:r>
        <w:t>1</w:t>
      </w:r>
    </w:p>
    <w:p>
      <w:r>
        <w:t>Bước 1</w:t>
      </w:r>
    </w:p>
    <w:p>
      <w:r>
        <w:t>Tiếp nhận hồ sơ</w:t>
      </w:r>
    </w:p>
    <w:p>
      <w:r>
        <w:t>Trung tâm Phục vụ hành chính công (Quầy Sở Tài nguyên và Môi trường)</w:t>
      </w:r>
    </w:p>
    <w:p>
      <w:r>
        <w:t>0,5 ngày; giờ: 04</w:t>
      </w:r>
    </w:p>
    <w:p>
      <w:r>
        <w:t>Các Sở, ngành liên quan và UBND</w:t>
      </w:r>
    </w:p>
    <w:p>
      <w:r>
        <w:t>cấp huyện nơi có mỏ</w:t>
      </w:r>
    </w:p>
    <w:p>
      <w:r>
        <w:t>UBND tỉnh</w:t>
      </w:r>
    </w:p>
    <w:p>
      <w:r>
        <w:t>(1) Tổ chức, cá nhân nộp hồ sơ qua Cổng Dịch vụ công của tỉnh (địa chỉ: dichvucong.gialai.gov.vn) hoặc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Đối với nộp hồ sơ trực tiếp hoặc qua dịch vụ bưu chính:</w:t>
      </w:r>
    </w:p>
    <w:p>
      <w:r>
        <w:t>+ Trường hợp hồ sơ chưa đầy đủ, chưa chính xác: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Đối với hồ sơ nộp trực tuyến thông qua Cổng Dịch vụ công của tỉnh:</w:t>
      </w:r>
    </w:p>
    <w:p>
      <w:r>
        <w:t>Trường hợp hồ sơ chưa đầy đủ, chưa chính xác hoặc không thuộc thẩm quyền giải quyết theo quy định: Thông báo bằng chức năng gửi thư điện tử tới tổ chức, cá nhân trên Cổng Dịch vụ công của tỉnh.</w:t>
      </w:r>
    </w:p>
    <w:p>
      <w:r>
        <w:t>+ Trường hợp hồ sơ đầy đủ, hợp lệ thì tiếp nhận hồ sơ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Cổng Dịch vụ công của tỉnh hoặc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KS-TNN phân công</w:t>
      </w:r>
    </w:p>
    <w:p>
      <w:r>
        <w:t>02 ngày; giờ: 16</w:t>
      </w:r>
    </w:p>
    <w:p>
      <w:r>
        <w:t>Thẩm định trình phê duyệt</w:t>
      </w:r>
    </w:p>
    <w:p>
      <w:r>
        <w:t>Công chức Phòng KS - TNN thẩm định hồ sơ</w:t>
      </w:r>
    </w:p>
    <w:p>
      <w:r>
        <w:t>60,5 ngày; giờ: 484</w:t>
      </w:r>
    </w:p>
    <w:p>
      <w:r>
        <w:t>Lãnh đạo Phòng KS - TNN kiểm tra trình lãnh đạo Sở</w:t>
      </w:r>
    </w:p>
    <w:p>
      <w:r>
        <w:t>02 ngày; giờ: 16</w:t>
      </w:r>
    </w:p>
    <w:p>
      <w:r>
        <w:t>Lãnh đạo Sở xem xét ký tờ trình</w:t>
      </w:r>
    </w:p>
    <w:p>
      <w:r>
        <w:t>05 ngày; giờ: 40</w:t>
      </w:r>
    </w:p>
    <w:p>
      <w:r>
        <w:t>3</w:t>
      </w:r>
    </w:p>
    <w:p>
      <w:r>
        <w:t>Bước 3</w:t>
      </w:r>
    </w:p>
    <w:p>
      <w:r>
        <w:t>Phê duyệt</w:t>
      </w:r>
    </w:p>
    <w:p>
      <w:r>
        <w:t>UBND tỉnh phê duyệt</w:t>
      </w:r>
    </w:p>
    <w:p>
      <w:r>
        <w:t>07 ngày; giờ: 56</w:t>
      </w:r>
    </w:p>
    <w:p>
      <w:r>
        <w:t>4</w:t>
      </w:r>
    </w:p>
    <w:p>
      <w:r>
        <w:t>Bước 4</w:t>
      </w:r>
    </w:p>
    <w:p>
      <w:r>
        <w:t>Trả kết quả</w:t>
      </w:r>
    </w:p>
    <w:p>
      <w:r>
        <w:t>Trung tâm Phục vụ hành chính công (Quầy Sở Tài nguyên và Môi trường)</w:t>
      </w:r>
    </w:p>
    <w:p>
      <w:r>
        <w:t>03 ngày; giờ: 24</w:t>
      </w:r>
    </w:p>
    <w:p>
      <w:r>
        <w:t>Tổng cộng</w:t>
      </w:r>
    </w:p>
    <w:p>
      <w:r>
        <w:t>80 ngày; giờ: 640</w:t>
      </w:r>
    </w:p>
    <w:p>
      <w:r>
        <w:t>7.2. Điều chỉnh Giấy phép khai thác khoáng sản</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Giấy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02 ngày; giờ: 16</w:t>
      </w:r>
    </w:p>
    <w:p>
      <w:r>
        <w:t>Thẩm định trình phê duyệt</w:t>
      </w:r>
    </w:p>
    <w:p>
      <w:r>
        <w:t>Công chức Phòng KS - TNN thẩm định hồ sơ</w:t>
      </w:r>
    </w:p>
    <w:p>
      <w:r>
        <w:t>20,5 ngày; giờ: 164</w:t>
      </w:r>
    </w:p>
    <w:p>
      <w:r>
        <w:t>Lãnh đạo Phòng KS - TNN kiểm tra trình Lãnh đạo Sở</w:t>
      </w:r>
    </w:p>
    <w:p>
      <w:r>
        <w:t>02 ngày; giờ: 16</w:t>
      </w:r>
    </w:p>
    <w:p>
      <w:r>
        <w:t>Lãnh đạo Sở xem xét ký tờ trình</w:t>
      </w:r>
    </w:p>
    <w:p>
      <w:r>
        <w:t>05 ngày; giờ: 40</w:t>
      </w:r>
    </w:p>
    <w:p>
      <w:r>
        <w:t>3</w:t>
      </w:r>
    </w:p>
    <w:p>
      <w:r>
        <w:t>Bước 3</w:t>
      </w:r>
    </w:p>
    <w:p>
      <w:r>
        <w:t>Phê duyệt</w:t>
      </w:r>
    </w:p>
    <w:p>
      <w:r>
        <w:t>UBND tỉnh phê duyệt</w:t>
      </w:r>
    </w:p>
    <w:p>
      <w:r>
        <w:t>07 ngày; giờ: 56</w:t>
      </w:r>
    </w:p>
    <w:p>
      <w:r>
        <w:t>4</w:t>
      </w:r>
    </w:p>
    <w:p>
      <w:r>
        <w:t>Bước 4</w:t>
      </w:r>
    </w:p>
    <w:p>
      <w:r>
        <w:t>Trả kết quả</w:t>
      </w:r>
    </w:p>
    <w:p>
      <w:r>
        <w:t>Trung tâm Phục vụ hành chính công (Quầy Sở Tài nguyên và Môi trường)</w:t>
      </w:r>
    </w:p>
    <w:p>
      <w:r>
        <w:t>03 ngày; giờ: 24</w:t>
      </w:r>
    </w:p>
    <w:p>
      <w:r>
        <w:t>Tổng cộng</w:t>
      </w:r>
    </w:p>
    <w:p>
      <w:r>
        <w:t>40 ngày; giờ: 320</w:t>
      </w:r>
    </w:p>
    <w:p>
      <w:r>
        <w:t>7.3. Cấp Giấy phép khai thác khoáng sản ở khu vực có dự án đầu tư xây dựng công trình</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KS-TNN phân công</w:t>
      </w:r>
    </w:p>
    <w:p>
      <w:r>
        <w:t>02 ngày; giờ: 16</w:t>
      </w:r>
    </w:p>
    <w:p>
      <w:r>
        <w:t>Thẩm định trình phê duyệt</w:t>
      </w:r>
    </w:p>
    <w:p>
      <w:r>
        <w:t>Công chức Phòng KS-TNN thẩm định hồ sơ</w:t>
      </w:r>
    </w:p>
    <w:p>
      <w:r>
        <w:t>43,5 ngày; giờ: 348</w:t>
      </w:r>
    </w:p>
    <w:p>
      <w:r>
        <w:t>Lãnh đạo Phòng KS-TNN kiểm tra trình Lãnh đạo Sở</w:t>
      </w:r>
    </w:p>
    <w:p>
      <w:r>
        <w:t>02 ngày; giờ: 16</w:t>
      </w:r>
    </w:p>
    <w:p>
      <w:r>
        <w:t>Lãnh đạo Sở xem xét ký tờ trình.</w:t>
      </w:r>
    </w:p>
    <w:p>
      <w:r>
        <w:t>03 ngày; giờ: 24</w:t>
      </w:r>
    </w:p>
    <w:p>
      <w:r>
        <w:t>3</w:t>
      </w:r>
    </w:p>
    <w:p>
      <w:r>
        <w:t>Bước 3</w:t>
      </w:r>
    </w:p>
    <w:p>
      <w:r>
        <w:t>Trình phê duyệt</w:t>
      </w:r>
    </w:p>
    <w:p>
      <w:r>
        <w:t>UBND tỉnh phê duyệt</w:t>
      </w:r>
    </w:p>
    <w:p>
      <w:r>
        <w:t>03 ngày; giờ: 24</w:t>
      </w:r>
    </w:p>
    <w:p>
      <w:r>
        <w:t>4</w:t>
      </w:r>
    </w:p>
    <w:p>
      <w:r>
        <w:t>Bước 4</w:t>
      </w:r>
    </w:p>
    <w:p>
      <w:r>
        <w:t>Trả kết quả</w:t>
      </w:r>
    </w:p>
    <w:p>
      <w:r>
        <w:t>Trung tâm Phục vụ hành chính công (Quầy Sở Tài nguyên và Môi trường)</w:t>
      </w:r>
    </w:p>
    <w:p>
      <w:r>
        <w:t>03 ngày; giờ: 24</w:t>
      </w:r>
    </w:p>
    <w:p>
      <w:r>
        <w:t>Tổng cộng</w:t>
      </w:r>
    </w:p>
    <w:p>
      <w:r>
        <w:t>57 ngày; giờ: 456</w:t>
      </w:r>
    </w:p>
    <w:p>
      <w:r>
        <w:t>8. Thủ tục Đấu giá quyền khai thác khoáng sản ở khu vực chưa thăm dò khoáng sản (Mã TTHC 1.004434.000.00.00.H21)</w:t>
      </w:r>
    </w:p>
    <w:p>
      <w:r>
        <w:t>1</w:t>
      </w:r>
    </w:p>
    <w:p>
      <w:r>
        <w:t>Bước 1</w:t>
      </w:r>
    </w:p>
    <w:p>
      <w:r>
        <w:t>Tiếp nhận hồ sơ</w:t>
      </w:r>
    </w:p>
    <w:p>
      <w:r>
        <w:t>Trung tâm Phục vụ hành chính công (Quầy Sở Tài nguyên và Môi trường)</w:t>
      </w:r>
    </w:p>
    <w:p>
      <w:r>
        <w:t>15 ngày; giờ: 120</w:t>
      </w:r>
    </w:p>
    <w:p>
      <w:r>
        <w:t>Các Sở, ngành liên quan và UBND cấp huyện nơi có mỏ</w:t>
      </w:r>
    </w:p>
    <w:p>
      <w:r>
        <w:t>UBND tỉnh</w:t>
      </w:r>
    </w:p>
    <w:p>
      <w:r>
        <w:t>(1) + Trường hợp Hội đồng đấu giá quyền khai thác khoáng sản do UBND tỉnh thành lập: Tổ chức, cá nhân nộp hồ sơ theo Thông báo mời đấu giá tới Trung tâm Phục vụ hành chính công (Quầy Sở Tài nguyên và Môi trường).</w:t>
      </w:r>
    </w:p>
    <w:p>
      <w:r>
        <w:t>+ Trường hợp thuê đơn vị chuyên nghiệp tổ chức đấu giá: Tổ chức, cá nhân nộp hồ sơ theo Thông báo mời đấu giá.</w:t>
      </w:r>
    </w:p>
    <w:p>
      <w:r>
        <w:t>(Thời gian tiếp nhận hồ sơ đề nghị tham gia đấu giá quyền khai thác khoáng sản 15 ngày làm việc, kể từ ngày niêm yết việc đấu giá).</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Giấy tiếp nhận hồ sơ và hẹn trả kết quả để tổ chức, cá nhân tra cứu tình trạng giải quyết thủ tục hành chính).</w:t>
      </w:r>
    </w:p>
    <w:p>
      <w:r>
        <w:t>(2) Phòng KS - TNN hoàn thành phương án xét chọn hồ sơ của tổ chức, cá nhân đề nghị tham gia cuộc đấu giá trình Lãnh đạo Sở xem xét ký tờ trình.</w:t>
      </w:r>
    </w:p>
    <w:p>
      <w:r>
        <w:t>- Phòng KS - TNN thẩm định trình phê duyệt kết quả trúng đấu giá trình lãnh đạo Sở ký duyệt.</w:t>
      </w:r>
    </w:p>
    <w:p>
      <w:r>
        <w:t>(3) UBND tỉnh phê duyệt kết quả trúng đấu giá.</w:t>
      </w:r>
    </w:p>
    <w:p>
      <w:r>
        <w:t>(4) Thông báo và đăng tải thông tin kết quả trúng đấu giá,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 Thời gian tổ chức đấu giá không tính vào thời gian xử lý hồ sơ.</w:t>
      </w:r>
    </w:p>
    <w:p>
      <w:r>
        <w:t>2</w:t>
      </w:r>
    </w:p>
    <w:p>
      <w:r>
        <w:t>Bước 2</w:t>
      </w:r>
    </w:p>
    <w:p>
      <w:r>
        <w:t>Hoàn thành phương án xét chọn hồ sơ của tổ chức, cá nhân đề nghị tham gia cuộc đấu giá</w:t>
      </w:r>
    </w:p>
    <w:p>
      <w:r>
        <w:t>Phòng KS-TNN</w:t>
      </w:r>
    </w:p>
    <w:p>
      <w:r>
        <w:t>0,5 ngày; giờ: 04</w:t>
      </w:r>
    </w:p>
    <w:p>
      <w:r>
        <w:t>Phê duyệt phương án</w:t>
      </w:r>
    </w:p>
    <w:p>
      <w:r>
        <w:t>Lãnh đạo Sở</w:t>
      </w:r>
    </w:p>
    <w:p>
      <w:r>
        <w:t>0,5 ngày; giờ: 04</w:t>
      </w:r>
    </w:p>
    <w:p>
      <w:r>
        <w:t>Thẩm định trình phê duyệt kết quả trúng đấu giá</w:t>
      </w:r>
    </w:p>
    <w:p>
      <w:r>
        <w:t>Chuyên viên trình hồ sơ phê duyệt kết quả trúng đấu giá</w:t>
      </w:r>
    </w:p>
    <w:p>
      <w:r>
        <w:t>02 ngày; giờ: 16</w:t>
      </w:r>
    </w:p>
    <w:p>
      <w:r>
        <w:t>Lãnh đạo Phòng KS-TNN kiểm tra trình Lãnh đạo Sở</w:t>
      </w:r>
    </w:p>
    <w:p>
      <w:r>
        <w:t>01 ngày; giờ: 08</w:t>
      </w:r>
    </w:p>
    <w:p>
      <w:r>
        <w:t>Lãnh đạo Sở xem xét ký tờ trình.</w:t>
      </w:r>
    </w:p>
    <w:p>
      <w:r>
        <w:t>02 ngày; giờ: 16</w:t>
      </w:r>
    </w:p>
    <w:p>
      <w:r>
        <w:t>3</w:t>
      </w:r>
    </w:p>
    <w:p>
      <w:r>
        <w:t>Bước 3</w:t>
      </w:r>
    </w:p>
    <w:p>
      <w:r>
        <w:t>Phê duyệt</w:t>
      </w:r>
    </w:p>
    <w:p>
      <w:r>
        <w:t>UBND tỉnh phê duyệt</w:t>
      </w:r>
    </w:p>
    <w:p>
      <w:r>
        <w:t>05 ngày; giờ: 40</w:t>
      </w:r>
    </w:p>
    <w:p>
      <w:r>
        <w:t>4</w:t>
      </w:r>
    </w:p>
    <w:p>
      <w:r>
        <w:t>Bước 4</w:t>
      </w:r>
    </w:p>
    <w:p>
      <w:r>
        <w:t>Thông báo và đăng tải thông tin</w:t>
      </w:r>
    </w:p>
    <w:p>
      <w:r>
        <w:t>Phòng KS-TNN tham mưu lãnh đạo sở ban hành Thông báo và đăng tải công khai kết quả trúng đấu giá</w:t>
      </w:r>
    </w:p>
    <w:p>
      <w:r>
        <w:t>05 ngày; giờ: 40</w:t>
      </w:r>
    </w:p>
    <w:p>
      <w:r>
        <w:t>Trả kết quả</w:t>
      </w:r>
    </w:p>
    <w:p>
      <w:r>
        <w:t>Trung tâm Phục vụ hành chính công (Quầy Sở Tài nguyên và Môi trường)</w:t>
      </w:r>
    </w:p>
    <w:p>
      <w:r>
        <w:t>Tổng cộng</w:t>
      </w:r>
    </w:p>
    <w:p>
      <w:r>
        <w:t>31 ngày; giờ: 248</w:t>
      </w:r>
    </w:p>
    <w:p>
      <w:r>
        <w:t>9. Thủ tục Đấu giá quyền khai thác khoáng sản ở khu vực đã có kết quả thăm dò khoáng sản được cơ quan nhà nước có thẩm quyền phê duyệt (Mã TTHC: 1.004433.000.00.00.H21)</w:t>
      </w:r>
    </w:p>
    <w:p>
      <w:r>
        <w:t>1</w:t>
      </w:r>
    </w:p>
    <w:p>
      <w:r>
        <w:t>Bước 1</w:t>
      </w:r>
    </w:p>
    <w:p>
      <w:r>
        <w:t>Tiếp nhận hồ sơ</w:t>
      </w:r>
    </w:p>
    <w:p>
      <w:r>
        <w:t>Trung tâm Phục vụ hành chính công (Quầy Sở Tài nguyên và Môi trường)</w:t>
      </w:r>
    </w:p>
    <w:p>
      <w:r>
        <w:t>15 ngày; giờ: 120</w:t>
      </w:r>
    </w:p>
    <w:p>
      <w:r>
        <w:t>Các sở, ngành liên quan và UBND cấp huyện nơi có mỏ</w:t>
      </w:r>
    </w:p>
    <w:p>
      <w:r>
        <w:t>UBND tỉnh</w:t>
      </w:r>
    </w:p>
    <w:p>
      <w:r>
        <w:t>(1) + Trường hợp Hội đồng đấu giá quyền khai thác khoáng sản do UBND tỉnh thành lập: Tổ chức, cá nhân nộp hồ sơ theo Thông báo mời đấu giá tới Trung tâm Phục vụ hành chính công (Quầy Sở Tài nguyên và Môi trường).</w:t>
      </w:r>
    </w:p>
    <w:p>
      <w:r>
        <w:t>+ Trường hợp thuê đơn vị chuyên nghiệp tổ chức đấu giá: Tổ chức, cá nhân nộp hồ sơ theo Thông báo mời đấu giá.</w:t>
      </w:r>
    </w:p>
    <w:p>
      <w:r>
        <w:t>(Thời gian tiếp nhận hồ sơ đề nghị tham gia đấu giá quyền khai thác khoáng sản 15 ngày làm việc, kể từ ngày niêm yết việc đấu giá).</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KS-TNN (sau khi tiếp nhận sẽ được cấp một mã số hồ sơ được ghi trong Giấy tiếp nhận hồ sơ và hẹn trả kết quả để tổ chức, cá nhân tra cứu tình trạng giải quyết thủ tục hành chính).</w:t>
      </w:r>
    </w:p>
    <w:p>
      <w:r>
        <w:t>(2) - Phòng KS-TNN hoàn thành phương án xét chọn hồ sơ của tổ chức, cá nhân đề nghị tham gia cuộc đấu giá trình lãnh đạo Sở xem xét ký tờ trình.</w:t>
      </w:r>
    </w:p>
    <w:p>
      <w:r>
        <w:t>- Phòng KS-TNN thẩm định trình phê duyệt kết quả trúng đấu giá trình lãnh đạo Sở ký duyệt.</w:t>
      </w:r>
    </w:p>
    <w:p>
      <w:r>
        <w:t>(3) UBND tỉnh phê duyệt kết quả trúng đấu giá.</w:t>
      </w:r>
    </w:p>
    <w:p>
      <w:r>
        <w:t>(4) - Thông báo và đăng tải thông tin kết quả trúng đấu giá,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 Thời gian tổ chức đấu giá không tính vào thời gian xử lý hồ sơ.</w:t>
      </w:r>
    </w:p>
    <w:p>
      <w:r>
        <w:t>2</w:t>
      </w:r>
    </w:p>
    <w:p>
      <w:r>
        <w:t>-</w:t>
      </w:r>
    </w:p>
    <w:p>
      <w:r>
        <w:t>Bước 2</w:t>
      </w:r>
    </w:p>
    <w:p>
      <w:r>
        <w:t>Hoàn thành phương án xét chọn hồ sơ của tổ chức, cá nhân đề nghị tham gia cuộc đấu giá</w:t>
      </w:r>
    </w:p>
    <w:p>
      <w:r>
        <w:t>Phòng KS-TNN</w:t>
      </w:r>
    </w:p>
    <w:p>
      <w:r>
        <w:t>0,5 ngày; giờ: 04</w:t>
      </w:r>
    </w:p>
    <w:p>
      <w:r>
        <w:t>Phê duyệt phương án</w:t>
      </w:r>
    </w:p>
    <w:p>
      <w:r>
        <w:t>Lãnh đạo Sở</w:t>
      </w:r>
    </w:p>
    <w:p>
      <w:r>
        <w:t>0,5 ngày; giờ: 04</w:t>
      </w:r>
    </w:p>
    <w:p>
      <w:r>
        <w:t>Thẩm định trình phê duyệt kết quả trúng đấu giá</w:t>
      </w:r>
    </w:p>
    <w:p>
      <w:r>
        <w:t>Chuyên viên trình hồ sơ phê duyệt kết quả trúng đấu giá</w:t>
      </w:r>
    </w:p>
    <w:p>
      <w:r>
        <w:t>02 ngày; giờ: 16</w:t>
      </w:r>
    </w:p>
    <w:p>
      <w:r>
        <w:t>Lãnh đạo Phòng KS - TNN kiểm tra trình lãnh đạo Sở</w:t>
      </w:r>
    </w:p>
    <w:p>
      <w:r>
        <w:t>01 ngày; giờ: 08</w:t>
      </w:r>
    </w:p>
    <w:p>
      <w:r>
        <w:t>Lãnh đạo Sở xem xét ký tờ trình.</w:t>
      </w:r>
    </w:p>
    <w:p>
      <w:r>
        <w:t>02 ngày; giờ: 16</w:t>
      </w:r>
    </w:p>
    <w:p>
      <w:r>
        <w:t>3</w:t>
      </w:r>
    </w:p>
    <w:p>
      <w:r>
        <w:t>Bước 3</w:t>
      </w:r>
    </w:p>
    <w:p>
      <w:r>
        <w:t>Phê duyệt</w:t>
      </w:r>
    </w:p>
    <w:p>
      <w:r>
        <w:t>UBND tỉnh phê duyệt</w:t>
      </w:r>
    </w:p>
    <w:p>
      <w:r>
        <w:t>05 ngày; giờ: 40</w:t>
      </w:r>
    </w:p>
    <w:p>
      <w:r>
        <w:t>4</w:t>
      </w:r>
    </w:p>
    <w:p>
      <w:r>
        <w:t>Bước 4</w:t>
      </w:r>
    </w:p>
    <w:p>
      <w:r>
        <w:t>Thông báo và đăng tải thông tin; trả kết quả</w:t>
      </w:r>
    </w:p>
    <w:p>
      <w:r>
        <w:t>Phòng KS-TNN tham mưu lãnh đạo Sở ban hành Thông báo và đăng tải công khai kết quả trúng đấu giá</w:t>
      </w:r>
    </w:p>
    <w:p>
      <w:r>
        <w:t>05 ngày; giờ: 40</w:t>
      </w:r>
    </w:p>
    <w:p>
      <w:r>
        <w:t>Trung tâm Phục vụ hành chính công (Quầy Sở Tài nguyên và Môi trường)</w:t>
      </w:r>
    </w:p>
    <w:p>
      <w:r>
        <w:t>Tổng cộng</w:t>
      </w:r>
    </w:p>
    <w:p>
      <w:r>
        <w:t>31 ngày; giờ: 248</w:t>
      </w:r>
    </w:p>
    <w:p>
      <w:r>
        <w:t>10. Thủ tục Gia hạn Giấy phép khai thác khoáng sản (Mã TTHC: 2.001783.000.00.00.H21)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qua Cổng Dịch vụ công của tỉnh (địa chỉ: dichvucong.gialai.gov.vn) hoặc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Đối với nộp hồ sơ trực tiếp hoặc qua dịch vụ bưu chính:</w:t>
      </w:r>
    </w:p>
    <w:p>
      <w:r>
        <w:t>+ Trường hợp hồ sơ chưa đầy đủ, chưa chính xác: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Đối với hồ sơ nộp trực tuyến thông qua Cổng dịch vụ công của tỉnh:</w:t>
      </w:r>
    </w:p>
    <w:p>
      <w:r>
        <w:t>Trường hợp hồ sơ chưa đầy đủ, chưa chính xác hoặc không thuộc thẩm quyền giải quyết theo quy định: Thông báo bằng chức năng gửi thư điện tử tới tổ chức, cá nhân trên Cổng Dịch vụ công của tỉnh.</w:t>
      </w:r>
    </w:p>
    <w:p>
      <w:r>
        <w:t>+ Trường hợp hồ sơ đầy đủ, hợp lệ thì tiếp nhận hồ sơ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Cổng Dịch vụ công của tỉnh hoặc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KS-TNN phân công</w:t>
      </w:r>
    </w:p>
    <w:p>
      <w:r>
        <w:t>01 ngày; giờ: 08</w:t>
      </w:r>
    </w:p>
    <w:p>
      <w:r>
        <w:t>Thẩm định trình phê duyệt</w:t>
      </w:r>
    </w:p>
    <w:p>
      <w:r>
        <w:t>Công chức Phòng KS-TNN thẩm định hồ sơ</w:t>
      </w:r>
    </w:p>
    <w:p>
      <w:r>
        <w:t>28,5 ngày; giờ: 228</w:t>
      </w:r>
    </w:p>
    <w:p>
      <w:r>
        <w:t>Lãnh đạo Phòng KS-TNN kiểm tra trình lãnh đạo Sở</w:t>
      </w:r>
    </w:p>
    <w:p>
      <w:r>
        <w:t>01 ngày; giờ: 08</w:t>
      </w:r>
    </w:p>
    <w:p>
      <w:r>
        <w:t>Lãnh đạo Sở xem xét ký tờ trình.</w:t>
      </w:r>
    </w:p>
    <w:p>
      <w:r>
        <w:t>02 ngày; giờ: 16</w:t>
      </w:r>
    </w:p>
    <w:p>
      <w:r>
        <w:t>3</w:t>
      </w:r>
    </w:p>
    <w:p>
      <w:r>
        <w:t>Bước 3</w:t>
      </w:r>
    </w:p>
    <w:p>
      <w:r>
        <w:t>Phê duyệt</w:t>
      </w:r>
    </w:p>
    <w:p>
      <w:r>
        <w:t>UBND tỉnh phê duyệt</w:t>
      </w:r>
    </w:p>
    <w:p>
      <w:r>
        <w:t>05 ngày; giờ: 40</w:t>
      </w:r>
    </w:p>
    <w:p>
      <w:r>
        <w:t>4</w:t>
      </w:r>
    </w:p>
    <w:p>
      <w:r>
        <w:t>Bước 4</w:t>
      </w:r>
    </w:p>
    <w:p>
      <w:r>
        <w:t>Trả kết quả</w:t>
      </w:r>
    </w:p>
    <w:p>
      <w:r>
        <w:t>Trung tâm Phục vụ hành chính công (Quầy Sở Tài nguyên và Môi trường)</w:t>
      </w:r>
    </w:p>
    <w:p>
      <w:r>
        <w:t>02 ngày; giờ: 16</w:t>
      </w:r>
    </w:p>
    <w:p>
      <w:r>
        <w:t>Tổng cộng</w:t>
      </w:r>
    </w:p>
    <w:p>
      <w:r>
        <w:t>40 ngày; giờ: 320</w:t>
      </w:r>
    </w:p>
    <w:p>
      <w:r>
        <w:t>11. Thủ tục Chuyển nhượng quyền khai thác khoáng sản (Mã TTHC: 1.004345.000.00.00.H21)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qua Cổng Dịch vụ công của tỉnh (địa chỉ: dichvucong.gialai.gov.vn) hoặc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Đối với nộp hồ sơ trực tiếp hoặc qua dịch vụ bưu chính:</w:t>
      </w:r>
    </w:p>
    <w:p>
      <w:r>
        <w:t>+ Trường hợp hồ sơ chưa đầy đủ, chưa chính xác: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Đối với hồ sơ nộp trực tuyến thông qua Cổng dịch vụ công của tỉnh:</w:t>
      </w:r>
    </w:p>
    <w:p>
      <w:r>
        <w:t>Trường hợp hồ sơ chưa đầy đủ, chưa chính xác hoặc không thuộc thẩm quyền giải quyết theo quy định: Thông báo bằng chức năng gửi thư điện tử tới tổ chức, cá nhân trên Cổng Dịch vụ công của tỉnh.</w:t>
      </w:r>
    </w:p>
    <w:p>
      <w:r>
        <w:t>+ Trường hợp hồ sơ đầy đủ, hợp lệ thì tiếp nhận hồ sơ và chuyển hồ sơ tới Phòng KS - TNN (Sau khi tiếp nhận sẽ được cấp một mã số hồ sơ được ghi trong Giấy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Cổng Dịch vụ công của tỉnh hoặc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KS-TNN phân công</w:t>
      </w:r>
    </w:p>
    <w:p>
      <w:r>
        <w:t>01 ngày; giờ: 08</w:t>
      </w:r>
    </w:p>
    <w:p>
      <w:r>
        <w:t>Thẩm định trình phê duyệt</w:t>
      </w:r>
    </w:p>
    <w:p>
      <w:r>
        <w:t>Công chức Phòng KS-TNN thẩm định hồ sơ</w:t>
      </w:r>
    </w:p>
    <w:p>
      <w:r>
        <w:t>28,5 ngày; giờ: 228</w:t>
      </w:r>
    </w:p>
    <w:p>
      <w:r>
        <w:t>Lãnh đạo Phòng KS-TNN kiểm tra trình Lãnh đạo Sở</w:t>
      </w:r>
    </w:p>
    <w:p>
      <w:r>
        <w:t>01 ngày; giờ: 08</w:t>
      </w:r>
    </w:p>
    <w:p>
      <w:r>
        <w:t>Lãnh đạo Sở xem xét ký tờ trình</w:t>
      </w:r>
    </w:p>
    <w:p>
      <w:r>
        <w:t>02 ngày; giờ: 16</w:t>
      </w:r>
    </w:p>
    <w:p>
      <w:r>
        <w:t>3</w:t>
      </w:r>
    </w:p>
    <w:p>
      <w:r>
        <w:t>Bước 3</w:t>
      </w:r>
    </w:p>
    <w:p>
      <w:r>
        <w:t>Phê duyệt</w:t>
      </w:r>
    </w:p>
    <w:p>
      <w:r>
        <w:t>UBND tỉnh phê duyệt</w:t>
      </w:r>
    </w:p>
    <w:p>
      <w:r>
        <w:t>05 ngày; giờ: 40</w:t>
      </w:r>
    </w:p>
    <w:p>
      <w:r>
        <w:t>4</w:t>
      </w:r>
    </w:p>
    <w:p>
      <w:r>
        <w:t>Bước 4</w:t>
      </w:r>
    </w:p>
    <w:p>
      <w:r>
        <w:t>Trả kết quả</w:t>
      </w:r>
    </w:p>
    <w:p>
      <w:r>
        <w:t>Trung tâm Phục vụ hành chính công (Quầy Sở Tài nguyên và Môi trường)</w:t>
      </w:r>
    </w:p>
    <w:p>
      <w:r>
        <w:t>02 ngày; giờ: 16</w:t>
      </w:r>
    </w:p>
    <w:p>
      <w:r>
        <w:t>Tổng cộng</w:t>
      </w:r>
    </w:p>
    <w:p>
      <w:r>
        <w:t>40 ngày; giờ: 320</w:t>
      </w:r>
    </w:p>
    <w:p>
      <w:r>
        <w:t>12. Thủ tục Trả lại Giấy phép khai thác khoáng sản hoặc trả lại một phần diện tích khu vực khai thác khoáng sản (Mã TTHC:1.004135.000.00.00.H21)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01 ngày; giờ: 08</w:t>
      </w:r>
    </w:p>
    <w:p>
      <w:r>
        <w:t>Thẩm định trình phê duyệt</w:t>
      </w:r>
    </w:p>
    <w:p>
      <w:r>
        <w:t>Công chức Phòng KS - TNN thẩm định hồ sơ</w:t>
      </w:r>
    </w:p>
    <w:p>
      <w:r>
        <w:t>28,5 ngày; giờ: 228</w:t>
      </w:r>
    </w:p>
    <w:p>
      <w:r>
        <w:t>Lãnh đạo Phòng KS - TNN kiểm tra trình Lãnh đạo Sở</w:t>
      </w:r>
    </w:p>
    <w:p>
      <w:r>
        <w:t>01 ngày; giờ: 08</w:t>
      </w:r>
    </w:p>
    <w:p>
      <w:r>
        <w:t>Lãnh đạo Sở xem xét ký tờ trình.</w:t>
      </w:r>
    </w:p>
    <w:p>
      <w:r>
        <w:t>02 ngày; giờ: 16</w:t>
      </w:r>
    </w:p>
    <w:p>
      <w:r>
        <w:t>3</w:t>
      </w:r>
    </w:p>
    <w:p>
      <w:r>
        <w:t>Bước 3</w:t>
      </w:r>
    </w:p>
    <w:p>
      <w:r>
        <w:t>Phê duyệt</w:t>
      </w:r>
    </w:p>
    <w:p>
      <w:r>
        <w:t>UBND tỉnh phê duyệt</w:t>
      </w:r>
    </w:p>
    <w:p>
      <w:r>
        <w:t>05 ngày; giờ: 40</w:t>
      </w:r>
    </w:p>
    <w:p>
      <w:r>
        <w:t>4</w:t>
      </w:r>
    </w:p>
    <w:p>
      <w:r>
        <w:t>Bước 4</w:t>
      </w:r>
    </w:p>
    <w:p>
      <w:r>
        <w:t>Trả kết quả</w:t>
      </w:r>
    </w:p>
    <w:p>
      <w:r>
        <w:t>Trung tâm Phục vụ hành chính công (Quầy Sở Tài nguyên và Môi trường)</w:t>
      </w:r>
    </w:p>
    <w:p>
      <w:r>
        <w:t>02 ngày; giờ: 16</w:t>
      </w:r>
    </w:p>
    <w:p>
      <w:r>
        <w:t>Tổng cộng</w:t>
      </w:r>
    </w:p>
    <w:p>
      <w:r>
        <w:t>40 ngày; giờ: 320</w:t>
      </w:r>
    </w:p>
    <w:p>
      <w:r>
        <w:t>13. Thủ tục Đóng cửa mỏ khoáng sản (Mã TTHC: 1.004367.000.00.00.H21)</w:t>
      </w:r>
    </w:p>
    <w:p>
      <w:r>
        <w:t>13.1. Thẩm định, phê duyệt Đề án đóng cửa mỏ</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KS-TNN phân công</w:t>
      </w:r>
    </w:p>
    <w:p>
      <w:r>
        <w:t>02 ngày; giờ: 16</w:t>
      </w:r>
    </w:p>
    <w:p>
      <w:r>
        <w:t>Thẩm định trình phê duyệt</w:t>
      </w:r>
    </w:p>
    <w:p>
      <w:r>
        <w:t>Công chức Phòng KS-TNN thẩm định hồ sơ</w:t>
      </w:r>
    </w:p>
    <w:p>
      <w:r>
        <w:t>38,5 ngày; giờ: 308</w:t>
      </w:r>
    </w:p>
    <w:p>
      <w:r>
        <w:t>Lãnh đạo Phòng KS-TNN kiểm tra trình lãnh đạo Sở</w:t>
      </w:r>
    </w:p>
    <w:p>
      <w:r>
        <w:t>02 ngày; giờ: 16</w:t>
      </w:r>
    </w:p>
    <w:p>
      <w:r>
        <w:t>Lãnh đạo Sở xem xét ký tờ trình.</w:t>
      </w:r>
    </w:p>
    <w:p>
      <w:r>
        <w:t>03 ngày; giờ: 24</w:t>
      </w:r>
    </w:p>
    <w:p>
      <w:r>
        <w:t>3</w:t>
      </w:r>
    </w:p>
    <w:p>
      <w:r>
        <w:t>Bước 3</w:t>
      </w:r>
    </w:p>
    <w:p>
      <w:r>
        <w:t>Phê duyệt</w:t>
      </w:r>
    </w:p>
    <w:p>
      <w:r>
        <w:t>UBND tỉnh phê duyệt</w:t>
      </w:r>
    </w:p>
    <w:p>
      <w:r>
        <w:t>07 ngày; giờ: 56</w:t>
      </w:r>
    </w:p>
    <w:p>
      <w:r>
        <w:t>4</w:t>
      </w:r>
    </w:p>
    <w:p>
      <w:r>
        <w:t>Bước 4</w:t>
      </w:r>
    </w:p>
    <w:p>
      <w:r>
        <w:t>Trả kết quả</w:t>
      </w:r>
    </w:p>
    <w:p>
      <w:r>
        <w:t>Trung tâm Phục vụ hành chính công (Quầy Sở Tài nguyên và Môi trường)</w:t>
      </w:r>
    </w:p>
    <w:p>
      <w:r>
        <w:t>02 ngày; giờ: 16</w:t>
      </w:r>
    </w:p>
    <w:p>
      <w:r>
        <w:t>Tổng cộng</w:t>
      </w:r>
    </w:p>
    <w:p>
      <w:r>
        <w:t>55 ngày; giờ: 440</w:t>
      </w:r>
    </w:p>
    <w:p>
      <w:r>
        <w:t>(Thời hạn tổ chức, cá nhân thực hiện nội dung đề án đóng cửa mỏ khoáng sản đã được phê duyệt không tính vào thời gian giải quyết thủ tục hành chính).</w:t>
      </w:r>
    </w:p>
    <w:p>
      <w:r>
        <w:t>13.2. Nghiệm thu kết quả thực hiện đề án đóng cửa mỏ khoáng sản</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01 ngày; giờ: 08</w:t>
      </w:r>
    </w:p>
    <w:p>
      <w:r>
        <w:t>Thẩm định trình phê duyệt</w:t>
      </w:r>
    </w:p>
    <w:p>
      <w:r>
        <w:t>Công chức Phòng KS-TNN thẩm định hồ sơ</w:t>
      </w:r>
    </w:p>
    <w:p>
      <w:r>
        <w:t>13,5 ngày; giờ: 108</w:t>
      </w:r>
    </w:p>
    <w:p>
      <w:r>
        <w:t>Lãnh đạo Phòng KS-TNN kiểm tra trình Lãnh đạo Sở</w:t>
      </w:r>
    </w:p>
    <w:p>
      <w:r>
        <w:t>02 ngày; giờ: 16</w:t>
      </w:r>
    </w:p>
    <w:p>
      <w:r>
        <w:t>Lãnh đạo Sở xem xét ký tờ trình</w:t>
      </w:r>
    </w:p>
    <w:p>
      <w:r>
        <w:t>03 ngày; giờ: 24</w:t>
      </w:r>
    </w:p>
    <w:p>
      <w:r>
        <w:t>3</w:t>
      </w:r>
    </w:p>
    <w:p>
      <w:r>
        <w:t>Bước 3</w:t>
      </w:r>
    </w:p>
    <w:p>
      <w:r>
        <w:t>Phê duyệt</w:t>
      </w:r>
    </w:p>
    <w:p>
      <w:r>
        <w:t>UBND tỉnh phê duyệt</w:t>
      </w:r>
    </w:p>
    <w:p>
      <w:r>
        <w:t>07 ngày; giờ: 56</w:t>
      </w:r>
    </w:p>
    <w:p>
      <w:r>
        <w:t>4</w:t>
      </w:r>
    </w:p>
    <w:p>
      <w:r>
        <w:t>Bước 4</w:t>
      </w:r>
    </w:p>
    <w:p>
      <w:r>
        <w:t>Trả kết quả</w:t>
      </w:r>
    </w:p>
    <w:p>
      <w:r>
        <w:t>Trung tâm Phục vụ hành chính công (Quầy Sở Tài nguyên và Môi trường)</w:t>
      </w:r>
    </w:p>
    <w:p>
      <w:r>
        <w:t>03 ngày; giờ: 24</w:t>
      </w:r>
    </w:p>
    <w:p>
      <w:r>
        <w:t>Tổng cộng</w:t>
      </w:r>
    </w:p>
    <w:p>
      <w:r>
        <w:t>30 ngày; giờ: 240</w:t>
      </w:r>
    </w:p>
    <w:p>
      <w:r>
        <w:t>14. Thủ tục Cấp Giấy phép khai thác tận thu khoáng sản (Mã TTHC: 2.001781.000.00.00.H21)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TTHC).</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TTHC: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01 ngày; giờ: 08</w:t>
      </w:r>
    </w:p>
    <w:p>
      <w:r>
        <w:t>Thẩm định trình phê duyệt</w:t>
      </w:r>
    </w:p>
    <w:p>
      <w:r>
        <w:t>Công chức Phòng KS-TNN thẩm định hồ sơ</w:t>
      </w:r>
    </w:p>
    <w:p>
      <w:r>
        <w:t>14,5 ngày; giờ: 116</w:t>
      </w:r>
    </w:p>
    <w:p>
      <w:r>
        <w:t>Lãnh đạo Phòng KS-TNN kiểm tra trình Lãnh đạo Sở</w:t>
      </w:r>
    </w:p>
    <w:p>
      <w:r>
        <w:t>01 ngày; giờ: 08</w:t>
      </w:r>
    </w:p>
    <w:p>
      <w:r>
        <w:t>Lãnh đạo Sở xem xét ký tờ trình</w:t>
      </w:r>
    </w:p>
    <w:p>
      <w:r>
        <w:t>01 ngày; giờ: 08</w:t>
      </w:r>
    </w:p>
    <w:p>
      <w:r>
        <w:t>3</w:t>
      </w:r>
    </w:p>
    <w:p>
      <w:r>
        <w:t>Bước 3</w:t>
      </w:r>
    </w:p>
    <w:p>
      <w:r>
        <w:t>Phê duyệt</w:t>
      </w:r>
    </w:p>
    <w:p>
      <w:r>
        <w:t>UBND tỉnh phê duyệt</w:t>
      </w:r>
    </w:p>
    <w:p>
      <w:r>
        <w:t>05 ngày; giờ: 40</w:t>
      </w:r>
    </w:p>
    <w:p>
      <w:r>
        <w:t>4</w:t>
      </w:r>
    </w:p>
    <w:p>
      <w:r>
        <w:t>Bước 4</w:t>
      </w:r>
    </w:p>
    <w:p>
      <w:r>
        <w:t>Trả kết quả</w:t>
      </w:r>
    </w:p>
    <w:p>
      <w:r>
        <w:t>Trung tâm Phục vụ hành chính công (Quầy Sở Tài nguyên và Môi trường)</w:t>
      </w:r>
    </w:p>
    <w:p>
      <w:r>
        <w:t>02 ngày; giờ: 16</w:t>
      </w:r>
    </w:p>
    <w:p>
      <w:r>
        <w:t>Tổng cộng</w:t>
      </w:r>
    </w:p>
    <w:p>
      <w:r>
        <w:t>25 ngày; giờ: 200</w:t>
      </w:r>
    </w:p>
    <w:p>
      <w:r>
        <w:t>15. Thủ tục Gia hạn Giấy phép khai thác tận thu khoáng sản (Mã TTHC: 1.004343.000.00.00.H21)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 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w:t>
      </w:r>
    </w:p>
    <w:p>
      <w:r>
        <w:t>2</w:t>
      </w:r>
    </w:p>
    <w:p>
      <w:r>
        <w:t>Bước 2</w:t>
      </w:r>
    </w:p>
    <w:p>
      <w:r>
        <w:t>Phân công chuyên viên xử lý hồ sơ</w:t>
      </w:r>
    </w:p>
    <w:p>
      <w:r>
        <w:t>Lãnh đạo Phòng KS - TNN phân công</w:t>
      </w:r>
    </w:p>
    <w:p>
      <w:r>
        <w:t>02 ngày; giờ: 16</w:t>
      </w:r>
    </w:p>
    <w:p>
      <w:r>
        <w:t>Thẩm định trình phê duyệt</w:t>
      </w:r>
    </w:p>
    <w:p>
      <w:r>
        <w:t>Công chức Phòng KS - TNN thẩm định hồ sơ</w:t>
      </w:r>
    </w:p>
    <w:p>
      <w:r>
        <w:t>7,5 ngày; giờ: 60</w:t>
      </w:r>
    </w:p>
    <w:p>
      <w:r>
        <w:t>Lãnh đạo Phòng KS - TNN kiểm tra trình lãnh đạo sở</w:t>
      </w:r>
    </w:p>
    <w:p>
      <w:r>
        <w:t>01 ngày; giờ: 08</w:t>
      </w:r>
    </w:p>
    <w:p>
      <w:r>
        <w:t>Lãnh đạo sở xem xét ký tờ trình</w:t>
      </w:r>
    </w:p>
    <w:p>
      <w:r>
        <w:t>02 ngày; giờ: 16</w:t>
      </w:r>
    </w:p>
    <w:p>
      <w:r>
        <w:t>3</w:t>
      </w:r>
    </w:p>
    <w:p>
      <w:r>
        <w:t>Bước 3</w:t>
      </w:r>
    </w:p>
    <w:p>
      <w:r>
        <w:t>Phê duyệt</w:t>
      </w:r>
    </w:p>
    <w:p>
      <w:r>
        <w:t>UBND tỉnh phê duyệt</w:t>
      </w:r>
    </w:p>
    <w:p>
      <w:r>
        <w:t>03 ngày; giờ: 24</w:t>
      </w:r>
    </w:p>
    <w:p>
      <w:r>
        <w:t>4</w:t>
      </w:r>
    </w:p>
    <w:p>
      <w:r>
        <w:t>Bước 4</w:t>
      </w:r>
    </w:p>
    <w:p>
      <w:r>
        <w:t>Trả kết quả</w:t>
      </w:r>
    </w:p>
    <w:p>
      <w:r>
        <w:t>Trung tâm Phục vụ hành chính công (Quầy Sở Tài nguyên và Môi trường)</w:t>
      </w:r>
    </w:p>
    <w:p>
      <w:r>
        <w:t>02 ngày; giờ: 16</w:t>
      </w:r>
    </w:p>
    <w:p>
      <w:r>
        <w:t>Tổng cộng</w:t>
      </w:r>
    </w:p>
    <w:p>
      <w:r>
        <w:t>18 ngày; giờ: 144</w:t>
      </w:r>
    </w:p>
    <w:p>
      <w:r>
        <w:t>16. Thủ tục Trả lại Giấy phép khai thác tận thu khoáng sản (Mã TTHC: 2.001777.000.00.00.H21)</w:t>
      </w:r>
    </w:p>
    <w:p>
      <w:r>
        <w:t>1</w:t>
      </w:r>
    </w:p>
    <w:p>
      <w:r>
        <w:t>Bước 1</w:t>
      </w:r>
    </w:p>
    <w:p>
      <w:r>
        <w:t>Tiếp nhận hồ sơ</w:t>
      </w:r>
    </w:p>
    <w:p>
      <w:r>
        <w:t>Trung tâm Phục vụ hành chính công (Quầy Sở Tài nguyên và Môi trường)</w:t>
      </w:r>
    </w:p>
    <w:p>
      <w:r>
        <w:t>0,5 ngày; giờ: 04</w:t>
      </w:r>
    </w:p>
    <w:p>
      <w:r>
        <w:t>Các Sở, ngành liên quan và UBND cấp huyện nơi có mỏ</w:t>
      </w:r>
    </w:p>
    <w:p>
      <w:r>
        <w:t>UBND tỉnh</w:t>
      </w:r>
    </w:p>
    <w:p>
      <w:r>
        <w:t>(1) Tổ chức, cá nhân nộp hồ sơ trực tiếp hoặc qua dịch vụ bưu chính tới Trung tâm Phục vụ hành chính công (Quầy Sở Tài nguyên và Môi trường).</w:t>
      </w:r>
    </w:p>
    <w:p>
      <w:r>
        <w:t>Nhân viên tiếp nhận xem xét, kiểm tra tính chính xác, đầy đủ của hồ sơ:</w:t>
      </w:r>
    </w:p>
    <w:p>
      <w:r>
        <w:t>+ Trường hợp hồ sơ chưa đầy đủ, chưa chính xác hoặc không thuộc thẩm quyền giải quyết theo quy định: Nhân viên tiếp nhận hồ sơ phải hướng dẫn đại diện tổ chức, cá nhân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Phòng KS - TNN (Sau khi tiếp nhận sẽ được cấp một mã số hồ sơ được ghi trong Phiếu tiếp nhận hồ sơ và hẹn trả kết quả để tổ chức, cá nhân tra cứu tình trạng giải quyết thủ tục hành chính).</w:t>
      </w:r>
    </w:p>
    <w:p>
      <w:r>
        <w:t>(2) Phòng KS - TNN chủ trì điều phối thẩm định hồ sơ. Trình lãnh đạo Sở ký duyệt, trình UBND tỉnh phê duyệt.</w:t>
      </w:r>
    </w:p>
    <w:p>
      <w:r>
        <w:t>(3) UBND tỉnh quyết định phê duyệt; chuyển kết quả về Sở Tài nguyên và Môi trường</w:t>
      </w:r>
    </w:p>
    <w:p>
      <w:r>
        <w:t>(4) Chuyên viên Phòng KS - TNN chuyển kết quả tới Trung Tâm Phục vụ hành chính công.</w:t>
      </w:r>
    </w:p>
    <w:p>
      <w:r>
        <w:t>- Nhân viên Quầy Sở Tài nguyên và Môi trường tại Trung tâm Phục vụ hành chính công trả kết quả giải quyết thủ tục hành chính: Thông qua dịch vụ bưu chính hoặc trực tiếp tại Trung tâm Phục vụ hành chính công (theo nhu cầu của tổ chức, cá nhân).</w:t>
      </w:r>
    </w:p>
    <w:p>
      <w:r>
        <w:t>2</w:t>
      </w:r>
    </w:p>
    <w:p>
      <w:r>
        <w:t>Bước 2</w:t>
      </w:r>
    </w:p>
    <w:p>
      <w:r>
        <w:t>Phân công chuyên viên xử lý hồ sơ</w:t>
      </w:r>
    </w:p>
    <w:p>
      <w:r>
        <w:t>Lãnh đạo Phòng KS - TNN phân công</w:t>
      </w:r>
    </w:p>
    <w:p>
      <w:r>
        <w:t>02 ngày; giờ: 16</w:t>
      </w:r>
    </w:p>
    <w:p>
      <w:r>
        <w:t>Thẩm định trình phê duyệt</w:t>
      </w:r>
    </w:p>
    <w:p>
      <w:r>
        <w:t>Công chức Phòng KS-TNN thẩm định hồ sơ</w:t>
      </w:r>
    </w:p>
    <w:p>
      <w:r>
        <w:t>8,5 ngày; giờ: 68</w:t>
      </w:r>
    </w:p>
    <w:p>
      <w:r>
        <w:t>Lãnh đạo Phòng KS - TNN kiểm tra trình lãnh đạo Sở</w:t>
      </w:r>
    </w:p>
    <w:p>
      <w:r>
        <w:t>02 ngày; giờ: 16</w:t>
      </w:r>
    </w:p>
    <w:p>
      <w:r>
        <w:t>Lãnh đạo Sở xem xét ký tờ trình</w:t>
      </w:r>
    </w:p>
    <w:p>
      <w:r>
        <w:t>03 ngày; giờ: 24</w:t>
      </w:r>
    </w:p>
    <w:p>
      <w:r>
        <w:t>3</w:t>
      </w:r>
    </w:p>
    <w:p>
      <w:r>
        <w:t>Bước 3</w:t>
      </w:r>
    </w:p>
    <w:p>
      <w:r>
        <w:t>Phê duyệt</w:t>
      </w:r>
    </w:p>
    <w:p>
      <w:r>
        <w:t>UBND tỉnh phê duyệt</w:t>
      </w:r>
    </w:p>
    <w:p>
      <w:r>
        <w:t>03 ngày; giờ: 24</w:t>
      </w:r>
    </w:p>
    <w:p>
      <w:r>
        <w:t>4</w:t>
      </w:r>
    </w:p>
    <w:p>
      <w:r>
        <w:t>Bước 4</w:t>
      </w:r>
    </w:p>
    <w:p>
      <w:r>
        <w:t>Trả kết quả</w:t>
      </w:r>
    </w:p>
    <w:p>
      <w:r>
        <w:t>Trung tâm Phục vụ hành chính công (Quầy Sở Tài nguyên và Môi trường)</w:t>
      </w:r>
    </w:p>
    <w:p>
      <w:r>
        <w:t>02 ngày; giờ: 16</w:t>
      </w:r>
    </w:p>
    <w:p>
      <w:r>
        <w:t>Tổng cộng</w:t>
      </w:r>
    </w:p>
    <w:p>
      <w:r>
        <w:t>21 ngày; giờ: 168</w:t>
      </w:r>
    </w:p>
    <w:p>
      <w:r>
        <w:t>PHỤ LỤC II</w:t>
      </w:r>
    </w:p>
    <w:p>
      <w:r>
        <w:t>BÃI BỎ QUY TRÌNH NỘI BỘ GIẢI QUYẾT CÁC THỦ TỤC HÀNH CHÍNH</w:t>
      </w:r>
    </w:p>
    <w:p>
      <w:r>
        <w:t>(Ban hành kèm theo Quyết định số: 1026/QĐ-UBND ngày 17 tháng 11 năm 2023 của Ủy ban nhân dân tỉnh)</w:t>
      </w:r>
    </w:p>
    <w:p>
      <w:r>
        <w:t>TT</w:t>
      </w:r>
    </w:p>
    <w:p>
      <w:r>
        <w:t>Tên thủ tục hành chính</w:t>
      </w:r>
    </w:p>
    <w:p>
      <w:r>
        <w:t>Quyết định phê duyệt quy trình nội bộ đã ban hành</w:t>
      </w:r>
    </w:p>
    <w:p>
      <w:r>
        <w:t>1</w:t>
      </w:r>
    </w:p>
    <w:p>
      <w:r>
        <w:t>Cấp Giấy phép thăm dò khoáng sản</w:t>
      </w:r>
    </w:p>
    <w:p>
      <w:r>
        <w:t>Quyết định số 774/QĐ-UBND ngày 19/8/2020 của UBND tỉnh</w:t>
      </w:r>
    </w:p>
    <w:p>
      <w:r>
        <w:t>2</w:t>
      </w:r>
    </w:p>
    <w:p>
      <w:r>
        <w:t>Gia hạn Giấy phép thăm dò khoáng sản</w:t>
      </w:r>
    </w:p>
    <w:p>
      <w:r>
        <w:t>3</w:t>
      </w:r>
    </w:p>
    <w:p>
      <w:r>
        <w:t>Chuyển nhượng quyền thăm dò khoáng sản</w:t>
      </w:r>
    </w:p>
    <w:p>
      <w:r>
        <w:t>4</w:t>
      </w:r>
    </w:p>
    <w:p>
      <w:r>
        <w:t>Trả lại Giấy phép thăm dò khoáng sản hoặc trả lại một phần diện tích khu vực thăm dò khoáng sản</w:t>
      </w:r>
    </w:p>
    <w:p>
      <w:r>
        <w:t>5</w:t>
      </w:r>
    </w:p>
    <w:p>
      <w:r>
        <w:t>Phê duyệt trữ lượng khoáng sản</w:t>
      </w:r>
    </w:p>
    <w:p>
      <w:r>
        <w:t>6</w:t>
      </w:r>
    </w:p>
    <w:p>
      <w:r>
        <w:t>Chấp thuận tiến hành khảo sát thực địa, lấy mẫu trên mặt đất để lựa chọn diện tích lập đề án thăm dò khoáng sản</w:t>
      </w:r>
    </w:p>
    <w:p>
      <w:r>
        <w:t>7</w:t>
      </w:r>
    </w:p>
    <w:p>
      <w:r>
        <w:t>Cấp, điều chỉnh Giấy phép khai thác khoáng sản; cấp Giấy phép khai thác khoáng sản ở khu vực có dự án đầu tư xây dựng công trình</w:t>
      </w:r>
    </w:p>
    <w:p>
      <w:r>
        <w:t>8</w:t>
      </w:r>
    </w:p>
    <w:p>
      <w:r>
        <w:t>Đấu giá quyền khai thác khoáng sản ở khu vực chưa thăm dò khoáng sản</w:t>
      </w:r>
    </w:p>
    <w:p>
      <w:r>
        <w:t>9</w:t>
      </w:r>
    </w:p>
    <w:p>
      <w:r>
        <w:t>Đấu giá quyền khai thác khoáng sản ở khu vực đã có kết quả thăm dò khoáng sản được cơ quan nhà nước có thẩm quyền phê duyệt</w:t>
      </w:r>
    </w:p>
    <w:p>
      <w:r>
        <w:t>10</w:t>
      </w:r>
    </w:p>
    <w:p>
      <w:r>
        <w:t>Gia hạn Giấy phép khai thác khoáng sản</w:t>
      </w:r>
    </w:p>
    <w:p>
      <w:r>
        <w:t>11</w:t>
      </w:r>
    </w:p>
    <w:p>
      <w:r>
        <w:t>Chuyển nhượng quyền khai thác khoáng sản</w:t>
      </w:r>
    </w:p>
    <w:p>
      <w:r>
        <w:t>12</w:t>
      </w:r>
    </w:p>
    <w:p>
      <w:r>
        <w:t>Trả lại Giấy phép khai thác khoáng sản hoặc trả lại một phần diện tích khu vực khai thác khoáng sản</w:t>
      </w:r>
    </w:p>
    <w:p>
      <w:r>
        <w:t>13</w:t>
      </w:r>
    </w:p>
    <w:p>
      <w:r>
        <w:t>Đóng cửa mỏ khoáng sản</w:t>
      </w:r>
    </w:p>
    <w:p>
      <w:r>
        <w:t>14</w:t>
      </w:r>
    </w:p>
    <w:p>
      <w:r>
        <w:t>Cấp Giấy phép khai thác tận thu khoáng sản</w:t>
      </w:r>
    </w:p>
    <w:p>
      <w:r>
        <w:t>15</w:t>
      </w:r>
    </w:p>
    <w:p>
      <w:r>
        <w:t>Gia hạn Giấy phép khai thác tận thu khoáng sản</w:t>
      </w:r>
    </w:p>
    <w:p>
      <w:r>
        <w:t>16</w:t>
      </w:r>
    </w:p>
    <w:p>
      <w:r>
        <w:t>Trả lại Giấy phép khai thác tận thu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