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1025/QĐ-UBND năm 2025 công bố chuẩn hóa Danh mục thủ tục hành chính được tiếp nhận tại Trung tâm Phục vụ hành chính công thuộc thẩm quyền quản lý và giải quyết của ngành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1025/QĐ-UBND</w:t>
      </w:r>
    </w:p>
    <w:p>
      <w:r>
        <w:t>Bình Phước, ngày 16 tháng 5 năm 2025</w:t>
      </w:r>
    </w:p>
    <w:p>
      <w:r>
        <w:t>QUYẾT ĐỊNH</w:t>
      </w:r>
    </w:p>
    <w:p>
      <w:r>
        <w:t>CÔNG BỐ CHUẨN HÓA DANH MỤC THỦ TỤC HÀNH CHÍNH ĐƯỢC TIẾP NHẬN TẠI TRUNG TÂM PHỤC VỤ HÀNH CHÍNH CÔNG THUỘC THẨM QUYỀN QUẢN LÝ VÀ GIẢI QUYẾT CỦA NGÀNH KHOA HỌC VÀ CÔNG NGHỆ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753/QĐ-BKHCN ngày 29/4/2025 của Bộ trưởng Bộ Khoa học và Công nghệ về việc công bố Danh mục thủ tục hành chính được chuẩn hóa thuộc phạm vi chức năng quản lý của Bộ Khoa học và Công nghệ;</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 Bình Phước;</w:t>
      </w:r>
    </w:p>
    <w:p>
      <w:r>
        <w:t>Căn cứ Quyết định số 354/QĐ-UBND ngày 04/3/2024 của Chủ tịch UBND tỉnh phê duyệt Danh mục dịch vụ công trực tuyến đủ điều kiện không sử dụng hồ sơ giấy trên địa bàn tỉnh Bình Phước;</w:t>
      </w:r>
    </w:p>
    <w:p>
      <w:r>
        <w:t>Xét đề nghị của Giám đốc Sở Khoa học và Công nghệ tại Tờ trình số 65/TTr-SKHCN ngày 12/5/2025.</w:t>
      </w:r>
    </w:p>
    <w:p>
      <w:r>
        <w:t>QUYẾT ĐỊNH:</w:t>
      </w:r>
    </w:p>
    <w:p>
      <w:r>
        <w:t>Điều 1.  Công bố chuẩn hóa Danh mục thủ tục hành chính được tiếp nhận tại Trung tâm Phục vụ hành chính công thuộc thẩm quyền quản lý và giải quyết của ngành Khoa học và Công nghệ trên địa bàn tỉnh Bình Phước  (Phụ lục kèm theo) .</w:t>
      </w:r>
    </w:p>
    <w:p>
      <w:r>
        <w:t>Điều 2.  Quyết định này có hiệu lực thi hành kể từ ngày ký và thay thế:</w:t>
      </w:r>
    </w:p>
    <w:p>
      <w:r>
        <w:t>1. Quyết định số 972/QĐ-UBND ngày 13/6/2023 của Chủ tịch UBND tỉnh về công bố thủ tục hành chính sửa đổi, bổ sung thuộc thẩm quyền quản lý và giải quyết của ngành Khoa học và Công nghệ được tiếp nhận tại Trung tâm Phục vụ hành chính công trên địa bàn tỉnh Bình Phước;</w:t>
      </w:r>
    </w:p>
    <w:p>
      <w:r>
        <w:t>2. Quyết định số 1429/QĐ-UBND ngày 05/9/2023 của Chủ tịch UBND tỉnh về công bố thủ tục hành chính mới trong lĩnh vực hoạt động khoa học và công nghệ được tiếp nhận và trả kết quả tại Trung tâm Phục vụ hành chính công thuộc thẩm quyền quản lý và giải quyết của ngành Khoa học và Công nghệ trên địa bàn tỉnh Bình Phước;</w:t>
      </w:r>
    </w:p>
    <w:p>
      <w:r>
        <w:t>3. Quyết định số 1652/QĐ-UBND ngày 16/10/2023 của Chủ tịch UBND tỉnh về công bố Danh mục thủ tục hành chính sửa đổi, bổ sung trong lĩnh vực năng lượng nguyên tử, an toàn bức xạ và hạt nhân thuộc thẩm quyền quản lý và giải quyết của ngành Khoa học và Công nghệ được tiếp nhận tại Trung tâm Phục vụ hành chính công trên địa bàn tỉnh Bình Phước;</w:t>
      </w:r>
    </w:p>
    <w:p>
      <w:r>
        <w:t>4. Quyết định số 1670/QĐ-UBND ngày 18/10/2023 của Chủ tịch UBND tỉnh về công bố Danh mục thủ tục hành chính mới ban hành, thủ tục hành chính bị bãi bỏ trong lĩnh vực hoạt động khoa học và công nghệ thuộc thẩm quyền quản lý và giải quyết của ngành Khoa học và Công nghệ trên địa bàn tỉnh Bình Phước;</w:t>
      </w:r>
    </w:p>
    <w:p>
      <w:r>
        <w:t>5. Quyết định số 1672/QĐ-UBND ngày 19/10/2023 của Chủ tịch UBND tỉnh về công bố Danh mục thủ tục hành chính sửa đổi, bổ sung trong lĩnh vực Tiêu chuẩn Đo lường Chất lượng được tiếp nhận và trả kết quả tại Trung tâm Phục vụ hành chính công thuộc thẩm quyền quản lý và giải quyết của ngành Khoa học và Công nghệ trên địa bàn tỉnh Bình Phước;</w:t>
      </w:r>
    </w:p>
    <w:p>
      <w:r>
        <w:t>6. Quyết định số 1678/QĐ-UBND ngày 20/10/2023 của Chủ tịch UBND tỉnh về công bố Danh mục thủ tục hành chính mới ban hành, thủ tục hành chính bị bãi bỏ trong lĩnh vực hoạt động khoa học và công nghệ thuộc thẩm quyền quản lý và giải quyết của ngành Khoa học và Công nghệ trên địa bàn tỉnh Bình Phước;</w:t>
      </w:r>
    </w:p>
    <w:p>
      <w:r>
        <w:t>7. Quyết định số 1685/QĐ-UBND ngày 20/10/2023 của Chủ tịch UBND tỉnh về công bố Danh mục thủ tục hành chính sửa đổi, bổ sung trong lĩnh vực hoạt động khoa học và công nghệ thuộc thẩm quyền quản lý và giải quyết của ngành Khoa học và Công nghệ được tiếp nhận tại Trung tâm Phục vụ hành chính công tỉnh Bình Phước;</w:t>
      </w:r>
    </w:p>
    <w:p>
      <w:r>
        <w:t>8. Quyết định số 1725/QĐ-UBND ngày 27/10/2023 của Chủ tịch UBND tỉnh về công bố Danh mục thủ tục hành chính mới ban hành, thủ tục hành chính bị bãi bỏ trong lĩnh vực sở hữu trí tuệ thuộc thẩm quyền quản lý và giải quyết của ngành Khoa học và Công nghệ trên địa bàn tỉnh Bình Phước;</w:t>
      </w:r>
    </w:p>
    <w:p>
      <w:r>
        <w:t>9. Quyết định số 415/QĐ-UBND ngày 15/3/2024 của Chủ tịch UBND tỉnh về công bố Danh mục thủ tục hành chính mới ban hành trong lĩnh vực hoạt động khoa học và công nghệ thuộc thẩm quyền giải quyết của ngành Khoa học và Công nghệ trên địa bàn tỉnh Bình Phước;</w:t>
      </w:r>
    </w:p>
    <w:p>
      <w:r>
        <w:t>10. Quyết định số 518/QĐ-UBND ngày 29/3/2024 của Chủ tịch UBND tỉnh về công bố Danh mục thủ tục hành chính mới ban hành, Danh mục thủ tục hành chính bị bãi bỏ trong lĩnh vực hoạt động khoa học và công nghệ thuộc thẩm quyền quản lý và giải quyết của ngành Khoa học và Công nghệ trên địa bàn tỉnh Bình Phước;</w:t>
      </w:r>
    </w:p>
    <w:p>
      <w:r>
        <w:t>11. Quyết định số 737/QĐ-UBND ngày 02/5/2024 của Chủ tịch UBND tỉnh về công bố Danh mục thủ tục hành chính sửa đổi, bổ sung được tiếp nhận tại Trung tâm Phục vụ hành chính công, UBND cấp huyện thuộc thẩm quyền quản lý và giải quyết của ngành Thông tin và Truyền thông trên địa bàn tỉnh Bình Phước;</w:t>
      </w:r>
    </w:p>
    <w:p>
      <w:r>
        <w:t>12. Quyết định số 1901/QĐ-UBND ngày 11/12/2024 của Chủ tịch UBND tỉnh về công bố Danh mục thủ tục hành chính được sửa đổi, bổ sung trong lĩnh vực hoạt động khoa học và công nghệ thuộc thẩm quyền giải quyết của ngành Khoa học và Công nghệ trên địa bàn tỉnh Bình Phước;</w:t>
      </w:r>
    </w:p>
    <w:p>
      <w:r>
        <w:t>13. Quyết định số 208/QĐ-UBND ngày 05/02/2025 của Chủ tịch UBND tỉnh về việc công bố Danh mục thủ tục hành chính mới ban hành trong lĩnh vực hoạt động khoa học và công nghệ thuộc thẩm quyền giải quyết của ngành Khoa học và Công nghệ trên địa bàn tỉnh Bình Phước.</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Phòng KSTTHC (Bộ KHCN);</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CHUẨN HÓA DANH MỤC THỦ TỤC HÀNH CHÍNH ĐƯỢC TIẾP NHẬN TẠI TRUNG TÂM PHỤC VỤ HÀNH CHÍNH CÔNG THUỘC THẨM QUYỀN QUẢN LÝ VÀ GIẢI QUYẾT CỦA NGÀNH KHOA HỌC VÀ CÔNG NGHỆ</w:t>
      </w:r>
    </w:p>
    <w:p>
      <w:r>
        <w:t>(Ban hành kèm theo Quyết định số 1025/QĐ-UBND ngày 16/05/2025 của Chủ tịch Uỷ ban nhân dân tỉnh)</w:t>
      </w:r>
    </w:p>
    <w:p>
      <w:r>
        <w:t>TT</w:t>
      </w:r>
    </w:p>
    <w:p>
      <w:r>
        <w:t>Mã số TTHC</w:t>
      </w:r>
    </w:p>
    <w:p>
      <w:r>
        <w:t>Tên thủ TTHC</w:t>
      </w:r>
    </w:p>
    <w:p>
      <w:r>
        <w:t>Thời hạn giải quyết</w:t>
      </w:r>
    </w:p>
    <w:p>
      <w:r>
        <w:t>Địa điểm, cách thực hiện</w:t>
      </w:r>
    </w:p>
    <w:p>
      <w:r>
        <w:t>Phí, lệ phí</w:t>
      </w:r>
    </w:p>
    <w:p>
      <w:r>
        <w:t>(nếu có)</w:t>
      </w:r>
    </w:p>
    <w:p>
      <w:r>
        <w:t>Căn cứ pháp lý</w:t>
      </w:r>
    </w:p>
    <w:p>
      <w:r>
        <w:t>Mức DVC</w:t>
      </w:r>
    </w:p>
    <w:p>
      <w:r>
        <w:t>I</w:t>
      </w:r>
    </w:p>
    <w:p>
      <w:r>
        <w:t>LĨNH VỰC BƯU CHÍNH: 07 TTHC</w:t>
      </w:r>
    </w:p>
    <w:p>
      <w:r>
        <w:t>01</w:t>
      </w:r>
    </w:p>
    <w:p>
      <w:r>
        <w:t>1.003659.</w:t>
      </w:r>
    </w:p>
    <w:p>
      <w:r>
        <w:t>000.00.00.H10</w:t>
      </w:r>
    </w:p>
    <w:p>
      <w:r>
        <w:t>Cấp giấy phép bưu chính</w:t>
      </w:r>
    </w:p>
    <w:p>
      <w:r>
        <w:t>16 ngày làm việc kể từ ngày nhận được hồ sơ hợp lệ</w:t>
      </w:r>
    </w:p>
    <w:p>
      <w:r>
        <w:t>(Đã cắt giảm 04 ngày làm việc so   với quy định của   Trung ương)</w:t>
      </w:r>
    </w:p>
    <w:p>
      <w:r>
        <w:t>Tổ chức, cá nhân có nhu cầu lập hồ sơ trực tuyến trên Cổng Dịch vụ công.</w:t>
      </w:r>
    </w:p>
    <w:p>
      <w:r>
        <w:t>- Trường hợp thẩm định cấp phép lần đầu: 10.750.000 đồng.</w:t>
      </w:r>
    </w:p>
    <w:p>
      <w:r>
        <w:t>- Trường hợp chuyển nhượng toàn bộ doanh nghiệp do mua bán, sáp nhập doanh nghiệp: 4.250.000 đồng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 trình</w:t>
      </w:r>
    </w:p>
    <w:p>
      <w:r>
        <w:t>02</w:t>
      </w:r>
    </w:p>
    <w:p>
      <w:r>
        <w:t>1.003687.</w:t>
      </w:r>
    </w:p>
    <w:p>
      <w:r>
        <w:t>000.00.00.H10</w:t>
      </w:r>
    </w:p>
    <w:p>
      <w:r>
        <w:t>Sửa đổi, bổ sung giấy phép bưu chính</w:t>
      </w:r>
    </w:p>
    <w:p>
      <w:r>
        <w:t>06 ngày làm việc kể từ ngày nhận được hồ sơ hợp lệ</w:t>
      </w:r>
    </w:p>
    <w:p>
      <w:r>
        <w:t>(Đã cắt giảm 04 ngày làm việc so với quy định của Trung ương)</w:t>
      </w:r>
    </w:p>
    <w:p>
      <w:r>
        <w:t>Tổ chức, cá nhân có nhu cầu lập hồ sơ trực tuyến trên Cổng Dịch vụ công.</w:t>
      </w:r>
    </w:p>
    <w:p>
      <w:r>
        <w:t>- Trường hợp mở rộng phạm vi cung ứng dịch vụ nội tỉnh: 2.750.000 đồng</w:t>
      </w:r>
    </w:p>
    <w:p>
      <w:r>
        <w:t>- Trường hợp thay đổi các nội dung khác trong giấy phép: 750.000 đồng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 trình</w:t>
      </w:r>
    </w:p>
    <w:p>
      <w:r>
        <w:t>03</w:t>
      </w:r>
    </w:p>
    <w:p>
      <w:r>
        <w:t>1.003633.</w:t>
      </w:r>
    </w:p>
    <w:p>
      <w:r>
        <w:t>000.00.00.H10</w:t>
      </w:r>
    </w:p>
    <w:p>
      <w:r>
        <w:t>Cấp lại giấy phép bưu chính khi hết hạn.</w:t>
      </w:r>
    </w:p>
    <w:p>
      <w:r>
        <w:t>06 ngày làm việc kể từ ngày nhận được hồ sơ hợp lệ</w:t>
      </w:r>
    </w:p>
    <w:p>
      <w:r>
        <w:t>(Đã cắt giảm 04   ngày làm việc so   với quy định của   Trung ương)</w:t>
      </w:r>
    </w:p>
    <w:p>
      <w:r>
        <w:t>Tổ chức, cá nhân có nhu cầu lập hồ sơ trực tuyến trên Cổng Dịch vụ công.</w:t>
      </w:r>
    </w:p>
    <w:p>
      <w:r>
        <w:t>5.375.000 đồng</w:t>
      </w:r>
    </w:p>
    <w:p>
      <w:r>
        <w:t>-Luật Bưu chính số 49/2010/QH ngày 28/6/2010.</w:t>
      </w:r>
    </w:p>
    <w:p>
      <w:r>
        <w:t>- Nghị định số 47/2011/NĐ-CP ngày 17/6/2011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w:t>
      </w:r>
    </w:p>
    <w:p>
      <w:r>
        <w:t>trình</w:t>
      </w:r>
    </w:p>
    <w:p>
      <w:r>
        <w:t>04</w:t>
      </w:r>
    </w:p>
    <w:p>
      <w:r>
        <w:t>1.004379.</w:t>
      </w:r>
    </w:p>
    <w:p>
      <w:r>
        <w:t>000.00.00.H10</w:t>
      </w:r>
    </w:p>
    <w:p>
      <w:r>
        <w:t>Cấp lại giấy phép bưu chính khi bị mất hoặc hư hỏng không sử dụng được</w:t>
      </w:r>
    </w:p>
    <w:p>
      <w:r>
        <w:t>05 ngày làm việc kể từ ngày nhận được hồ sơ hợp lệ</w:t>
      </w:r>
    </w:p>
    <w:p>
      <w:r>
        <w:t>(Đã cắt   giảm 02 ngày làm   việc so với quy   định của Trung   ương)</w:t>
      </w:r>
    </w:p>
    <w:p>
      <w:r>
        <w:t>Tổ chức, cá nhân có nhu cầu lập hồ sơ trực tuyến trên Cổng Dịch vụ công.</w:t>
      </w:r>
    </w:p>
    <w:p>
      <w:r>
        <w:t>500.000 đồng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 trình</w:t>
      </w:r>
    </w:p>
    <w:p>
      <w:r>
        <w:t>05</w:t>
      </w:r>
    </w:p>
    <w:p>
      <w:r>
        <w:t>1.004470.</w:t>
      </w:r>
    </w:p>
    <w:p>
      <w:r>
        <w:t>000.00.00.H10</w:t>
      </w:r>
    </w:p>
    <w:p>
      <w:r>
        <w:t>Cấp văn bản xác nhận văn bản thông báo hoạt động bưu chính</w:t>
      </w:r>
    </w:p>
    <w:p>
      <w:r>
        <w:t>06 ngày làm việc kể từ ngày nhận được hồ sơ hợp lệ</w:t>
      </w:r>
    </w:p>
    <w:p>
      <w:r>
        <w:t>(Đã cắt giảm 04 ngày làm việc so   với quy định của   Trung ương)</w:t>
      </w:r>
    </w:p>
    <w:p>
      <w:r>
        <w:t>Tổ chức, cá nhân có nhu cầu lập hồ sơ trực tuyến trên Cổng Dịch vụ công</w:t>
      </w:r>
    </w:p>
    <w:p>
      <w:r>
        <w:t>- Trường hợp tự cung ứng dịch vụ phạm vi nội tỉnh: 1.250.000 đồng.</w:t>
      </w:r>
    </w:p>
    <w:p>
      <w:r>
        <w:t>- Trường hợp với chi nhánh, văn phòng đại diện của doanh nghiệp cung ứng dịch vụ bưu chính được thành lập theo pháp luật Việt Nam: 1.000.000 đồng.</w:t>
      </w:r>
    </w:p>
    <w:p>
      <w:r>
        <w:t>- Trường hợp chuyển nhượng toàn bộ doanh nghiệp do mua bán, sáp nhập doanh nghiệp: 1.250.000 đồng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 trình</w:t>
      </w:r>
    </w:p>
    <w:p>
      <w:r>
        <w:t>06</w:t>
      </w:r>
    </w:p>
    <w:p>
      <w:r>
        <w:t>1.010902.</w:t>
      </w:r>
    </w:p>
    <w:p>
      <w:r>
        <w:t>000.00.00.H10</w:t>
      </w:r>
    </w:p>
    <w:p>
      <w:r>
        <w:t>Sửa đổi, bổ sung văn bản xác nhận thông báo hoạt động bưu chính</w:t>
      </w:r>
    </w:p>
    <w:p>
      <w:r>
        <w:t>06 ngày làm việc kể từ ngày nhận được hồ sơ hợp lệ</w:t>
      </w:r>
    </w:p>
    <w:p>
      <w:r>
        <w:t>(Đã cắt giảm 04 ngày làm việc so   với quy định của   Trung ương)</w:t>
      </w:r>
    </w:p>
    <w:p>
      <w:r>
        <w:t>Tổ chức, cá nhân có nhu cầu lập hồ sơ trực tuyến trên Cổng Dịch vụ công</w:t>
      </w:r>
    </w:p>
    <w:p>
      <w:r>
        <w:t>Không có</w:t>
      </w:r>
    </w:p>
    <w:p>
      <w:r>
        <w:t>- Luật Bưu chính số 49/2010/QH ngày 28/6/2010.</w:t>
      </w:r>
    </w:p>
    <w:p>
      <w:r>
        <w:t>- Nghị định số 47/2011/NĐ-CP ngày 17/6/2011 quy định chi tiết thi hành một số nội dung của Luật0020Bưu chính.</w:t>
      </w:r>
    </w:p>
    <w:p>
      <w:r>
        <w:t>- Nghị định số 25/2022/NĐ-CP ngày 12/4/2022 sửa đổi, bổ sung một số điều của Nghị định 47/2011/NĐ-CP ngày 17/6/2011 của Chính phủ quy định chi tiết thi hành một số nội dung của Luật Bưu chính.</w:t>
      </w:r>
    </w:p>
    <w:p>
      <w:r>
        <w:t>Toàn trình</w:t>
      </w:r>
    </w:p>
    <w:p>
      <w:r>
        <w:t>07</w:t>
      </w:r>
    </w:p>
    <w:p>
      <w:r>
        <w:t>1.005442.</w:t>
      </w:r>
    </w:p>
    <w:p>
      <w:r>
        <w:t>000.00.00.H10</w:t>
      </w:r>
    </w:p>
    <w:p>
      <w:r>
        <w:t>Cấp lại Văn bản xác nhận thông báo hoạt động bưu chính khi bị mất hoặc hư hỏng không sử dụng được</w:t>
      </w:r>
    </w:p>
    <w:p>
      <w:r>
        <w:t>05 ngày làm việc kể từ ngày nhận đủ hồ sơ hợp lệ</w:t>
      </w:r>
    </w:p>
    <w:p>
      <w:r>
        <w:t>(Đã cắt giảm 02 ngày làm việc so với quy định của Trung ương)</w:t>
      </w:r>
    </w:p>
    <w:p>
      <w:r>
        <w:t>Tổ chức, cá nhân có nhu cầu lập hồ sơ trực tuyến trên Cổng Dịch vụ công.</w:t>
      </w:r>
    </w:p>
    <w:p>
      <w:r>
        <w:t>- Trường hợp cấp lại Văn bản xác nhận thông báo hoạt động bưu chính nội tỉnh khi bị mất hoặc hư hỏng không sử dụng được: 500.000 đồng.</w:t>
      </w:r>
    </w:p>
    <w:p>
      <w:r>
        <w:t>- Trường hợp cấp lại Văn bản xác nhận thông báo hoạt động bưu chính cho chi nhánh, văn phòng đại diện của doanh nghiệp cung ứng dịch vụ bưu chính được thành lập theo pháp luật Việt Nam khi bị mất hoặc hư hỏng không sử dụng được: 500.000 đồng.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 trình</w:t>
      </w:r>
    </w:p>
    <w:p>
      <w:r>
        <w:t>II</w:t>
      </w:r>
    </w:p>
    <w:p>
      <w:r>
        <w:t>Hoạt động Khoa học và Công nghệ: 38 TTHC</w:t>
      </w:r>
    </w:p>
    <w:p>
      <w:r>
        <w:t>08</w:t>
      </w:r>
    </w:p>
    <w:p>
      <w:r>
        <w:t>2.002278.</w:t>
      </w:r>
    </w:p>
    <w:p>
      <w:r>
        <w:t>000.00.00.H10</w:t>
      </w:r>
    </w:p>
    <w:p>
      <w:r>
        <w:t>Cấp Giấy chứng nhận doanh nghiệp khoa học và công nghệ (cấp tỉnh)</w:t>
      </w:r>
    </w:p>
    <w:p>
      <w:r>
        <w:t>10 ngày làm việc kể từ ngày nhận được hồ sơ hợp lệ; trường hợp kết quả khoa học và công nghệ có liên quan đến nhiều ngành, lĩnh vực khác nhau có nội dung phức tạp cần mời chuyên gia hoặc thành lập hội đồng tư vấn thẩm định, đánh giá, thời hạn cấp Giấy chứng nhận doanh nghiệp khoa học và công nghệ không quá 15 ngày làm việc kể từ ngày nhận được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-Nghị định số 13/2019/NĐ-CP ngày 01 tháng 02 năm 2019 của Chính phủ về doanh nghiệp khoa học và công nghệ.</w:t>
      </w:r>
    </w:p>
    <w:p>
      <w:r>
        <w:t>Toàn trình</w:t>
      </w:r>
    </w:p>
    <w:p>
      <w:r>
        <w:t>09</w:t>
      </w:r>
    </w:p>
    <w:p>
      <w:r>
        <w:t>2.001525.</w:t>
      </w:r>
    </w:p>
    <w:p>
      <w:r>
        <w:t>000.00.00.H10</w:t>
      </w:r>
    </w:p>
    <w:p>
      <w:r>
        <w:t>Cấp thay đổi nội dung, cấp lại Giấy chứng nhận doanh nghiệp khoa học và công nghệ.</w:t>
      </w:r>
    </w:p>
    <w:p>
      <w:r>
        <w:t>05 ngày làm việc kể từ ngày nhận đủ hồ sơ hợp lệ. trường hợp bổ sung sản phẩm hình thành từ kết quả khoa học và công nghệ, thời hạn cấp thay đổi nội dung Giấy chứng nhận doanh nghiệp khoa học và công nghệ không quá 10 ngày làm việc kể từ ngày nhận được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-Nghị định số 13/2019/NĐ-CP ngày 01 tháng 02 năm 2019 của Chính phủ về doanh nghiệp khoa học và công nghệ.</w:t>
      </w:r>
    </w:p>
    <w:p>
      <w:r>
        <w:t>Toàn trình</w:t>
      </w:r>
    </w:p>
    <w:p>
      <w:r>
        <w:t>10</w:t>
      </w:r>
    </w:p>
    <w:p>
      <w:r>
        <w:t>1.008377.</w:t>
      </w:r>
    </w:p>
    <w:p>
      <w:r>
        <w:t>000.00.00.H10</w:t>
      </w:r>
    </w:p>
    <w:p>
      <w:r>
        <w:t>Thủ tục xét tiếp nhận vào viên chức và bổ nhiệm vào chức danh nghiên cứu khoa học, chức danh công nghệ đối với cá nhân có thành tích vợt trội trong hoạt động khoa học và công nghệ (cấp tỉnh).</w:t>
      </w:r>
    </w:p>
    <w:p>
      <w:r>
        <w:t>* Thời hạn thành lập Hội đồng kiểm tra, sát hạch: Trong thời hạn 15 ngày kể từ ngày nhận được hồ sơ từ đơn vị sự nghiệp công lập có hoạt động khoa học và công nghệ;</w:t>
      </w:r>
    </w:p>
    <w:p>
      <w:r>
        <w:t>* Thời hạn Quyết định tiếp nhận vào viên chức và bổ nhiệm vào chức danh nghiên cứu khoa học, chức danh công nghệ:</w:t>
      </w:r>
    </w:p>
    <w:p>
      <w:r>
        <w:t>- Trong thời hạn 60 ngày kể từ ngày nhận được kết quả của Hội đồng kiểm tra, sát hạch đối với xét tiếp nhận vào viên chức và bổ nhiệm vào chức danh nghiên cứu viên cao cấp, kỹ sư cao cấp (hạng I);</w:t>
      </w:r>
    </w:p>
    <w:p>
      <w:r>
        <w:t>- Trong thời hạn 45 ngày kể từ ngày nhận được kết quả của Hội đồng kiểm tra, sát hạch đối với xét tiếp nhận vào viên chức và bổ nhiệm vào chức danh nghiên cứu viên chính, kỹ sư chính (hạng II);</w:t>
      </w:r>
    </w:p>
    <w:p>
      <w:r>
        <w:t>- Trong thời hạn 30 ngày kể từ ngày nhận được kết quả của Hội đồng kiểm tra, sát hạch đối với xét tiếp nhận vào viên chức và bổ nhiệm vào chức danh trợ lý nghiên cứu, kỹ thuật viên (hạng IV), nghiên cứu viên, kỹ sư (hạng III).</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Khoa học và Công nghệ ngày 18 tháng 6 năm 2013;</w:t>
      </w:r>
    </w:p>
    <w:p>
      <w:r>
        <w:t>- Nghị định số 40/2014/NĐ-CP ngày 12 tháng 5 năm 2014 của Chính phủ quy định việc sử dụng, trọng dụng cá nhân hoạt động khoa học và công nghệ;</w:t>
      </w:r>
    </w:p>
    <w:p>
      <w:r>
        <w:t>- Nghị định số 27/2020/NĐ-CP ngày 01/3/2020 của Chính phủ sửa đổi, bổ sung một số điều của Nghị định số 40/2014/NĐ-CP ngày 12/5/2014 của Chính phủ quy định việc sử dụng, trọng dụng cá nhân hoạt động khoa học và công nghệ và Nghị định số 87/2014/NĐ-CP ngày 22/9/2014 của Chính phủ quy định về thu hút cá nhân hoạt động khoa học và công nghệ là người Việt Nam ở nước ngoài và chuyên gia nước ngoài tham gia hoạt động khoa học và công nghệ tại Việt Nam.</w:t>
      </w:r>
    </w:p>
    <w:p>
      <w:r>
        <w:t>Toàn trình</w:t>
      </w:r>
    </w:p>
    <w:p>
      <w:r>
        <w:t>11</w:t>
      </w:r>
    </w:p>
    <w:p>
      <w:r>
        <w:t>1.008379.</w:t>
      </w:r>
    </w:p>
    <w:p>
      <w:r>
        <w:t>000.00.00.H10</w:t>
      </w:r>
    </w:p>
    <w:p>
      <w:r>
        <w:t>Thủ tục xét đặc cách bổ nhiệm vào chức danh khoa học, chức danh công nghệ cao hơn không qua thi thăng hạng, không phụ thuộc năm công tác (Cấp Tỉnh)</w:t>
      </w:r>
    </w:p>
    <w:p>
      <w:r>
        <w:t>* Thời hạn thành lập Hội đồng xét bổ nhiệm đặc cách: Trong thời hạn 15 ngày kể từ ngày nhận được hồ sơ từ đơn vị sự nghiệp công lập có hoạt động khoa học và công nghệ.</w:t>
      </w:r>
    </w:p>
    <w:p>
      <w:r>
        <w:t>* Thời hạn Quyết định bổ nhiệm đặc cách vào hạng chức danh nghiên cứu khoa học, chức danh công nghệ:</w:t>
      </w:r>
    </w:p>
    <w:p>
      <w:r>
        <w:t>- Trong thời hạn 60 ngày kể từ ngày nhận được kết quả của Hội đồng xét bổ nhiệm đặc cách đối với việc xét đặc cách bổ nhiệm chức danh nghiên cứu viên cao cấp, kỹ sư cao cấp (chức danh hạng I);</w:t>
      </w:r>
    </w:p>
    <w:p>
      <w:r>
        <w:t>- Trong thời hạn 45 ngày kể từ ngày nhận được kết quả của Hội đồng xét bổ nhiệm đặc cách đối với việc xét đặc cách bổ nhiệm chức danh nghiên cứu viên chính, kỹ sư chính (chức danh hạng II);</w:t>
      </w:r>
    </w:p>
    <w:p>
      <w:r>
        <w:t>- Trong thời hạn 15 ngày kể từ ngày nhận được kết quả của Hội đồng xét bổ nhiệm đặc cách đối với việc xét đặc cách bổ nhiệm chức danh nghiên cứu viên, kỹ sư (chức danh hạng III).</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Khoa học và Công nghệ ngày 18 tháng 6 năm 2013;</w:t>
      </w:r>
    </w:p>
    <w:p>
      <w:r>
        <w:t>- Nghị định số 40/2014/NĐ-CP ngày 12 tháng 5 năm 2014 của Chính phủ quy định việc sử dụng, trọng dụng cá nhân hoạt động khoa học và công nghệ;</w:t>
      </w:r>
    </w:p>
    <w:p>
      <w:r>
        <w:t>- Nghị định số 27/2020/NĐ-CP ngày 01/3/2020 của Chính phủ sửa đổi, bổ sung một số điều của Nghị định số 40/2014/NĐ-CP ngày 12/5/2014 của Chính phủ quy định việc sử dụng, trọng dụng cá nhân hoạt động khoa học và công nghệ và Nghị định số 87/2014/NĐ-CP ngày 22/9/2014 của Chính phủ quy định về thu hút cá nhân hoạt động khoa học và công nghệ là người Việt Nam ở nước ngoài và chuyên gia nước ngoài tham gia hoạt động khoa học và công nghệ tại Việt Nam.</w:t>
      </w:r>
    </w:p>
    <w:p>
      <w:r>
        <w:t>Toàn trình</w:t>
      </w:r>
    </w:p>
    <w:p>
      <w:r>
        <w:t>12</w:t>
      </w:r>
    </w:p>
    <w:p>
      <w:r>
        <w:t>1.001786.</w:t>
      </w:r>
    </w:p>
    <w:p>
      <w:r>
        <w:t>000.00.00.H10</w:t>
      </w:r>
    </w:p>
    <w:p>
      <w:r>
        <w:t>Cấp Giấy chứng nhận đăng ký hoạt động lần đầu cho tổ chức khoa học và công nghệ</w:t>
      </w:r>
    </w:p>
    <w:p>
      <w:r>
        <w:t>10 ngày làm việc kể từ ngày nhận đủ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3.000.000 đồng, bao gồm:</w:t>
      </w:r>
    </w:p>
    <w:p>
      <w:r>
        <w:t>- Phí thẩm định điều kiện hoạt động về khoa học và công nghệ cấp lần đầu: 3.000.000 đồng.</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15/11/2016 của Bộ trưởng Bộ Tài chính quy định mức thu, chế độ thu, nộp, quản lý và sử dụng phí thẩm định điều kiện hoạt động về khoa học, công nghệ</w:t>
      </w:r>
    </w:p>
    <w:p>
      <w:r>
        <w:t>Toàn trình</w:t>
      </w:r>
    </w:p>
    <w:p>
      <w:r>
        <w:t>13</w:t>
      </w:r>
    </w:p>
    <w:p>
      <w:r>
        <w:t>1.001747.</w:t>
      </w:r>
    </w:p>
    <w:p>
      <w:r>
        <w:t>000.00.00.H10</w:t>
      </w:r>
    </w:p>
    <w:p>
      <w:r>
        <w:t>Thay đổi, bổ sung nội dung Giấy chứng nhận đăng ký hoạt động của tổ chức khoa học và công nghệ</w:t>
      </w:r>
    </w:p>
    <w:p>
      <w:r>
        <w:t>07 ngày làm việc kể từ khi nhận đủ hồ sơ hợp lệ  (Đã cắt giảm 03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Theo Thông tư số 298/2016/TT-BTC ngày 15/11/2016 của Bộ trưởng Bộ Tài chính:</w:t>
      </w:r>
    </w:p>
    <w:p>
      <w:r>
        <w:t>- Đối với Thủ tục cấp Giấy chứng nhận trong trường hợp đăng ký thay đổi tên của tổ chức KH&amp;CN: 1.000.000</w:t>
      </w:r>
    </w:p>
    <w:p>
      <w:r>
        <w:t>- Đối với Thủ tục cấp Giấy chứng nhận trong trường hợp đăng ký thay đổi tên cơ quan quyết định thành lập hoặc cơ quan quản lý trực tiếp của tổ chức KH&amp;CN: 1.000.000</w:t>
      </w:r>
    </w:p>
    <w:p>
      <w:r>
        <w:t>- Đối với Thủ tục cấp Giấy chứng nhận trong trường hợp đăng ký thay đổi địa chỉ trụ sở chính của tổ chức KH&amp;CN: 1.500.000</w:t>
      </w:r>
    </w:p>
    <w:p>
      <w:r>
        <w:t>- Đối với Thủ tục cấp Giấy chứng nhận trong trường hợp đăng ký thay đổi vốn của tổ chức KH&amp;CN:  1.500.000</w:t>
      </w:r>
    </w:p>
    <w:p>
      <w:r>
        <w:t>- Đối với Thủ tục cấp Giấy chứng nhận trong trường hợp đăng ký thay đổi người đứng đầu của tổ chức KH&amp;CN: 1.000.000</w:t>
      </w:r>
    </w:p>
    <w:p>
      <w:r>
        <w:t>- Đối với Thủ tục cấp Giấy chứng nhận trong trường hợp đăng ký thay đổi, bổ sung lĩnh vực hoạt động KH&amp;CN của tổ chức KH&amp;CN: 2.000.000</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15/11/2016 của Bộ trưởng Bộ Tài chính quy định mức thu, chế độ thu, nộp, quản lý và sử dụng phí thẩm định điều kiện hoạt động về khoa học, công nghệ</w:t>
      </w:r>
    </w:p>
    <w:p>
      <w:r>
        <w:t>Toàn trình</w:t>
      </w:r>
    </w:p>
    <w:p>
      <w:r>
        <w:t>14</w:t>
      </w:r>
    </w:p>
    <w:p>
      <w:r>
        <w:t>1.001770.</w:t>
      </w:r>
    </w:p>
    <w:p>
      <w:r>
        <w:t>000.00.00.H10</w:t>
      </w:r>
    </w:p>
    <w:p>
      <w:r>
        <w:t>Cấp lại Giấy chứng nhận đăng ký hoạt động của tổ chức khoa học và công nghệ</w:t>
      </w:r>
    </w:p>
    <w:p>
      <w:r>
        <w:t>07 ngày làm việc kể từ khi nhận đủ hồ sơ hợp lệ  (Đã cắt giảm 03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1.000.000 đồng. Theo Thông tư số sô 98/2016/TT-BTC ngày 15/11/2016 của Bộ trưởng Bộ Tài chính</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15/11/2016 của Bộ trưởng Bộ Tài chính quy định mức thu, chế độ thu, nộp, quản lý và sử dụng phí thẩm định điều kiện hoạt động về khoa học, công nghệ.</w:t>
      </w:r>
    </w:p>
    <w:p>
      <w:r>
        <w:t>Toàn trình</w:t>
      </w:r>
    </w:p>
    <w:p>
      <w:r>
        <w:t>15</w:t>
      </w:r>
    </w:p>
    <w:p>
      <w:r>
        <w:t>1.001716.</w:t>
      </w:r>
    </w:p>
    <w:p>
      <w:r>
        <w:t>000.00.00.H10</w:t>
      </w:r>
    </w:p>
    <w:p>
      <w:r>
        <w:t>Cấp Giấy chứng nhận hoạt động lần đầu cho văn phòng đại diện, chi nhánh của tổ chức khoa học và công nghệ</w:t>
      </w:r>
    </w:p>
    <w:p>
      <w:r>
        <w:t>10 ngày làm việc kể từ khi nhận đủ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3.000.000 đồng. Theo Thông tư số 298/2016/TT-BTC ngày 15/11/2016 của Bộ trưởng Bộ Tài chính</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15/11/2016 của Bộ trưởng Bộ Tài chính quy định mức thu, chế độ thu, nộp, quản lý và sử dụng phí thẩm định điều kiện hoạt động về khoa học, công nghệ.</w:t>
      </w:r>
    </w:p>
    <w:p>
      <w:r>
        <w:t>Toàn trình</w:t>
      </w:r>
    </w:p>
    <w:p>
      <w:r>
        <w:t>16</w:t>
      </w:r>
    </w:p>
    <w:p>
      <w:r>
        <w:t>1.001677.</w:t>
      </w:r>
    </w:p>
    <w:p>
      <w:r>
        <w:t>000.00.00.H10</w:t>
      </w:r>
    </w:p>
    <w:p>
      <w:r>
        <w:t>Thay đổi, bổ sung nội dung Giấy chứng nhận hoạt động cho văn phòng đại diện, chi nhánh của tổ chức khoa học và công nghệ</w:t>
      </w:r>
    </w:p>
    <w:p>
      <w:r>
        <w:t>07 ngày làm việc kể từ khi nhận đủ hồ sơ hợp lệ  (Đã cắt giảm 03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Theo Thông tư số 298/2016/TT-BTC ngày 15/11/2016 của Bộ trưởng Bộ Tài chính:</w:t>
      </w:r>
    </w:p>
    <w:p>
      <w:r>
        <w:t>- Đối với trường hợp trường hợp đăng ký thay đổi tên văn phòng đại diện, chi nhánh: 1.000.000</w:t>
      </w:r>
    </w:p>
    <w:p>
      <w:r>
        <w:t>- Đối với trường hợp đăng ký thay đổi địa chỉ trụ sở văn phòng đại diện, chi nhánh: 1.500.000</w:t>
      </w:r>
    </w:p>
    <w:p>
      <w:r>
        <w:t>- Đối với trường hợp đăng ký thay đổi người đứng đầu văn phòng đại diện, chi nhánh: 1.000.000</w:t>
      </w:r>
    </w:p>
    <w:p>
      <w:r>
        <w:t>- Đối với trường hợp đăng ký thay đổi thông tin của tổ chức khoa học công nghệ ghi trên giấy chứng nhận hoạt động văn phòng đại diện, chi nhánh: 1.000.000</w:t>
      </w:r>
    </w:p>
    <w:p>
      <w:r>
        <w:t>- Đối với trường hợp đăng ký thay đổi, bổ sung lĩnh vực hoạt động khoa học và công nghệ của văn phòng đại diện, chi nhánh: 2.000.000</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15/11/2016 của Bộ trưởng Bộ Tài chính quy định mức thu, chế độ thu, nộp, quản lý và sử dụng phí thẩm định điều kiện hoạt động về khoa học, công nghệ</w:t>
      </w:r>
    </w:p>
    <w:p>
      <w:r>
        <w:t>Toàn trình</w:t>
      </w:r>
    </w:p>
    <w:p>
      <w:r>
        <w:t>17</w:t>
      </w:r>
    </w:p>
    <w:p>
      <w:r>
        <w:t>1.001693.</w:t>
      </w:r>
    </w:p>
    <w:p>
      <w:r>
        <w:t>000.00.00.H10</w:t>
      </w:r>
    </w:p>
    <w:p>
      <w:r>
        <w:t>Cấp lại Giấy chứng nhận hoạt động cho văn phòng đại diện, chi nhánh của tổ chức khoa học và công nghệ</w:t>
      </w:r>
    </w:p>
    <w:p>
      <w:r>
        <w:t>07 ngày làm việc kể từ khi nhận đủ hồ sơ hợp lệ  (Đã cắt giảm 03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Phí: 1.000.000 đồng. Theo Thông tư số 298/2016/TT-BTC ngày 15/11/2016 của Bộ trưởng Bộ Tài chính</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15/11/2016 của Bộ trưởng Bộ Tài chính quy định mức thu, chế độ thu, nộp, quản lý và sử dụng phí thẩm định điều kiện hoạt động về khoa học, công nghệ.</w:t>
      </w:r>
    </w:p>
    <w:p>
      <w:r>
        <w:t>Toàn trình</w:t>
      </w:r>
    </w:p>
    <w:p>
      <w:r>
        <w:t>18</w:t>
      </w:r>
    </w:p>
    <w:p>
      <w:r>
        <w:t>1.006427.</w:t>
      </w:r>
    </w:p>
    <w:p>
      <w:r>
        <w:t>000.00.00.H10</w:t>
      </w:r>
    </w:p>
    <w:p>
      <w:r>
        <w:t>Thủ tục đánh giá, xác nhận kết quả thực hiện nhiệm vụ khoa học và công nghệ không sử dụng ngân sách nhà nước</w:t>
      </w:r>
    </w:p>
    <w:p>
      <w:r>
        <w:t>Đối với trường hợp đặc cách cấp Giấy xác nhận kết quả thực hiện nhiệm vụ: 05 ngày làm việc kể từ ngày nhận được hồ sơ đầy đủ, hợp lệ.</w:t>
      </w:r>
    </w:p>
    <w:p>
      <w:r>
        <w:t>- Đối với trường hợp không phải là đặc cách cấp Giấy xác nhận kết quả thực hiện nhiệm vụ: 45 ngày làm việc làm việc kể từ ngày nhận được hồ sơ đầy đủ, hợp lệ.</w:t>
      </w:r>
    </w:p>
    <w:p>
      <w:r>
        <w:t>- Trường hợp kết quả nhiệm vụ KH&amp;CN cần được đo kiểm thì thời gian đo kiểm không tính vào thời gian thực hiện đánh giá kết quả nhiệm vụ KH&amp;CN.</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Kinh phí đánh giá kết quả thực hiện nhiệm vụ do tổ chức, cá nhân đề nghị bảo đảm và chi trả. Mức chi áp dụng theo quy định hiện hành</w:t>
      </w:r>
    </w:p>
    <w:p>
      <w:r>
        <w:t>- Luật Khoa học và Công nghệ;</w:t>
      </w:r>
    </w:p>
    <w:p>
      <w:r>
        <w:t>- Nghị định số 08/2014/NĐ-CP ngày 27 tháng 01 năm 2014 của Chính phủ quy định chi tiết và hướng dẫn thi hành một số điều của Luật Khoa học và Công nghệ.</w:t>
      </w:r>
    </w:p>
    <w:p>
      <w:r>
        <w:t>- Thông tư số 02/2015/TT-BKHCN ngày 06 tháng 3 năm 2015 của Bộ Khoa học và Công nghệ quy định việc đánh giá và thẩm định kết quả thực hiện nhiệm vụ không sử dụng ngân sách nhà nước</w:t>
      </w:r>
    </w:p>
    <w:p>
      <w:r>
        <w:t>Toàn trình</w:t>
      </w:r>
    </w:p>
    <w:p>
      <w:r>
        <w:t>19</w:t>
      </w:r>
    </w:p>
    <w:p>
      <w:r>
        <w:t>2.000079.</w:t>
      </w:r>
    </w:p>
    <w:p>
      <w:r>
        <w:t>000.00.00.H10</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 Trường hợp phải đánh giá kết quả thực hiện nhiệm vụ: 45 ngày làm việc làm việc kể từ ngày nhận hồ sơ đầy đủ, hợp lệ.</w:t>
      </w:r>
    </w:p>
    <w:p>
      <w:r>
        <w:t>* Trường hợp không phải thẩm định (các kết quả thực hiện nhiệm vụ đã được các Bộ quản lý chuyên ngành đánh giá, nghiệm thu, cho phép sản xuất, lưu hành): 05 ngày làm việc làm việc kể từ ngày nhận hồ sơ đầy đủ, hợp lệ.</w:t>
      </w:r>
    </w:p>
    <w:p>
      <w:r>
        <w:t>- Trường hợp mà Sở Khoa học và Công nghệ không đủ điều kiện thẩm định, Sở Khoa học và Công nghệ gửi công văn (kèm theo hồ sơ) đề nghị Bộ Khoa học và Công nghệ thực hiện thẩm định, đồng thời thông báo cho tổ chức, cá nhân đề nghị biết về cơ quan thực hiện thẩm định.</w:t>
      </w:r>
    </w:p>
    <w:p>
      <w:r>
        <w:t>- Trường hợp kết quả thực hiện nhiệm vụ cần được đo kiểm thì thời gian đo kiểm không được tính vào thời gian thực hiện đánh giá.</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Kinh phí tổ chức họp Hội đồng thẩm định kết quả thực hiện nhiệm vụ do tổ chức, cá nhân đề nghị bảo đảm và chi trả. Mức chi áp dụng theo quy định hiện hành.</w:t>
      </w:r>
    </w:p>
    <w:p>
      <w:r>
        <w:t>- Luật Khoa học và Công nghệ;</w:t>
      </w:r>
    </w:p>
    <w:p>
      <w:r>
        <w:t>- Nghị định số 08/2014/NĐ-CP ngày 27 tháng 01 năm 2014 của Chính phủ quy định chi tiết và hướng dẫn thi hành một số điều của Luật Khoa học và Công nghệ;</w:t>
      </w:r>
    </w:p>
    <w:p>
      <w:r>
        <w:t>- Thông tư số 02/2015/TT-BKHCN ngày 06 tháng 3 năm 2015 của Bộ Khoa học và Công nghệ quy định việc đánh giá và thẩm định kết quả thực hiện nhiệm vụ không sử dụng ngân sách nhà nước</w:t>
      </w:r>
    </w:p>
    <w:p>
      <w:r>
        <w:t>Toàn trình</w:t>
      </w:r>
    </w:p>
    <w:p>
      <w:r>
        <w:t>20</w:t>
      </w:r>
    </w:p>
    <w:p>
      <w:r>
        <w:t>2.002144.</w:t>
      </w:r>
    </w:p>
    <w:p>
      <w:r>
        <w:t>000.00.00.H10</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trường,tính mạng, sức khỏe con người</w:t>
      </w:r>
    </w:p>
    <w:p>
      <w:r>
        <w:t>45 ngày làm việc làm việc kể từ ngày nhận hồ sơ đầy đủ, hợp lệ.</w:t>
      </w:r>
    </w:p>
    <w:p>
      <w:r>
        <w:t>- Trường hợp mà Sở Khoa học và Công nghệ không đủ điều kiện thẩm định, Sở Khoa học và Công nghệ gửi công văn (kèm theo hồ sơ) đề nghị Bộ Khoa học và Công nghệ thực hiện thẩm định, đồng thời thông báo cho tổ chức, cá nhân đề nghị biết về cơ quan thực hiện thẩm định.</w:t>
      </w:r>
    </w:p>
    <w:p>
      <w:r>
        <w:t>- Trường hợp kết quả thực hiện nhiệm vụ cần được đo kiểm thì thời gian đo kiểm không được tính vào thời gian thực hiện đánh giá</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quy định</w:t>
      </w:r>
    </w:p>
    <w:p>
      <w:r>
        <w:t>Kinh phí tổ chức họp Hội đồng thẩm định kết quả thực hiện nhiệm vụ do tổ chức, cá nhân đề nghị bảo đảm và chi trả. Mức chi áp dụng theo quy định hiện hành đối với các nhiệm vụ KH&amp;CN sử dụng ngân sách nhà nước.</w:t>
      </w:r>
    </w:p>
    <w:p>
      <w:r>
        <w:t>- Luật Khoa học và Công nghệ;</w:t>
      </w:r>
    </w:p>
    <w:p>
      <w:r>
        <w:t>- Nghị định số 08/2014/NĐ-CP ngày 27 tháng 01 năm 2014 của Chính phủ quy định chi tiết và hướng dẫn thi hành một số điều của Luật Khoa học và Công nghệ;</w:t>
      </w:r>
    </w:p>
    <w:p>
      <w:r>
        <w:t>- Thông tư số 02/2015/TT-BKHCN ngày 06 tháng 3 năm 2015 của Bộ Khoa học và Công nghệ quy định việc đánh giá và thẩm định kết quả thực hiện nhiệm vụ không sử dụng ngân sách nhà nước.</w:t>
      </w:r>
    </w:p>
    <w:p>
      <w:r>
        <w:t>Toàn trình</w:t>
      </w:r>
    </w:p>
    <w:p>
      <w:r>
        <w:t>21</w:t>
      </w:r>
    </w:p>
    <w:p>
      <w:r>
        <w:t>3.000259.</w:t>
      </w:r>
    </w:p>
    <w:p>
      <w:r>
        <w:t>000.00.00.H10</w:t>
      </w:r>
    </w:p>
    <w:p>
      <w:r>
        <w:t>Đặt và tặng giải thưởng về khoa học và công nghệ của tổ chức, cá nhân cư trú hoặc hoạt động hợp pháp tại Việt Nam.</w:t>
      </w:r>
    </w:p>
    <w:p>
      <w:r>
        <w:t>- Trong 25 ngày làm việc kể từ ngày nhận được đủ hồ sơ hợp lệ.</w:t>
      </w:r>
    </w:p>
    <w:p>
      <w:r>
        <w:t>- Sở Khoa học và Công nghệ: 20 ngày làm việc;</w:t>
      </w:r>
    </w:p>
    <w:p>
      <w:r>
        <w:t>- Ủy ban nhân dân tỉnh: 05 ngày làm việc</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Thi đua, khen thưởng số 06/2022/QH15 ngày 15/6/2022.</w:t>
      </w:r>
    </w:p>
    <w:p>
      <w:r>
        <w:t>- Nghị định số 18/2024/NĐ-CP ngày 21/02/2024 của Chính phủ về giải thưởng Hồ Chí Minh, Giải thưởng Nhà nước và các giải thưởng khác về khoa học và công nghệ.</w:t>
      </w:r>
    </w:p>
    <w:p>
      <w:r>
        <w:t>- Quyết định số 405/QĐ-BKHCN ngày 19/3/2024 của Bộ trưởng Bộ Khoa học và Công nghệ.</w:t>
      </w:r>
    </w:p>
    <w:p>
      <w:r>
        <w:t>Toàn trình</w:t>
      </w:r>
    </w:p>
    <w:p>
      <w:r>
        <w:t>22</w:t>
      </w:r>
    </w:p>
    <w:p>
      <w:r>
        <w:t>2.001143.</w:t>
      </w:r>
    </w:p>
    <w:p>
      <w:r>
        <w:t>000.00.00.H10</w:t>
      </w:r>
    </w:p>
    <w:p>
      <w:r>
        <w:t>Hỗ trợ phát triển tổ chức trung gian của thị trường khoa học và công nghệ</w:t>
      </w:r>
    </w:p>
    <w:p>
      <w:r>
        <w:t>Phê duyệt nhiệm vụ khoa học và công nghệ được hỗ trợ: Trong thời hạn 15 ngày làm việc kể từ khi có kết quả làm việc của hội đồng tư vấn xác định nhiệm vụ.</w:t>
      </w:r>
    </w:p>
    <w:p>
      <w:r>
        <w:t>- Công bố công khai nhiệm vụ khoa họcvà công nghệ trên cổng thông tin điện tử của địa phương quản lý: Trong thời hạn 15 ngày làm việc kể từ ngày phê duyệt nhiệm vụ khoa học và công nghệ được hỗ trợ.</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Khoa học và Công nghệ số 29/2013/QH13 ngày 18/6/2013;</w:t>
      </w:r>
    </w:p>
    <w:p>
      <w:r>
        <w:t>- Luật Chuyển giao công nghệ số 07/2017/QH14 ngày 19/6/2017;</w:t>
      </w:r>
    </w:p>
    <w:p>
      <w:r>
        <w:t>- Nghị định số 76/2018/NĐ-CP ngày 15/5/2018 quy định chi tiết và hướng dẫn một số điều của Luật Chuyển giao công nghệ;</w:t>
      </w:r>
    </w:p>
    <w:p>
      <w:r>
        <w:t>- Thông tư số 06/2023/TT-BKHCN ngày 25/5/2023 của Bộ trưởng Bộ Khoa học và Công nghệ quy định trình tự, thủ tục xác định nhiệm vụ khoa học và công nghệ cấp quốc gia sử dụng ngân sách nhà nước;</w:t>
      </w:r>
    </w:p>
    <w:p>
      <w:r>
        <w:t>- Quyết định số 3125/QĐ-BKHCN ngày 29/11/2024 của Bộ trưởng Bộ Khoa học và Công nghệ.</w:t>
      </w:r>
    </w:p>
    <w:p>
      <w:r>
        <w:t>Toàn trình</w:t>
      </w:r>
    </w:p>
    <w:p>
      <w:r>
        <w:t>23</w:t>
      </w:r>
    </w:p>
    <w:p>
      <w:r>
        <w:t>2.001137.</w:t>
      </w:r>
    </w:p>
    <w:p>
      <w:r>
        <w:t>000.00.00.H10</w:t>
      </w:r>
    </w:p>
    <w:p>
      <w:r>
        <w:t>Hỗ trợ doanh nghiệp có dự án thuộc ngành, nghề ưu đãi đầu tư, địa bàn ưu đãi đầu tư nhận chuyển giao công nghệ từ tổ chức khoa học và công nghệ</w:t>
      </w:r>
    </w:p>
    <w:p>
      <w:r>
        <w:t>-Phê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lý: Trong thời hạn 15 ngày làm việc</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Khoa học và Công nghệ số 29/2013/QH13 ngày 18/6/2013;</w:t>
      </w:r>
    </w:p>
    <w:p>
      <w:r>
        <w:t>- Luật Chuyển giao công nghệ số 07/2017/QH14 ngày 19/6/2017;</w:t>
      </w:r>
    </w:p>
    <w:p>
      <w:r>
        <w:t>- Nghị định số 76/2018/NĐ-CP ngày 15/5/2018 quy định chi tiết và hướng dẫn một số điều của Luật Chuyển giao công nghệ;</w:t>
      </w:r>
    </w:p>
    <w:p>
      <w:r>
        <w:t>- Thông tư số 06/2023/TT-BKHCN ngày 25/5/2023 của Bộ trưởng Bộ Khoa học và Công nghệ quy định trình tự, thủ tục xác định nhiệm vụ khoa học và công nghệ cấp quốc gia sử dụng ngân sách nhà nước;</w:t>
      </w:r>
    </w:p>
    <w:p>
      <w:r>
        <w:t>- Quyết định số 3125/QĐ-BKHCN ngày 29/11/2024 của Bộ trưởng Bộ Khoa học và Công nghệ.</w:t>
      </w:r>
    </w:p>
    <w:p>
      <w:r>
        <w:t>Toàn trình</w:t>
      </w:r>
    </w:p>
    <w:p>
      <w:r>
        <w:t>24</w:t>
      </w:r>
    </w:p>
    <w:p>
      <w:r>
        <w:t>1.002690.</w:t>
      </w:r>
    </w:p>
    <w:p>
      <w:r>
        <w:t>000.00.00.H10</w:t>
      </w:r>
    </w:p>
    <w:p>
      <w:r>
        <w:t>Hỗ trợ doanh nghiệp, tổ chức, cá nhân thực hiện giải mã công nghệ</w:t>
      </w:r>
    </w:p>
    <w:p>
      <w:r>
        <w:t>- 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lý: Trong thời hạn 15 ngày làm việc kể từ ngày phê duyệt nhiệm vụ khoa học và công nghệ được hỗ trợ.</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Khoa học và Công nghệ số 29/2013/QH13 ngày 18/6/2013;</w:t>
      </w:r>
    </w:p>
    <w:p>
      <w:r>
        <w:t>- Luật Chuyển giao công nghệ số 07/2017/QH14 ngày 19/6/2017;</w:t>
      </w:r>
    </w:p>
    <w:p>
      <w:r>
        <w:t>- Nghị định số 76/2018/NĐ-CP ngày 15/5/2018 quy định chi tiết và hướng dẫn một số điều của Luật Chuyển giao công nghệ;</w:t>
      </w:r>
    </w:p>
    <w:p>
      <w:r>
        <w:t>- Thông tư số 06/2023/TT-BKHCN ngày 25/5/2023 của Bộ trưởng Bộ Khoa học và Công nghệ quy định trình tự, thủ tục xác định nhiệm vụ khoa học và công nghệ cấp quốc gia sử dụng ngân sách nhà nước;</w:t>
      </w:r>
    </w:p>
    <w:p>
      <w:r>
        <w:t>- Quyết định số 3125/QĐ-BKHCN ngày 29/11/2024 của Bộ trưởng Bộ Khoa học và Công nghệ.</w:t>
      </w:r>
    </w:p>
    <w:p>
      <w:r>
        <w:t>Toàn trình</w:t>
      </w:r>
    </w:p>
    <w:p>
      <w:r>
        <w:t>25</w:t>
      </w:r>
    </w:p>
    <w:p>
      <w:r>
        <w:t>2.001643.</w:t>
      </w:r>
    </w:p>
    <w:p>
      <w:r>
        <w:t>000.00.00.H10</w:t>
      </w:r>
    </w:p>
    <w:p>
      <w:r>
        <w:t>Hỗ trợ tổ chức khoa học và công nghệ có hoạt động liên kết với tổ chức ứng dụng,chuyển giao công nghệ địa phương để hoàn thiện kết quả nghiên cứu khoa học và phát triển công nghệ</w:t>
      </w:r>
    </w:p>
    <w:p>
      <w:r>
        <w:t>- 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lý: Trong thời hạn 15 ngày làm việc kể từ ngày phê duyệt nhiệm vụ khoa học và công nghệ được hỗ trợ.</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Khoa học và Công nghệ số 29/2013/QH13 ngày 18/6/2013;</w:t>
      </w:r>
    </w:p>
    <w:p>
      <w:r>
        <w:t>- Luật Chuyển giao công nghệ số 07/2017/QH14 ngày 19/6/2017;</w:t>
      </w:r>
    </w:p>
    <w:p>
      <w:r>
        <w:t>- Nghị định số 76/2018/NĐ-CP ngày 15/5/2018 quy định chi tiết và hướng dẫn một số điều của Luật Chuyển giao công nghệ;</w:t>
      </w:r>
    </w:p>
    <w:p>
      <w:r>
        <w:t>- Thông tư số 06/2023/TT-BKHCN ngày 25/5/2023 của Bộ trưởng Bộ Khoa học và Công nghệ quy định trình tự, thủ tục xác định nhiệm vụ khoa học và công nghệ cấp quốc gia sử dụng ngân sách nhà nước;</w:t>
      </w:r>
    </w:p>
    <w:p>
      <w:r>
        <w:t>- Quyết định số 3125/QĐ-BKHCN ngày 29/11/2024 của Bộ trưởng Bộ Khoa học và Công nghệ.</w:t>
      </w:r>
    </w:p>
    <w:p>
      <w:r>
        <w:t>Toàn trình</w:t>
      </w:r>
    </w:p>
    <w:p>
      <w:r>
        <w:t>26</w:t>
      </w:r>
    </w:p>
    <w:p>
      <w:r>
        <w:t>2.002248.</w:t>
      </w:r>
    </w:p>
    <w:p>
      <w:r>
        <w:t>000.00.00.H10</w:t>
      </w:r>
    </w:p>
    <w:p>
      <w:r>
        <w:t>Cấp Giấy chứng nhận đăng ký chuyển giao công nghệ (trừ những trường hợp thuộc thẩm quyền của Bộ Khoa học và Công nghệ)</w:t>
      </w:r>
    </w:p>
    <w:p>
      <w:r>
        <w:t>05 ngày làm việc kể từ ngày nhận được hồ sơ đầy đủ theo quy định.</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Đối với các hợp đồng chuyển giao công nghệ đăng ký lần đầu thì phí thẩm định hợp đồng chuyển giao công nghệ được tính theo tỷ lệ bằng 0,1% (một phần nghìn) tổng giá trị của hợp đồng chuyển giao công nghệ nhưng tối đa không quá 10 (mười) triệu đồng và tối thiểu không dưới 05 (năm) triệu đồng.</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169/2016/TT-BTC ngày 26/10/2016 của Bộ trưởng Bộ Tài chính quy định mức thu, chế độ thu, nộp, quản lý và sử dụng phí thẩm định hợp đồng chuyển giao công nghệ.</w:t>
      </w:r>
    </w:p>
    <w:p>
      <w:r>
        <w:t>Toàn trình</w:t>
      </w:r>
    </w:p>
    <w:p>
      <w:r>
        <w:t>27</w:t>
      </w:r>
    </w:p>
    <w:p>
      <w:r>
        <w:t>2.002249.</w:t>
      </w:r>
    </w:p>
    <w:p>
      <w:r>
        <w:t>000.00.00.H10</w:t>
      </w:r>
    </w:p>
    <w:p>
      <w:r>
        <w:t>Cấp Giấy chứng nhận đăng ký gia hạn, sửa đổi, bổ sung nội dung chuyển giao công nghệ (trừ trường hợp thuộc thẩm quyền của Bộ Khoa học và Công nghệ)</w:t>
      </w:r>
    </w:p>
    <w:p>
      <w:r>
        <w:t>05 ngày làm việc kể từ ngày nhận được hồ sơ đầy đủ theo quy định.</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Đối với các hợp đồng chuyển giao công nghệ đề nghị đăng ký sửa đổi, bổ sung thì phí thẩm định hợp đồng chuyển giao công nghệ được tính theo tỷ lệ bằng 0,1% (một phần nghìn) tổng giá trị của hợp đồng sửa đổi, bổ sung nhưng tối đa không quá 05 (năm) triệu đồng và tối thiểu không dưới 03 (ba) triệu đồng</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02/2018/TT-BKHCN ngày 15/5/2018 của Bộ trưởng Bộ Khoa học và Công nghệ quy định chế độ báo cáo thực hiện hợp đồng chuyển giao công nghệ thuộc Danh mục công nghệ hạn chế chuyển giao; mẫu văn bản trong hoạt động cấp Giấy phép chuyển giao công nghệ, đăng ký gia hạn, sửa đổi, bổ sung nội dung chuyển giao công nghệ;</w:t>
      </w:r>
    </w:p>
    <w:p>
      <w:r>
        <w:t>- Thông tư số 169/2016/TT-BTC ngày 26/10/2016 của Bộ trưởng Bộ Tài chính quy định mức thu, chế độ thu, nộp, quản lý và sử dụng phí thẩm định hợp đồng chuyển giao công nghệ.</w:t>
      </w:r>
    </w:p>
    <w:p>
      <w:r>
        <w:t>Toàn trình</w:t>
      </w:r>
    </w:p>
    <w:p>
      <w:r>
        <w:t>28</w:t>
      </w:r>
    </w:p>
    <w:p>
      <w:r>
        <w:t>2.001179.</w:t>
      </w:r>
    </w:p>
    <w:p>
      <w:r>
        <w:t>000.00.00.H10</w:t>
      </w:r>
    </w:p>
    <w:p>
      <w:r>
        <w:t>Xác nhận hàng hóa sử dụng trực tiếp cho phát triển hoạt động ươm tạo công nghệ, ươm tạo doanh nghiệp khoa học và công nghệ.</w:t>
      </w:r>
    </w:p>
    <w:p>
      <w:r>
        <w:t>- Văn bản trả lời tổ chức, cá nhân về đề nghị xác nhận hàng hóa sử dụng trực tiếp cho phát triển hoạt động ươm tạo công nghệ, ươm tạo doanh nghiệp khoa học và công nghệ: Trong thời hạn 10 ngày kể từ ngày nhận được hồ sơ hợp lệ.</w:t>
      </w:r>
    </w:p>
    <w:p>
      <w:r>
        <w:t>- Trường hợp cần thiết, Ủy ban nhân dân cấp tỉnh tổ chức hội đồng để thẩm tra hồ sơ trước khi có văn bản trả lời. Thời gian thẩm tra và trả lời không quá 20 ngày kể từ ngày nhận được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Thuế xuất khẩu, thuế nhập khẩu ngày 06 tháng 4 năm 2016;</w:t>
      </w:r>
    </w:p>
    <w:p>
      <w:r>
        <w:t>- Nghị định số 134/2016/NĐ-CP ngày 01 tháng 9 năm 2016 của Chính phủ quy định chi tiết một số điều và biện pháp thi hành Luật thuế xuất khẩu, thuế nhập khẩu.</w:t>
      </w:r>
    </w:p>
    <w:p>
      <w:r>
        <w:t>- Quyết định số 30/2018/QĐ-TTg ngày 31 tháng 7 năm 2018 của Thủ tướng Chính phủ 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r>
        <w:t>- Thông tư số 14/2017/TT-BKHCN ngày 01/12/2017 của Bộ trưởng Bộ Khoa học và Công nghệ quy định tiêu chí xác định phương tiện vận tải, máy móc, thiết bị, phụ tùng, vật tư chuyên dùng và danh mục tài liệu, sách báo, tạp chí khoa học quy định tại khoản 2 điều 40 Nghị định số 134/2016/NĐ-CP ngày 01 tháng 9 năm 2016 của Chính phủ quy định chi tiết một số điều và biện pháp thi hành Luật Thuế xuất khẩu, Thuế nhập khẩu.</w:t>
      </w:r>
    </w:p>
    <w:p>
      <w:r>
        <w:t>Toàn trình</w:t>
      </w:r>
    </w:p>
    <w:p>
      <w:r>
        <w:t>29</w:t>
      </w:r>
    </w:p>
    <w:p>
      <w:r>
        <w:t>2.002544.</w:t>
      </w:r>
    </w:p>
    <w:p>
      <w:r>
        <w:t>000.00.00.H10</w:t>
      </w:r>
    </w:p>
    <w:p>
      <w:r>
        <w:t>Cấp Giấy chứng nhận chuyển giao công nghệ khuyến khích chuyển giao (trừ trường hợp thuộc thẩm quyền giải quyết của Bộ Khoa học và Công nghệ)</w:t>
      </w:r>
    </w:p>
    <w:p>
      <w:r>
        <w:t>Trong thời hạn 15 ngày làm việc kể từ ngày nhận được hồ sơ đầy đủ, hợp lệ theo quy định</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Đầu tư số 61/2020/QH14 ngày 17 tháng 6 năm 2020.</w:t>
      </w:r>
    </w:p>
    <w:p>
      <w:r>
        <w:t>- Nghị định số 31/2021/NĐ-CP ngày 26 tháng 03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Toàn trình</w:t>
      </w:r>
    </w:p>
    <w:p>
      <w:r>
        <w:t>30</w:t>
      </w:r>
    </w:p>
    <w:p>
      <w:r>
        <w:t>2.002546.</w:t>
      </w:r>
    </w:p>
    <w:p>
      <w:r>
        <w:t>000.00.00.H10</w:t>
      </w:r>
    </w:p>
    <w:p>
      <w:r>
        <w:t>Sửa đổi, bổ sung Giấy chứng nhận chuyển giao công nghệ khuyến khích chuyển giao (trừ trường hợp thuộc thẩm quyền giải quyết của Bộ Khoa học và Công nghệ).</w:t>
      </w:r>
    </w:p>
    <w:p>
      <w:r>
        <w:t>- Trong thời hạn 10 ngày làm việc kể từ ngày nhận được hồ sơ đầy đủ, hợp lệ theo quy định.</w:t>
      </w:r>
    </w:p>
    <w:p>
      <w:r>
        <w:t>- Trong thời hạn 15 ngày làm việc đối với trường hợp có thay đổi công nghệ, sản phẩm công nghệ hoặc quy mô sản lượng, tiêu chuẩn chất lượng sản phẩm.</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Đầu tư số 61/2020/QH14 ngày 17 tháng 6 năm 2020;</w:t>
      </w:r>
    </w:p>
    <w:p>
      <w:r>
        <w:t>- Nghị định số 31/2021/NĐ-CP ngày 26 tháng 03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Toàn trình</w:t>
      </w:r>
    </w:p>
    <w:p>
      <w:r>
        <w:t>31</w:t>
      </w:r>
    </w:p>
    <w:p>
      <w:r>
        <w:t>2.002548.</w:t>
      </w:r>
    </w:p>
    <w:p>
      <w:r>
        <w:t>000.00.00.H10</w:t>
      </w:r>
    </w:p>
    <w:p>
      <w:r>
        <w:t>Cấp lại Giấy chứng nhận chuyển giao công nghệ khuyến khích chuyển giao (trừ trường hợp thuộc thẩm quyền giải quyết của Bộ Khoa học và Công nghệ).</w:t>
      </w:r>
    </w:p>
    <w:p>
      <w:r>
        <w:t>Trong thời hạn 05 ngày làm việc kể từ ngày nhận được hồ sơ đầy đủ, hợp lệ theo quy định.</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-Luật Đầu tư số 61/2020/QH14 ngày 17 tháng 6 năm 2020;</w:t>
      </w:r>
    </w:p>
    <w:p>
      <w:r>
        <w:t>- Nghị định số 31/2021/NĐ-CP ngày 26 tháng 03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Toàn trình</w:t>
      </w:r>
    </w:p>
    <w:p>
      <w:r>
        <w:t>32</w:t>
      </w:r>
    </w:p>
    <w:p>
      <w:r>
        <w:t>1.011818.</w:t>
      </w:r>
    </w:p>
    <w:p>
      <w:r>
        <w:t>000.00.00. H10</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Trong thời hạn 05 ngày làm việc kể từ ngày nhận đủ hồ sơ hợp lệ.</w:t>
      </w:r>
    </w:p>
    <w:p>
      <w:r>
        <w:t>Tổ chức, cá nhân có nhu cầu lập hồ sơ trực tuyến trên Cổng Dịch vụ công</w:t>
      </w:r>
    </w:p>
    <w:p>
      <w:r>
        <w:t>Không có</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Toàn</w:t>
      </w:r>
    </w:p>
    <w:p>
      <w:r>
        <w:t>33</w:t>
      </w:r>
    </w:p>
    <w:p>
      <w:r>
        <w:t>1.011820.</w:t>
      </w:r>
    </w:p>
    <w:p>
      <w:r>
        <w:t>000.00.00.H10</w:t>
      </w:r>
    </w:p>
    <w:p>
      <w:r>
        <w:t>Thủ tục đăng ký kết quả thực hiện nhiệm vụ khoa học và công nghệ không sử dụng ngân sách nhà nước (cấp tỉnh)</w:t>
      </w:r>
    </w:p>
    <w:p>
      <w:r>
        <w:t>Trong thời hạn 05 ngày làm việc kể từ ngày nhận đủ hồ sơ hợp lệ.</w:t>
      </w:r>
    </w:p>
    <w:p>
      <w:r>
        <w:t>Tổ chức, cá nhân có nhu cầu lập hồ sơ trực tuyến trên Cổng Dịch vụ công</w:t>
      </w:r>
    </w:p>
    <w:p>
      <w:r>
        <w:t>Không có</w:t>
      </w:r>
    </w:p>
    <w:p>
      <w:r>
        <w:t>- Luật khoa học và công nghệ ngày 18/6/2013.</w:t>
      </w:r>
    </w:p>
    <w:p>
      <w:r>
        <w:t>- Nghị định số 11/2014/NĐ-CP ngày 18/2/2014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Toàn trình</w:t>
      </w:r>
    </w:p>
    <w:p>
      <w:r>
        <w:t>34</w:t>
      </w:r>
    </w:p>
    <w:p>
      <w:r>
        <w:t>1.011819.</w:t>
      </w:r>
    </w:p>
    <w:p>
      <w:r>
        <w:t>000.00.00.H10</w:t>
      </w:r>
    </w:p>
    <w:p>
      <w:r>
        <w:t>Thủ tục đăng ký thông tin kết quả nghiên cứu khoa học và phát triển công nghệ được mua bằng ngân sách nhà nước thuộc phạm vi quản lý của tỉnh, thành phố trực thuộc Trung ương</w:t>
      </w:r>
    </w:p>
    <w:p>
      <w:r>
        <w:t>Trong thời hạn 05 ngày làm việc kể từ ngày nhận đủ hồ sơ hợp lệ.</w:t>
      </w:r>
    </w:p>
    <w:p>
      <w:r>
        <w:t>Tổ chức, cá nhân có nhu cầu lập hồ sơ trực tuyến trên Cổng Dịch vụ công</w:t>
      </w:r>
    </w:p>
    <w:p>
      <w:r>
        <w:t>Không có</w:t>
      </w:r>
    </w:p>
    <w:p>
      <w:r>
        <w:t>- Luật khoa học và công nghệ ngày 18/6/2013;</w:t>
      </w:r>
    </w:p>
    <w:p>
      <w:r>
        <w:t>- Nghị định số 11/2014/NĐ-CP ngày 18/2/2014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Toàn trình</w:t>
      </w:r>
    </w:p>
    <w:p>
      <w:r>
        <w:t>35</w:t>
      </w:r>
    </w:p>
    <w:p>
      <w:r>
        <w:t>1.011812.</w:t>
      </w:r>
    </w:p>
    <w:p>
      <w:r>
        <w:t>000.00.00.H10</w:t>
      </w:r>
    </w:p>
    <w:p>
      <w:r>
        <w:t>Thủ tục công nhận kết quả nghiên cứu khoa học và phát triển công nghệ do tổ chức, cá nhân tự đầu tư nghiên cứu</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14 ngày làm việc;</w:t>
      </w:r>
    </w:p>
    <w:p>
      <w:r>
        <w:t>- Công nhận kết quả nghiên cứu khoa học và phát triển công nghệ do tổ chức, cá nhân tự đầu tư nghiên cứu: 07 ngày làm việc kể từ ngày nhận được kết quả đánh giá hồ sơ của hội đồng.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chuyển giao công nghệ số 07/2017/QH14 ngày 19/6/2017.</w:t>
      </w:r>
    </w:p>
    <w:p>
      <w:r>
        <w:t>- Nghị định 76/2018/NĐ-CP ngày 15/5/2018 của Thủ tướng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15/5/2018 của Chính phủ quy định chi tiết và hướng dẫn thi hành một số điều của Luật Chuyển giao công nghệ.</w:t>
      </w:r>
    </w:p>
    <w:p>
      <w:r>
        <w:t>Toàn trình</w:t>
      </w:r>
    </w:p>
    <w:p>
      <w:r>
        <w:t>36</w:t>
      </w:r>
    </w:p>
    <w:p>
      <w:r>
        <w:t>1.011814.</w:t>
      </w:r>
    </w:p>
    <w:p>
      <w:r>
        <w:t>000.00.00.H10</w:t>
      </w:r>
    </w:p>
    <w:p>
      <w:r>
        <w:t>Thủ tục hỗ trợ kinh phí, mua kết quả nghiên cứu khoa học và phát triển công nghệ do tổ chức, cá nhân tự đầu tư nghiên cứu</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14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chuyển giao công nghệ số 07/2017/QH14 ngày 19/6/2017.</w:t>
      </w:r>
    </w:p>
    <w:p>
      <w:r>
        <w:t>- Nghị định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15/5/2018 của Chính phủ quy định chi tiết và hướng dẫn thi hành một số điều của Luật Chuyển giao công nghệ.</w:t>
      </w:r>
    </w:p>
    <w:p>
      <w:r>
        <w:t>Toàn trình</w:t>
      </w:r>
    </w:p>
    <w:p>
      <w:r>
        <w:t>37</w:t>
      </w:r>
    </w:p>
    <w:p>
      <w:r>
        <w:t>1.011815.</w:t>
      </w:r>
    </w:p>
    <w:p>
      <w:r>
        <w:t>000.00.00.H10</w:t>
      </w:r>
    </w:p>
    <w:p>
      <w:r>
        <w:t>Thủ tục mua sáng chế, sáng kiến</w:t>
      </w:r>
    </w:p>
    <w:p>
      <w:r>
        <w:t>Gửi thông báo cho tổ chức, cá nhân về kết quả xem xét hồ sơ và yêu cầu sửa đổi, bổ sung (nếu có): 03 ngày làm việc kể từ ngày nhận được hồ sơ;</w:t>
      </w:r>
    </w:p>
    <w:p>
      <w:r>
        <w:t>- Đánh giá hồ sơ thông qua hội đồng đánh giá: 14 ngày làm việc;</w:t>
      </w:r>
    </w:p>
    <w:p>
      <w:r>
        <w:t>- Văn bản thông báo kết quả đánh giá hồ sơ đề nghị mua sáng chế, sáng kiến: 07 ngày làm việc kể từ ngày nhận được kết quả đánh giá hồ sơ của hội đồng.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Toàn trình</w:t>
      </w:r>
    </w:p>
    <w:p>
      <w:r>
        <w:t>38</w:t>
      </w:r>
    </w:p>
    <w:p>
      <w:r>
        <w:t>1.011816.</w:t>
      </w:r>
    </w:p>
    <w:p>
      <w:r>
        <w:t>000.00.00.H10</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14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Chuyển giao công nghệ số 07/2017/QH14 ngày 19/6/2017;</w:t>
      </w:r>
    </w:p>
    <w:p>
      <w:r>
        <w:t>- Nghị định 76/2018/NĐ-CP ngày 15/05/2018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Toàn trình</w:t>
      </w:r>
    </w:p>
    <w:p>
      <w:r>
        <w:t>39</w:t>
      </w:r>
    </w:p>
    <w:p>
      <w:r>
        <w:t>1.012353.</w:t>
      </w:r>
    </w:p>
    <w:p>
      <w:r>
        <w:t>000.00.00.H10</w:t>
      </w:r>
    </w:p>
    <w:p>
      <w:r>
        <w:t>Thủ tục xác định dự án đầu tư có hoặc không sử dụng công nghệ lạc hậu tiềm ẩn nguy cơ gây ô nhiễm môi trường, thâm dụng tài nguyên</w:t>
      </w:r>
    </w:p>
    <w:p>
      <w:r>
        <w:t>Trong thời hạn 23 ngày làm việc kể từ ngày nhận được hồ sơ đầy đủ hợp lệ theo quy định</w:t>
      </w:r>
    </w:p>
    <w:p>
      <w:r>
        <w:t>- Đối với dự án đầu tư có quy mô lớn công nghệ phức tạp thời hạn giải quyết có thể kéo dài thêm 20 ngày.</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Đầu tư số 61/2020/QH14 ngày 17/6/2020;</w:t>
      </w:r>
    </w:p>
    <w:p>
      <w:r>
        <w:t>- Nghị định số 31/2021/NĐ-CP ngày 26/3/2021 của Chính phủ quy định chi tiết và hướng dẫn thi hành một số điều của Luật Đầu tư;</w:t>
      </w:r>
    </w:p>
    <w:p>
      <w:r>
        <w:t>- Quyết định số 29/2023/QĐ-TTg ngày 19/12/2023 của Thủ tướng Chính phủ quy định hồ sơ, trình tự, thủ tục xác định dự án đầu tư sử dụng công nghệ lạc hậu, tiềm ẩn nguy cơ gây ô nhiễm môi trường, thâm dụng tài nguyên;</w:t>
      </w:r>
    </w:p>
    <w:p>
      <w:r>
        <w:t>- Quyết định số 156/QĐ-BKHCN ngày 22/02/2024 của Bộ trưởng Bộ Khoa học và Công nghệ.</w:t>
      </w:r>
    </w:p>
    <w:p>
      <w:r>
        <w:t>Toàn trình</w:t>
      </w:r>
    </w:p>
    <w:p>
      <w:r>
        <w:t>40</w:t>
      </w:r>
    </w:p>
    <w:p>
      <w:r>
        <w:t>2.002.709.</w:t>
      </w:r>
    </w:p>
    <w:p>
      <w:r>
        <w:t>000.00.00.H10</w:t>
      </w:r>
    </w:p>
    <w:p>
      <w:r>
        <w:t>Thủ tục xác định nhiệm vụ KH&amp;CN cấp tỉnh sử dụng ngân sách nhà nước</w:t>
      </w:r>
    </w:p>
    <w:p>
      <w:r>
        <w:t>Không quy định</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09/2024/TT-BKHCN ngày 27 tháng 12 năm 2024 của Bộ trưởng Bộ Khoa học và Công nghệ quy định quản lý nhiệm vụ khoa học và công nghệ cấp tỉnh, cấp cơ sở sử dụng ngân sách nhà nước.</w:t>
      </w:r>
    </w:p>
    <w:p>
      <w:r>
        <w:t>- Quyết định số 45/QĐ-BKHCN ngày 15 tháng 01 năm 2025 của Bộ trưởng Bộ Khoa học và Công nghệ về việc công bố thủ tục hành chính mới ban hành trong lĩnh vực hoạt động khoa học và công nghệ thuộc phạm vi chức năng quản lý của Bộ Khoa học và Công nghệ.</w:t>
      </w:r>
    </w:p>
    <w:p>
      <w:r>
        <w:t>Một phần</w:t>
      </w:r>
    </w:p>
    <w:p>
      <w:r>
        <w:t>41</w:t>
      </w:r>
    </w:p>
    <w:p>
      <w:r>
        <w:t>2.002.710.</w:t>
      </w:r>
    </w:p>
    <w:p>
      <w:r>
        <w:t>000.00.00.H10</w:t>
      </w:r>
    </w:p>
    <w:p>
      <w:r>
        <w:t>Thủ tục đăng ký tham gia tuyển chọn nhiệm vụ khoa học và công nghệ cấp tỉnh sử dụng ngân sách nhà nước</w:t>
      </w:r>
    </w:p>
    <w:p>
      <w:r>
        <w:t>- Kết thúc thời hạn nhận hồ sơ đăng ký tuyển chọn trong thời hạn 10 ngày làm việc, Ủy ban nhân dân cấp tỉnh hoặc cơ quan, đơn vị được Ủy ban nhân dân cấp tỉnh phân cấp/ủy quyền tiến hành mở, kiểm tra và xác nhận tính hợp lệ của hồ sơ đăng ký tuyển chọn;</w:t>
      </w:r>
    </w:p>
    <w:p>
      <w:r>
        <w:t>- Trong thời hạn 10 ngày kể từ ngày có kết quả họp Hội đồng tuyển chọn, Ủy ban nhân dân cấp tỉnh hoặc cơ quan, đơn vị được Ủy ban nhân dân cấp tỉnh phân cấp/ủy quyền xem xét, thông báo kết quả tuyển chọn;</w:t>
      </w:r>
    </w:p>
    <w:p>
      <w:r>
        <w:t>- Trong thời hạn 15 ngày kể từ ngày có thông báo kết quả tuyển chọn, tổ chức chủ trì và chủ nhiệm nhiệm vụ trúng tuyển có trách nhiệm hoàn thiện thuyết minh nhiệm vụ theo kết luận của Hội đồng tuyển chọn, báo cáo tiếp thu, giải trình các ý kiến kết luận của Hội đồng tuyển chọn và nộp tài liệu quy định tại điểm d khoản 1 Điều 15 Thông tư số 09/2024/TT- BKHCN và các tài liệu liên quan khác gửi về Ủy ban nhân dân cấp tỉnh hoặc cơ quan, đơn vị được Ủy ban nhân dân cấp tỉnh phân cấp/ủy quyền để tổ chức thẩm định kinh phí;</w:t>
      </w:r>
    </w:p>
    <w:p>
      <w:r>
        <w:t>- Sau khi nhận được hồ sơ đã hoàn thiện theo kết luận của Tổ thẩm định kinh phí và ý kiến của chuyên gia tư vấn độc lập (nếu có), Ủy ban nhân dân cấp tỉnh hoặc cơ quan, đơn vị được Ủy ban nhân dân cấp tỉnh phân cấp/ủy quyền xem xét, ký Quyết định phê duyệt tổ chức chủ trì, chủ nhiệm nhiệm vụ, kinh phí, phương thức khoán chi và thời gian thực hiện nhiệm vụ;</w:t>
      </w:r>
    </w:p>
    <w:p>
      <w:r>
        <w:t>- Trong thời hạn 15 ngày kể từ khi có quyết định phê duyệt, Ủy ban nhân dân cấp tỉnh hoặc cơ quan, đơn vị được Ủy ban nhân dân cấp tỉnh phân cấp/ủy quyền có trách nhiệm thông báo công khai kết quả tuyển chọn và đăng tải ít nhất 45 ngày trên cổng thông tin điện tử của cơ quan, đơn vị mình hoặc phương tiện thông tin đại chúng khác.</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09/2024/TT-BKHCN ngày 27 tháng 12 năm 2024 của Bộ trưởng Bộ Khoa học và Công nghệ quy định quản lý nhiệm vụ khoa học và công nghệ cấp tỉnh, cấp cơ sở sử dụng ngân sách nhà nước.</w:t>
      </w:r>
    </w:p>
    <w:p>
      <w:r>
        <w:t>- Quyết định số 45/QĐ-BKHCN ngày 15 tháng 01 năm 2025 của Bộ trưởng Bộ Khoa học và Công nghệ về việc công bố thủ tục hành chính mới ban hành trong lĩnh vực hoạt động khoa học và công nghệ thuộc phạm vi chức năng quản lý của Bộ Khoa học và Công nghệ.</w:t>
      </w:r>
    </w:p>
    <w:p>
      <w:r>
        <w:t>Một phần</w:t>
      </w:r>
    </w:p>
    <w:p>
      <w:r>
        <w:t>42</w:t>
      </w:r>
    </w:p>
    <w:p>
      <w:r>
        <w:t>2.002.711.</w:t>
      </w:r>
    </w:p>
    <w:p>
      <w:r>
        <w:t>000.00.00.H10</w:t>
      </w:r>
    </w:p>
    <w:p>
      <w:r>
        <w:t>Thủ tục đánh giá, nghiệm thu nhiệm vụ cấp tỉnh sử dụng ngân sách nhà nước</w:t>
      </w:r>
    </w:p>
    <w:p>
      <w:r>
        <w:t>- Sau khi nhận được hồ sơ đề nghị đánh giá, nghiệm thu của tổ chức chủ trì nhiệm vụ Ủy ban nhân dân cấp tỉnh hoặc cơ quan, đơn vị được Ủy ban nhân dân cấp tỉnh phân cấp/ủy quyền tiến hành kiểm tra tính hợp lệ của hồ sơ;</w:t>
      </w:r>
    </w:p>
    <w:p>
      <w:r>
        <w:t>- Đối với các hồ sơ không đầy đủ, không hợp lệ, trong thời gian 05 ngày làm việc kể từ ngày nhận hồ sơ, Ủy ban nhân dân cấp tỉnh hoặc cơ quan, đơn vị được Ủy ban nhân dân cấp tỉnh phân cấp/ủy quyền thông báo bằng văn bản để tổ chức chủ trì, chủ nhiệm nhiệm vụ bổ sung, hoàn thiện;</w:t>
      </w:r>
    </w:p>
    <w:p>
      <w:r>
        <w:t>- Trong thời gian 15 ngày kể khi nhận được thông báo của Ủy ban nhân dân cấp tỉnh hoặc cơ quan, đơn vị được Ủy ban nhân dân cấp tỉnh phân cấp/ủy quyền, tổ chức chủ trì phải bổ sung, hoàn thiện hồ sơ;</w:t>
      </w:r>
    </w:p>
    <w:p>
      <w:r>
        <w:t>- Trong thời hạn không quá 30 ngày kể từ khi nhận được hồ sơ đầy đủ, hợp lệ, Ủy ban nhân dân cấp tỉnh hoặc cơ quan, đơn vị được Ủy ban nhân dân cấp tỉnh phân cấp/ủy quyền phải thành lập Hội đồng tư vấn đánh giá nghiệm thu kết quả thực hiện nhiệm vụ khoa học và công nghệ cấp tỉnh;</w:t>
      </w:r>
    </w:p>
    <w:p>
      <w:r>
        <w:t>- Trường hợp kết quả nhiệm vụ được đánh giá xếp loại ở mức “Đạt” trở lên: Trong thời hạn 30 ngày kể từ ngày họp Hội đồng nghiệm thu,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Ủy ban nhân dân cấp tỉnh hoặc cơ quan, đơn vị được Ủy ban nhân dân cấp tỉnh phân cấp/ủy quyền;</w:t>
      </w:r>
    </w:p>
    <w:p>
      <w:r>
        <w:t>- Đối với nhiệm vụ xếp loại ở mức “Không đạt”: Ủy ban nhân dân cấp tỉnh hoặc cơ quan, đơn vị được Ủy ban nhân dân cấp tỉnh phân cấp/ủy quyền chủ trì, phối hợp với các đơn vị có liên quan tiến hành xử lý theo quy định tại Thông tư liên tịch số 27/2015/TTLT-BKHCN-BTC đối với nhiệm vụ không hoàn thành.</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09/2024/TT-BKHCN ngày 27 tháng 12 năm 2024 của Bộ trưởng Bộ Khoa học và Công nghệ quy định quản lý nhiệm vụ khoa học và công nghệ cấp tỉnh, cấp cơ sở sử dụng ngân sách nhà nước.</w:t>
      </w:r>
    </w:p>
    <w:p>
      <w:r>
        <w:t>- Quyết định số 45/QĐ-BKHCN ngày 15 tháng 01 năm 2025 của Bộ trưởng Bộ Khoa học và Công nghệ về việc công bố thủ tục hành chính mới ban hành trong lĩnh vực hoạt động khoa học và công nghệ thuộc phạm vi chức năng quản lý của Bộ Khoa học và Công nghệ.</w:t>
      </w:r>
    </w:p>
    <w:p>
      <w:r>
        <w:t>Một phần</w:t>
      </w:r>
    </w:p>
    <w:p>
      <w:r>
        <w:t>43</w:t>
      </w:r>
    </w:p>
    <w:p>
      <w:r>
        <w:t>2.002.722.</w:t>
      </w:r>
    </w:p>
    <w:p>
      <w:r>
        <w:t>000.00.00.H10</w:t>
      </w:r>
    </w:p>
    <w:p>
      <w:r>
        <w:t>Thủ tục xác định nhiệm vụ khoa học và công nghệ cấp cơ sở sử dụng ngân sách nhà nước</w:t>
      </w:r>
    </w:p>
    <w:p>
      <w:r>
        <w:t>Không quy định</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09/2024/TT-BKHCN ngày 27 tháng 12 năm 2024 của Bộ trưởng Bộ Khoa học và Công nghệ quy định quản lý nhiệm vụ khoa học và công nghệ cấp tỉnh, cấp cơ sở sử dụng ngân sách nhà nước.</w:t>
      </w:r>
    </w:p>
    <w:p>
      <w:r>
        <w:t>- Quyết định số 45/QĐ-BKHCN ngày 15 tháng 01 năm 2025 của Bộ trưởng Bộ Khoa học và Công nghệ về việc công bố thủ tục hành chính mới ban hành trong lĩnh vực hoạt động khoa học và công nghệ thuộc phạm vi chức năng quản lý của Bộ Khoa học và Công nghệ.</w:t>
      </w:r>
    </w:p>
    <w:p>
      <w:r>
        <w:t>Một phần</w:t>
      </w:r>
    </w:p>
    <w:p>
      <w:r>
        <w:t>44</w:t>
      </w:r>
    </w:p>
    <w:p>
      <w:r>
        <w:t>2.002.723.</w:t>
      </w:r>
    </w:p>
    <w:p>
      <w:r>
        <w:t>000.00.00.H10</w:t>
      </w:r>
    </w:p>
    <w:p>
      <w:r>
        <w:t>Thủ tục đăng ký tham gia tuyển chọn nhiệm vụ khoa học và công nghệ cấp cơ sở sử dụng ngân sách nhà nước</w:t>
      </w:r>
    </w:p>
    <w:p>
      <w:r>
        <w:t>- Kết thúc thời hạn nhận hồ sơ đăng ký tuyển chọn trong thời hạn 10 ngày làm việc, cơ quan, đơn vị cấp cơ sở tổ chức mở, kiểm tra và xác nhận tính hợp lệ của hồ sơ đăng ký tuyển chọn nhiệm vụ khoa học và công nghệ cấp cơ sở;</w:t>
      </w:r>
    </w:p>
    <w:p>
      <w:r>
        <w:t>- Trong thời hạn 10 ngày kể từ ngày có kết quả tư vấn của Hội đồng tuyển chọn, kết quả thẩm định của Tổ thẩm định kinh phí (nếu có), tổ chức chủ trì và chủ nhiệm nhiệm vụ có trách nhiệm hoàn thiện hồ sơ gửi về cơ quan, đơn vị cấp cơ sở;</w:t>
      </w:r>
    </w:p>
    <w:p>
      <w:r>
        <w:t>- Trong thời hạn 07 ngày làm việc kể từ ngày nhận được đầy đủ hồ sơ hợp lệ, thủ trưởng cơ quan, đơn vị cấp cơ sở quyết định theo thẩm quyền hoặc trình cơ quan có thẩm quyền phê duyệt kết quả tuyển chọn tổ chức chủ trì, chủ nhiệm nhiệm vụ và kinh phí thực hiện nhiệm vụ khoa học và công nghệ cấp cơ sở theo quy định về tổ chức và hoạt động của mình.</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09/2024/TT-BKHCN ngày 27 tháng 12 năm 2024 của Bộ trưởng Bộ Khoa học và Công nghệ quy định quản lý nhiệm vụ khoa học và công nghệ cấp tỉnh, cấp cơ sở sử dụng ngân sách nhà nước.</w:t>
      </w:r>
    </w:p>
    <w:p>
      <w:r>
        <w:t>- Quyết định số 45/QĐ-BKHCN ngày 15 tháng 01 năm 2025 của Bộ trưởng Bộ Khoa học và Công nghệ về việc công bố thủ tục hành chính mới ban hành trong lĩnh vực hoạt động khoa học và công nghệ thuộc phạm vi chức năng quản lý của Bộ Khoa học và Công nghệ.</w:t>
      </w:r>
    </w:p>
    <w:p>
      <w:r>
        <w:t>Một phần</w:t>
      </w:r>
    </w:p>
    <w:p>
      <w:r>
        <w:t>45</w:t>
      </w:r>
    </w:p>
    <w:p>
      <w:r>
        <w:t>2.002.724.</w:t>
      </w:r>
    </w:p>
    <w:p>
      <w:r>
        <w:t>000.00.00.H10</w:t>
      </w:r>
    </w:p>
    <w:p>
      <w:r>
        <w:t>Thủ tục đánh giá, nghiệm thu nhiệm vụ cấp cơ sở sử dụng ngân sách nhà nước</w:t>
      </w:r>
    </w:p>
    <w:p>
      <w:r>
        <w:t>- Hồ sơ đề nghị đánh giá, nghiệm thu kết quả thực hiện nhiệm vụ khoa học và công nghệ cấp cơ sở phải gửi đến cơ quan, đơn vị cấp cơ sở trong hạn 15 ngày kể từ ngày kết thúc thời gian thực hiện nhiệm vụ theo hợp đồng, bao gồm cả thời gian gia hạn thực hiện nhiệm vụ (nếu có);</w:t>
      </w:r>
    </w:p>
    <w:p>
      <w:r>
        <w:t>- Sau khi nhận được hồ sơ đề nghị đánh giá, nghiệm thu của tổ chức chủ trì nhiệm vụ cơ quan, đơn vị cấp cơ sở tiến hành kiểm tra tính hợp lệ của hồ sơ;</w:t>
      </w:r>
    </w:p>
    <w:p>
      <w:r>
        <w:t>-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r>
        <w:t>- Đối với nhiệm vụ xếp loại ở mức “Không đạt”: cơ quan, đơn vị cấp cơ sở chủ trì, phối hợp với các đơn vị có liên quan tiến hành xử lý theo quy định về xử lý đối với nhiệm vụ không hoàn thành tại Điều 16 và Điều 17 Thông tư liên tịch số 27/2015/TTLT- BKHCN-BTC.</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09/2024/TT-BKHCN ngày 27 tháng 12 năm 2024 của Bộ trưởng Bộ Khoa học và Công nghệ quy định quản lý nhiệm vụ khoa học và công nghệ cấp tỉnh, cấp cơ sở sử dụng ngân sách nhà nước.</w:t>
      </w:r>
    </w:p>
    <w:p>
      <w:r>
        <w:t>- Quyết định số 45/QĐ-BKHCN ngày 15 tháng 01 năm 2025 của Bộ trưởng Bộ Khoa học và Công nghệ về việc công bố thủ tục hành chính mới ban hành trong lĩnh vực hoạt động khoa học và công nghệ thuộc phạm vi chức năng quản lý của Bộ Khoa học và Công nghệ</w:t>
      </w:r>
    </w:p>
    <w:p>
      <w:r>
        <w:t>Một phần</w:t>
      </w:r>
    </w:p>
    <w:p>
      <w:r>
        <w:t>III</w:t>
      </w:r>
    </w:p>
    <w:p>
      <w:r>
        <w:t>LĨNH VỰC NĂNG LƯỢNG NGUYÊN TỬ, AN TOÀN BỨC XẠ VÀ HẠT NHÂN: 07 TTHC</w:t>
      </w:r>
    </w:p>
    <w:p>
      <w:r>
        <w:t>46</w:t>
      </w:r>
    </w:p>
    <w:p>
      <w:r>
        <w:t>2.002380.</w:t>
      </w:r>
    </w:p>
    <w:p>
      <w:r>
        <w:t>000.00.00.H10</w:t>
      </w:r>
    </w:p>
    <w:p>
      <w:r>
        <w:t>Thủ tục cấp giấy phép tiến hành công việc bức xạ - Sử dụng thiết bị X- quang chẩn đoán trong y tế.</w:t>
      </w:r>
    </w:p>
    <w:p>
      <w:r>
        <w:t>20 ngày làm việc kể từ ngày nhận đủ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 Phí thẩm định cấp giấy phép:</w:t>
      </w:r>
    </w:p>
    <w:p>
      <w:r>
        <w:t>+ Sử dụng thiết bị X-quang chụp răng: 01 thiết bị 2.000.000 đồng</w:t>
      </w:r>
    </w:p>
    <w:p>
      <w:r>
        <w:t>+ Sử dụng thiết bị X- quang chụp vú: 01 thiết bị 2.000.000 đồng</w:t>
      </w:r>
    </w:p>
    <w:p>
      <w:r>
        <w:t>+ Sử dụng thiết bị X-quang di động: 01 thiết bị 2.000.000 đồng</w:t>
      </w:r>
    </w:p>
    <w:p>
      <w:r>
        <w:t>+ Sử dụng thiết bị X-quang chẩn đoán thông thường: 01 thiết bị 3.000.000 đồng</w:t>
      </w:r>
    </w:p>
    <w:p>
      <w:r>
        <w:t>+ Sử dụng thiết bị đo mật độ xương: 01 thiết bị 3.000.000 đồng</w:t>
      </w:r>
    </w:p>
    <w:p>
      <w:r>
        <w:t>+ Sử dụng thiết bị X-quang tăng sáng truyền hình: 01 thiết bị 5.000.000 đồng</w:t>
      </w:r>
    </w:p>
    <w:p>
      <w:r>
        <w:t>+ Sử dụng thiết bị X- quang chụp cắt lớp vi tính (CT Scanner): 01 thiết bị 8.000.000 đồng</w:t>
      </w:r>
    </w:p>
    <w:p>
      <w:r>
        <w:t>+ Sử dụng hệ thiết bị PET/CT: 01 thiết bị 16.000.000 đồng</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Tài chính quy định mức thu, chế độ thu, nộp, quản lý và sử dụng phí, lệ phí trong lĩnh vực năng lượng nguyên tử.</w:t>
      </w:r>
    </w:p>
    <w:p>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Toàn trình</w:t>
      </w:r>
    </w:p>
    <w:p>
      <w:r>
        <w:t>47</w:t>
      </w:r>
    </w:p>
    <w:p>
      <w:r>
        <w:t>2.002381.</w:t>
      </w:r>
    </w:p>
    <w:p>
      <w:r>
        <w:t>000.00.00.H10</w:t>
      </w:r>
    </w:p>
    <w:p>
      <w:r>
        <w:t>Thủ tục gia hạn giấy phép tiến hành công việc bức xạ - Sử dụng thiết bị X- quang chẩn đoán trong y tế</w:t>
      </w:r>
    </w:p>
    <w:p>
      <w:r>
        <w:t>20 ngày làm việc kể từ ngày nhận đủ hồ sơ hợp lệ (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 - Phí thẩm định an toàn: 75 % mức thu phí thẩm định cấp giấy phép mới.</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Thông tư số 02/2022/TT-BKHCN ngày 25/02/2022 của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 Thông tư số 287/2016/TT-BTC ngày 15/11/2016 của Bộ Tài chính quy định mức thu, chế độ thu, nộp, quản lý và sử dụng phí, lệ phí trong lĩnh vực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Toàn trình</w:t>
      </w:r>
    </w:p>
    <w:p>
      <w:r>
        <w:t>48</w:t>
      </w:r>
    </w:p>
    <w:p>
      <w:r>
        <w:t>2.002382.</w:t>
      </w:r>
    </w:p>
    <w:p>
      <w:r>
        <w:t>000.00.00.H10</w:t>
      </w:r>
    </w:p>
    <w:p>
      <w:r>
        <w:t>Thủ tục sửa đổi giấy phép tiến hành công việc bức xạ - Sử dụng thiết bị X- quang chẩn đoán trong y tế</w:t>
      </w:r>
    </w:p>
    <w:p>
      <w:r>
        <w:t>07 ngày làm việc kể từ ngày nhận đủ hồ sơ hợp lệ  (Đã cắt giảm 03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 Không</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Tài chính quy định mức thu, chế độ thu, nộp, quản lý và sử dụng phí, lệ phí trong lĩnh vực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Toàn trình</w:t>
      </w:r>
    </w:p>
    <w:p>
      <w:r>
        <w:t>49</w:t>
      </w:r>
    </w:p>
    <w:p>
      <w:r>
        <w:t>2.002383.</w:t>
      </w:r>
    </w:p>
    <w:p>
      <w:r>
        <w:t>000.00.00.H10</w:t>
      </w:r>
    </w:p>
    <w:p>
      <w:r>
        <w:t>Thủ tục bổ sung giấy phép tiến hành công việc bức xạ - Sử dụng thiết bị X- quang chẩn đoán trong y tế</w:t>
      </w:r>
    </w:p>
    <w:p>
      <w:r>
        <w:t>20 ngày làm việc kể từ ngày nhận đủ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Tài chính quy định mức thu, chế độ thu, nộp, quản lý và sử dụng phí, lệ phí trong lĩnh vực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Toàn trình</w:t>
      </w:r>
    </w:p>
    <w:p>
      <w:r>
        <w:t>50</w:t>
      </w:r>
    </w:p>
    <w:p>
      <w:r>
        <w:t>2.002384.</w:t>
      </w:r>
    </w:p>
    <w:p>
      <w:r>
        <w:t>000.00.00.H10</w:t>
      </w:r>
    </w:p>
    <w:p>
      <w:r>
        <w:t>Thủ tục cấp lại giấy phép tiến hành công việc bức xạ - Sử dụng thiết bị X- quang chẩn đoán trong y tế</w:t>
      </w:r>
    </w:p>
    <w:p>
      <w:r>
        <w:t>07 ngày làm việc kể từ ngày nhận đủ hồ sơ hợp lệ  (Đã cắt giảm 03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Tài chính quy định mức thu, chế độ thu, nộp, quản lý và sử dụng phí, lệ phí trong lĩnh vực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Toàn trình</w:t>
      </w:r>
    </w:p>
    <w:p>
      <w:r>
        <w:t>51</w:t>
      </w:r>
    </w:p>
    <w:p>
      <w:r>
        <w:t>2.002379.</w:t>
      </w:r>
    </w:p>
    <w:p>
      <w:r>
        <w:t>000.00.00.H10</w:t>
      </w:r>
    </w:p>
    <w:p>
      <w:r>
        <w:t>Thủ tục cấp chứng chỉ nhân viên bức xạ (đối với người phụ trách an toàn cơ sở X-quang chẩn đoán trong y tế).</w:t>
      </w:r>
    </w:p>
    <w:p>
      <w:r>
        <w:t>07 ngày làm việc kể từ ngày nhận đủ hồ sơ hợp lệ  (Đã cắt giảm 03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200.000 đồng</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Tài chính quy định mức thu, chế độ thu, nộp, quản lý và sử dụng phí, lệ phí trong lĩnh vực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Toàn trình</w:t>
      </w:r>
    </w:p>
    <w:p>
      <w:r>
        <w:t>52</w:t>
      </w:r>
    </w:p>
    <w:p>
      <w:r>
        <w:t>2.002385.</w:t>
      </w:r>
    </w:p>
    <w:p>
      <w:r>
        <w:t>000.00.00.H10</w:t>
      </w:r>
    </w:p>
    <w:p>
      <w:r>
        <w:t>Thủ tục khai báo thiết bị X-quang chẩn đoán trong y tế.</w:t>
      </w:r>
    </w:p>
    <w:p>
      <w:r>
        <w:t>04 ngày làm việc kể từ ngày nhận đủ hồ sơ hợp lệ  (Đã cắt giảm 01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Năng lượng nguyên tử số 18/2008/QH12 ngày 03/6/2008.</w:t>
      </w:r>
    </w:p>
    <w:p>
      <w:r>
        <w:t>- Nghị định số 142/2020/NĐ-CP ngày 09/12/2020 của Chính phủ Quy định về việc tiến hành công việc bức xạ và hoạt động dịch vụ hỗ trợ ứng dụng năng lượng nguyên tử.</w:t>
      </w:r>
    </w:p>
    <w:p>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287/2016/TT-BTC ngày 15/11/2016 của Bộ Tài chính quy định mức thu, chế độ thu, nộp, quản lý và sử dụng phí, lệ phí trong lĩnh vực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Toàn trình</w:t>
      </w:r>
    </w:p>
    <w:p>
      <w:r>
        <w:t>IV</w:t>
      </w:r>
    </w:p>
    <w:p>
      <w:r>
        <w:t>LĨNH VỰC TIÊU CHUẨN ĐO LƯỜNG CHẤT LƯỢNG: 12 TTHC</w:t>
      </w:r>
    </w:p>
    <w:p>
      <w:r>
        <w:t>53</w:t>
      </w:r>
    </w:p>
    <w:p>
      <w:r>
        <w:t>1.001392.</w:t>
      </w:r>
    </w:p>
    <w:p>
      <w:r>
        <w:t>000.00.00.H10</w:t>
      </w:r>
    </w:p>
    <w:p>
      <w:r>
        <w:t>Thủ tục miễn giảm kiểm tra chất lượng hàng hóa nhóm 2 nhập khẩu (cấp tỉnh).</w:t>
      </w:r>
    </w:p>
    <w:p>
      <w:r>
        <w:t>03 ngày làm việc kể từ ngày nhận đủ hồ sơ hợp lệ  (Đã cắt giảm 02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Theo quy định hiện hành của pháp luật về phí, lệ phí</w:t>
      </w:r>
    </w:p>
    <w:p>
      <w:r>
        <w:t>- Luật Tiêu chuẩn và Quy chuẩn kỹ thuật ngày 29 tháng 6 năm 2006;</w:t>
      </w:r>
    </w:p>
    <w:p>
      <w:r>
        <w:t>- Nghị định số 132/2008/NĐ-CP ngày 31 tháng 12 năm 2008 của Chính phủ quy định chi tiết thi hành một số điều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 Quyết định số 3727/QĐ-BKHCN ngày 06/12/2018 của Bộ Khoa học và Công nghệ về việc công bố thủ tục hành chính mới ban hành, thủ tục hành chính được sửa đổi, bổ sung, thủ tục hành chính bị bãi bỏ trong lĩnh vực tiêu chuẩn đo lường chất lượng và thủ tục hành chính thuộc phạm vi chức năng quản lý của Bộ Khoa học và Công nghệ;</w:t>
      </w:r>
    </w:p>
    <w:p>
      <w:r>
        <w:t>Toàn trình</w:t>
      </w:r>
    </w:p>
    <w:p>
      <w:r>
        <w:t>54</w:t>
      </w:r>
    </w:p>
    <w:p>
      <w:r>
        <w:t>2.000212.</w:t>
      </w:r>
    </w:p>
    <w:p>
      <w:r>
        <w:t>000.00.00.H10</w:t>
      </w:r>
    </w:p>
    <w:p>
      <w:r>
        <w:t>Thủ tục công bố sử dụng dấu định lượng</w:t>
      </w:r>
    </w:p>
    <w:p>
      <w:r>
        <w:t>04 ngày làm việc kể từ ngày nhận đủ hồ sơ hợp lệ  (Đã cắt giảm 01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w:t>
      </w:r>
    </w:p>
    <w:p>
      <w:r>
        <w:t>- Luật Đo lường ngày 11/11/2011;</w:t>
      </w:r>
    </w:p>
    <w:p>
      <w:r>
        <w:t>- Nghị định số 86/2012/NĐ-CP ngày 19/10/2012 của Chính phủ quy định chi tiết và hướng dẫn thi hành một số điều của Luật Đo lường;</w:t>
      </w:r>
    </w:p>
    <w:p>
      <w:r>
        <w:t>- Nghị định số 43/2017/NĐ-CP ngày 14/4/2017 của Chính phủ về nhãn hàng hóa;</w:t>
      </w:r>
    </w:p>
    <w:p>
      <w:r>
        <w:t>- Nghị định số 111/2021/NĐ-CP ngày 09/12/2021 của Chính phủ sửa đổi, bổ sung một số điều Nghị định số 43/2017/NĐ-CP ngày 14/4/2017 của Chính phủ về nhãn hàng hóa;</w:t>
      </w:r>
    </w:p>
    <w:p>
      <w:r>
        <w:t>- Thông tư số 21/2014/TT-BKHCN ngày 15/7/2014 của Bộ trưởng Bộ Khoa học và Công nghệ quy định về đo lường đối với lượng của hàng hóa đóng gói sẵn.</w:t>
      </w:r>
    </w:p>
    <w:p>
      <w:r>
        <w:t>-  Quyết định số 2176/QĐ-BKHCN ngày 07/8/2020 của Bộ trưởng Bộ Khoa học và Công nghệ về việc công bố thủ tục hành chính được sửa đổi, bổ sung, thủ tục hành chính bị bãi bỏ trong lĩnh vực tiêu chuẩn đo lường chất lượng thuộc phạm vi chức năng quản lý của Bộ Khoa học và Công nghệ</w:t>
      </w:r>
    </w:p>
    <w:p>
      <w:r>
        <w:t>Toàn trình</w:t>
      </w:r>
    </w:p>
    <w:p>
      <w:r>
        <w:t>55</w:t>
      </w:r>
    </w:p>
    <w:p>
      <w:r>
        <w:t>1.000449.</w:t>
      </w:r>
    </w:p>
    <w:p>
      <w:r>
        <w:t>000.00.00.H10</w:t>
      </w:r>
    </w:p>
    <w:p>
      <w:r>
        <w:t>Thủ tục điều chỉnh nội dung bản công bố sử dụng dấu định lượng</w:t>
      </w:r>
    </w:p>
    <w:p>
      <w:r>
        <w:t>04 ngày làm việc kể từ ngày nhận đủ hồ sơ hợp lệ  (Đã cắt giảm 01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w:t>
      </w:r>
    </w:p>
    <w:p>
      <w:r>
        <w:t>- Luật Đo lường ngày 11/11/2011;</w:t>
      </w:r>
    </w:p>
    <w:p>
      <w:r>
        <w:t>- Nghị định số 86/2012/NĐ-CP ngày 19/10/2012 của Chính phủ quy định chi tiết và hướng dẫn thi hành một số điều của Luật Đo lường;</w:t>
      </w:r>
    </w:p>
    <w:p>
      <w:r>
        <w:t>- Nghị định số 43/2017/NĐ-CP ngày 14/4/2017 của Chính phủ về nhãn hàng hóa;</w:t>
      </w:r>
    </w:p>
    <w:p>
      <w:r>
        <w:t>- Nghị định số 111/2021/NĐ-CP ngày 09/12/2021 của Chính phủ sửa đổi, bổ sung một số điều Nghị định số 43/2017/NĐ-CP ngày 14/4/2017 của Chính phủ về nhãn hàng hóa;</w:t>
      </w:r>
    </w:p>
    <w:p>
      <w:r>
        <w:t>- Thông tư số 21/2014/TT-BKHCN ngày 15/7/2014 của Bộ trưởng Bộ Khoa học và Công nghệ quy định về đo lường đối với lượng của hàng hóa đóng gói sẵn.</w:t>
      </w:r>
    </w:p>
    <w:p>
      <w:r>
        <w:t>- Quyết định số 2176/QĐ-BKHCN ngày 07/8/2020 của Bộ trưởng Bộ Khoa học và Công nghệ về việc công bố thủ tục hành chính được sửa đổi, bổ sung, thủ tục hành chính bị bãi bỏ trong lĩnh vực tiêu chuẩn đo lường chất lượng thuộc phạm vi chức năng quản lý của Bộ Khoa học và Công nghệ</w:t>
      </w:r>
    </w:p>
    <w:p>
      <w:r>
        <w:t>Toàn trình</w:t>
      </w:r>
    </w:p>
    <w:p>
      <w:r>
        <w:t>56</w:t>
      </w:r>
    </w:p>
    <w:p>
      <w:r>
        <w:t>2.001209.</w:t>
      </w:r>
    </w:p>
    <w:p>
      <w:r>
        <w:t>000.00.00.H10</w:t>
      </w:r>
    </w:p>
    <w:p>
      <w:r>
        <w:t>Thủ tục đăng ký công bố hợp chuẩn dựa trên kết quả chứng nhận hợp chuẩn của tổ chức chứng nhận</w:t>
      </w:r>
    </w:p>
    <w:p>
      <w:r>
        <w:t>05 ngày làm việc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150.000 đồng</w:t>
      </w:r>
    </w:p>
    <w:p>
      <w:r>
        <w:t>- Luật Chất lượng sản phẩm, hàng hóa ngày 21 tháng 11 năm 2007.</w:t>
      </w:r>
    </w:p>
    <w:p>
      <w:r>
        <w:t>- Luật Tiêu chuẩn và Quy chuẩn kỹ thuật ngày 29 tháng 6 năm 2006.</w:t>
      </w:r>
    </w:p>
    <w:p>
      <w:r>
        <w:t>- Nghị định số 127/2007/NĐ-CP ngày 01 tháng 8 năm 2007 của Chính phủ quy định chi tiết thi hành một số điều của Luật Tiêu chuẩn và Quy chuẩn kỹ thuật.</w:t>
      </w:r>
    </w:p>
    <w:p>
      <w:r>
        <w:t>- Nghị định số 132/2008/NĐ-CP ngày 31 tháng 12 năm 2008 của Chính phủ quy định chi tiết thi hành một số điều của Luật Chất lượng sản phẩm, hàng hóa.</w:t>
      </w:r>
    </w:p>
    <w:p>
      <w: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02/2017/TT-BKHCN ngày 31 tháng 3 năm 2017 của Bộ trưởng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183/2016/TT-BTC ngày 8/11/2016 của Bộ trưởng Bộ Tài Chính quy định mức thu, chế độ thu, quản lý lệ phí cấp giấy đăng ký công bố hợp chuẩn, hợp quy.</w:t>
      </w:r>
    </w:p>
    <w:p>
      <w:r>
        <w:t>Toàn trình</w:t>
      </w:r>
    </w:p>
    <w:p>
      <w:r>
        <w:t>57</w:t>
      </w:r>
    </w:p>
    <w:p>
      <w:r>
        <w:t>2.001207.</w:t>
      </w:r>
    </w:p>
    <w:p>
      <w:r>
        <w:t>000.00.00.H10</w:t>
      </w:r>
    </w:p>
    <w:p>
      <w:r>
        <w:t>Thủ tục đăng ký công bố hợp chuẩn dựa trên kết quả tự đánh giá của tổ chức, cá nhân sản xuất, kinh doanh</w:t>
      </w:r>
    </w:p>
    <w:p>
      <w:r>
        <w:t>05 ngày làm việc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150.000 đồng</w:t>
      </w:r>
    </w:p>
    <w:p>
      <w:r>
        <w:t>- Luật Chất lượng sản phẩm, hàng hóa ngày 21 tháng 11 năm 2007.</w:t>
      </w:r>
    </w:p>
    <w:p>
      <w:r>
        <w:t>- Luật Tiêu chuẩn và Quy chuẩn kỹ thuật ngày 29 tháng 6 năm 2006.</w:t>
      </w:r>
    </w:p>
    <w:p>
      <w:r>
        <w:t>- Nghị định số 127/2007/NĐ-CP ngày 01 tháng 8 năm 2007 của Chính phủ quy định chi tiết thi hành một số điều của Luật Tiêu chuẩn và Quy chuẩn kỹ thuật.</w:t>
      </w:r>
    </w:p>
    <w:p>
      <w:r>
        <w:t>- Nghị định số 132/2008/NĐ-CP ngày 31 tháng 12 năm 2008 của Chính phủ quy định chi tiết thi hành một số điều của Luật Chất lượng sản phẩm, hàng hóa.</w:t>
      </w:r>
    </w:p>
    <w:p>
      <w: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02/2017/TT-BKHCN ngày 31 tháng 3 năm 2017 của Bộ trưởng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183/2016/TT-BTC ngày 8/11/2016 của Bộ trưởng Bộ Tài Chính quy định mức thu, chế độ thu, quản lý lệ phí cấp giấy đăng ký công bố hợp chuẩn, hợp quy.</w:t>
      </w:r>
    </w:p>
    <w:p>
      <w:r>
        <w:t>Toàn trình</w:t>
      </w:r>
    </w:p>
    <w:p>
      <w:r>
        <w:t>58</w:t>
      </w:r>
    </w:p>
    <w:p>
      <w:r>
        <w:t>2.001277.</w:t>
      </w:r>
    </w:p>
    <w:p>
      <w:r>
        <w:t>000.00.00.H10</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05 ngày làm việc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150.000 đồng</w:t>
      </w:r>
    </w:p>
    <w:p>
      <w:r>
        <w:t>- Luật Chất lượng sản phẩm, hàng hóa ngày 21 tháng 11 năm 2007.</w:t>
      </w:r>
    </w:p>
    <w:p>
      <w:r>
        <w:t>- Luật Tiêu chuẩn và Quy chuẩn kỹ thuật ngày 29 tháng 6 năm 2006.</w:t>
      </w:r>
    </w:p>
    <w:p>
      <w:r>
        <w:t>- Nghị định số 127/2007/NĐ-CP ngày 01 tháng 8 năm 2007 của Chính phủ quy định chi tiết thi hành một số điều của Luật Tiêu chuẩn và Quy chuẩn kỹ thuật.</w:t>
      </w:r>
    </w:p>
    <w:p>
      <w:r>
        <w:t>- Nghị định số 132/2008/NĐ-CP ngày 31 tháng 12 năm 2008 của Chính phủ quy định chi tiết thi hành một số điều của Luật Chất lượng sản phẩm, hàng hóa.</w:t>
      </w:r>
    </w:p>
    <w:p>
      <w: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02/2017/TT-BKHCN ngày 31 tháng 3 năm 2017 của Bộ trưởng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183/2016/TT-BTC ngày 8/11/2016 của Bộ trưởng Bộ Tài Chính quy định mức thu, chế độ thu, quản lý lệ phí cấp giấy đăng ký công bố hợp chuẩn, hợp quy.</w:t>
      </w:r>
    </w:p>
    <w:p>
      <w:r>
        <w:t>Toàn trình</w:t>
      </w:r>
    </w:p>
    <w:p>
      <w:r>
        <w:t>59</w:t>
      </w:r>
    </w:p>
    <w:p>
      <w:r>
        <w:t>2.001259.</w:t>
      </w:r>
    </w:p>
    <w:p>
      <w:r>
        <w:t>000.00.00.H10</w:t>
      </w:r>
    </w:p>
    <w:p>
      <w:r>
        <w:t>Thủ tục kiểm tra nhà nước về chất lượng sản phẩm, hàng hóa nhóm 2 nhập khẩu (cấp tỉnh)</w:t>
      </w:r>
    </w:p>
    <w:p>
      <w:r>
        <w:t>01 ngày làm việc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w:t>
      </w:r>
    </w:p>
    <w:p>
      <w:r>
        <w:t>- Luật Chất lượng sản phẩm, hàng hóa ngày 21 tháng 11 năm 2007.</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của Chính phủ về việc sửa đổi, bổ sung Nghị định số 132/2008/NĐ-CP ngày 31 tháng 12 năm 2008 của Chính phủ quy định chi tiết thi hành một số điều của Luật Chất lượng sản phẩm, hàng hóa.</w:t>
      </w:r>
    </w:p>
    <w:p>
      <w:r>
        <w:t>- Nghị định số 43/2017/NĐ-CP ngày 14 tháng 4 năm 2017 của Chính phủ về nhãn hàng hóa.</w:t>
      </w:r>
    </w:p>
    <w:p>
      <w:r>
        <w:t>- Nghị định số 154/2018/NĐ-CP ngày 9/11/2018 về việc sửa đổi bổ sung, bãi bỏ một số quy định về điều kiện đầu tư kinh doanh trong lĩnh vực quản lý nhà nước của Bộ Khoa học và Công nghệ và một số quy định về kiểm tra chuyên ngành.</w:t>
      </w:r>
    </w:p>
    <w:p>
      <w:r>
        <w:t>- Thông tư số 06/2020/TT-BKHCN ngày 10/12/2020 của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r>
        <w:t>- Quyết định số 2711/QĐ-BKHCN ngày 30/12/2022 của Bộ trưởng Bộ Khoa học và Công nghệ về việc công bố sản phẩm, hàng hóa nhóm 2 thuộc trách nhiệm quản lý của Bộ Khoa học và Công nghệ.</w:t>
      </w:r>
    </w:p>
    <w:p>
      <w:r>
        <w:t>Toàn trình</w:t>
      </w:r>
    </w:p>
    <w:p>
      <w:r>
        <w:t>60</w:t>
      </w:r>
    </w:p>
    <w:p>
      <w:r>
        <w:t>2.001269.</w:t>
      </w:r>
    </w:p>
    <w:p>
      <w:r>
        <w:t>000.00.00.H10</w:t>
      </w:r>
    </w:p>
    <w:p>
      <w:r>
        <w:t>Thủ tục đăng ký tham dự sơ tuyển, xét tặng giải thưởng chất lượng quốc gia</w:t>
      </w:r>
    </w:p>
    <w:p>
      <w:r>
        <w:t>Hàng năm</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w:t>
      </w:r>
    </w:p>
    <w:p>
      <w:r>
        <w:t>- Luật Chất lượng sản phẩm, hàng hóa ngày 21/11/2007.</w:t>
      </w:r>
    </w:p>
    <w:p>
      <w:r>
        <w:t>- Nghị định số 74/2018/NĐ-CP ngày 15 tháng 5 năm 2018 của Chính phủ về việc sửa đổi, bổ sung Nghị định số 132/2008/NĐ-CP ngày 31/12/2008 của Chính phủ quy định chi tiết thi hành một số điều của Luật Chất lượng sản phẩm, hàng hóa.</w:t>
      </w:r>
    </w:p>
    <w:p>
      <w:r>
        <w:t>- Nghị định 132/2008/ NĐ-CP ngày 31/12/2008 của Chính phủ quy định chi tiết thi hành một số điều của Luật Chất lượng sản phẩm, hàng hóa.</w:t>
      </w:r>
    </w:p>
    <w:p>
      <w:r>
        <w:t>- Thông tư số 27/2019/TT-BKHCN ngày 26 tháng 12 năm 2019 của Bộ Khoa học và Công nghệ về quy định chi tiết thi hành một số điều Nghị định số 132/2008/NĐ-CP ngày 31 tháng 12 năm 2008 và Nghị định số 74/2018/NĐ-CP ngày 15 tháng 5 năm 2018 của Chính phủ về Giải thưởng Chất lượng Quốc gia.</w:t>
      </w:r>
    </w:p>
    <w:p>
      <w:r>
        <w:t>Toàn trình</w:t>
      </w:r>
    </w:p>
    <w:p>
      <w:r>
        <w:t>61</w:t>
      </w:r>
    </w:p>
    <w:p>
      <w:r>
        <w:t>2.002253.</w:t>
      </w:r>
    </w:p>
    <w:p>
      <w:r>
        <w:t>000.00.00.H10</w:t>
      </w:r>
    </w:p>
    <w:p>
      <w:r>
        <w:t>Thủ tục cấp Giấy xác nhận đăng ký lĩnh vực hoạt động xét tặng giải thưởng chất lượng sản phẩm, hàng hoá của tổ chức, cá nhân</w:t>
      </w:r>
    </w:p>
    <w:p>
      <w:r>
        <w:t>10 ngày làm việc kể từ ngày nhận đủ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w:t>
      </w:r>
    </w:p>
    <w:p>
      <w:r>
        <w:t>- Luật Chất lượng sản phẩm, hàng hoá ngày 21/11/2007.</w:t>
      </w:r>
    </w:p>
    <w:p>
      <w:r>
        <w:t>- Luật Thi đua, khen thưởng ngày 26/11/2003; Luật sửa đổi, bổ sung một số điều của Luật Thi đua, khen thưởng ngày 14/6/2005 và ngày 16/11/2013.</w:t>
      </w:r>
    </w:p>
    <w:p>
      <w:r>
        <w:t>- Nghị định số 91/2017/NĐ-CP ngày 31/7/2017 của Chính phủ quy định chi tiết thi hành một số điều của Luật Thi đua, Khen thưởng</w:t>
      </w:r>
    </w:p>
    <w:p>
      <w:r>
        <w:t>- Quyết định số 51/2010/QĐ-TTg ngày 28/7/2010 của Thủ tướng Chính phủ về việc ban hành Quy chế quản lý tổ chức xét tôn vinh danh hiệu và trao giải thưởng cho doanh nhân và doanh nghiệp.</w:t>
      </w:r>
    </w:p>
    <w:p>
      <w:r>
        <w:t>- Thông tư số 06/2009/TT-BKHCN ngày 03/4/2009 của Bộ trưởng Bộ Khoa học và Công nghệ hướng dẫn về điều kiện, thủ tục xét tặng giải thưởng chất lượng sản phẩm, hàng hoá của tổ chức, cá nhân.</w:t>
      </w:r>
    </w:p>
    <w:p>
      <w:r>
        <w:t>Toàn trình</w:t>
      </w:r>
    </w:p>
    <w:p>
      <w:r>
        <w:t>62</w:t>
      </w:r>
    </w:p>
    <w:p>
      <w:r>
        <w:t>2.001208.</w:t>
      </w:r>
    </w:p>
    <w:p>
      <w:r>
        <w:t>000.00.00.H10</w:t>
      </w:r>
    </w:p>
    <w:p>
      <w:r>
        <w:t>Thủ tục chỉ định tổ chức đánh giá sự phù hợp hoạt động thử nghiệm, giám định, kiểm định, chứng nhận</w:t>
      </w:r>
    </w:p>
    <w:p>
      <w:r>
        <w:t>28 ngày làm việc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w:t>
      </w:r>
    </w:p>
    <w:p>
      <w:r>
        <w:t>- Luật Chất lượng sản phẩm, hàng hóa số ngày 21 tháng 11 năm 2007.</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của Chính phủ về việc sửa đổi, bổ sung một số điều của Nghị định số 132/2008/NĐ-CP ngày 31 tháng 12 năm 2008 của Chính phủ quy định chi tiết thi hành một số điều Luật Chất lượng sản phẩm, hàng hoá.</w:t>
      </w:r>
    </w:p>
    <w:p>
      <w:r>
        <w:t>-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Toàn trình</w:t>
      </w:r>
    </w:p>
    <w:p>
      <w:r>
        <w:t>63</w:t>
      </w:r>
    </w:p>
    <w:p>
      <w:r>
        <w:t>2.001100.</w:t>
      </w:r>
    </w:p>
    <w:p>
      <w:r>
        <w:t>000.00.00.H10</w:t>
      </w:r>
    </w:p>
    <w:p>
      <w:r>
        <w:t>Thủ tục thay đổi, bổ sung phạm vi, lĩnh vực đánh giá sự phù hợp được chỉ định</w:t>
      </w:r>
    </w:p>
    <w:p>
      <w:r>
        <w:t>28 ngày làm việc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w:t>
      </w:r>
    </w:p>
    <w:p>
      <w:r>
        <w:t>- Luật Chất lượng sản phẩm, hàng hóa ngày 21 tháng 11 năm 2007.</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của Chính phủ về việc sửa đổi, bổ sung một số điều của Nghị định số 132/2008/NĐ-CP ngày 31 tháng 12 năm 2008 của Chính phủ quy định chi tiết thi hành một số điều Luật Chất lượng sản phẩm, hàng hoá.</w:t>
      </w:r>
    </w:p>
    <w:p>
      <w:r>
        <w:t>-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Toàn trình</w:t>
      </w:r>
    </w:p>
    <w:p>
      <w:r>
        <w:t>64</w:t>
      </w:r>
    </w:p>
    <w:p>
      <w:r>
        <w:t>2.001501.</w:t>
      </w:r>
    </w:p>
    <w:p>
      <w:r>
        <w:t>000.00.00.H10</w:t>
      </w:r>
    </w:p>
    <w:p>
      <w:r>
        <w:t>Thủ tục cấp lại Quyết định chỉ định tổ chức đánh giá sự phù hợp (cấp tỉnh)</w:t>
      </w:r>
    </w:p>
    <w:p>
      <w:r>
        <w:t>05 ngày làm việc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Chất lượng sản phẩm, hàng hóa ngày 21 tháng 11 năm 2007.</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của Chính phủ về việc sửa đổi, bổ sung một số điều của Nghị định số 132/2008/NĐ-CP ngày 31 tháng 12 năm 2008 của Chính phủ quy định chi tiết thi hành một số điều Luật Chất lượng sản phẩm, hàng hoá.</w:t>
      </w:r>
    </w:p>
    <w:p>
      <w:r>
        <w:t>Toàn trình</w:t>
      </w:r>
    </w:p>
    <w:p>
      <w:r>
        <w:t>V</w:t>
      </w:r>
    </w:p>
    <w:p>
      <w:r>
        <w:t>LĨNH VỰC SỞ HỮU TRÍ TUỆ: 03 TTHC</w:t>
      </w:r>
    </w:p>
    <w:p>
      <w:r>
        <w:t>65</w:t>
      </w:r>
    </w:p>
    <w:p>
      <w:r>
        <w:t>1.011937.</w:t>
      </w:r>
    </w:p>
    <w:p>
      <w:r>
        <w:t>000.00.00.H10</w:t>
      </w:r>
    </w:p>
    <w:p>
      <w:r>
        <w:t>Thủ tục cấp Giấy chứng nhận tổ chức giám định sở hữu công nghiệp (cấp tỉnh)</w:t>
      </w:r>
    </w:p>
    <w:p>
      <w:r>
        <w:t>01 tháng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250.000 đồng</w:t>
      </w:r>
    </w:p>
    <w:p>
      <w:r>
        <w:t>- Luật Sở hữu trí tuệ số 50/2005/QH11 ngày 29/11/2005, được sửa đổi, bổ sung theo Luật số 36/2009/QH12 ngày 19/6/2009, Luật số 42/2019/QH14 ngày 14 tháng 6 năm 2019 và Luật số 07/2022/QH15 ngày 16 tháng 6 năm 2022;</w:t>
      </w:r>
    </w:p>
    <w:p>
      <w:r>
        <w:t>- Nghị định số 65/2023/NĐ-CP ngày 23 tháng 8 năm 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 tháng 11 năm 2016 quy định mức thu, chế độ thu, nộp, quản lý và sử dụng phí, lệ phí sở hữu công nghiệp, được sửa đổi, bổ sung theo Thông tư số 31/2020/TT-BTC ngày 04 tháng 5 năm 2020.</w:t>
      </w:r>
    </w:p>
    <w:p>
      <w:r>
        <w:t>Toàn trình</w:t>
      </w:r>
    </w:p>
    <w:p>
      <w:r>
        <w:t>66</w:t>
      </w:r>
    </w:p>
    <w:p>
      <w:r>
        <w:t>1.011938.</w:t>
      </w:r>
    </w:p>
    <w:p>
      <w:r>
        <w:t>000.00.00.H10</w:t>
      </w:r>
    </w:p>
    <w:p>
      <w:r>
        <w:t>Thủ tục cấp lại Giấy chứng nhận tổ chức giám định sở hữu công nghiệp (cấp tỉnh)</w:t>
      </w:r>
    </w:p>
    <w:p>
      <w:r>
        <w:t>20 ngày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250.000 đồng</w:t>
      </w:r>
    </w:p>
    <w:p>
      <w:r>
        <w:t>-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 tháng 11 năm 2016 của Bộ Tài chính quy định mức thu, chế độ thu, nộp, quản lý và sử dụng phí, lệ phí sở hữu công nghiệp, được sửa đổi, bổ sung theo Thông tư số 31/2020/TT-BTC ngày 04 tháng 5 năm 2020.</w:t>
      </w:r>
    </w:p>
    <w:p>
      <w:r>
        <w:t>Toàn trình</w:t>
      </w:r>
    </w:p>
    <w:p>
      <w:r>
        <w:t>67</w:t>
      </w:r>
    </w:p>
    <w:p>
      <w:r>
        <w:t>1.011939.</w:t>
      </w:r>
    </w:p>
    <w:p>
      <w:r>
        <w:t>000.00.00.H10</w:t>
      </w:r>
    </w:p>
    <w:p>
      <w:r>
        <w:t>Thủ tục thu hồi Giấy chứng nhận tổ chức giám định sở hữu công nghiệp (cấp tỉnh)</w:t>
      </w:r>
    </w:p>
    <w:p>
      <w:r>
        <w:t>03 tháng kể từ ngày nhận đủ hồ sơ hợp lệ</w:t>
      </w:r>
    </w:p>
    <w:p>
      <w:r>
        <w:t>Tổ chức, cá nhân có nhu cầu lập hồ sơ trực tuyến trên Cổng dịch vụ công hoặc gửi hồ sơ qua dịch vụ bưu chính công ích hoặc nộp hồ sơ trực tiếp cho Bộ phận tiếp nhận của UBND tỉnh tại Trung tâm Phục vụ hành chính công tỉnh, địa chỉ: số 727, Quốc lộ 14, phường Tân Bình, thành phố Đồng Xoài, tỉnh Bình Phước</w:t>
      </w:r>
    </w:p>
    <w:p>
      <w:r>
        <w:t>Không có</w:t>
      </w:r>
    </w:p>
    <w:p>
      <w:r>
        <w:t>- Luật Sở hữu trí tuệ số 50/2005/QH11 ngày 29 tháng 11 năm 2005, được sửa đổi, bổ sung theo các Luật số 36/2009/QH12 ngày 19 tháng 6 năm 2009, Luật số 42/2019/QH14 ngày 14 tháng 6 năm 2019 và Luật số 07/2022/QH15 ngày 16 tháng 6 năm 2022;</w:t>
      </w:r>
    </w:p>
    <w:p>
      <w:r>
        <w:t>-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Toàn trình</w:t>
      </w:r>
    </w:p>
    <w:p>
      <w:r>
        <w:t>* Ghi chú:    Nội dung thủ tục hành chính cụ thể Quyết định này được thực hiện theo nội dung đã được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