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1025/QĐ-UBND năm 2023 về công bố Danh mục và phê duyệt Quy trình nội bộ giải quyết đối với 01 thủ tục hành chính mới; 06 thủ tục hành chính sửa đổi, bổ sung trong lĩnh vực công chứng thuộc thẩm quyền giải quyết của Sở Tư pháp do tỉnh Gia Lai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1025/QĐ-UBND</w:t>
      </w:r>
    </w:p>
    <w:p>
      <w:r>
        <w:t>Gia Lai, ngày 17 tháng11 năm 2023</w:t>
      </w:r>
    </w:p>
    <w:p>
      <w:r>
        <w:t>QUYẾT ĐỊNH</w:t>
      </w:r>
    </w:p>
    <w:p>
      <w:r>
        <w:t>VỀ VIỆC CÔNG BỐ DANH MỤC VÀ PHÊ DUYỆT QUY TRÌNH NỘI BỘ GIẢI QUYẾT ĐỐI VỚI 01 THỦ TỤC HÀNH CHÍNH MỚI; 06 THỦ TỤC HÀNH CHÍNH SỬA ĐỔI, BỔ SUNG TRONG LĨNH VỰC CÔNG CHỨNG THUỘC THẨM QUYỀN GIẢI QUYẾT CỦA SỞ TƯ PHÁP</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w:t>
      </w:r>
    </w:p>
    <w:p>
      <w:r>
        <w:t>Căn cứ Nghị định số 92/2017/NĐ-CP ngày 07 tháng 8 năm 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Tư pháp tại Tờ trình số 35/TTr-STP ngày 15 tháng 11 năm 2023.</w:t>
      </w:r>
    </w:p>
    <w:p>
      <w:r>
        <w:t>QUYẾT ĐỊNH:</w:t>
      </w:r>
    </w:p>
    <w:p>
      <w:r>
        <w:t>Điều 1.  Công bố, phê duyệt kèm theo Quyết định này:</w:t>
      </w:r>
    </w:p>
    <w:p>
      <w:r>
        <w:t>1. Công bố kèm theo Quyết định này Danh mục gồm 01 thủ tục hành chính mới; 06 thủ tục hành chính được sửa đổi, bổ sung trong lĩnh vực công chứng thuộc thẩm quyền giải quyết của Sở Tư pháp theo Quyết định số 2683/QĐ-BTP ngày 09 tháng 11 năm 2023 của Bộ trưởng Bộ Tư pháp về việc công bố thủ tục hành chính mới ban hành, thủ tục hành chính được sửa đổi, bổ sung trong lĩnh vực công chứng thuộc phạm vi chức năng quản lý của Bộ Tư pháp  (Phụ lục I kèm theo).</w:t>
      </w:r>
    </w:p>
    <w:p>
      <w:r>
        <w:t>2. Phê duyệt Quy trình nội bộ giải quyết đối với thủ tục  “Công nhận hoàn thành tập sự hành nghề công chứng”  được công bố tại khoản 1 Điều 1 của Quyết định này  (Phụ lục II kèm theo).</w:t>
      </w:r>
    </w:p>
    <w:p>
      <w:r>
        <w:t>Điều 2.  Sở Tư pháp chủ trì, phối hợp với Sở Thông tin và Truyền thông và các cơ quan, đơn vị có liên quan tổ chức thực hiện công khai thủ tục hành chính và Quy trình nội bộ theo quy định.</w:t>
      </w:r>
    </w:p>
    <w:p>
      <w:r>
        <w:t>Điều 3.  Quyết định có hiệu lực thi hành kể từ ngày ký.</w:t>
      </w:r>
    </w:p>
    <w:p>
      <w:r>
        <w:t>Chánh Văn phòng Ủy ban nhân dân tỉnh, Giám đốc Sở Tư pháp và các tổ chức, cá nhân có liên quan chịu trách nhiệm thi hành Quyết định này./.</w:t>
      </w:r>
    </w:p>
    <w:p>
      <w:r>
        <w:t>Nơi nhận:</w:t>
      </w:r>
    </w:p>
    <w:p>
      <w:r>
        <w:t>- Như Điều 3;</w:t>
      </w:r>
    </w:p>
    <w:p>
      <w:r>
        <w:t>- Cục Kiểm soát TTHC- VPCP;</w:t>
      </w:r>
    </w:p>
    <w:p>
      <w:r>
        <w:t>- Cục Bổ trợ tư pháp - Bộ Tư pháp;</w:t>
      </w:r>
    </w:p>
    <w:p>
      <w:r>
        <w:t>- Chủ tịch, các PCT UBND tỉnh;</w:t>
      </w:r>
    </w:p>
    <w:p>
      <w:r>
        <w:t>- CVP, các PCVP UBND tỉnh;</w:t>
      </w:r>
    </w:p>
    <w:p>
      <w:r>
        <w:t>- Sở Thông tin và Truyền thông (Phòng CNTT);</w:t>
      </w:r>
    </w:p>
    <w:p>
      <w:r>
        <w:t>- Trung tâm Phục vụ hành chính công tỉnh;</w:t>
      </w:r>
    </w:p>
    <w:p>
      <w:r>
        <w:t>- Cổng thông tin điện tử tỉnh;</w:t>
      </w:r>
    </w:p>
    <w:p>
      <w:r>
        <w:t>- Bưu điện tỉnh;</w:t>
      </w:r>
    </w:p>
    <w:p>
      <w:r>
        <w:t>- Lưu: VT, NC.</w:t>
      </w:r>
    </w:p>
    <w:p>
      <w:r>
        <w:t>CHỦ TỊCH</w:t>
      </w:r>
    </w:p>
    <w:p>
      <w:r>
        <w:t>Trương Hải Long</w:t>
      </w:r>
    </w:p>
    <w:p>
      <w:r>
        <w:t>PHỤ LỤC I</w:t>
      </w:r>
    </w:p>
    <w:p>
      <w:r>
        <w:t>DANH MỤC THỦ TỤC HÀNH CHÍNH MỚI VÀ THỦ TỤC HÀNH CHÍNH ĐƯỢC SỬA ĐỔI, BỔ SUNG</w:t>
      </w:r>
    </w:p>
    <w:p>
      <w:r>
        <w:t>(Ban hành kèm theo Quyết định số 1025/QĐ-UBND ngày 17 tháng 11 năm 2023 của Chủ tịch Ủy ban nhân dân tỉnh)</w:t>
      </w:r>
    </w:p>
    <w:p>
      <w:r>
        <w:t>STT</w:t>
      </w:r>
    </w:p>
    <w:p>
      <w:r>
        <w:t>Tên thủ tục hành chính</w:t>
      </w:r>
    </w:p>
    <w:p>
      <w:r>
        <w:t>Thời hạn giải quyết</w:t>
      </w:r>
    </w:p>
    <w:p>
      <w:r>
        <w:t>Địa điểm thực hiện</w:t>
      </w:r>
    </w:p>
    <w:p>
      <w:r>
        <w:t>Phí, lệ phí (nếu có)</w:t>
      </w:r>
    </w:p>
    <w:p>
      <w:r>
        <w:t>Căn cứ pháp lý</w:t>
      </w:r>
    </w:p>
    <w:p>
      <w:r>
        <w:t>I</w:t>
      </w:r>
    </w:p>
    <w:p>
      <w:r>
        <w:t>THỦ TỤC HÀNH CHÍNH MỚI</w:t>
      </w:r>
    </w:p>
    <w:p>
      <w:r>
        <w:t>1</w:t>
      </w:r>
    </w:p>
    <w:p>
      <w:r>
        <w:t>Công nhận hoàn thành tập sự hành nghề công chứng</w:t>
      </w:r>
    </w:p>
    <w:p>
      <w:r>
        <w:t>1.012019</w:t>
      </w:r>
    </w:p>
    <w:p>
      <w:r>
        <w:t>10 ngày kể từ ngày nhận đủ hồ sơ hợp lệ</w:t>
      </w:r>
    </w:p>
    <w:p>
      <w:r>
        <w:t>- Nộp hồ sơ trực tiếp hoặc qua</w:t>
      </w:r>
    </w:p>
    <w:p>
      <w:r>
        <w:t>dịch vụ bưu chính đến Trung tâm Phục vụ hành chính công (địa chỉ: 69 Hùng Vương, phường Tây Sơn, thành phố Pleiku, tỉnh Gia Lai).</w:t>
      </w:r>
    </w:p>
    <w:p>
      <w:r>
        <w:t>- Nộp hồ sơ trực tuyến trên Cổng Dịch vụ công quốc gia  (https://dichvucong.gov.vn)  hoặc Cổng Dịch vụ công tỉnh Gia Lai  (https://dichvucong.gialai.gov.vn)</w:t>
      </w:r>
    </w:p>
    <w:p>
      <w:r>
        <w:t>Không</w:t>
      </w:r>
    </w:p>
    <w:p>
      <w:r>
        <w:t>- Luật Công chứng số 53/2014/QH13;</w:t>
      </w:r>
    </w:p>
    <w:p>
      <w:r>
        <w:t>- Thông tư số 08/2023/TT- BTP ngày 02/10/2023 của Bộ trưởng Bộ Tư pháp hướng dẫn tập sự hành nghề công chứng</w:t>
      </w:r>
    </w:p>
    <w:p>
      <w:r>
        <w:t>II</w:t>
      </w:r>
    </w:p>
    <w:p>
      <w:r>
        <w:t>THỦ TỤC HÀNH CHÍNH ĐƯỢC SỬA ĐỔI, BỔ SUNG</w:t>
      </w:r>
    </w:p>
    <w:p>
      <w:r>
        <w:t>1</w:t>
      </w:r>
    </w:p>
    <w:p>
      <w:r>
        <w:t>Đăng ký tập sự hành nghề công chứng</w:t>
      </w:r>
    </w:p>
    <w:p>
      <w:r>
        <w:t>1.001071.000.00.00.H21</w:t>
      </w:r>
    </w:p>
    <w:p>
      <w:r>
        <w:t>- Trường hợp người đăng ký tập sự tự liên hệ được với tổ chức hành nghề công chứng nhận tập sự thì thời hạn giải quyết là 07 ngày làm việc kể từ ngày nhận đủ hồ sơ hợp lệ.</w:t>
      </w:r>
    </w:p>
    <w:p>
      <w:r>
        <w:t>- Trường hợp người đăng ký tập sự được Sở Tư pháp bố trí tập sự và đăng ký tập sự hành nghề công chứng thì thời hạn giải quyết là 10 ngày kể từ ngày nhận đủ hồ sơ hợp lệ.</w:t>
      </w:r>
    </w:p>
    <w:p>
      <w:r>
        <w:t>- Nộp hồ sơ trực tiếp hoặc qua dịch vụ bưu chính đến Trung tâm Phục vụ hành chính công (địa chỉ: 69 Hùng Vương, phường Tây Sơn, thành phố Pleiku, tỉnh Gia Lai).</w:t>
      </w:r>
    </w:p>
    <w:p>
      <w:r>
        <w:t>- Nộp hồ sơ trực tuyến trên Cổng Dịch vụ công quốc gia  (https://dichvucong.gov.vn)  hoặc Cổng Dịch vụ công tỉnh Gia Lai  (https://dichvucong.gialai.gov.vn)</w:t>
      </w:r>
    </w:p>
    <w:p>
      <w:r>
        <w:t>Không</w:t>
      </w:r>
    </w:p>
    <w:p>
      <w:r>
        <w:t>- Luật Công chứng số 53/2014/QH13;</w:t>
      </w:r>
    </w:p>
    <w:p>
      <w:r>
        <w:t>- Thông tư số 08/2023/TT-BTP ngày 02/10/2023 của Bộ trưởng Bộ Tư pháp hướng dẫn tập sự hành nghề công chứng</w:t>
      </w:r>
    </w:p>
    <w:p>
      <w:r>
        <w:t>2</w:t>
      </w:r>
    </w:p>
    <w:p>
      <w:r>
        <w:t>Đăng ký tập sự lại hành nghề công chứng sau khi chấm dứt tập sự hành nghề công chứng</w:t>
      </w:r>
    </w:p>
    <w:p>
      <w:r>
        <w:t>1.001446.000.00.00.H21</w:t>
      </w:r>
    </w:p>
    <w:p>
      <w:r>
        <w:t>- Trường hợp người đăng ký tập sự tự liên hệ được với tổ chức hành nghề công chứng nhận tập sự thì thời hạn giải quyết là 07 ngày làm việc kể từ ngày nhận đủ hồ sơ hợp lệ.</w:t>
      </w:r>
    </w:p>
    <w:p>
      <w:r>
        <w:t>- Trường hợp người đăng ký tập sự được Sở Tư pháp bố trí tập sự và đăng ký tập sự hành nghề công chứng thì thời hạn giải quyết là 10 ngày kể từ ngày nhận đủ hồ sơ hợp lệ.</w:t>
      </w:r>
    </w:p>
    <w:p>
      <w:r>
        <w:t>- Nộp hồ sơ trực tiếp hoặc qua dịch vụ bưu chính đến Trung tâm Phục vụ hành chính công (địa chỉ:</w:t>
      </w:r>
    </w:p>
    <w:p>
      <w:r>
        <w:t>69 Hùng Vương, phường Tây Sơn, thành phố Pleiku, tỉnh Gia Lai).</w:t>
      </w:r>
    </w:p>
    <w:p>
      <w:r>
        <w:t>- Nộp hồ sơ trực tuyến trên Cổng Dịch vụ công quốc gia  (https://dichvucong.gov.vn)  hoặc Cổng Dịch vụ công tỉnh Gia Lai  (https://dichvucong.gialai.gov.vn)</w:t>
      </w:r>
    </w:p>
    <w:p>
      <w:r>
        <w:t>Không</w:t>
      </w:r>
    </w:p>
    <w:p>
      <w:r>
        <w:t>- Luật Công chứng số 53/2014/QH13;</w:t>
      </w:r>
    </w:p>
    <w:p>
      <w:r>
        <w:t>- Thông tư số 08/2023/TT- BTP ngày 02/10/2023 của Bộ trưởng Bộ Tư pháp hướng dẫn tập sự hành nghề công chứng</w:t>
      </w:r>
    </w:p>
    <w:p>
      <w:r>
        <w:t>3</w:t>
      </w:r>
    </w:p>
    <w:p>
      <w:r>
        <w:t>Thay đổi nơi tập sự hành nghề công chứng từ tổ chức hành nghề công chứng này sang tổ chức hành nghề công chứng khác trong cùng một tỉnh, thành phố trực thuộc Trung ương</w:t>
      </w:r>
    </w:p>
    <w:p>
      <w:r>
        <w:t>1.001125.000.00.00.H21</w:t>
      </w:r>
    </w:p>
    <w:p>
      <w:r>
        <w:t>- Trường hợp người tập sự tự liên hệ tập sự được với tổ chức hành nghề công chứng khác nhận tập sự thì thời hạn giải quyết là 05 ngày làm việc kể từ ngày nhận được Giấy để nghị thay đổi nơi tập sự hành nghề công chứng;</w:t>
      </w:r>
    </w:p>
    <w:p>
      <w:r>
        <w:t>- Trường hợp người tập sự không tự liên hệ được nơi tập sự mới và đề nghị Sở Tư pháp bố trí nơi tập sự mới thì thời hạn giải quyết là 10 ngày kể từ ngày nhận được Giấy đề nghị thay đổi nơi tập sự hành nghề công chứng.</w:t>
      </w:r>
    </w:p>
    <w:p>
      <w:r>
        <w:t>- Nộp hồ sơ trực tiếp hoặc qua dịch vụ bưu chính đến Trung tâm Phục vụ hành chính công (địa chỉ: 69 Hùng Vương, phường Tây Sơn, thành phố Pleiku, tỉnh Gia Lai).</w:t>
      </w:r>
    </w:p>
    <w:p>
      <w:r>
        <w:t>- Nộp hồ sơ trực tuyến trên Cổng Dịch vụ công quốc gia  (https://dichvucong.gov.vn)  hoặc Cổng Dịch vụ công tỉnh Gia Lai  (https://dichvucong.gialai.gov.vn)</w:t>
      </w:r>
    </w:p>
    <w:p>
      <w:r>
        <w:t>Không</w:t>
      </w:r>
    </w:p>
    <w:p>
      <w:r>
        <w:t>- Luật Công chứng số 53/2014/QH13;</w:t>
      </w:r>
    </w:p>
    <w:p>
      <w:r>
        <w:t>- Thông tư số 08/2023/TT- BTP ngày 02/10/2023 của Bộ trưởng Bộ Tư pháp hướng dẫn tập sự hành nghề công chứng</w:t>
      </w:r>
    </w:p>
    <w:p>
      <w:r>
        <w:t>4</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1.001153.000.00.00.H21</w:t>
      </w:r>
    </w:p>
    <w:p>
      <w:r>
        <w:t>- Thời hạn để Sở Tư pháp nơi người tập sự đã đăng ký tập sự ra quyết định xoá đăng ký tập sự là 05 ngày làm việc kể từ ngày nhận được giấy đề nghị của người tập sự.</w:t>
      </w:r>
    </w:p>
    <w:p>
      <w:r>
        <w:t>- Thời hạn để Sở Tư pháp nơi người tập sự chuyển đến thực hiện việc đăng ký tập sự:</w:t>
      </w:r>
    </w:p>
    <w:p>
      <w:r>
        <w:t>(i) Trường hợp người đăng ký tập sự tự liên hệ được với tổ chức hành nghề công chứng nhận tập sự thì thời hạn giải quyết là 07 ngày làm việc kể từ ngày nhận đủ hồ sơ hợp lệ.</w:t>
      </w:r>
    </w:p>
    <w:p>
      <w:r>
        <w:t>(ii) Trường hợp người đăng ký tập sự được Sở Tư pháp bố trí tập sự và đăng ký tập sự hành nghề công chứng thì thời hạn giải quyết là 10 ngày kể từ ngày nhận đủ hồ sơ hợp lệ.</w:t>
      </w:r>
    </w:p>
    <w:p>
      <w:r>
        <w:t>- Nộp hồ sơ trực tiếp hoặc qua dịch vụ bưu chính đến Trung tâm Phục vụ hành chính công (địa chỉ: 69 Hùng Vương, phường Tây Sơn, thành phố Pleiku, tỉnh Gia Lai).</w:t>
      </w:r>
    </w:p>
    <w:p>
      <w:r>
        <w:t>- Nộp hồ sơ trực tuyến trên Cổng Dịch vụ công quốc gia  (https://dichvucong.gov.vn ) hoặc Cổng Dịch vụ công tỉnh Gia Lai  (https://dichvucong.gialai.gov.vn)</w:t>
      </w:r>
    </w:p>
    <w:p>
      <w:r>
        <w:t>Không</w:t>
      </w:r>
    </w:p>
    <w:p>
      <w:r>
        <w:t>- Luật Công chứng số 53/2014/QH13;</w:t>
      </w:r>
    </w:p>
    <w:p>
      <w:r>
        <w:t>- Thông tư số 08/2023/TT- BTP ngày 02/10/2023 của Bộ trưởng Bộ Tư pháp hướng dẫn tập sự hành nghề công chứng</w:t>
      </w:r>
    </w:p>
    <w:p>
      <w:r>
        <w:t>5</w:t>
      </w:r>
    </w:p>
    <w:p>
      <w:r>
        <w:t>Chấm dứt tập sự hành nghề công chứng</w:t>
      </w:r>
    </w:p>
    <w:p>
      <w:r>
        <w:t>1.001438.000.00.00.H21</w:t>
      </w:r>
    </w:p>
    <w:p>
      <w:r>
        <w:t>Trong thời hạn 05 ngày làm việc kể từ ngày nhận được báo cáo của tổ chức hành nghề công chứng</w:t>
      </w:r>
    </w:p>
    <w:p>
      <w:r>
        <w:t>- Nộp hồ sơ trực tiếp hoặc qua dịch vụ bưu chính đến Trung tâm Phục vụ hành chính công (địa chỉ: 69 Hùng Vương, phường Tây Sơn, thành phố Pleiku, tỉnh Gia Lai).</w:t>
      </w:r>
    </w:p>
    <w:p>
      <w:r>
        <w:t>- Nộp hồ sơ trực tuyến trên Cổng Dịch vụ công quốc gia  (https://dichvucong.gov.vn)  hoặc Cổng Dịch vụ công tỉnh Gia Lai  (https://dichvucong.gialai.gov.vn)</w:t>
      </w:r>
    </w:p>
    <w:p>
      <w:r>
        <w:t>Không</w:t>
      </w:r>
    </w:p>
    <w:p>
      <w:r>
        <w:t>- Luật Công chứng số 53/2014/QH13;</w:t>
      </w:r>
    </w:p>
    <w:p>
      <w:r>
        <w:t>- Thông tư số 08/2023/TT- BTP ngày 02/10/2023 của Bộ trưởng Bộ Tư pháp hướng dẫn tập sự hành nghề công chứng</w:t>
      </w:r>
    </w:p>
    <w:p>
      <w:r>
        <w:t>6</w:t>
      </w:r>
    </w:p>
    <w:p>
      <w:r>
        <w:t>Đăng ký tham dự kiểm tra kết quả tập sự hành nghề công chứng</w:t>
      </w:r>
    </w:p>
    <w:p>
      <w:r>
        <w:t>1.001721.000.00.00.H21</w:t>
      </w:r>
    </w:p>
    <w:p>
      <w:r>
        <w:t>Trong thời hạn 15 ngày kể từ ngày nhận đủ hồ sơ hợp lệ</w:t>
      </w:r>
    </w:p>
    <w:p>
      <w:r>
        <w:t>- Nộp hồ sơ trực tiếp hoặc qua dịch vụ bưu chính đến Trung tâm Phục vụ hành chính công (địa chỉ: 69 Hùng Vương, phường Tây Sơn, thành phố Pleiku, tỉnh Gia Lai).</w:t>
      </w:r>
    </w:p>
    <w:p>
      <w:r>
        <w:t>- Nộp hồ sơ trực tuyến trên Cổng Dịch vụ công quốc gia  (https://dichvucong.gov.vn)  hoặc Cổng Dịch vụ công tỉnh Gia Lai  (https://dichvucong.gialai.gov.vn)</w:t>
      </w:r>
    </w:p>
    <w:p>
      <w:r>
        <w:t>3.500.000 đồng/hồ sơ</w:t>
      </w:r>
    </w:p>
    <w:p>
      <w:r>
        <w:t>- Luật Công chứng số 53/2014/QH13;</w:t>
      </w:r>
    </w:p>
    <w:p>
      <w:r>
        <w:t>- Thông tư số 08/2023/TT- BTP ngày 02/10/2023 của Bộ trưởng Bộ Tư pháp hướng dẫn tập sự hành nghề công chứng</w:t>
      </w:r>
    </w:p>
    <w:p>
      <w:r>
        <w:t>PHỤ LỤC II</w:t>
      </w:r>
    </w:p>
    <w:p>
      <w:r>
        <w:t>QUY TRÌNH NỘI BỘ GIẢI QUYẾT THỦ TỤC HÀNH CHÍNH MỚI</w:t>
      </w:r>
    </w:p>
    <w:p>
      <w:r>
        <w:t>(Ban hành Kèm theo quyết định số 1025/QĐ-UBND ngày 17 tháng 11 năm 2023 của Chủ tịch Ủy ban nhân dân tỉnh)</w:t>
      </w:r>
    </w:p>
    <w:p>
      <w:r>
        <w:t>TT</w:t>
      </w:r>
    </w:p>
    <w:p>
      <w:r>
        <w:t>Các bước</w:t>
      </w:r>
    </w:p>
    <w:p>
      <w:r>
        <w:t>Trình tự thực hiện</w:t>
      </w:r>
    </w:p>
    <w:p>
      <w:r>
        <w:t>Bộ phận, cán bộ công chức, viên chức giải quyết hồ sơ</w:t>
      </w:r>
    </w:p>
    <w:p>
      <w:r>
        <w:t>Thời gian tiếp nhận và giải quyết hồ sơ</w:t>
      </w:r>
    </w:p>
    <w:p>
      <w:r>
        <w:t>Cơ quan phối hợp (nếu có)</w:t>
      </w:r>
    </w:p>
    <w:p>
      <w:r>
        <w:t>Trình các cấp có thẩm quyền cao hơn (nếu có)</w:t>
      </w:r>
    </w:p>
    <w:p>
      <w:r>
        <w:t>Mô tả quy trình</w:t>
      </w:r>
    </w:p>
    <w:p>
      <w:r>
        <w:t>Thủ tục Công nhận hoàn thành tập sự hành nghề công chứng</w:t>
      </w:r>
    </w:p>
    <w:p>
      <w:r>
        <w:t>1</w:t>
      </w:r>
    </w:p>
    <w:p>
      <w:r>
        <w:t>Bước 1</w:t>
      </w:r>
    </w:p>
    <w:p>
      <w:r>
        <w:t>Tiếp nhận hồ sơ</w:t>
      </w:r>
    </w:p>
    <w:p>
      <w:r>
        <w:t>Trung tâm Phục vụ hành chính công</w:t>
      </w:r>
    </w:p>
    <w:p>
      <w:r>
        <w:t>0,5 ngày</w:t>
      </w:r>
    </w:p>
    <w:p>
      <w:r>
        <w:t>1) Hồ sơ nộp tại Trung tâm Phục vụ hành chính công. Sau khi hồ sơ đầy đủ hợp lệ sẽ chuyển đến Phòng Nghiệp vụ 2. Trường hợp nhận hồ sơ sau 15 giờ thì hồ sơ chuyển vào ngày hôm sau.</w:t>
      </w:r>
    </w:p>
    <w:p>
      <w:r>
        <w:t>2</w:t>
      </w:r>
    </w:p>
    <w:p>
      <w:r>
        <w:t>Bước 2</w:t>
      </w:r>
    </w:p>
    <w:p>
      <w:r>
        <w:t>Chủ trì điều phối thẩm định</w:t>
      </w:r>
    </w:p>
    <w:p>
      <w:r>
        <w:t>Chuyên viên Phòng Nghiệp vụ 2</w:t>
      </w:r>
    </w:p>
    <w:p>
      <w:r>
        <w:t>05 ngày</w:t>
      </w:r>
    </w:p>
    <w:p>
      <w:r>
        <w:t>(2) Chuyên viên Phòng Nghiệp vụ 2 nghiên cứu hồ sơ, dự thảo Quyết định công nhận hoàn thành tập sự hành nghề công chứng trình lãnh đạo Phòng Nghiệp vụ 2.</w:t>
      </w:r>
    </w:p>
    <w:p>
      <w:r>
        <w:t>3</w:t>
      </w:r>
    </w:p>
    <w:p>
      <w:r>
        <w:t>Bước 3</w:t>
      </w:r>
    </w:p>
    <w:p>
      <w:r>
        <w:t>Thẩm định, trình phê duyệt</w:t>
      </w:r>
    </w:p>
    <w:p>
      <w:r>
        <w:t>Lãnh đạo Phòng Nghiệp vụ 2</w:t>
      </w:r>
    </w:p>
    <w:p>
      <w:r>
        <w:t>03 ngày</w:t>
      </w:r>
    </w:p>
    <w:p>
      <w:r>
        <w:t>(3) Lãnh đạo Phòng Nghiệp vụ 2 xem xét dự thảo Quyết định, trình lãnh đạo Sở phê duyệt.</w:t>
      </w:r>
    </w:p>
    <w:p>
      <w:r>
        <w:t>4</w:t>
      </w:r>
    </w:p>
    <w:p>
      <w:r>
        <w:t>Bước 4</w:t>
      </w:r>
    </w:p>
    <w:p>
      <w:r>
        <w:t>Phê duyệt</w:t>
      </w:r>
    </w:p>
    <w:p>
      <w:r>
        <w:t>Lãnh đạo Sở Tư pháp</w:t>
      </w:r>
    </w:p>
    <w:p>
      <w:r>
        <w:t>01 ngày</w:t>
      </w:r>
    </w:p>
    <w:p>
      <w:r>
        <w:t>(4) Lãnh đạo Sở ký Quyết định công nhận hoàn thành tập sự hành nghề công chứng.</w:t>
      </w:r>
    </w:p>
    <w:p>
      <w:r>
        <w:t>5</w:t>
      </w:r>
    </w:p>
    <w:p>
      <w:r>
        <w:t>Bước 5</w:t>
      </w:r>
    </w:p>
    <w:p>
      <w:r>
        <w:t>Trả kết quả</w:t>
      </w:r>
    </w:p>
    <w:p>
      <w:r>
        <w:t>Trung tâm Phục vụ hành chính công</w:t>
      </w:r>
    </w:p>
    <w:p>
      <w:r>
        <w:t>0,5 ngày</w:t>
      </w:r>
    </w:p>
    <w:p>
      <w:r>
        <w:t>(5) Sau khi nhận kết quả từ lãnh đạo Sở. Chuyên viên Phòng Nghiệp vụ 2 thực hiện chuyển kết quả cho nhân viên tại Trung tâm Phục vụ hành chính công trả kết quả cho công dân.</w:t>
      </w:r>
    </w:p>
    <w:p>
      <w:r>
        <w:t>Tổng cộng</w:t>
      </w:r>
    </w:p>
    <w:p>
      <w:r>
        <w:t>10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