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1023/QĐ-UBND năm 2024 về giá dịch vụ đào tạo 31 ngành, nghề đào tạo dưới 3 tháng và 06 ngành, nghề trình độ sơ cấp áp dụng trong lĩnh vực giáo dục nghề nghiệp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1023/QĐ-UBND</w:t>
      </w:r>
    </w:p>
    <w:p>
      <w:r>
        <w:t>Bắc Kạn, ngày 13 tháng 6 năm 2024</w:t>
      </w:r>
    </w:p>
    <w:p>
      <w:r>
        <w:t>QUYẾT ĐỊNH</w:t>
      </w:r>
    </w:p>
    <w:p>
      <w:r>
        <w:t>VỀ VIỆC BAN HÀNH GIÁ DỊCH VỤ ĐÀO TẠO 31 NGÀNH, NGHỀ ĐÀO TẠO DƯỚI 3 THÁNG VÀ 06 NGÀNH, NGHỀ TRÌNH ĐỘ SƠ CẤP ÁP DỤNG TRONG LĨNH VỰC GIÁO DỤC NGHỀ NGHIỆP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Luật Giá ngày 20 tháng 6 năm 2012;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Tài chính quy định quản lý và sử dụng kinh phí hỗ trợ đào tạo trình độ sơ cấp và đào tạo dưới 3 tháng; Thông tư số 40/2019/TT-BTC ngày 28 tháng 6 năm 2019 của Bộ Tài chính sửa đổi, bổ sung một số Điều của Thông tư số 152/2016/TT-BTC ngày   17 tháng 10 năm 2016 của Bộ Tài chính quy định quản lý và sử dụng kinh phí hỗ trợ đào tạo trình độ sơ cấp và đào tạo dưới 3 tháng;</w:t>
      </w:r>
    </w:p>
    <w:p>
      <w:r>
        <w:t>Căn cứ Hướng dẫn số 412/HD-UBND ngày 08 tháng 7 năm 2021 của UBND tỉnh Bắc Kạn hướng dẫn các đơn vị sự nghiệp công xây dựng danh mục dịch vụ sự nghiệp công sử dụng ngân sách nhà nước và xây dựng định mức kinh tế - kỹ thuật trong các lĩnh vực dịch vụ sự nghiệp công trên địa bàn tỉnh Bắc Kạn;</w:t>
      </w:r>
    </w:p>
    <w:p>
      <w:r>
        <w:t>Căn cứ Quyết định số 02/2024/QĐ-UBND ngày 08 tháng 4 năm 2024 của UBND tỉnh ban hành danh mục ngành, nghề và định mức kinh tế - kỹ thuật 31 ngành, nghề đào tạo dưới 3 tháng và 06 ngành, nghề trình độ sơ cấp áp dụng trong lĩnh vực giáo dục nghề nghiệp trên địa bàn tỉnh Bắc Kạn;</w:t>
      </w:r>
    </w:p>
    <w:p>
      <w:r>
        <w:t>Theo đề nghị của Giám đốc Sở Lao động - Thương binh và Xã hội tại Tờ trình   số 1372/TTr-LĐTBXH ngày 12 tháng 6 năm 2024.</w:t>
      </w:r>
    </w:p>
    <w:p>
      <w:r>
        <w:t>QUYẾT ĐỊNH:</w:t>
      </w:r>
    </w:p>
    <w:p>
      <w:r>
        <w:t>Điều 1.  Ban hành giá dịch vụ đào tạo 31 ngành, nghề đào tạo dưới 3 tháng và 06 ngành, nghề trình độ sơ cấp áp dụng trong lĩnh vực giáo dục nghề nghiệp trên địa bàn tỉnh Bắc Kạn cho 01 học viên/khóa đào tạo. Cụ thể như sau:</w:t>
      </w:r>
    </w:p>
    <w:p>
      <w:r>
        <w:t>TT</w:t>
      </w:r>
    </w:p>
    <w:p>
      <w:r>
        <w:t>Tên ngành, nghề</w:t>
      </w:r>
    </w:p>
    <w:p>
      <w:r>
        <w:t>Giá dịch vụ đào tạo   cho 01 học viên/khóa đào tạo</w:t>
      </w:r>
    </w:p>
    <w:p>
      <w:r>
        <w:t>(Đơn vị tính: đồng)</w:t>
      </w:r>
    </w:p>
    <w:p>
      <w:r>
        <w:t>CÁC NGÀNH, NGHỀ ĐÀO TẠO DƯỚI 3 THÁNG</w:t>
      </w:r>
    </w:p>
    <w:p>
      <w:r>
        <w:t>1</w:t>
      </w:r>
    </w:p>
    <w:p>
      <w:r>
        <w:t>Nuôi và phòng trị bệnh cho gà, thủy cầm</w:t>
      </w:r>
    </w:p>
    <w:p>
      <w:r>
        <w:t>3.000.000</w:t>
      </w:r>
    </w:p>
    <w:p>
      <w:r>
        <w:t>2</w:t>
      </w:r>
    </w:p>
    <w:p>
      <w:r>
        <w:t>Nuôi và phòng trị bệnh cho thủy cầm</w:t>
      </w:r>
    </w:p>
    <w:p>
      <w:r>
        <w:t>3.050.000</w:t>
      </w:r>
    </w:p>
    <w:p>
      <w:r>
        <w:t>3</w:t>
      </w:r>
    </w:p>
    <w:p>
      <w:r>
        <w:t>Nuôi thủy sản nước ngọt</w:t>
      </w:r>
    </w:p>
    <w:p>
      <w:r>
        <w:t>3.050.000</w:t>
      </w:r>
    </w:p>
    <w:p>
      <w:r>
        <w:t>4</w:t>
      </w:r>
    </w:p>
    <w:p>
      <w:r>
        <w:t>Nuôi ong mật</w:t>
      </w:r>
    </w:p>
    <w:p>
      <w:r>
        <w:t>3.000.000</w:t>
      </w:r>
    </w:p>
    <w:p>
      <w:r>
        <w:t>5</w:t>
      </w:r>
    </w:p>
    <w:p>
      <w:r>
        <w:t>Nuôi và phòng trị bệnh cho lợn</w:t>
      </w:r>
    </w:p>
    <w:p>
      <w:r>
        <w:t>2.950.000</w:t>
      </w:r>
    </w:p>
    <w:p>
      <w:r>
        <w:t>6</w:t>
      </w:r>
    </w:p>
    <w:p>
      <w:r>
        <w:t>Nuôi và phòng trị bệnh cho dê</w:t>
      </w:r>
    </w:p>
    <w:p>
      <w:r>
        <w:t>2.900.000</w:t>
      </w:r>
    </w:p>
    <w:p>
      <w:r>
        <w:t>7</w:t>
      </w:r>
    </w:p>
    <w:p>
      <w:r>
        <w:t>Nuôi và phòng trị bệnh cho trâu, bò</w:t>
      </w:r>
    </w:p>
    <w:p>
      <w:r>
        <w:t>2.950.000</w:t>
      </w:r>
    </w:p>
    <w:p>
      <w:r>
        <w:t>8</w:t>
      </w:r>
    </w:p>
    <w:p>
      <w:r>
        <w:t>Vỗ béo trâu, bò</w:t>
      </w:r>
    </w:p>
    <w:p>
      <w:r>
        <w:t>3.000.000</w:t>
      </w:r>
    </w:p>
    <w:p>
      <w:r>
        <w:t>9</w:t>
      </w:r>
    </w:p>
    <w:p>
      <w:r>
        <w:t>Trồng và chăm sóc một số cây dược liệu</w:t>
      </w:r>
    </w:p>
    <w:p>
      <w:r>
        <w:t>3.700.000</w:t>
      </w:r>
    </w:p>
    <w:p>
      <w:r>
        <w:t>10</w:t>
      </w:r>
    </w:p>
    <w:p>
      <w:r>
        <w:t>Kỹ thuật trồng nấm</w:t>
      </w:r>
    </w:p>
    <w:p>
      <w:r>
        <w:t>2.800.000</w:t>
      </w:r>
    </w:p>
    <w:p>
      <w:r>
        <w:t>11</w:t>
      </w:r>
    </w:p>
    <w:p>
      <w:r>
        <w:t>Nhân giống cây ăn quả</w:t>
      </w:r>
    </w:p>
    <w:p>
      <w:r>
        <w:t>2.800.000</w:t>
      </w:r>
    </w:p>
    <w:p>
      <w:r>
        <w:t>12</w:t>
      </w:r>
    </w:p>
    <w:p>
      <w:r>
        <w:t>Trồng và chăm sóc một số cây họ đậu</w:t>
      </w:r>
    </w:p>
    <w:p>
      <w:r>
        <w:t>3.000.000</w:t>
      </w:r>
    </w:p>
    <w:p>
      <w:r>
        <w:t>13</w:t>
      </w:r>
    </w:p>
    <w:p>
      <w:r>
        <w:t>Trồng, chăm sóc và sản xuất một số sản phẩm bí xanh thơm</w:t>
      </w:r>
    </w:p>
    <w:p>
      <w:r>
        <w:t>3.150.000</w:t>
      </w:r>
    </w:p>
    <w:p>
      <w:r>
        <w:t>14</w:t>
      </w:r>
    </w:p>
    <w:p>
      <w:r>
        <w:t>Sản xuất, chế biến chè Shan Tuyết</w:t>
      </w:r>
    </w:p>
    <w:p>
      <w:r>
        <w:t>2.900.000</w:t>
      </w:r>
    </w:p>
    <w:p>
      <w:r>
        <w:t>15</w:t>
      </w:r>
    </w:p>
    <w:p>
      <w:r>
        <w:t>Trồng và chăm sóc cây rau</w:t>
      </w:r>
    </w:p>
    <w:p>
      <w:r>
        <w:t>2.950.000</w:t>
      </w:r>
    </w:p>
    <w:p>
      <w:r>
        <w:t>16</w:t>
      </w:r>
    </w:p>
    <w:p>
      <w:r>
        <w:t>Trồng và chăm sóc cây có múi</w:t>
      </w:r>
    </w:p>
    <w:p>
      <w:r>
        <w:t>3.100.000</w:t>
      </w:r>
    </w:p>
    <w:p>
      <w:r>
        <w:t>17</w:t>
      </w:r>
    </w:p>
    <w:p>
      <w:r>
        <w:t>Trồng và khai thác rừng</w:t>
      </w:r>
    </w:p>
    <w:p>
      <w:r>
        <w:t>3.100.000</w:t>
      </w:r>
    </w:p>
    <w:p>
      <w:r>
        <w:t>18</w:t>
      </w:r>
    </w:p>
    <w:p>
      <w:r>
        <w:t>Sử dụng thuốc thú y trong chăn nuôi</w:t>
      </w:r>
    </w:p>
    <w:p>
      <w:r>
        <w:t>2.800.000</w:t>
      </w:r>
    </w:p>
    <w:p>
      <w:r>
        <w:t>19</w:t>
      </w:r>
    </w:p>
    <w:p>
      <w:r>
        <w:t>Sản xuất, chế biến thức ăn hỗn hợp trong chăn nuôi</w:t>
      </w:r>
    </w:p>
    <w:p>
      <w:r>
        <w:t>2.700.000</w:t>
      </w:r>
    </w:p>
    <w:p>
      <w:r>
        <w:t>20</w:t>
      </w:r>
    </w:p>
    <w:p>
      <w:r>
        <w:t>Sản xuất rượu men lá thủ công</w:t>
      </w:r>
    </w:p>
    <w:p>
      <w:r>
        <w:t>2.750.000</w:t>
      </w:r>
    </w:p>
    <w:p>
      <w:r>
        <w:t>21</w:t>
      </w:r>
    </w:p>
    <w:p>
      <w:r>
        <w:t>Mây tre đan</w:t>
      </w:r>
    </w:p>
    <w:p>
      <w:r>
        <w:t>3.150.000</w:t>
      </w:r>
    </w:p>
    <w:p>
      <w:r>
        <w:t>22</w:t>
      </w:r>
    </w:p>
    <w:p>
      <w:r>
        <w:t>May công nghiệp</w:t>
      </w:r>
    </w:p>
    <w:p>
      <w:r>
        <w:t>3.200.000</w:t>
      </w:r>
    </w:p>
    <w:p>
      <w:r>
        <w:t>23</w:t>
      </w:r>
    </w:p>
    <w:p>
      <w:r>
        <w:t>Kỹ thuật xây dựng</w:t>
      </w:r>
    </w:p>
    <w:p>
      <w:r>
        <w:t>3.600.000</w:t>
      </w:r>
    </w:p>
    <w:p>
      <w:r>
        <w:t>24</w:t>
      </w:r>
    </w:p>
    <w:p>
      <w:r>
        <w:t>Pha chế đồ uống</w:t>
      </w:r>
    </w:p>
    <w:p>
      <w:r>
        <w:t>2.900.000</w:t>
      </w:r>
    </w:p>
    <w:p>
      <w:r>
        <w:t>25</w:t>
      </w:r>
    </w:p>
    <w:p>
      <w:r>
        <w:t>Chế biến món ăn</w:t>
      </w:r>
    </w:p>
    <w:p>
      <w:r>
        <w:t>2.700.000</w:t>
      </w:r>
    </w:p>
    <w:p>
      <w:r>
        <w:t>26</w:t>
      </w:r>
    </w:p>
    <w:p>
      <w:r>
        <w:t>Thêu thổ cẩm</w:t>
      </w:r>
    </w:p>
    <w:p>
      <w:r>
        <w:t>2.950.000</w:t>
      </w:r>
    </w:p>
    <w:p>
      <w:r>
        <w:t>27</w:t>
      </w:r>
    </w:p>
    <w:p>
      <w:r>
        <w:t>Kinh doanh online</w:t>
      </w:r>
    </w:p>
    <w:p>
      <w:r>
        <w:t>3.400.000</w:t>
      </w:r>
    </w:p>
    <w:p>
      <w:r>
        <w:t>28</w:t>
      </w:r>
    </w:p>
    <w:p>
      <w:r>
        <w:t>Sửa chữa máy nông nghiệp</w:t>
      </w:r>
    </w:p>
    <w:p>
      <w:r>
        <w:t>3.100.000</w:t>
      </w:r>
    </w:p>
    <w:p>
      <w:r>
        <w:t>29</w:t>
      </w:r>
    </w:p>
    <w:p>
      <w:r>
        <w:t>Trang điểm và Chăm sóc móng</w:t>
      </w:r>
    </w:p>
    <w:p>
      <w:r>
        <w:t>3.100.000</w:t>
      </w:r>
    </w:p>
    <w:p>
      <w:r>
        <w:t>30</w:t>
      </w:r>
    </w:p>
    <w:p>
      <w:r>
        <w:t>Nghiệp vụ hướng dẫn du lịch</w:t>
      </w:r>
    </w:p>
    <w:p>
      <w:r>
        <w:t>3.300.000</w:t>
      </w:r>
    </w:p>
    <w:p>
      <w:r>
        <w:t>31</w:t>
      </w:r>
    </w:p>
    <w:p>
      <w:r>
        <w:t>Dán giấy tường</w:t>
      </w:r>
    </w:p>
    <w:p>
      <w:r>
        <w:t>4.000.000</w:t>
      </w:r>
    </w:p>
    <w:p>
      <w:r>
        <w:t>CÁC NGÀNH, NGHỀ TRÌNH ĐỘ SƠ CẤP</w:t>
      </w:r>
    </w:p>
    <w:p>
      <w:r>
        <w:t>1</w:t>
      </w:r>
    </w:p>
    <w:p>
      <w:r>
        <w:t>Kỹ thuật pha chế đồ uống</w:t>
      </w:r>
    </w:p>
    <w:p>
      <w:r>
        <w:t>5.600.000</w:t>
      </w:r>
    </w:p>
    <w:p>
      <w:r>
        <w:t>2</w:t>
      </w:r>
    </w:p>
    <w:p>
      <w:r>
        <w:t>Kỹ thuật chế biến món ăn</w:t>
      </w:r>
    </w:p>
    <w:p>
      <w:r>
        <w:t>5.300.000</w:t>
      </w:r>
    </w:p>
    <w:p>
      <w:r>
        <w:t>3</w:t>
      </w:r>
    </w:p>
    <w:p>
      <w:r>
        <w:t>Điện dân dụng, điện công nghiệp</w:t>
      </w:r>
    </w:p>
    <w:p>
      <w:r>
        <w:t>14.700.000</w:t>
      </w:r>
    </w:p>
    <w:p>
      <w:r>
        <w:t>4</w:t>
      </w:r>
    </w:p>
    <w:p>
      <w:r>
        <w:t>Hàn</w:t>
      </w:r>
    </w:p>
    <w:p>
      <w:r>
        <w:t>8.900.000</w:t>
      </w:r>
    </w:p>
    <w:p>
      <w:r>
        <w:t>5</w:t>
      </w:r>
    </w:p>
    <w:p>
      <w:r>
        <w:t>Sửa chữa điện lạnh</w:t>
      </w:r>
    </w:p>
    <w:p>
      <w:r>
        <w:t>16.700.000</w:t>
      </w:r>
    </w:p>
    <w:p>
      <w:r>
        <w:t>6</w:t>
      </w:r>
    </w:p>
    <w:p>
      <w:r>
        <w:t>Tin học ứng dụng</w:t>
      </w:r>
    </w:p>
    <w:p>
      <w:r>
        <w:t>6.300.000</w:t>
      </w:r>
    </w:p>
    <w:p>
      <w:r>
        <w:t>Điều 2.</w:t>
      </w:r>
    </w:p>
    <w:p>
      <w:r>
        <w:t>1. Quyết định này có hiệu lực thi hành kể từ ngày ký.</w:t>
      </w:r>
    </w:p>
    <w:p>
      <w:r>
        <w:t>2. Bãi bỏ Quyết định số 1545/QĐ-UBND ngày 16/8/2022 của UBND tỉnh về việc ban hành định mức chi phí đào tạo các nghề đào tạo dưới 3 tháng áp dụng trong lĩnh vực giáo dục nghề nghiệp trên địa bàn tỉnh Bắc Kạn và Quyết định số 1622/QĐ -  UBND ngày 26/8/2022 của UBND tỉnh về việc ban hành định mức chi phí đào tạo các nghề trình độ sơ cấp áp dụng trong lĩnh vực giáo dục nghề nghiệp trên địa bàn tỉnh Bắc Kạn.</w:t>
      </w:r>
    </w:p>
    <w:p>
      <w:r>
        <w:t>Điều 3.  Chánh Văn phòng UBND tỉnh; Giám đốc các Sở: Tài chính, Lao động - Thương binh và Xã hội, Kế hoạch và Đầu tư, Nông nghiệp và Phát triển nông thôn; Thủ trưởng các cơ quan, đơn vị liên quan; Chủ tịch UBND các huyện, thành phố chịu trách nhiệm thi hành Quyết định này./.</w:t>
      </w:r>
    </w:p>
    <w:p>
      <w:r>
        <w:t>Nơi nhận:</w:t>
      </w:r>
    </w:p>
    <w:p>
      <w:r>
        <w:t>- Như Điều 3 (t/h);</w:t>
      </w:r>
    </w:p>
    <w:p>
      <w:r>
        <w:t>- Bộ Lao động-TB&amp;XH;</w:t>
      </w:r>
    </w:p>
    <w:p>
      <w:r>
        <w:t>- Tổng cục GDNN-Bộ LĐTBXH;</w:t>
      </w:r>
    </w:p>
    <w:p>
      <w:r>
        <w:t>- CT, các PCT UBND tỉnh;</w:t>
      </w:r>
    </w:p>
    <w:p>
      <w:r>
        <w:t>- Trường Cao đẳng Bắc Kạn;</w:t>
      </w:r>
    </w:p>
    <w:p>
      <w:r>
        <w:t>- Phòng LĐTBXH các huyện, thành phố;</w:t>
      </w:r>
    </w:p>
    <w:p>
      <w:r>
        <w:t>- Trung tâm GDNN-GDTX các huyện;</w:t>
      </w:r>
    </w:p>
    <w:p>
      <w:r>
        <w:t>- LĐVP (ông Trung);</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