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1022/QĐ-UBND năm 2023 phê duyệt tạm thời vị trí việc làm và cơ cấu ngạch công chức của Sở Tài nguyên và Môi trường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1022/QĐ-UBND</w:t>
      </w:r>
    </w:p>
    <w:p>
      <w:r>
        <w:t>Ninh Thuận, ngày 01 tháng 08 năm 2023</w:t>
      </w:r>
    </w:p>
    <w:p>
      <w:r>
        <w:t>QUYẾT ĐỊNH</w:t>
      </w:r>
    </w:p>
    <w:p>
      <w:r>
        <w:t>VỀ VIỆC PHÊ DUYỆT TẠM THỜI VỊ TRÍ VIỆC LÀM VÀ CƠ CẤU NGẠCH CÔNG CHỨC CỦA SỞ TÀI NGUYÊN VÀ MÔI TRƯỜNG TỈNH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138/2020/NĐ-CP ngày 27/11/2020 của Chính phủ quy định về tuyển dụng và quản lý công chức;</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Quyết định số 57/2021/QĐ-UBND ngày 26/8/2021 của Ủy ban nhân dân tỉnh quy định chức năng, nhiệm vụ, quyền hạn và cơ cấu tổ chức của Sở Tài nguyên và Môi trường tỉnh Ninh Thuận;</w:t>
      </w:r>
    </w:p>
    <w:p>
      <w:r>
        <w:t>Theo đề nghị của Giám đốc Sở Tài nguyên và Môi trường tại Công văn số 3645/STNMT-VP ngày 28/7/2023 và ý kiến trình của Giám đốc Sở Nội vụ tại Tờ trình số 2395/TTr-SNV ngày 28/7/2023.</w:t>
      </w:r>
    </w:p>
    <w:p>
      <w:r>
        <w:t>QUYẾT ĐỊNH:</w:t>
      </w:r>
    </w:p>
    <w:p>
      <w:r>
        <w:t>Điều 1.  Phê duyệt tạm thời vị trí việc làm và cơ cấu ngạch công chức của Sở Tài nguyên và Môi trường tỉnh Ninh Thuận  (trên cơ sở Đề án kèm theo Công văn số 3645/STNMT-VP ngày 28/7/2023 của Giám đốc Sở Tài nguyên và Môi trường) ; với các nội dung như sau:</w:t>
      </w:r>
    </w:p>
    <w:p>
      <w:r>
        <w:t>1. Phê duyệt Danh mục vị trí việc làm của Sở Tài nguyên và Môi trường, gồm 54 vị trí việc làm, cụ thể: 08 vị trí việc làm lãnh đạo, quản lý; 23 vị trí việc làm công chức nghiệp vụ chuyên môn dùng chung; 20 vị trí việc làm công chức nghiệp vụ chuyên ngành và 03 vị trí việc làm hỗ trợ, phục vụ  (theo Phụ lục 01 đính kèm) .</w:t>
      </w:r>
    </w:p>
    <w:p>
      <w:r>
        <w:t>2. Bản Mô tả công việc của từng vị trí việc làm: Thống nhất với Bản Mô tả công việc của từng vị trí việc làm kèm theo Đề án gửi kèm theo Công văn số 3645/STNMT-VP ngày 28/7/2023 của Giám đốc Sở Tài nguyên và Môi trường.</w:t>
      </w:r>
    </w:p>
    <w:p>
      <w:r>
        <w:t>Giám đốc Sở Tài nguyên và Môi trường có trách nhiệm phê duyệt Bản Mô tả công việc của từng vị trí việc làm theo thẩm quyền ngay sau khi Quyết định này có hiệu lực thi hành.</w:t>
      </w:r>
    </w:p>
    <w:p>
      <w:r>
        <w:t>3. Phê duyệt Khung năng lực vị trí việc làm đối với 54 vị trí việc làm của Sở Tài nguyên và Môi trường, cụ thể:</w:t>
      </w:r>
    </w:p>
    <w:p>
      <w:r>
        <w:t>a) Khung năng lực đối với 08 vị trí việc làm lãnh đạo, quản lý; 23 vị trí việc làm công chức nghiệp vụ chuyên môn dùng chung; 03 vị trí việc làm hỗ trợ, phục vụ  (theo Phụ lục 02 đính kèm);</w:t>
      </w:r>
    </w:p>
    <w:p>
      <w:r>
        <w:t>b) Khung năng lực đối với 20 vị trí việc làm công chức nghiệp vụ chuyên ngành  (theo Phụ lục 03 đính kèm) .</w:t>
      </w:r>
    </w:p>
    <w:p>
      <w:r>
        <w:t>4. Phê duyệt Cơ cấu ngạch công chức của Sở Tài nguyên và Môi trường  (không bao gồm công chức đảm nhiệm các vị trí lãnh đạo, quản lý) , cụ thể như sau:</w:t>
      </w:r>
    </w:p>
    <w:p>
      <w:r>
        <w:t>- Công chức ngạch Chuyên viên chính hoặc tương đương: tỷ lệ 35,71%;</w:t>
      </w:r>
    </w:p>
    <w:p>
      <w:r>
        <w:t>- Công chức ngạch Chuyên viên hoặc tương đương: tỷ lệ 64,29%.</w:t>
      </w:r>
    </w:p>
    <w:p>
      <w:r>
        <w:t>(Chi tiết theo Phụ lục 04 đính kèm).</w:t>
      </w:r>
    </w:p>
    <w:p>
      <w:r>
        <w:t>Điều 2. Áp dụng Danh mục vị trí việc làm, Bản mô tả công việc, Khung năng lực vị trí việc làm và Cơ cấu ngạch công chức</w:t>
      </w:r>
    </w:p>
    <w:p>
      <w:r>
        <w:t>1. Danh mục vị trí việc làm, Bản mô tả công việc, Khung năng lực vị trí việc làm và Cơ cấu ngạch công chức của từng vị trí việc làm được phê duyệt tại Điều 1 của Quyết định này là cơ sở khoa học để sắp xếp tổ chức bộ máy, biên chế, tuyển dụng, sử dụng, quản lý, đào tạo, bồi dưỡng, quy hoạch, bổ nhiệm, phân công nhiệm vụ và thực hiện các chế độ chính sách đối với đội ngũ công chức thuộc Sở Tài nguyên và Môi trường theo biên chế được cấp có thẩm quyền phê duyệt hàng năm và theo quy định của pháp luật hiện hành.</w:t>
      </w:r>
    </w:p>
    <w:p>
      <w:r>
        <w:t>2. Trong quá trình triển khai, thực hiện, trường hợp có phát sinh, vướng mắc hoặc có quy định, hướng dẫn mới của Trung ương về vị trí việc làm, cơ cấu ngạch công chức hoặc có quy định điều chỉnh về chức năng, nhiệm vụ, quyền hạn và cơ cấu tổ chức theo quyết định của cấp có thẩm quyền; Giám đốc Sở Tài nguyên và Môi trường kịp thời phối hợp Giám đốc Sở Nội vụ trình Chủ tịch Ủy ban nhân dân tỉnh xem xét, giải quyết hoặc quyết định điều chỉnh cho phù hợp.</w:t>
      </w:r>
    </w:p>
    <w:p>
      <w:r>
        <w:t>Điều 3.  Quyết định này có hiệu lực kể từ ngày ký ban hành và thay thế Quyết định số 1378/QĐ-UBND ngày 21/8/2018 của Chủ tịch Ủy ban nhân dân tỉnh phê duyệt Bản mô tả công việc và Khung năng lực vị trí việc làm của Sở Tài nguyên và Môi trường.</w:t>
      </w:r>
    </w:p>
    <w:p>
      <w:r>
        <w:t>Chánh Văn phòng Ủy ban nhân dân tỉnh; Giám đốc Sở Nội vụ; Giám đốc Sở Tài nguyên và Môi trường; Thủ trưởng các cơ quan, đơn vị và cá nhân có liên quan chịu trách nhiệm thi hành Quyết định này./.</w:t>
      </w:r>
    </w:p>
    <w:p>
      <w:r>
        <w:t>Nơi nhận:</w:t>
      </w:r>
    </w:p>
    <w:p>
      <w:r>
        <w:t>- Như Điều 3;</w:t>
      </w:r>
    </w:p>
    <w:p>
      <w:r>
        <w:t>- Thường trực: Tỉnh ủy, HĐND tỉnh (báo cáo);</w:t>
      </w:r>
    </w:p>
    <w:p>
      <w:r>
        <w:t>- CT và các PCT UBND tỉnh;</w:t>
      </w:r>
    </w:p>
    <w:p>
      <w:r>
        <w:t>- VPUB: LĐ, KTTH;</w:t>
      </w:r>
    </w:p>
    <w:p>
      <w:r>
        <w:t>- Lưu: VT, VXNV. ĐNĐ</w:t>
      </w:r>
    </w:p>
    <w:p>
      <w:r>
        <w:t>KT. CHỦ TỊCH</w:t>
      </w:r>
    </w:p>
    <w:p>
      <w:r>
        <w:t>PHÓ CHỦ TỊCH</w:t>
      </w:r>
    </w:p>
    <w:p>
      <w:r>
        <w:t>Nguyễn Long Biên</w:t>
      </w:r>
    </w:p>
    <w:p>
      <w:r>
        <w:t>PHỤ LỤC 1</w:t>
      </w:r>
    </w:p>
    <w:p>
      <w:r>
        <w:t>DANH MỤC VỊ TRÍ VIỆC LÀM TẠI SỞ TÀI NGUYÊN VÀ MÔI TRƯỜNG</w:t>
      </w:r>
    </w:p>
    <w:p>
      <w:r>
        <w:t>(Kèm theo Quyết định số 1022/QĐ-UBND ngày 01 tháng 8 năm 2023 của của Chủ tịch Ủy ban nhân dân tỉnh)</w:t>
      </w:r>
    </w:p>
    <w:p>
      <w:r>
        <w:t>STT</w:t>
      </w:r>
    </w:p>
    <w:p>
      <w:r>
        <w:t>Tên vị trí việc làm</w:t>
      </w:r>
    </w:p>
    <w:p>
      <w:r>
        <w:t>Ngạch công chức</w:t>
      </w:r>
    </w:p>
    <w:p>
      <w:r>
        <w:t>I</w:t>
      </w:r>
    </w:p>
    <w:p>
      <w:r>
        <w:t>Vị trí việc làm lãnh đạo, quản lý</w:t>
      </w:r>
    </w:p>
    <w:p>
      <w:r>
        <w:t>1</w:t>
      </w:r>
    </w:p>
    <w:p>
      <w:r>
        <w:t>Giám đốc Sở</w:t>
      </w:r>
    </w:p>
    <w:p>
      <w:r>
        <w:t>Chuyên viên chính trở lên</w:t>
      </w:r>
    </w:p>
    <w:p>
      <w:r>
        <w:t>2</w:t>
      </w:r>
    </w:p>
    <w:p>
      <w:r>
        <w:t>Phó Giám đốc Sở</w:t>
      </w:r>
    </w:p>
    <w:p>
      <w:r>
        <w:t>Chuyên viên chính trở lên</w:t>
      </w:r>
    </w:p>
    <w:p>
      <w:r>
        <w:t>3</w:t>
      </w:r>
    </w:p>
    <w:p>
      <w:r>
        <w:t>Chánh Văn phòng</w:t>
      </w:r>
    </w:p>
    <w:p>
      <w:r>
        <w:t>Chuyên viên trở lên</w:t>
      </w:r>
    </w:p>
    <w:p>
      <w:r>
        <w:t>4</w:t>
      </w:r>
    </w:p>
    <w:p>
      <w:r>
        <w:t>Chánh Thanh tra</w:t>
      </w:r>
    </w:p>
    <w:p>
      <w:r>
        <w:t>Chuyên viên/ Thanh tra viên trở lên</w:t>
      </w:r>
    </w:p>
    <w:p>
      <w:r>
        <w:t>5</w:t>
      </w:r>
    </w:p>
    <w:p>
      <w:r>
        <w:t>Trưởng phòng</w:t>
      </w:r>
    </w:p>
    <w:p>
      <w:r>
        <w:t>Chuyên viên trở lên</w:t>
      </w:r>
    </w:p>
    <w:p>
      <w:r>
        <w:t>6</w:t>
      </w:r>
    </w:p>
    <w:p>
      <w:r>
        <w:t>Phó Chánh Thanh tra</w:t>
      </w:r>
    </w:p>
    <w:p>
      <w:r>
        <w:t>Chuyên viên/ Thanh tra viên trở lên</w:t>
      </w:r>
    </w:p>
    <w:p>
      <w:r>
        <w:t>7</w:t>
      </w:r>
    </w:p>
    <w:p>
      <w:r>
        <w:t>Phó Chánh Văn phòng</w:t>
      </w:r>
    </w:p>
    <w:p>
      <w:r>
        <w:t>Chuyên viên trở lên</w:t>
      </w:r>
    </w:p>
    <w:p>
      <w:r>
        <w:t>8</w:t>
      </w:r>
    </w:p>
    <w:p>
      <w:r>
        <w:t>Phó Trưởng phòng</w:t>
      </w:r>
    </w:p>
    <w:p>
      <w:r>
        <w:t>Chuyên viên trở lên</w:t>
      </w:r>
    </w:p>
    <w:p>
      <w:r>
        <w:t>II</w:t>
      </w:r>
    </w:p>
    <w:p>
      <w:r>
        <w:t>Vị trí việc làm công chức nghiệp vụ chuyên môn dùng chung</w:t>
      </w:r>
    </w:p>
    <w:p>
      <w:r>
        <w:t>1</w:t>
      </w:r>
    </w:p>
    <w:p>
      <w:r>
        <w:t>Thanh tra viên chính về công tác thanh tra</w:t>
      </w:r>
    </w:p>
    <w:p>
      <w:r>
        <w:t>Thanh tra viên chính</w:t>
      </w:r>
    </w:p>
    <w:p>
      <w:r>
        <w:t>2</w:t>
      </w:r>
    </w:p>
    <w:p>
      <w:r>
        <w:t>Thanh tra viên về công tác thanh tra</w:t>
      </w:r>
    </w:p>
    <w:p>
      <w:r>
        <w:t>Thanh tra viên</w:t>
      </w:r>
    </w:p>
    <w:p>
      <w:r>
        <w:t>3</w:t>
      </w:r>
    </w:p>
    <w:p>
      <w:r>
        <w:t>Chuyên viên chính về công tác thanh tra</w:t>
      </w:r>
    </w:p>
    <w:p>
      <w:r>
        <w:t>Chuyên viên chính</w:t>
      </w:r>
    </w:p>
    <w:p>
      <w:r>
        <w:t>4</w:t>
      </w:r>
    </w:p>
    <w:p>
      <w:r>
        <w:t>Chuyên viên về công tác thanh tra</w:t>
      </w:r>
    </w:p>
    <w:p>
      <w:r>
        <w:t>Chuyên viên</w:t>
      </w:r>
    </w:p>
    <w:p>
      <w:r>
        <w:t>5</w:t>
      </w:r>
    </w:p>
    <w:p>
      <w:r>
        <w:t>Chuyên viên về pháp chế</w:t>
      </w:r>
    </w:p>
    <w:p>
      <w:r>
        <w:t>Chuyên viên</w:t>
      </w:r>
    </w:p>
    <w:p>
      <w:r>
        <w:t>6</w:t>
      </w:r>
    </w:p>
    <w:p>
      <w:r>
        <w:t>Chuyên viên chính về tổ chức bộ máy</w:t>
      </w:r>
    </w:p>
    <w:p>
      <w:r>
        <w:t>Chuyên viên chính</w:t>
      </w:r>
    </w:p>
    <w:p>
      <w:r>
        <w:t>7</w:t>
      </w:r>
    </w:p>
    <w:p>
      <w:r>
        <w:t>Chuyên viên về tổ chức bộ máy</w:t>
      </w:r>
    </w:p>
    <w:p>
      <w:r>
        <w:t>Chuyên viên</w:t>
      </w:r>
    </w:p>
    <w:p>
      <w:r>
        <w:t>8</w:t>
      </w:r>
    </w:p>
    <w:p>
      <w:r>
        <w:t>Chuyên viên chính về cải cách hành chính</w:t>
      </w:r>
    </w:p>
    <w:p>
      <w:r>
        <w:t>Chuyên viên chính</w:t>
      </w:r>
    </w:p>
    <w:p>
      <w:r>
        <w:t>9</w:t>
      </w:r>
    </w:p>
    <w:p>
      <w:r>
        <w:t>Chuyên viên về cải cách hành chính</w:t>
      </w:r>
    </w:p>
    <w:p>
      <w:r>
        <w:t>Chuyên viên</w:t>
      </w:r>
    </w:p>
    <w:p>
      <w:r>
        <w:t>10</w:t>
      </w:r>
    </w:p>
    <w:p>
      <w:r>
        <w:t>Chuyên viên chính về thi đua, khen thưởng</w:t>
      </w:r>
    </w:p>
    <w:p>
      <w:r>
        <w:t>Chuyên viên chính</w:t>
      </w:r>
    </w:p>
    <w:p>
      <w:r>
        <w:t>11</w:t>
      </w:r>
    </w:p>
    <w:p>
      <w:r>
        <w:t>Chuyên viên về thi đua, khen thưởng</w:t>
      </w:r>
    </w:p>
    <w:p>
      <w:r>
        <w:t>Chuyên viên</w:t>
      </w:r>
    </w:p>
    <w:p>
      <w:r>
        <w:t>12</w:t>
      </w:r>
    </w:p>
    <w:p>
      <w:r>
        <w:t>Chuyên viên chính về tổng hợp</w:t>
      </w:r>
    </w:p>
    <w:p>
      <w:r>
        <w:t>Chuyên viên chính</w:t>
      </w:r>
    </w:p>
    <w:p>
      <w:r>
        <w:t>13</w:t>
      </w:r>
    </w:p>
    <w:p>
      <w:r>
        <w:t>Chuyên viên về tổng hợp</w:t>
      </w:r>
    </w:p>
    <w:p>
      <w:r>
        <w:t>Chuyên viên</w:t>
      </w:r>
    </w:p>
    <w:p>
      <w:r>
        <w:t>14</w:t>
      </w:r>
    </w:p>
    <w:p>
      <w:r>
        <w:t>Chuyên viên chính về hành chính - Văn phòng</w:t>
      </w:r>
    </w:p>
    <w:p>
      <w:r>
        <w:t>Chuyên viên chính</w:t>
      </w:r>
    </w:p>
    <w:p>
      <w:r>
        <w:t>15</w:t>
      </w:r>
    </w:p>
    <w:p>
      <w:r>
        <w:t>Chuyên viên về hành chính - Văn phòng</w:t>
      </w:r>
    </w:p>
    <w:p>
      <w:r>
        <w:t>Chuyên viên</w:t>
      </w:r>
    </w:p>
    <w:p>
      <w:r>
        <w:t>16</w:t>
      </w:r>
    </w:p>
    <w:p>
      <w:r>
        <w:t>Chuyên viên chính về công nghệ thông tin</w:t>
      </w:r>
    </w:p>
    <w:p>
      <w:r>
        <w:t>Chuyên viên chính</w:t>
      </w:r>
    </w:p>
    <w:p>
      <w:r>
        <w:t>17</w:t>
      </w:r>
    </w:p>
    <w:p>
      <w:r>
        <w:t>Chuyên viên về công nghệ thông tin</w:t>
      </w:r>
    </w:p>
    <w:p>
      <w:r>
        <w:t>Chuyên viên</w:t>
      </w:r>
    </w:p>
    <w:p>
      <w:r>
        <w:t>18</w:t>
      </w:r>
    </w:p>
    <w:p>
      <w:r>
        <w:t>Chuyên viên về quản trị công sở</w:t>
      </w:r>
    </w:p>
    <w:p>
      <w:r>
        <w:t>Chuyên viên</w:t>
      </w:r>
    </w:p>
    <w:p>
      <w:r>
        <w:t>19</w:t>
      </w:r>
    </w:p>
    <w:p>
      <w:r>
        <w:t>Chuyên viên văn thư</w:t>
      </w:r>
    </w:p>
    <w:p>
      <w:r>
        <w:t>Chuyên viên</w:t>
      </w:r>
    </w:p>
    <w:p>
      <w:r>
        <w:t>20</w:t>
      </w:r>
    </w:p>
    <w:p>
      <w:r>
        <w:t>Chuyên viên lưu trữ</w:t>
      </w:r>
    </w:p>
    <w:p>
      <w:r>
        <w:t>Chuyên viên</w:t>
      </w:r>
    </w:p>
    <w:p>
      <w:r>
        <w:t>21</w:t>
      </w:r>
    </w:p>
    <w:p>
      <w:r>
        <w:t>Kế toán trưởng</w:t>
      </w:r>
    </w:p>
    <w:p>
      <w:r>
        <w:t>Kế toán viên trở lên</w:t>
      </w:r>
    </w:p>
    <w:p>
      <w:r>
        <w:t>22</w:t>
      </w:r>
    </w:p>
    <w:p>
      <w:r>
        <w:t>Kế toán viên</w:t>
      </w:r>
    </w:p>
    <w:p>
      <w:r>
        <w:t>Kế toán viên</w:t>
      </w:r>
    </w:p>
    <w:p>
      <w:r>
        <w:t>23</w:t>
      </w:r>
    </w:p>
    <w:p>
      <w:r>
        <w:t>Chuyên viên thủ quỹ</w:t>
      </w:r>
    </w:p>
    <w:p>
      <w:r>
        <w:t>Chuyên viên</w:t>
      </w:r>
    </w:p>
    <w:p>
      <w:r>
        <w:t>III</w:t>
      </w:r>
    </w:p>
    <w:p>
      <w:r>
        <w:t>Vị trí việc làm công chức nghiệp vụ chuyên ngành</w:t>
      </w:r>
    </w:p>
    <w:p>
      <w:r>
        <w:t>1</w:t>
      </w:r>
    </w:p>
    <w:p>
      <w:r>
        <w:t>Chuyên viên chính về quản lý quy hoạch đất đai</w:t>
      </w:r>
    </w:p>
    <w:p>
      <w:r>
        <w:t>Chuyên viên chính</w:t>
      </w:r>
    </w:p>
    <w:p>
      <w:r>
        <w:t>2</w:t>
      </w:r>
    </w:p>
    <w:p>
      <w:r>
        <w:t>Chuyên viên về quản lý quy hoạch đất đai</w:t>
      </w:r>
    </w:p>
    <w:p>
      <w:r>
        <w:t>Chuyên viên</w:t>
      </w:r>
    </w:p>
    <w:p>
      <w:r>
        <w:t>3</w:t>
      </w:r>
    </w:p>
    <w:p>
      <w:r>
        <w:t>Chuyên viên chính về thẩm định giá đất</w:t>
      </w:r>
    </w:p>
    <w:p>
      <w:r>
        <w:t>Chuyên viên chính</w:t>
      </w:r>
    </w:p>
    <w:p>
      <w:r>
        <w:t>4</w:t>
      </w:r>
    </w:p>
    <w:p>
      <w:r>
        <w:t>Chuyên viên về thẩm định giá đất</w:t>
      </w:r>
    </w:p>
    <w:p>
      <w:r>
        <w:t>Chuyên viên</w:t>
      </w:r>
    </w:p>
    <w:p>
      <w:r>
        <w:t>5</w:t>
      </w:r>
    </w:p>
    <w:p>
      <w:r>
        <w:t>Chuyên viên chính về đăng ký đất đai</w:t>
      </w:r>
    </w:p>
    <w:p>
      <w:r>
        <w:t>Chuyên viên chính</w:t>
      </w:r>
    </w:p>
    <w:p>
      <w:r>
        <w:t>6</w:t>
      </w:r>
    </w:p>
    <w:p>
      <w:r>
        <w:t>Chuyên viên về đăng ký đất đai</w:t>
      </w:r>
    </w:p>
    <w:p>
      <w:r>
        <w:t>Chuyên viên</w:t>
      </w:r>
    </w:p>
    <w:p>
      <w:r>
        <w:t>7</w:t>
      </w:r>
    </w:p>
    <w:p>
      <w:r>
        <w:t>Chuyên viên chính về đo đạc, bản đồ</w:t>
      </w:r>
    </w:p>
    <w:p>
      <w:r>
        <w:t>Chuyên viên chính</w:t>
      </w:r>
    </w:p>
    <w:p>
      <w:r>
        <w:t>8</w:t>
      </w:r>
    </w:p>
    <w:p>
      <w:r>
        <w:t>Chuyên viên về đo đạc, bản đồ</w:t>
      </w:r>
    </w:p>
    <w:p>
      <w:r>
        <w:t>Chuyên viên</w:t>
      </w:r>
    </w:p>
    <w:p>
      <w:r>
        <w:t>9</w:t>
      </w:r>
    </w:p>
    <w:p>
      <w:r>
        <w:t>Chuyên viên chính về viễn thám</w:t>
      </w:r>
    </w:p>
    <w:p>
      <w:r>
        <w:t>Chuyên viên chính</w:t>
      </w:r>
    </w:p>
    <w:p>
      <w:r>
        <w:t>10</w:t>
      </w:r>
    </w:p>
    <w:p>
      <w:r>
        <w:t>Chuyên viên về đo đạc, bản đồ</w:t>
      </w:r>
    </w:p>
    <w:p>
      <w:r>
        <w:t>Chuyên viên</w:t>
      </w:r>
    </w:p>
    <w:p>
      <w:r>
        <w:t>11</w:t>
      </w:r>
    </w:p>
    <w:p>
      <w:r>
        <w:t>Chuyên viên chính về khoáng sản</w:t>
      </w:r>
    </w:p>
    <w:p>
      <w:r>
        <w:t>Chuyên viên chính</w:t>
      </w:r>
    </w:p>
    <w:p>
      <w:r>
        <w:t>12</w:t>
      </w:r>
    </w:p>
    <w:p>
      <w:r>
        <w:t>Chuyên viên về khoáng sản</w:t>
      </w:r>
    </w:p>
    <w:p>
      <w:r>
        <w:t>Chuyên viên</w:t>
      </w:r>
    </w:p>
    <w:p>
      <w:r>
        <w:t>13</w:t>
      </w:r>
    </w:p>
    <w:p>
      <w:r>
        <w:t>Chuyên viên chính về khí tượng thuỷ văn</w:t>
      </w:r>
    </w:p>
    <w:p>
      <w:r>
        <w:t>Chuyên viên chính</w:t>
      </w:r>
    </w:p>
    <w:p>
      <w:r>
        <w:t>14</w:t>
      </w:r>
    </w:p>
    <w:p>
      <w:r>
        <w:t>Chuyên viên về khí tượng thuỷ văn</w:t>
      </w:r>
    </w:p>
    <w:p>
      <w:r>
        <w:t>Chuyên viên</w:t>
      </w:r>
    </w:p>
    <w:p>
      <w:r>
        <w:t>15</w:t>
      </w:r>
    </w:p>
    <w:p>
      <w:r>
        <w:t>Chuyên viên chính về biến đổi khí hậu</w:t>
      </w:r>
    </w:p>
    <w:p>
      <w:r>
        <w:t>Chuyên viên chính</w:t>
      </w:r>
    </w:p>
    <w:p>
      <w:r>
        <w:t>16</w:t>
      </w:r>
    </w:p>
    <w:p>
      <w:r>
        <w:t>Chuyên viên về biến đổi khí hậu</w:t>
      </w:r>
    </w:p>
    <w:p>
      <w:r>
        <w:t>Chuyên viên</w:t>
      </w:r>
    </w:p>
    <w:p>
      <w:r>
        <w:t>17</w:t>
      </w:r>
    </w:p>
    <w:p>
      <w:r>
        <w:t>Chuyên viên chính về tài nguyên nước</w:t>
      </w:r>
    </w:p>
    <w:p>
      <w:r>
        <w:t>Chuyên viên chính</w:t>
      </w:r>
    </w:p>
    <w:p>
      <w:r>
        <w:t>18</w:t>
      </w:r>
    </w:p>
    <w:p>
      <w:r>
        <w:t>Chuyên viên về tài nguyên nước</w:t>
      </w:r>
    </w:p>
    <w:p>
      <w:r>
        <w:t>Chuyên viên</w:t>
      </w:r>
    </w:p>
    <w:p>
      <w:r>
        <w:t>19</w:t>
      </w:r>
    </w:p>
    <w:p>
      <w:r>
        <w:t>Chuyên viên chính về quản lý tổng hợp về biển</w:t>
      </w:r>
    </w:p>
    <w:p>
      <w:r>
        <w:t>Chuyên viên chính</w:t>
      </w:r>
    </w:p>
    <w:p>
      <w:r>
        <w:t>20</w:t>
      </w:r>
    </w:p>
    <w:p>
      <w:r>
        <w:t>Chuyên viên về quản lý tổng hợp về biển</w:t>
      </w:r>
    </w:p>
    <w:p>
      <w:r>
        <w:t>Chuyên viên</w:t>
      </w:r>
    </w:p>
    <w:p>
      <w:r>
        <w:t>IV</w:t>
      </w:r>
    </w:p>
    <w:p>
      <w:r>
        <w:t>Vị trí việc làm hỗ trợ, phục vụ</w:t>
      </w:r>
    </w:p>
    <w:p>
      <w:r>
        <w:t>1</w:t>
      </w:r>
    </w:p>
    <w:p>
      <w:r>
        <w:t>Nhân viên Lái xe</w:t>
      </w:r>
    </w:p>
    <w:p>
      <w:r>
        <w:t>HĐLĐ</w:t>
      </w:r>
    </w:p>
    <w:p>
      <w:r>
        <w:t>2</w:t>
      </w:r>
    </w:p>
    <w:p>
      <w:r>
        <w:t>Nhân viên Bảo vệ</w:t>
      </w:r>
    </w:p>
    <w:p>
      <w:r>
        <w:t>HĐLĐ</w:t>
      </w:r>
    </w:p>
    <w:p>
      <w:r>
        <w:t>3</w:t>
      </w:r>
    </w:p>
    <w:p>
      <w:r>
        <w:t>Nhân viên Phục vụ</w:t>
      </w:r>
    </w:p>
    <w:p>
      <w:r>
        <w:t>HĐLĐ</w:t>
      </w:r>
    </w:p>
    <w:p>
      <w:r>
        <w:t>PHỤ LỤC 2</w:t>
      </w:r>
    </w:p>
    <w:p>
      <w:r>
        <w:t>BẢNG TỔNG HỢP KHUNG NĂNG LỰC ĐỐI VỚI VỊ TRÍ VIỆC LÀM LÃNH ĐẠO, QUẢN LÝ; VỊ TRÍ VIỆC LÀM CÔNG CHỨC NGHIỆP VỤ CHUYÊN MÔN DÙNG CHUNG; VỊ TRÍ VIỆC LÀM HỖ TRỢ, PHỤC VỤ TẠI SỞ TÀI NGUYÊN VÀ MÔI TRƯỜNG</w:t>
      </w:r>
    </w:p>
    <w:p>
      <w:r>
        <w:t>(Kèm theo Quyết định số 1022/QĐ-UBND ngày 01 tháng 8 năm 2023 của của Chủ tịch Ủy ban nhân dân tỉnh)</w:t>
      </w:r>
    </w:p>
    <w:p>
      <w:r>
        <w:t>Stt</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Tham mưu xây dựng các văn bản</w:t>
      </w:r>
    </w:p>
    <w:p>
      <w:r>
        <w:t>Hướng dẫn thực hiện các văn bản</w:t>
      </w:r>
    </w:p>
    <w:p>
      <w:r>
        <w:t>Kiểm     tra việc thực hiện các văn bản</w:t>
      </w:r>
    </w:p>
    <w:p>
      <w:r>
        <w:t>Thẩm định văn bản</w:t>
      </w:r>
    </w:p>
    <w:p>
      <w:r>
        <w:t>Tổ chức thực hiện các văn bản</w:t>
      </w:r>
    </w:p>
    <w:p>
      <w:r>
        <w:t>Tư duy chiến lược</w:t>
      </w:r>
    </w:p>
    <w:p>
      <w:r>
        <w:t>Quản lý     sự   thay   đổi</w:t>
      </w:r>
    </w:p>
    <w:p>
      <w:r>
        <w:t>Ra quyết định</w:t>
      </w:r>
    </w:p>
    <w:p>
      <w:r>
        <w:t>Quản lý nguồn lực</w:t>
      </w:r>
    </w:p>
    <w:p>
      <w:r>
        <w:t>Phát triển nhân viên</w:t>
      </w:r>
    </w:p>
    <w:p>
      <w:r>
        <w:t>I</w:t>
      </w:r>
    </w:p>
    <w:p>
      <w:r>
        <w:t>Vị trí việc làm lãnh đạo, quản lý</w:t>
      </w:r>
    </w:p>
    <w:p>
      <w:r>
        <w:t>1</w:t>
      </w:r>
    </w:p>
    <w:p>
      <w:r>
        <w:t>Giám đốc Sở</w:t>
      </w:r>
    </w:p>
    <w:p>
      <w:r>
        <w:t>4</w:t>
      </w:r>
    </w:p>
    <w:p>
      <w:r>
        <w:t>4</w:t>
      </w:r>
    </w:p>
    <w:p>
      <w:r>
        <w:t>4</w:t>
      </w:r>
    </w:p>
    <w:p>
      <w:r>
        <w:t>4</w:t>
      </w:r>
    </w:p>
    <w:p>
      <w:r>
        <w:t>4</w:t>
      </w:r>
    </w:p>
    <w:p>
      <w:r>
        <w:t>2</w:t>
      </w:r>
    </w:p>
    <w:p>
      <w:r>
        <w:t>1</w:t>
      </w:r>
    </w:p>
    <w:p>
      <w:r>
        <w:t>4</w:t>
      </w:r>
    </w:p>
    <w:p>
      <w:r>
        <w:t>4</w:t>
      </w:r>
    </w:p>
    <w:p>
      <w:r>
        <w:t>4</w:t>
      </w:r>
    </w:p>
    <w:p>
      <w:r>
        <w:t>5</w:t>
      </w:r>
    </w:p>
    <w:p>
      <w:r>
        <w:t>3</w:t>
      </w:r>
    </w:p>
    <w:p>
      <w:r>
        <w:t>4</w:t>
      </w:r>
    </w:p>
    <w:p>
      <w:r>
        <w:t>4</w:t>
      </w:r>
    </w:p>
    <w:p>
      <w:r>
        <w:t>3</w:t>
      </w:r>
    </w:p>
    <w:p>
      <w:r>
        <w:t>4</w:t>
      </w:r>
    </w:p>
    <w:p>
      <w:r>
        <w:t>4</w:t>
      </w:r>
    </w:p>
    <w:p>
      <w:r>
        <w:t>2</w:t>
      </w:r>
    </w:p>
    <w:p>
      <w:r>
        <w:t>Phó Giám đốc Sở</w:t>
      </w:r>
    </w:p>
    <w:p>
      <w:r>
        <w:t>4</w:t>
      </w:r>
    </w:p>
    <w:p>
      <w:r>
        <w:t>3</w:t>
      </w:r>
    </w:p>
    <w:p>
      <w:r>
        <w:t>4</w:t>
      </w:r>
    </w:p>
    <w:p>
      <w:r>
        <w:t>4</w:t>
      </w:r>
    </w:p>
    <w:p>
      <w:r>
        <w:t>4</w:t>
      </w:r>
    </w:p>
    <w:p>
      <w:r>
        <w:t>2</w:t>
      </w:r>
    </w:p>
    <w:p>
      <w:r>
        <w:t>1</w:t>
      </w:r>
    </w:p>
    <w:p>
      <w:r>
        <w:t>4</w:t>
      </w:r>
    </w:p>
    <w:p>
      <w:r>
        <w:t>4</w:t>
      </w:r>
    </w:p>
    <w:p>
      <w:r>
        <w:t>4</w:t>
      </w:r>
    </w:p>
    <w:p>
      <w:r>
        <w:t>5</w:t>
      </w:r>
    </w:p>
    <w:p>
      <w:r>
        <w:t>3</w:t>
      </w:r>
    </w:p>
    <w:p>
      <w:r>
        <w:t>3</w:t>
      </w:r>
    </w:p>
    <w:p>
      <w:r>
        <w:t>4</w:t>
      </w:r>
    </w:p>
    <w:p>
      <w:r>
        <w:t>3</w:t>
      </w:r>
    </w:p>
    <w:p>
      <w:r>
        <w:t>4</w:t>
      </w:r>
    </w:p>
    <w:p>
      <w:r>
        <w:t>4</w:t>
      </w:r>
    </w:p>
    <w:p>
      <w:r>
        <w:t>3</w:t>
      </w:r>
    </w:p>
    <w:p>
      <w:r>
        <w:t>Chánh Văn phòng</w:t>
      </w:r>
    </w:p>
    <w:p>
      <w:r>
        <w:t>3</w:t>
      </w:r>
    </w:p>
    <w:p>
      <w:r>
        <w:t>3</w:t>
      </w:r>
    </w:p>
    <w:p>
      <w:r>
        <w:t>3</w:t>
      </w:r>
    </w:p>
    <w:p>
      <w:r>
        <w:t>3</w:t>
      </w:r>
    </w:p>
    <w:p>
      <w:r>
        <w:t>3</w:t>
      </w:r>
    </w:p>
    <w:p>
      <w:r>
        <w:t>2</w:t>
      </w:r>
    </w:p>
    <w:p>
      <w:r>
        <w:t>1</w:t>
      </w:r>
    </w:p>
    <w:p>
      <w:r>
        <w:t>3</w:t>
      </w:r>
    </w:p>
    <w:p>
      <w:r>
        <w:t>3</w:t>
      </w:r>
    </w:p>
    <w:p>
      <w:r>
        <w:t>3</w:t>
      </w:r>
    </w:p>
    <w:p>
      <w:r>
        <w:t>3</w:t>
      </w:r>
    </w:p>
    <w:p>
      <w:r>
        <w:t>3</w:t>
      </w:r>
    </w:p>
    <w:p>
      <w:r>
        <w:t>3</w:t>
      </w:r>
    </w:p>
    <w:p>
      <w:r>
        <w:t>3</w:t>
      </w:r>
    </w:p>
    <w:p>
      <w:r>
        <w:t>2</w:t>
      </w:r>
    </w:p>
    <w:p>
      <w:r>
        <w:t>3</w:t>
      </w:r>
    </w:p>
    <w:p>
      <w:r>
        <w:t>3</w:t>
      </w:r>
    </w:p>
    <w:p>
      <w:r>
        <w:t>4</w:t>
      </w:r>
    </w:p>
    <w:p>
      <w:r>
        <w:t>Chánh Thanh tra</w:t>
      </w:r>
    </w:p>
    <w:p>
      <w:r>
        <w:t>3</w:t>
      </w:r>
    </w:p>
    <w:p>
      <w:r>
        <w:t>3</w:t>
      </w:r>
    </w:p>
    <w:p>
      <w:r>
        <w:t>3</w:t>
      </w:r>
    </w:p>
    <w:p>
      <w:r>
        <w:t>3</w:t>
      </w:r>
    </w:p>
    <w:p>
      <w:r>
        <w:t>3</w:t>
      </w:r>
    </w:p>
    <w:p>
      <w:r>
        <w:t>2</w:t>
      </w:r>
    </w:p>
    <w:p>
      <w:r>
        <w:t>1</w:t>
      </w:r>
    </w:p>
    <w:p>
      <w:r>
        <w:t>3</w:t>
      </w:r>
    </w:p>
    <w:p>
      <w:r>
        <w:t>3</w:t>
      </w:r>
    </w:p>
    <w:p>
      <w:r>
        <w:t>3</w:t>
      </w:r>
    </w:p>
    <w:p>
      <w:r>
        <w:t>3</w:t>
      </w:r>
    </w:p>
    <w:p>
      <w:r>
        <w:t>3</w:t>
      </w:r>
    </w:p>
    <w:p>
      <w:r>
        <w:t>3</w:t>
      </w:r>
    </w:p>
    <w:p>
      <w:r>
        <w:t>3</w:t>
      </w:r>
    </w:p>
    <w:p>
      <w:r>
        <w:t>2</w:t>
      </w:r>
    </w:p>
    <w:p>
      <w:r>
        <w:t>3</w:t>
      </w:r>
    </w:p>
    <w:p>
      <w:r>
        <w:t>3</w:t>
      </w:r>
    </w:p>
    <w:p>
      <w:r>
        <w:t>5</w:t>
      </w:r>
    </w:p>
    <w:p>
      <w:r>
        <w:t>Trưởng phòng</w:t>
      </w:r>
    </w:p>
    <w:p>
      <w:r>
        <w:t>3</w:t>
      </w:r>
    </w:p>
    <w:p>
      <w:r>
        <w:t>3</w:t>
      </w:r>
    </w:p>
    <w:p>
      <w:r>
        <w:t>3</w:t>
      </w:r>
    </w:p>
    <w:p>
      <w:r>
        <w:t>3</w:t>
      </w:r>
    </w:p>
    <w:p>
      <w:r>
        <w:t>3</w:t>
      </w:r>
    </w:p>
    <w:p>
      <w:r>
        <w:t>2</w:t>
      </w:r>
    </w:p>
    <w:p>
      <w:r>
        <w:t>1</w:t>
      </w:r>
    </w:p>
    <w:p>
      <w:r>
        <w:t>3</w:t>
      </w:r>
    </w:p>
    <w:p>
      <w:r>
        <w:t>3</w:t>
      </w:r>
    </w:p>
    <w:p>
      <w:r>
        <w:t>3</w:t>
      </w:r>
    </w:p>
    <w:p>
      <w:r>
        <w:t>3</w:t>
      </w:r>
    </w:p>
    <w:p>
      <w:r>
        <w:t>3</w:t>
      </w:r>
    </w:p>
    <w:p>
      <w:r>
        <w:t>3</w:t>
      </w:r>
    </w:p>
    <w:p>
      <w:r>
        <w:t>3</w:t>
      </w:r>
    </w:p>
    <w:p>
      <w:r>
        <w:t>2</w:t>
      </w:r>
    </w:p>
    <w:p>
      <w:r>
        <w:t>3</w:t>
      </w:r>
    </w:p>
    <w:p>
      <w:r>
        <w:t>3</w:t>
      </w:r>
    </w:p>
    <w:p>
      <w:r>
        <w:t>6</w:t>
      </w:r>
    </w:p>
    <w:p>
      <w:r>
        <w:t>Phó Chánh Thanh tra</w:t>
      </w:r>
    </w:p>
    <w:p>
      <w:r>
        <w:t>3</w:t>
      </w:r>
    </w:p>
    <w:p>
      <w:r>
        <w:t>2</w:t>
      </w:r>
    </w:p>
    <w:p>
      <w:r>
        <w:t>2</w:t>
      </w:r>
    </w:p>
    <w:p>
      <w:r>
        <w:t>3</w:t>
      </w:r>
    </w:p>
    <w:p>
      <w:r>
        <w:t>3</w:t>
      </w:r>
    </w:p>
    <w:p>
      <w:r>
        <w:t>2</w:t>
      </w:r>
    </w:p>
    <w:p>
      <w:r>
        <w:t>1</w:t>
      </w:r>
    </w:p>
    <w:p>
      <w:r>
        <w:t>3</w:t>
      </w:r>
    </w:p>
    <w:p>
      <w:r>
        <w:t>3</w:t>
      </w:r>
    </w:p>
    <w:p>
      <w:r>
        <w:t>3</w:t>
      </w:r>
    </w:p>
    <w:p>
      <w:r>
        <w:t>3</w:t>
      </w:r>
    </w:p>
    <w:p>
      <w:r>
        <w:t>3</w:t>
      </w:r>
    </w:p>
    <w:p>
      <w:r>
        <w:t>2</w:t>
      </w:r>
    </w:p>
    <w:p>
      <w:r>
        <w:t>2</w:t>
      </w:r>
    </w:p>
    <w:p>
      <w:r>
        <w:t>2</w:t>
      </w:r>
    </w:p>
    <w:p>
      <w:r>
        <w:t>3</w:t>
      </w:r>
    </w:p>
    <w:p>
      <w:r>
        <w:t>3</w:t>
      </w:r>
    </w:p>
    <w:p>
      <w:r>
        <w:t>7</w:t>
      </w:r>
    </w:p>
    <w:p>
      <w:r>
        <w:t>Phó Chánh Văn phòng</w:t>
      </w:r>
    </w:p>
    <w:p>
      <w:r>
        <w:t>3</w:t>
      </w:r>
    </w:p>
    <w:p>
      <w:r>
        <w:t>2</w:t>
      </w:r>
    </w:p>
    <w:p>
      <w:r>
        <w:t>2</w:t>
      </w:r>
    </w:p>
    <w:p>
      <w:r>
        <w:t>3</w:t>
      </w:r>
    </w:p>
    <w:p>
      <w:r>
        <w:t>3</w:t>
      </w:r>
    </w:p>
    <w:p>
      <w:r>
        <w:t>2</w:t>
      </w:r>
    </w:p>
    <w:p>
      <w:r>
        <w:t>1</w:t>
      </w:r>
    </w:p>
    <w:p>
      <w:r>
        <w:t>3</w:t>
      </w:r>
    </w:p>
    <w:p>
      <w:r>
        <w:t>3</w:t>
      </w:r>
    </w:p>
    <w:p>
      <w:r>
        <w:t>3</w:t>
      </w:r>
    </w:p>
    <w:p>
      <w:r>
        <w:t>3</w:t>
      </w:r>
    </w:p>
    <w:p>
      <w:r>
        <w:t>3</w:t>
      </w:r>
    </w:p>
    <w:p>
      <w:r>
        <w:t>2</w:t>
      </w:r>
    </w:p>
    <w:p>
      <w:r>
        <w:t>2</w:t>
      </w:r>
    </w:p>
    <w:p>
      <w:r>
        <w:t>2</w:t>
      </w:r>
    </w:p>
    <w:p>
      <w:r>
        <w:t>3</w:t>
      </w:r>
    </w:p>
    <w:p>
      <w:r>
        <w:t>3</w:t>
      </w:r>
    </w:p>
    <w:p>
      <w:r>
        <w:t>8</w:t>
      </w:r>
    </w:p>
    <w:p>
      <w:r>
        <w:t>Phó Trưởng phòng</w:t>
      </w:r>
    </w:p>
    <w:p>
      <w:r>
        <w:t>3</w:t>
      </w:r>
    </w:p>
    <w:p>
      <w:r>
        <w:t>2</w:t>
      </w:r>
    </w:p>
    <w:p>
      <w:r>
        <w:t>2</w:t>
      </w:r>
    </w:p>
    <w:p>
      <w:r>
        <w:t>3</w:t>
      </w:r>
    </w:p>
    <w:p>
      <w:r>
        <w:t>3</w:t>
      </w:r>
    </w:p>
    <w:p>
      <w:r>
        <w:t>2</w:t>
      </w:r>
    </w:p>
    <w:p>
      <w:r>
        <w:t>1</w:t>
      </w:r>
    </w:p>
    <w:p>
      <w:r>
        <w:t>3</w:t>
      </w:r>
    </w:p>
    <w:p>
      <w:r>
        <w:t>3</w:t>
      </w:r>
    </w:p>
    <w:p>
      <w:r>
        <w:t>3</w:t>
      </w:r>
    </w:p>
    <w:p>
      <w:r>
        <w:t>3</w:t>
      </w:r>
    </w:p>
    <w:p>
      <w:r>
        <w:t>3</w:t>
      </w:r>
    </w:p>
    <w:p>
      <w:r>
        <w:t>2</w:t>
      </w:r>
    </w:p>
    <w:p>
      <w:r>
        <w:t>2</w:t>
      </w:r>
    </w:p>
    <w:p>
      <w:r>
        <w:t>2</w:t>
      </w:r>
    </w:p>
    <w:p>
      <w:r>
        <w:t>3</w:t>
      </w:r>
    </w:p>
    <w:p>
      <w:r>
        <w:t>3</w:t>
      </w:r>
    </w:p>
    <w:p>
      <w:r>
        <w:t>II</w:t>
      </w:r>
    </w:p>
    <w:p>
      <w:r>
        <w:t>Vị trí việc làm công chức nghiệp vụ chuyên môn dùng chung</w:t>
      </w:r>
    </w:p>
    <w:p>
      <w:r>
        <w:t>1</w:t>
      </w:r>
    </w:p>
    <w:p>
      <w:r>
        <w:t>Thanh tra viên chính về công tác thanh tra</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2</w:t>
      </w:r>
    </w:p>
    <w:p>
      <w:r>
        <w:t>Thanh tra viên về công tác thanh tra</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3</w:t>
      </w:r>
    </w:p>
    <w:p>
      <w:r>
        <w:t>Chuyên viên chính về công tác thanh tra</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4</w:t>
      </w:r>
    </w:p>
    <w:p>
      <w:r>
        <w:t>Chuyên viên về công tác thanh tra</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5</w:t>
      </w:r>
    </w:p>
    <w:p>
      <w:r>
        <w:t>Chuyên viên về pháp chế</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6</w:t>
      </w:r>
    </w:p>
    <w:p>
      <w:r>
        <w:t>Chuyên viên chính về tổ chức bộ máy</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7</w:t>
      </w:r>
    </w:p>
    <w:p>
      <w:r>
        <w:t>Chuyên viên về tổ chức bộ máy</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8</w:t>
      </w:r>
    </w:p>
    <w:p>
      <w:r>
        <w:t>Chuyên viên chính về cải cách hành chính</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9</w:t>
      </w:r>
    </w:p>
    <w:p>
      <w:r>
        <w:t>Chuyên viên về cải cách hành chính</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10</w:t>
      </w:r>
    </w:p>
    <w:p>
      <w:r>
        <w:t>Chuyên viên chính về thi đua, khen thưởng</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11</w:t>
      </w:r>
    </w:p>
    <w:p>
      <w:r>
        <w:t>Chuyên viên về thi đua, khen thưởng</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12</w:t>
      </w:r>
    </w:p>
    <w:p>
      <w:r>
        <w:t>Chuyên viên chính về tổng hợp</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13</w:t>
      </w:r>
    </w:p>
    <w:p>
      <w:r>
        <w:t>Chuyên viên về tổng hợp</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14</w:t>
      </w:r>
    </w:p>
    <w:p>
      <w:r>
        <w:t>Chuyên viên chính về hành chính - Văn phòng</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15</w:t>
      </w:r>
    </w:p>
    <w:p>
      <w:r>
        <w:t>Chuyên viên về hành chính - Văn phòng</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16</w:t>
      </w:r>
    </w:p>
    <w:p>
      <w:r>
        <w:t>Chuyên viên chính về công nghệ thông tin</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17</w:t>
      </w:r>
    </w:p>
    <w:p>
      <w:r>
        <w:t>Chuyên viên về công nghệ thông tin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18</w:t>
      </w:r>
    </w:p>
    <w:p>
      <w:r>
        <w:t>Chuyên viên về quản trị công sở</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19</w:t>
      </w:r>
    </w:p>
    <w:p>
      <w:r>
        <w:t>Chuyên viên văn thư</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20</w:t>
      </w:r>
    </w:p>
    <w:p>
      <w:r>
        <w:t>Chuyên viên lưu trữ</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21</w:t>
      </w:r>
    </w:p>
    <w:p>
      <w:r>
        <w:t>Kế toán trưởng</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22</w:t>
      </w:r>
    </w:p>
    <w:p>
      <w:r>
        <w:t>Kế toán viên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23</w:t>
      </w:r>
    </w:p>
    <w:p>
      <w:r>
        <w:t>Chuyên viên thủ quỹ</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III</w:t>
      </w:r>
    </w:p>
    <w:p>
      <w:r>
        <w:t>Vị trí việc làm hỗ trợ, phục vụ</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Giao tiếp ứng xử</w:t>
      </w:r>
    </w:p>
    <w:p>
      <w:r>
        <w:t>Quan hệ phối hợp</w:t>
      </w:r>
    </w:p>
    <w:p>
      <w:r>
        <w:t>Sử dụng ngoại ngữ</w:t>
      </w:r>
    </w:p>
    <w:p>
      <w:r>
        <w:t>Khả năng làm việc độc lập</w:t>
      </w:r>
    </w:p>
    <w:p>
      <w:r>
        <w:t>Khả năng triển khai nhiệm vụ</w:t>
      </w:r>
    </w:p>
    <w:p>
      <w:r>
        <w:t>Khả năng     hướng dẫn thực hiện nghiệp vụ</w:t>
      </w:r>
    </w:p>
    <w:p>
      <w:r>
        <w:t>Quản lý sự thay đổi</w:t>
      </w:r>
    </w:p>
    <w:p>
      <w:r>
        <w:t>Ra quyết định</w:t>
      </w:r>
    </w:p>
    <w:p>
      <w:r>
        <w:t>1</w:t>
      </w:r>
    </w:p>
    <w:p>
      <w:r>
        <w:t>Nhân viên Bảo vệ</w:t>
      </w:r>
    </w:p>
    <w:p>
      <w:r>
        <w:t>1</w:t>
      </w:r>
    </w:p>
    <w:p>
      <w:r>
        <w:t>1</w:t>
      </w:r>
    </w:p>
    <w:p>
      <w:r>
        <w:t>1</w:t>
      </w:r>
    </w:p>
    <w:p>
      <w:r>
        <w:t>1</w:t>
      </w:r>
    </w:p>
    <w:p>
      <w:r>
        <w:t>1</w:t>
      </w:r>
    </w:p>
    <w:p>
      <w:r>
        <w:t>1</w:t>
      </w:r>
    </w:p>
    <w:p>
      <w:r>
        <w:t>1</w:t>
      </w:r>
    </w:p>
    <w:p>
      <w:r>
        <w:t>1</w:t>
      </w:r>
    </w:p>
    <w:p>
      <w:r>
        <w:t>1</w:t>
      </w:r>
    </w:p>
    <w:p>
      <w:r>
        <w:t>2</w:t>
      </w:r>
    </w:p>
    <w:p>
      <w:r>
        <w:t>Nhân viên Lái xe</w:t>
      </w:r>
    </w:p>
    <w:p>
      <w:r>
        <w:t>1</w:t>
      </w:r>
    </w:p>
    <w:p>
      <w:r>
        <w:t>1</w:t>
      </w:r>
    </w:p>
    <w:p>
      <w:r>
        <w:t>1</w:t>
      </w:r>
    </w:p>
    <w:p>
      <w:r>
        <w:t>1</w:t>
      </w:r>
    </w:p>
    <w:p>
      <w:r>
        <w:t>1</w:t>
      </w:r>
    </w:p>
    <w:p>
      <w:r>
        <w:t>1</w:t>
      </w:r>
    </w:p>
    <w:p>
      <w:r>
        <w:t>1</w:t>
      </w:r>
    </w:p>
    <w:p>
      <w:r>
        <w:t>1</w:t>
      </w:r>
    </w:p>
    <w:p>
      <w:r>
        <w:t>1</w:t>
      </w:r>
    </w:p>
    <w:p>
      <w:r>
        <w:t>3</w:t>
      </w:r>
    </w:p>
    <w:p>
      <w:r>
        <w:t>Nhân viên phục vụ</w:t>
      </w:r>
    </w:p>
    <w:p>
      <w:r>
        <w:t>1</w:t>
      </w:r>
    </w:p>
    <w:p>
      <w:r>
        <w:t>1</w:t>
      </w:r>
    </w:p>
    <w:p>
      <w:r>
        <w:t>1</w:t>
      </w:r>
    </w:p>
    <w:p>
      <w:r>
        <w:t>1</w:t>
      </w:r>
    </w:p>
    <w:p>
      <w:r>
        <w:t>1</w:t>
      </w:r>
    </w:p>
    <w:p>
      <w:r>
        <w:t>1</w:t>
      </w:r>
    </w:p>
    <w:p>
      <w:r>
        <w:t>1</w:t>
      </w:r>
    </w:p>
    <w:p>
      <w:r>
        <w:t>1</w:t>
      </w:r>
    </w:p>
    <w:p>
      <w:r>
        <w:t>1</w:t>
      </w:r>
    </w:p>
    <w:p>
      <w:r>
        <w:t>PHỤ LỤC 3</w:t>
      </w:r>
    </w:p>
    <w:p>
      <w:r>
        <w:t>BẢNG TỔNG HỢP KHUNG NĂNG LỰC ĐỐI VỚI VỊ TRÍ VIỆC LÀM CÔNG CHỨC NGHIỆP VỤ CHUYÊN NGÀNH TẠI SỞ TÀI NGUYÊN VÀ MÔI TRƯỜNG</w:t>
      </w:r>
    </w:p>
    <w:p>
      <w:r>
        <w:t>(Kèm theo Quyết định số 1022/QĐ-UBND ngày 01 tháng 8 năm 2023 của của Chủ tịch Ủy ban nhân dân tỉnh)</w:t>
      </w:r>
    </w:p>
    <w:p>
      <w:r>
        <w:t>STT</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Tham mưu xây dựng các văn bản</w:t>
      </w:r>
    </w:p>
    <w:p>
      <w:r>
        <w:t>Hướng dẫn thực hiện các văn bản</w:t>
      </w:r>
    </w:p>
    <w:p>
      <w:r>
        <w:t>Kiểm     tra việc thực hiện các văn bản</w:t>
      </w:r>
    </w:p>
    <w:p>
      <w:r>
        <w:t>Thẩm định văn bản</w:t>
      </w:r>
    </w:p>
    <w:p>
      <w:r>
        <w:t>Tổ chức thực hiện các văn bản</w:t>
      </w:r>
    </w:p>
    <w:p>
      <w:r>
        <w:t>Tư duy chiến lược</w:t>
      </w:r>
    </w:p>
    <w:p>
      <w:r>
        <w:t>Quản lý     sự   thay   đổi</w:t>
      </w:r>
    </w:p>
    <w:p>
      <w:r>
        <w:t>Ra quyết định</w:t>
      </w:r>
    </w:p>
    <w:p>
      <w:r>
        <w:t>Quản lý nguồn lực</w:t>
      </w:r>
    </w:p>
    <w:p>
      <w:r>
        <w:t>Phát triển nhân viên</w:t>
      </w:r>
    </w:p>
    <w:p>
      <w:r>
        <w:t>1</w:t>
      </w:r>
    </w:p>
    <w:p>
      <w:r>
        <w:t>Chuyên viên chính về quản lý quy hoạch đất đai</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2</w:t>
      </w:r>
    </w:p>
    <w:p>
      <w:r>
        <w:t>Chuyên viên về quản lý quy hoạch đất đai</w:t>
      </w:r>
    </w:p>
    <w:p>
      <w:r>
        <w:t>2</w:t>
      </w:r>
    </w:p>
    <w:p>
      <w:r>
        <w:t>2</w:t>
      </w:r>
    </w:p>
    <w:p>
      <w:r>
        <w:t>2</w:t>
      </w:r>
    </w:p>
    <w:p>
      <w:r>
        <w:t>2</w:t>
      </w:r>
    </w:p>
    <w:p>
      <w:r>
        <w:t>2</w:t>
      </w:r>
    </w:p>
    <w:p>
      <w:r>
        <w:t>2</w:t>
      </w:r>
    </w:p>
    <w:p>
      <w:r>
        <w:t>1</w:t>
      </w:r>
    </w:p>
    <w:p>
      <w:r>
        <w:t>2</w:t>
      </w:r>
    </w:p>
    <w:p>
      <w:r>
        <w:t>2</w:t>
      </w:r>
    </w:p>
    <w:p>
      <w:r>
        <w:t>2</w:t>
      </w:r>
    </w:p>
    <w:p>
      <w:r>
        <w:t>2</w:t>
      </w:r>
    </w:p>
    <w:p>
      <w:r>
        <w:t>2</w:t>
      </w:r>
    </w:p>
    <w:p>
      <w:r>
        <w:t>2</w:t>
      </w:r>
    </w:p>
    <w:p>
      <w:r>
        <w:t>1</w:t>
      </w:r>
    </w:p>
    <w:p>
      <w:r>
        <w:t>1</w:t>
      </w:r>
    </w:p>
    <w:p>
      <w:r>
        <w:t>1</w:t>
      </w:r>
    </w:p>
    <w:p>
      <w:r>
        <w:t>1</w:t>
      </w:r>
    </w:p>
    <w:p>
      <w:r>
        <w:t>3</w:t>
      </w:r>
    </w:p>
    <w:p>
      <w:r>
        <w:t>Chuyên viên chính về thẩm định giá đất</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4</w:t>
      </w:r>
    </w:p>
    <w:p>
      <w:r>
        <w:t>Chuyên viên về thẩm định giá đất</w:t>
      </w:r>
    </w:p>
    <w:p>
      <w:r>
        <w:t>2</w:t>
      </w:r>
    </w:p>
    <w:p>
      <w:r>
        <w:t>2</w:t>
      </w:r>
    </w:p>
    <w:p>
      <w:r>
        <w:t>2</w:t>
      </w:r>
    </w:p>
    <w:p>
      <w:r>
        <w:t>2</w:t>
      </w:r>
    </w:p>
    <w:p>
      <w:r>
        <w:t>2</w:t>
      </w:r>
    </w:p>
    <w:p>
      <w:r>
        <w:t>2</w:t>
      </w:r>
    </w:p>
    <w:p>
      <w:r>
        <w:t>1</w:t>
      </w:r>
    </w:p>
    <w:p>
      <w:r>
        <w:t>2</w:t>
      </w:r>
    </w:p>
    <w:p>
      <w:r>
        <w:t>2</w:t>
      </w:r>
    </w:p>
    <w:p>
      <w:r>
        <w:t>2</w:t>
      </w:r>
    </w:p>
    <w:p>
      <w:r>
        <w:t>2</w:t>
      </w:r>
    </w:p>
    <w:p>
      <w:r>
        <w:t>2</w:t>
      </w:r>
    </w:p>
    <w:p>
      <w:r>
        <w:t>2</w:t>
      </w:r>
    </w:p>
    <w:p>
      <w:r>
        <w:t>1</w:t>
      </w:r>
    </w:p>
    <w:p>
      <w:r>
        <w:t>1</w:t>
      </w:r>
    </w:p>
    <w:p>
      <w:r>
        <w:t>1</w:t>
      </w:r>
    </w:p>
    <w:p>
      <w:r>
        <w:t>1</w:t>
      </w:r>
    </w:p>
    <w:p>
      <w:r>
        <w:t>5</w:t>
      </w:r>
    </w:p>
    <w:p>
      <w:r>
        <w:t>Chuyên viên chính về đăng ký đất đai</w:t>
      </w:r>
    </w:p>
    <w:p>
      <w:r>
        <w:t>3</w:t>
      </w:r>
    </w:p>
    <w:p>
      <w:r>
        <w:t>3</w:t>
      </w:r>
    </w:p>
    <w:p>
      <w:r>
        <w:t>3</w:t>
      </w:r>
    </w:p>
    <w:p>
      <w:r>
        <w:t>3</w:t>
      </w:r>
    </w:p>
    <w:p>
      <w:r>
        <w:t>3</w:t>
      </w:r>
    </w:p>
    <w:p>
      <w:r>
        <w:t>2</w:t>
      </w:r>
    </w:p>
    <w:p>
      <w:r>
        <w:t>1</w:t>
      </w:r>
    </w:p>
    <w:p>
      <w:r>
        <w:t>3</w:t>
      </w:r>
    </w:p>
    <w:p>
      <w:r>
        <w:t>3</w:t>
      </w:r>
    </w:p>
    <w:p>
      <w:r>
        <w:t>3</w:t>
      </w:r>
    </w:p>
    <w:p>
      <w:r>
        <w:t>3</w:t>
      </w:r>
    </w:p>
    <w:p>
      <w:r>
        <w:t>3</w:t>
      </w:r>
    </w:p>
    <w:p>
      <w:r>
        <w:t>3</w:t>
      </w:r>
    </w:p>
    <w:p>
      <w:r>
        <w:t>2</w:t>
      </w:r>
    </w:p>
    <w:p>
      <w:r>
        <w:t>2</w:t>
      </w:r>
    </w:p>
    <w:p>
      <w:r>
        <w:t>2</w:t>
      </w:r>
    </w:p>
    <w:p>
      <w:r>
        <w:t>2</w:t>
      </w:r>
    </w:p>
    <w:p>
      <w:r>
        <w:t>6</w:t>
      </w:r>
    </w:p>
    <w:p>
      <w:r>
        <w:t>Chuyên viên về đăng ký đất đai</w:t>
      </w:r>
    </w:p>
    <w:p>
      <w:r>
        <w:t>2</w:t>
      </w:r>
    </w:p>
    <w:p>
      <w:r>
        <w:t>2</w:t>
      </w:r>
    </w:p>
    <w:p>
      <w:r>
        <w:t>2</w:t>
      </w:r>
    </w:p>
    <w:p>
      <w:r>
        <w:t>2</w:t>
      </w:r>
    </w:p>
    <w:p>
      <w:r>
        <w:t>2</w:t>
      </w:r>
    </w:p>
    <w:p>
      <w:r>
        <w:t>2</w:t>
      </w:r>
    </w:p>
    <w:p>
      <w:r>
        <w:t>1</w:t>
      </w:r>
    </w:p>
    <w:p>
      <w:r>
        <w:t>2</w:t>
      </w:r>
    </w:p>
    <w:p>
      <w:r>
        <w:t>2</w:t>
      </w:r>
    </w:p>
    <w:p>
      <w:r>
        <w:t>2</w:t>
      </w:r>
    </w:p>
    <w:p>
      <w:r>
        <w:t>2</w:t>
      </w:r>
    </w:p>
    <w:p>
      <w:r>
        <w:t>2</w:t>
      </w:r>
    </w:p>
    <w:p>
      <w:r>
        <w:t>2</w:t>
      </w:r>
    </w:p>
    <w:p>
      <w:r>
        <w:t>1</w:t>
      </w:r>
    </w:p>
    <w:p>
      <w:r>
        <w:t>1</w:t>
      </w:r>
    </w:p>
    <w:p>
      <w:r>
        <w:t>1</w:t>
      </w:r>
    </w:p>
    <w:p>
      <w:r>
        <w:t>1</w:t>
      </w:r>
    </w:p>
    <w:p>
      <w:r>
        <w:t>7</w:t>
      </w:r>
    </w:p>
    <w:p>
      <w:r>
        <w:t>Chuyên viên chính về đo đạc, bản đồ</w:t>
      </w:r>
    </w:p>
    <w:p>
      <w:r>
        <w:t>3</w:t>
      </w:r>
    </w:p>
    <w:p>
      <w:r>
        <w:t>3</w:t>
      </w:r>
    </w:p>
    <w:p>
      <w:r>
        <w:t>3</w:t>
      </w:r>
    </w:p>
    <w:p>
      <w:r>
        <w:t>3</w:t>
      </w:r>
    </w:p>
    <w:p>
      <w:r>
        <w:t>3</w:t>
      </w:r>
    </w:p>
    <w:p>
      <w:r>
        <w:t>2</w:t>
      </w:r>
    </w:p>
    <w:p>
      <w:r>
        <w:t>1</w:t>
      </w:r>
    </w:p>
    <w:p>
      <w:r>
        <w:t>3</w:t>
      </w:r>
    </w:p>
    <w:p>
      <w:r>
        <w:t>3</w:t>
      </w:r>
    </w:p>
    <w:p>
      <w:r>
        <w:t>3</w:t>
      </w:r>
    </w:p>
    <w:p>
      <w:r>
        <w:t>3</w:t>
      </w:r>
    </w:p>
    <w:p>
      <w:r>
        <w:t>3</w:t>
      </w:r>
    </w:p>
    <w:p>
      <w:r>
        <w:t>3</w:t>
      </w:r>
    </w:p>
    <w:p>
      <w:r>
        <w:t>2</w:t>
      </w:r>
    </w:p>
    <w:p>
      <w:r>
        <w:t>2</w:t>
      </w:r>
    </w:p>
    <w:p>
      <w:r>
        <w:t>2</w:t>
      </w:r>
    </w:p>
    <w:p>
      <w:r>
        <w:t>2</w:t>
      </w:r>
    </w:p>
    <w:p>
      <w:r>
        <w:t>8</w:t>
      </w:r>
    </w:p>
    <w:p>
      <w:r>
        <w:t>Chuyên viên về đo đạc, bản đồ</w:t>
      </w:r>
    </w:p>
    <w:p>
      <w:r>
        <w:t>2</w:t>
      </w:r>
    </w:p>
    <w:p>
      <w:r>
        <w:t>2</w:t>
      </w:r>
    </w:p>
    <w:p>
      <w:r>
        <w:t>2</w:t>
      </w:r>
    </w:p>
    <w:p>
      <w:r>
        <w:t>2</w:t>
      </w:r>
    </w:p>
    <w:p>
      <w:r>
        <w:t>2</w:t>
      </w:r>
    </w:p>
    <w:p>
      <w:r>
        <w:t>2</w:t>
      </w:r>
    </w:p>
    <w:p>
      <w:r>
        <w:t>1</w:t>
      </w:r>
    </w:p>
    <w:p>
      <w:r>
        <w:t>2</w:t>
      </w:r>
    </w:p>
    <w:p>
      <w:r>
        <w:t>2</w:t>
      </w:r>
    </w:p>
    <w:p>
      <w:r>
        <w:t>2</w:t>
      </w:r>
    </w:p>
    <w:p>
      <w:r>
        <w:t>2</w:t>
      </w:r>
    </w:p>
    <w:p>
      <w:r>
        <w:t>2</w:t>
      </w:r>
    </w:p>
    <w:p>
      <w:r>
        <w:t>2</w:t>
      </w:r>
    </w:p>
    <w:p>
      <w:r>
        <w:t>1</w:t>
      </w:r>
    </w:p>
    <w:p>
      <w:r>
        <w:t>1</w:t>
      </w:r>
    </w:p>
    <w:p>
      <w:r>
        <w:t>1</w:t>
      </w:r>
    </w:p>
    <w:p>
      <w:r>
        <w:t>1</w:t>
      </w:r>
    </w:p>
    <w:p>
      <w:r>
        <w:t>9</w:t>
      </w:r>
    </w:p>
    <w:p>
      <w:r>
        <w:t>Chuyên viên chính về viễn thám</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10</w:t>
      </w:r>
    </w:p>
    <w:p>
      <w:r>
        <w:t>Chuyên viên về đo đạc, bản đồ</w:t>
      </w:r>
    </w:p>
    <w:p>
      <w:r>
        <w:t>2</w:t>
      </w:r>
    </w:p>
    <w:p>
      <w:r>
        <w:t>2</w:t>
      </w:r>
    </w:p>
    <w:p>
      <w:r>
        <w:t>2</w:t>
      </w:r>
    </w:p>
    <w:p>
      <w:r>
        <w:t>2</w:t>
      </w:r>
    </w:p>
    <w:p>
      <w:r>
        <w:t>2</w:t>
      </w:r>
    </w:p>
    <w:p>
      <w:r>
        <w:t>2</w:t>
      </w:r>
    </w:p>
    <w:p>
      <w:r>
        <w:t>2</w:t>
      </w:r>
    </w:p>
    <w:p>
      <w:r>
        <w:t>2</w:t>
      </w:r>
    </w:p>
    <w:p>
      <w:r>
        <w:t>2</w:t>
      </w:r>
    </w:p>
    <w:p>
      <w:r>
        <w:t>2</w:t>
      </w:r>
    </w:p>
    <w:p>
      <w:r>
        <w:t>2</w:t>
      </w:r>
    </w:p>
    <w:p>
      <w:r>
        <w:t>2</w:t>
      </w:r>
    </w:p>
    <w:p>
      <w:r>
        <w:t>2</w:t>
      </w:r>
    </w:p>
    <w:p>
      <w:r>
        <w:t>1</w:t>
      </w:r>
    </w:p>
    <w:p>
      <w:r>
        <w:t>1</w:t>
      </w:r>
    </w:p>
    <w:p>
      <w:r>
        <w:t>1</w:t>
      </w:r>
    </w:p>
    <w:p>
      <w:r>
        <w:t>1</w:t>
      </w:r>
    </w:p>
    <w:p>
      <w:r>
        <w:t>11</w:t>
      </w:r>
    </w:p>
    <w:p>
      <w:r>
        <w:t>Chuyên viên chính về khoáng sản</w:t>
      </w:r>
    </w:p>
    <w:p>
      <w:r>
        <w:t>3</w:t>
      </w:r>
    </w:p>
    <w:p>
      <w:r>
        <w:t>3</w:t>
      </w:r>
    </w:p>
    <w:p>
      <w:r>
        <w:t>3</w:t>
      </w:r>
    </w:p>
    <w:p>
      <w:r>
        <w:t>3</w:t>
      </w:r>
    </w:p>
    <w:p>
      <w:r>
        <w:t>3</w:t>
      </w:r>
    </w:p>
    <w:p>
      <w:r>
        <w:t>2</w:t>
      </w:r>
    </w:p>
    <w:p>
      <w:r>
        <w:t>1</w:t>
      </w:r>
    </w:p>
    <w:p>
      <w:r>
        <w:t>3</w:t>
      </w:r>
    </w:p>
    <w:p>
      <w:r>
        <w:t>3</w:t>
      </w:r>
    </w:p>
    <w:p>
      <w:r>
        <w:t>3</w:t>
      </w:r>
    </w:p>
    <w:p>
      <w:r>
        <w:t>3</w:t>
      </w:r>
    </w:p>
    <w:p>
      <w:r>
        <w:t>3</w:t>
      </w:r>
    </w:p>
    <w:p>
      <w:r>
        <w:t>3</w:t>
      </w:r>
    </w:p>
    <w:p>
      <w:r>
        <w:t>2</w:t>
      </w:r>
    </w:p>
    <w:p>
      <w:r>
        <w:t>2</w:t>
      </w:r>
    </w:p>
    <w:p>
      <w:r>
        <w:t>2</w:t>
      </w:r>
    </w:p>
    <w:p>
      <w:r>
        <w:t>2</w:t>
      </w:r>
    </w:p>
    <w:p>
      <w:r>
        <w:t>12</w:t>
      </w:r>
    </w:p>
    <w:p>
      <w:r>
        <w:t>Chuyên viên về khoáng sản</w:t>
      </w:r>
    </w:p>
    <w:p>
      <w:r>
        <w:t>2</w:t>
      </w:r>
    </w:p>
    <w:p>
      <w:r>
        <w:t>2</w:t>
      </w:r>
    </w:p>
    <w:p>
      <w:r>
        <w:t>2</w:t>
      </w:r>
    </w:p>
    <w:p>
      <w:r>
        <w:t>2</w:t>
      </w:r>
    </w:p>
    <w:p>
      <w:r>
        <w:t>2</w:t>
      </w:r>
    </w:p>
    <w:p>
      <w:r>
        <w:t>2</w:t>
      </w:r>
    </w:p>
    <w:p>
      <w:r>
        <w:t>1</w:t>
      </w:r>
    </w:p>
    <w:p>
      <w:r>
        <w:t>2</w:t>
      </w:r>
    </w:p>
    <w:p>
      <w:r>
        <w:t>2</w:t>
      </w:r>
    </w:p>
    <w:p>
      <w:r>
        <w:t>2</w:t>
      </w:r>
    </w:p>
    <w:p>
      <w:r>
        <w:t>2</w:t>
      </w:r>
    </w:p>
    <w:p>
      <w:r>
        <w:t>2</w:t>
      </w:r>
    </w:p>
    <w:p>
      <w:r>
        <w:t>2</w:t>
      </w:r>
    </w:p>
    <w:p>
      <w:r>
        <w:t>1</w:t>
      </w:r>
    </w:p>
    <w:p>
      <w:r>
        <w:t>1</w:t>
      </w:r>
    </w:p>
    <w:p>
      <w:r>
        <w:t>1</w:t>
      </w:r>
    </w:p>
    <w:p>
      <w:r>
        <w:t>1</w:t>
      </w:r>
    </w:p>
    <w:p>
      <w:r>
        <w:t>13</w:t>
      </w:r>
    </w:p>
    <w:p>
      <w:r>
        <w:t>Chuyên viên chính về khí tượng thuỷ văn</w:t>
      </w:r>
    </w:p>
    <w:p>
      <w:r>
        <w:t>3</w:t>
      </w:r>
    </w:p>
    <w:p>
      <w:r>
        <w:t>3</w:t>
      </w:r>
    </w:p>
    <w:p>
      <w:r>
        <w:t>3</w:t>
      </w:r>
    </w:p>
    <w:p>
      <w:r>
        <w:t>3</w:t>
      </w:r>
    </w:p>
    <w:p>
      <w:r>
        <w:t>3</w:t>
      </w:r>
    </w:p>
    <w:p>
      <w:r>
        <w:t>2</w:t>
      </w:r>
    </w:p>
    <w:p>
      <w:r>
        <w:t>2</w:t>
      </w:r>
    </w:p>
    <w:p>
      <w:r>
        <w:t>3</w:t>
      </w:r>
    </w:p>
    <w:p>
      <w:r>
        <w:t>3</w:t>
      </w:r>
    </w:p>
    <w:p>
      <w:r>
        <w:t>3</w:t>
      </w:r>
    </w:p>
    <w:p>
      <w:r>
        <w:t>3</w:t>
      </w:r>
    </w:p>
    <w:p>
      <w:r>
        <w:t>3</w:t>
      </w:r>
    </w:p>
    <w:p>
      <w:r>
        <w:t>3</w:t>
      </w:r>
    </w:p>
    <w:p>
      <w:r>
        <w:t>2</w:t>
      </w:r>
    </w:p>
    <w:p>
      <w:r>
        <w:t>2</w:t>
      </w:r>
    </w:p>
    <w:p>
      <w:r>
        <w:t>2</w:t>
      </w:r>
    </w:p>
    <w:p>
      <w:r>
        <w:t>2</w:t>
      </w:r>
    </w:p>
    <w:p>
      <w:r>
        <w:t>14</w:t>
      </w:r>
    </w:p>
    <w:p>
      <w:r>
        <w:t>Chuyên viên về khí tượng thuỷ văn</w:t>
      </w:r>
    </w:p>
    <w:p>
      <w:r>
        <w:t>2</w:t>
      </w:r>
    </w:p>
    <w:p>
      <w:r>
        <w:t>2</w:t>
      </w:r>
    </w:p>
    <w:p>
      <w:r>
        <w:t>2</w:t>
      </w:r>
    </w:p>
    <w:p>
      <w:r>
        <w:t>2</w:t>
      </w:r>
    </w:p>
    <w:p>
      <w:r>
        <w:t>2</w:t>
      </w:r>
    </w:p>
    <w:p>
      <w:r>
        <w:t>2</w:t>
      </w:r>
    </w:p>
    <w:p>
      <w:r>
        <w:t>1</w:t>
      </w:r>
    </w:p>
    <w:p>
      <w:r>
        <w:t>2</w:t>
      </w:r>
    </w:p>
    <w:p>
      <w:r>
        <w:t>2</w:t>
      </w:r>
    </w:p>
    <w:p>
      <w:r>
        <w:t>2</w:t>
      </w:r>
    </w:p>
    <w:p>
      <w:r>
        <w:t>2</w:t>
      </w:r>
    </w:p>
    <w:p>
      <w:r>
        <w:t>2</w:t>
      </w:r>
    </w:p>
    <w:p>
      <w:r>
        <w:t>2</w:t>
      </w:r>
    </w:p>
    <w:p>
      <w:r>
        <w:t>1</w:t>
      </w:r>
    </w:p>
    <w:p>
      <w:r>
        <w:t>1</w:t>
      </w:r>
    </w:p>
    <w:p>
      <w:r>
        <w:t>1</w:t>
      </w:r>
    </w:p>
    <w:p>
      <w:r>
        <w:t>1</w:t>
      </w:r>
    </w:p>
    <w:p>
      <w:r>
        <w:t>15</w:t>
      </w:r>
    </w:p>
    <w:p>
      <w:r>
        <w:t>Chuyên viên chính về biến đổi khí hậu</w:t>
      </w:r>
    </w:p>
    <w:p>
      <w:r>
        <w:t>3</w:t>
      </w:r>
    </w:p>
    <w:p>
      <w:r>
        <w:t>3</w:t>
      </w:r>
    </w:p>
    <w:p>
      <w:r>
        <w:t>3</w:t>
      </w:r>
    </w:p>
    <w:p>
      <w:r>
        <w:t>3</w:t>
      </w:r>
    </w:p>
    <w:p>
      <w:r>
        <w:t>3</w:t>
      </w:r>
    </w:p>
    <w:p>
      <w:r>
        <w:t>2</w:t>
      </w:r>
    </w:p>
    <w:p>
      <w:r>
        <w:t>1</w:t>
      </w:r>
    </w:p>
    <w:p>
      <w:r>
        <w:t>3</w:t>
      </w:r>
    </w:p>
    <w:p>
      <w:r>
        <w:t>3</w:t>
      </w:r>
    </w:p>
    <w:p>
      <w:r>
        <w:t>3</w:t>
      </w:r>
    </w:p>
    <w:p>
      <w:r>
        <w:t>3</w:t>
      </w:r>
    </w:p>
    <w:p>
      <w:r>
        <w:t>3</w:t>
      </w:r>
    </w:p>
    <w:p>
      <w:r>
        <w:t>3</w:t>
      </w:r>
    </w:p>
    <w:p>
      <w:r>
        <w:t>2</w:t>
      </w:r>
    </w:p>
    <w:p>
      <w:r>
        <w:t>2</w:t>
      </w:r>
    </w:p>
    <w:p>
      <w:r>
        <w:t>2</w:t>
      </w:r>
    </w:p>
    <w:p>
      <w:r>
        <w:t>2</w:t>
      </w:r>
    </w:p>
    <w:p>
      <w:r>
        <w:t>16</w:t>
      </w:r>
    </w:p>
    <w:p>
      <w:r>
        <w:t>Chuyên viên về biến đổi khí hậu</w:t>
      </w:r>
    </w:p>
    <w:p>
      <w:r>
        <w:t>2</w:t>
      </w:r>
    </w:p>
    <w:p>
      <w:r>
        <w:t>2</w:t>
      </w:r>
    </w:p>
    <w:p>
      <w:r>
        <w:t>2</w:t>
      </w:r>
    </w:p>
    <w:p>
      <w:r>
        <w:t>2</w:t>
      </w:r>
    </w:p>
    <w:p>
      <w:r>
        <w:t>2</w:t>
      </w:r>
    </w:p>
    <w:p>
      <w:r>
        <w:t>2</w:t>
      </w:r>
    </w:p>
    <w:p>
      <w:r>
        <w:t>1</w:t>
      </w:r>
    </w:p>
    <w:p>
      <w:r>
        <w:t>2</w:t>
      </w:r>
    </w:p>
    <w:p>
      <w:r>
        <w:t>2</w:t>
      </w:r>
    </w:p>
    <w:p>
      <w:r>
        <w:t>2</w:t>
      </w:r>
    </w:p>
    <w:p>
      <w:r>
        <w:t>2</w:t>
      </w:r>
    </w:p>
    <w:p>
      <w:r>
        <w:t>2</w:t>
      </w:r>
    </w:p>
    <w:p>
      <w:r>
        <w:t>2</w:t>
      </w:r>
    </w:p>
    <w:p>
      <w:r>
        <w:t>1</w:t>
      </w:r>
    </w:p>
    <w:p>
      <w:r>
        <w:t>1</w:t>
      </w:r>
    </w:p>
    <w:p>
      <w:r>
        <w:t>1</w:t>
      </w:r>
    </w:p>
    <w:p>
      <w:r>
        <w:t>1</w:t>
      </w:r>
    </w:p>
    <w:p>
      <w:r>
        <w:t>17</w:t>
      </w:r>
    </w:p>
    <w:p>
      <w:r>
        <w:t>Chuyên viên chính về tài nguyên nước</w:t>
      </w:r>
    </w:p>
    <w:p>
      <w:r>
        <w:t>3</w:t>
      </w:r>
    </w:p>
    <w:p>
      <w:r>
        <w:t>3</w:t>
      </w:r>
    </w:p>
    <w:p>
      <w:r>
        <w:t>3</w:t>
      </w:r>
    </w:p>
    <w:p>
      <w:r>
        <w:t>3</w:t>
      </w:r>
    </w:p>
    <w:p>
      <w:r>
        <w:t>3</w:t>
      </w:r>
    </w:p>
    <w:p>
      <w:r>
        <w:t>2</w:t>
      </w:r>
    </w:p>
    <w:p>
      <w:r>
        <w:t>1</w:t>
      </w:r>
    </w:p>
    <w:p>
      <w:r>
        <w:t>3</w:t>
      </w:r>
    </w:p>
    <w:p>
      <w:r>
        <w:t>3</w:t>
      </w:r>
    </w:p>
    <w:p>
      <w:r>
        <w:t>3</w:t>
      </w:r>
    </w:p>
    <w:p>
      <w:r>
        <w:t>3</w:t>
      </w:r>
    </w:p>
    <w:p>
      <w:r>
        <w:t>3</w:t>
      </w:r>
    </w:p>
    <w:p>
      <w:r>
        <w:t>3</w:t>
      </w:r>
    </w:p>
    <w:p>
      <w:r>
        <w:t>2</w:t>
      </w:r>
    </w:p>
    <w:p>
      <w:r>
        <w:t>2</w:t>
      </w:r>
    </w:p>
    <w:p>
      <w:r>
        <w:t>2</w:t>
      </w:r>
    </w:p>
    <w:p>
      <w:r>
        <w:t>2</w:t>
      </w:r>
    </w:p>
    <w:p>
      <w:r>
        <w:t>18</w:t>
      </w:r>
    </w:p>
    <w:p>
      <w:r>
        <w:t>Chuyên viên về tài nguyên nước</w:t>
      </w:r>
    </w:p>
    <w:p>
      <w:r>
        <w:t>2</w:t>
      </w:r>
    </w:p>
    <w:p>
      <w:r>
        <w:t>2</w:t>
      </w:r>
    </w:p>
    <w:p>
      <w:r>
        <w:t>2</w:t>
      </w:r>
    </w:p>
    <w:p>
      <w:r>
        <w:t>2</w:t>
      </w:r>
    </w:p>
    <w:p>
      <w:r>
        <w:t>2</w:t>
      </w:r>
    </w:p>
    <w:p>
      <w:r>
        <w:t>2</w:t>
      </w:r>
    </w:p>
    <w:p>
      <w:r>
        <w:t>1</w:t>
      </w:r>
    </w:p>
    <w:p>
      <w:r>
        <w:t>2</w:t>
      </w:r>
    </w:p>
    <w:p>
      <w:r>
        <w:t>2</w:t>
      </w:r>
    </w:p>
    <w:p>
      <w:r>
        <w:t>2</w:t>
      </w:r>
    </w:p>
    <w:p>
      <w:r>
        <w:t>2</w:t>
      </w:r>
    </w:p>
    <w:p>
      <w:r>
        <w:t>2</w:t>
      </w:r>
    </w:p>
    <w:p>
      <w:r>
        <w:t>2</w:t>
      </w:r>
    </w:p>
    <w:p>
      <w:r>
        <w:t>1</w:t>
      </w:r>
    </w:p>
    <w:p>
      <w:r>
        <w:t>1</w:t>
      </w:r>
    </w:p>
    <w:p>
      <w:r>
        <w:t>1</w:t>
      </w:r>
    </w:p>
    <w:p>
      <w:r>
        <w:t>1</w:t>
      </w:r>
    </w:p>
    <w:p>
      <w:r>
        <w:t>19</w:t>
      </w:r>
    </w:p>
    <w:p>
      <w:r>
        <w:t>Chuyên viên chính về quản lý tổng hợp về biển</w:t>
      </w:r>
    </w:p>
    <w:p>
      <w:r>
        <w:t>3</w:t>
      </w:r>
    </w:p>
    <w:p>
      <w:r>
        <w:t>3</w:t>
      </w:r>
    </w:p>
    <w:p>
      <w:r>
        <w:t>3</w:t>
      </w:r>
    </w:p>
    <w:p>
      <w:r>
        <w:t>3</w:t>
      </w:r>
    </w:p>
    <w:p>
      <w:r>
        <w:t>3</w:t>
      </w:r>
    </w:p>
    <w:p>
      <w:r>
        <w:t>2</w:t>
      </w:r>
    </w:p>
    <w:p>
      <w:r>
        <w:t>1</w:t>
      </w:r>
    </w:p>
    <w:p>
      <w:r>
        <w:t>3</w:t>
      </w:r>
    </w:p>
    <w:p>
      <w:r>
        <w:t>3</w:t>
      </w:r>
    </w:p>
    <w:p>
      <w:r>
        <w:t>3</w:t>
      </w:r>
    </w:p>
    <w:p>
      <w:r>
        <w:t>3</w:t>
      </w:r>
    </w:p>
    <w:p>
      <w:r>
        <w:t>3</w:t>
      </w:r>
    </w:p>
    <w:p>
      <w:r>
        <w:t>3</w:t>
      </w:r>
    </w:p>
    <w:p>
      <w:r>
        <w:t>2</w:t>
      </w:r>
    </w:p>
    <w:p>
      <w:r>
        <w:t>2</w:t>
      </w:r>
    </w:p>
    <w:p>
      <w:r>
        <w:t>2</w:t>
      </w:r>
    </w:p>
    <w:p>
      <w:r>
        <w:t>2</w:t>
      </w:r>
    </w:p>
    <w:p>
      <w:r>
        <w:t>20</w:t>
      </w:r>
    </w:p>
    <w:p>
      <w:r>
        <w:t>Chuyên viên về quản lý tổng hợp về biển</w:t>
      </w:r>
    </w:p>
    <w:p>
      <w:r>
        <w:t>2</w:t>
      </w:r>
    </w:p>
    <w:p>
      <w:r>
        <w:t>2</w:t>
      </w:r>
    </w:p>
    <w:p>
      <w:r>
        <w:t>2</w:t>
      </w:r>
    </w:p>
    <w:p>
      <w:r>
        <w:t>2</w:t>
      </w:r>
    </w:p>
    <w:p>
      <w:r>
        <w:t>2</w:t>
      </w:r>
    </w:p>
    <w:p>
      <w:r>
        <w:t>2</w:t>
      </w:r>
    </w:p>
    <w:p>
      <w:r>
        <w:t>1</w:t>
      </w:r>
    </w:p>
    <w:p>
      <w:r>
        <w:t>2</w:t>
      </w:r>
    </w:p>
    <w:p>
      <w:r>
        <w:t>2</w:t>
      </w:r>
    </w:p>
    <w:p>
      <w:r>
        <w:t>2</w:t>
      </w:r>
    </w:p>
    <w:p>
      <w:r>
        <w:t>2</w:t>
      </w:r>
    </w:p>
    <w:p>
      <w:r>
        <w:t>2</w:t>
      </w:r>
    </w:p>
    <w:p>
      <w:r>
        <w:t>2</w:t>
      </w:r>
    </w:p>
    <w:p>
      <w:r>
        <w:t>1</w:t>
      </w:r>
    </w:p>
    <w:p>
      <w:r>
        <w:t>1</w:t>
      </w:r>
    </w:p>
    <w:p>
      <w:r>
        <w:t>1</w:t>
      </w:r>
    </w:p>
    <w:p>
      <w:r>
        <w:t>1</w:t>
      </w:r>
    </w:p>
    <w:p>
      <w:r>
        <w:t>PHỤ LỤC 4</w:t>
      </w:r>
    </w:p>
    <w:p>
      <w:r>
        <w:t>CƠ CẤU NGẠCH CÔNG CHỨC CỦA SỞ TÀI NGUYÊN VÀ MÔI TRƯỜNG</w:t>
      </w:r>
    </w:p>
    <w:p>
      <w:r>
        <w:t>(Kèm theo Quyết định số 1022/QĐ-UBND ngày 01 tháng 8 năm 2023 của của Chủ tịch Ủy ban nhân dân tỉnh)</w:t>
      </w:r>
    </w:p>
    <w:p>
      <w:r>
        <w:t>A. Phân bổ biên chế/lao động hợp đồng với từng VTVL:</w:t>
      </w:r>
    </w:p>
    <w:p>
      <w:r>
        <w:t>STT</w:t>
      </w:r>
    </w:p>
    <w:p>
      <w:r>
        <w:t>Tên vị trí việc làm</w:t>
      </w:r>
    </w:p>
    <w:p>
      <w:r>
        <w:t>Ngạch công chức</w:t>
      </w:r>
    </w:p>
    <w:p>
      <w:r>
        <w:t>Phân bổ biên chế</w:t>
      </w:r>
    </w:p>
    <w:p>
      <w:r>
        <w:t>Phân bổ HĐLĐ</w:t>
      </w:r>
    </w:p>
    <w:p>
      <w:r>
        <w:t>I</w:t>
      </w:r>
    </w:p>
    <w:p>
      <w:r>
        <w:t>Vị trí việc làm lãnh đạo, quản lý</w:t>
      </w:r>
    </w:p>
    <w:p>
      <w:r>
        <w:t>15</w:t>
      </w:r>
    </w:p>
    <w:p>
      <w:r>
        <w:t>1</w:t>
      </w:r>
    </w:p>
    <w:p>
      <w:r>
        <w:t>Giám đốc Sở</w:t>
      </w:r>
    </w:p>
    <w:p>
      <w:r>
        <w:t>Chuyên viên chính trở lên</w:t>
      </w:r>
    </w:p>
    <w:p>
      <w:r>
        <w:t>01</w:t>
      </w:r>
    </w:p>
    <w:p>
      <w:r>
        <w:t>2</w:t>
      </w:r>
    </w:p>
    <w:p>
      <w:r>
        <w:t>Phó Giám đốc Sở</w:t>
      </w:r>
    </w:p>
    <w:p>
      <w:r>
        <w:t>Chuyên viên chính trở lên</w:t>
      </w:r>
    </w:p>
    <w:p>
      <w:r>
        <w:t>03</w:t>
      </w:r>
    </w:p>
    <w:p>
      <w:r>
        <w:t>3</w:t>
      </w:r>
    </w:p>
    <w:p>
      <w:r>
        <w:t>Chánh Văn phòng</w:t>
      </w:r>
    </w:p>
    <w:p>
      <w:r>
        <w:t>Chuyên viên trở lên</w:t>
      </w:r>
    </w:p>
    <w:p>
      <w:r>
        <w:t>01</w:t>
      </w:r>
    </w:p>
    <w:p>
      <w:r>
        <w:t>4</w:t>
      </w:r>
    </w:p>
    <w:p>
      <w:r>
        <w:t>Chánh Thanh tra</w:t>
      </w:r>
    </w:p>
    <w:p>
      <w:r>
        <w:t>Chuyên viên/ Thanh tra viên trở lên</w:t>
      </w:r>
    </w:p>
    <w:p>
      <w:r>
        <w:t>01</w:t>
      </w:r>
    </w:p>
    <w:p>
      <w:r>
        <w:t>5</w:t>
      </w:r>
    </w:p>
    <w:p>
      <w:r>
        <w:t>Trưởng phòng</w:t>
      </w:r>
    </w:p>
    <w:p>
      <w:r>
        <w:t>Chuyên viên trở lên</w:t>
      </w:r>
    </w:p>
    <w:p>
      <w:r>
        <w:t>03</w:t>
      </w:r>
    </w:p>
    <w:p>
      <w:r>
        <w:t>6</w:t>
      </w:r>
    </w:p>
    <w:p>
      <w:r>
        <w:t>Phó Chánh Thanh tra</w:t>
      </w:r>
    </w:p>
    <w:p>
      <w:r>
        <w:t>Chuyên viên/ Thanh tra viên trở lên</w:t>
      </w:r>
    </w:p>
    <w:p>
      <w:r>
        <w:t>01</w:t>
      </w:r>
    </w:p>
    <w:p>
      <w:r>
        <w:t>7</w:t>
      </w:r>
    </w:p>
    <w:p>
      <w:r>
        <w:t>Phó Chánh Văn phòng</w:t>
      </w:r>
    </w:p>
    <w:p>
      <w:r>
        <w:t>Chuyên viên trở lên</w:t>
      </w:r>
    </w:p>
    <w:p>
      <w:r>
        <w:t>01</w:t>
      </w:r>
    </w:p>
    <w:p>
      <w:r>
        <w:t>8</w:t>
      </w:r>
    </w:p>
    <w:p>
      <w:r>
        <w:t>Phó Trưởng phòng</w:t>
      </w:r>
    </w:p>
    <w:p>
      <w:r>
        <w:t>Chuyên viên trở lên</w:t>
      </w:r>
    </w:p>
    <w:p>
      <w:r>
        <w:t>04</w:t>
      </w:r>
    </w:p>
    <w:p>
      <w:r>
        <w:t>II</w:t>
      </w:r>
    </w:p>
    <w:p>
      <w:r>
        <w:t>Vị trí việc làm công chức nghiệp vụ chuyên môn dùng chung</w:t>
      </w:r>
    </w:p>
    <w:p>
      <w:r>
        <w:t>11</w:t>
      </w:r>
    </w:p>
    <w:p>
      <w:r>
        <w:t>1</w:t>
      </w:r>
    </w:p>
    <w:p>
      <w:r>
        <w:t>Thanh tra viên chính về công tác thanh tra</w:t>
      </w:r>
    </w:p>
    <w:p>
      <w:r>
        <w:t>Thanh tra viên chính</w:t>
      </w:r>
    </w:p>
    <w:p>
      <w:r>
        <w:t>01</w:t>
      </w:r>
    </w:p>
    <w:p>
      <w:r>
        <w:t>2</w:t>
      </w:r>
    </w:p>
    <w:p>
      <w:r>
        <w:t>Thanh tra viên về công tác thanh tra</w:t>
      </w:r>
    </w:p>
    <w:p>
      <w:r>
        <w:t>Thanh tra viên</w:t>
      </w:r>
    </w:p>
    <w:p>
      <w:r>
        <w:t>01</w:t>
      </w:r>
    </w:p>
    <w:p>
      <w:r>
        <w:t>3</w:t>
      </w:r>
    </w:p>
    <w:p>
      <w:r>
        <w:t>Chuyên viên chính về công tác thanh tra</w:t>
      </w:r>
    </w:p>
    <w:p>
      <w:r>
        <w:t>Chuyên viên chính</w:t>
      </w:r>
    </w:p>
    <w:p>
      <w:r>
        <w:t>01</w:t>
      </w:r>
    </w:p>
    <w:p>
      <w:r>
        <w:t>4</w:t>
      </w:r>
    </w:p>
    <w:p>
      <w:r>
        <w:t>Chuyên viên về công tác thanh tra</w:t>
      </w:r>
    </w:p>
    <w:p>
      <w:r>
        <w:t>Chuyên viên</w:t>
      </w:r>
    </w:p>
    <w:p>
      <w:r>
        <w:t>01</w:t>
      </w:r>
    </w:p>
    <w:p>
      <w:r>
        <w:t>5</w:t>
      </w:r>
    </w:p>
    <w:p>
      <w:r>
        <w:t>Chuyên viên về pháp chế</w:t>
      </w:r>
    </w:p>
    <w:p>
      <w:r>
        <w:t>Chuyên viên</w:t>
      </w:r>
    </w:p>
    <w:p>
      <w:r>
        <w:t>01</w:t>
      </w:r>
    </w:p>
    <w:p>
      <w:r>
        <w:t>6</w:t>
      </w:r>
    </w:p>
    <w:p>
      <w:r>
        <w:t>Chuyên viên chính về tổ chức bộ máy</w:t>
      </w:r>
    </w:p>
    <w:p>
      <w:r>
        <w:t>Chuyên viên chính</w:t>
      </w:r>
    </w:p>
    <w:p>
      <w:r>
        <w:t>0,5</w:t>
      </w:r>
    </w:p>
    <w:p>
      <w:r>
        <w:t>7</w:t>
      </w:r>
    </w:p>
    <w:p>
      <w:r>
        <w:t>Chuyên viên về tổ chức bộ máy</w:t>
      </w:r>
    </w:p>
    <w:p>
      <w:r>
        <w:t>Chuyên viên</w:t>
      </w:r>
    </w:p>
    <w:p>
      <w:r>
        <w:t>Kiêm nhiệm</w:t>
      </w:r>
    </w:p>
    <w:p>
      <w:r>
        <w:t>8</w:t>
      </w:r>
    </w:p>
    <w:p>
      <w:r>
        <w:t>Chuyên viên chính về cải cách hành chính</w:t>
      </w:r>
    </w:p>
    <w:p>
      <w:r>
        <w:t>Chuyên viên chính</w:t>
      </w:r>
    </w:p>
    <w:p>
      <w:r>
        <w:t>0,5</w:t>
      </w:r>
    </w:p>
    <w:p>
      <w:r>
        <w:t>9</w:t>
      </w:r>
    </w:p>
    <w:p>
      <w:r>
        <w:t>Chuyên viên về cải cách hành chính</w:t>
      </w:r>
    </w:p>
    <w:p>
      <w:r>
        <w:t>Chuyên viên</w:t>
      </w:r>
    </w:p>
    <w:p>
      <w:r>
        <w:t>0,25</w:t>
      </w:r>
    </w:p>
    <w:p>
      <w:r>
        <w:t>10</w:t>
      </w:r>
    </w:p>
    <w:p>
      <w:r>
        <w:t>Chuyên viên chính về thi đua, khen thưởng</w:t>
      </w:r>
    </w:p>
    <w:p>
      <w:r>
        <w:t>Chuyên viên chính</w:t>
      </w:r>
    </w:p>
    <w:p>
      <w:r>
        <w:t>Kiêm nhiệm</w:t>
      </w:r>
    </w:p>
    <w:p>
      <w:r>
        <w:t>11</w:t>
      </w:r>
    </w:p>
    <w:p>
      <w:r>
        <w:t>Chuyên viên về thi đua, khen thưởng</w:t>
      </w:r>
    </w:p>
    <w:p>
      <w:r>
        <w:t>Chuyên viên</w:t>
      </w:r>
    </w:p>
    <w:p>
      <w:r>
        <w:t>Kiêm nhiệm</w:t>
      </w:r>
    </w:p>
    <w:p>
      <w:r>
        <w:t>12</w:t>
      </w:r>
    </w:p>
    <w:p>
      <w:r>
        <w:t>Chuyên viên chính về tổng hợp</w:t>
      </w:r>
    </w:p>
    <w:p>
      <w:r>
        <w:t>Chuyên viên chính</w:t>
      </w:r>
    </w:p>
    <w:p>
      <w:r>
        <w:t>0,5</w:t>
      </w:r>
    </w:p>
    <w:p>
      <w:r>
        <w:t>13</w:t>
      </w:r>
    </w:p>
    <w:p>
      <w:r>
        <w:t>Chuyên viên về tổng hợp</w:t>
      </w:r>
    </w:p>
    <w:p>
      <w:r>
        <w:t>Chuyên viên</w:t>
      </w:r>
    </w:p>
    <w:p>
      <w:r>
        <w:t>Kiêm nhiệm</w:t>
      </w:r>
    </w:p>
    <w:p>
      <w:r>
        <w:t>14</w:t>
      </w:r>
    </w:p>
    <w:p>
      <w:r>
        <w:t>Chuyên viên chính về hành chính - Văn phòng</w:t>
      </w:r>
    </w:p>
    <w:p>
      <w:r>
        <w:t>Chuyên viên chính</w:t>
      </w:r>
    </w:p>
    <w:p>
      <w:r>
        <w:t>0,5</w:t>
      </w:r>
    </w:p>
    <w:p>
      <w:r>
        <w:t>15</w:t>
      </w:r>
    </w:p>
    <w:p>
      <w:r>
        <w:t>Chuyên viên về hành chính - Văn phòng</w:t>
      </w:r>
    </w:p>
    <w:p>
      <w:r>
        <w:t>Chuyên viên</w:t>
      </w:r>
    </w:p>
    <w:p>
      <w:r>
        <w:t>0,5</w:t>
      </w:r>
    </w:p>
    <w:p>
      <w:r>
        <w:t>16</w:t>
      </w:r>
    </w:p>
    <w:p>
      <w:r>
        <w:t>Chuyên viên chính về công nghệ thông tin</w:t>
      </w:r>
    </w:p>
    <w:p>
      <w:r>
        <w:t>Chuyên viên chính</w:t>
      </w:r>
    </w:p>
    <w:p>
      <w:r>
        <w:t>0,5</w:t>
      </w:r>
    </w:p>
    <w:p>
      <w:r>
        <w:t>17</w:t>
      </w:r>
    </w:p>
    <w:p>
      <w:r>
        <w:t>Chuyên viên về công nghệ thông tin</w:t>
      </w:r>
    </w:p>
    <w:p>
      <w:r>
        <w:t>Chuyên viên</w:t>
      </w:r>
    </w:p>
    <w:p>
      <w:r>
        <w:t>Kiêm nhiệm</w:t>
      </w:r>
    </w:p>
    <w:p>
      <w:r>
        <w:t>18</w:t>
      </w:r>
    </w:p>
    <w:p>
      <w:r>
        <w:t>Chuyên viên về quản trị công sở</w:t>
      </w:r>
    </w:p>
    <w:p>
      <w:r>
        <w:t>Chuyên viên</w:t>
      </w:r>
    </w:p>
    <w:p>
      <w:r>
        <w:t>0,25</w:t>
      </w:r>
    </w:p>
    <w:p>
      <w:r>
        <w:t>19</w:t>
      </w:r>
    </w:p>
    <w:p>
      <w:r>
        <w:t>Chuyên viên văn thư</w:t>
      </w:r>
    </w:p>
    <w:p>
      <w:r>
        <w:t>Chuyên viên</w:t>
      </w:r>
    </w:p>
    <w:p>
      <w:r>
        <w:t>0,5</w:t>
      </w:r>
    </w:p>
    <w:p>
      <w:r>
        <w:t>20</w:t>
      </w:r>
    </w:p>
    <w:p>
      <w:r>
        <w:t>Chuyên viên lưu trữ</w:t>
      </w:r>
    </w:p>
    <w:p>
      <w:r>
        <w:t>Chuyên viên</w:t>
      </w:r>
    </w:p>
    <w:p>
      <w:r>
        <w:t>0,5</w:t>
      </w:r>
    </w:p>
    <w:p>
      <w:r>
        <w:t>21</w:t>
      </w:r>
    </w:p>
    <w:p>
      <w:r>
        <w:t>Kế toán trưởng</w:t>
      </w:r>
    </w:p>
    <w:p>
      <w:r>
        <w:t>Kế toán viên trở lên</w:t>
      </w:r>
    </w:p>
    <w:p>
      <w:r>
        <w:t>0,5</w:t>
      </w:r>
    </w:p>
    <w:p>
      <w:r>
        <w:t>22</w:t>
      </w:r>
    </w:p>
    <w:p>
      <w:r>
        <w:t>Kế toán viên</w:t>
      </w:r>
    </w:p>
    <w:p>
      <w:r>
        <w:t>Kế toán viên</w:t>
      </w:r>
    </w:p>
    <w:p>
      <w:r>
        <w:t>0,5</w:t>
      </w:r>
    </w:p>
    <w:p>
      <w:r>
        <w:t>23</w:t>
      </w:r>
    </w:p>
    <w:p>
      <w:r>
        <w:t>Chuyên viên thủ quỹ</w:t>
      </w:r>
    </w:p>
    <w:p>
      <w:r>
        <w:t>Chuyên viên</w:t>
      </w:r>
    </w:p>
    <w:p>
      <w:r>
        <w:t>0,5</w:t>
      </w:r>
    </w:p>
    <w:p>
      <w:r>
        <w:t>III</w:t>
      </w:r>
    </w:p>
    <w:p>
      <w:r>
        <w:t>Vị trí việc làm công chức nghiệp vụ chuyên ngành</w:t>
      </w:r>
    </w:p>
    <w:p>
      <w:r>
        <w:t>17</w:t>
      </w:r>
    </w:p>
    <w:p>
      <w:r>
        <w:t>1</w:t>
      </w:r>
    </w:p>
    <w:p>
      <w:r>
        <w:t>Chuyên viên chính về quản lý quy hoạch đất đai</w:t>
      </w:r>
    </w:p>
    <w:p>
      <w:r>
        <w:t>Chuyên viên chính</w:t>
      </w:r>
    </w:p>
    <w:p>
      <w:r>
        <w:t>0,5</w:t>
      </w:r>
    </w:p>
    <w:p>
      <w:r>
        <w:t>2</w:t>
      </w:r>
    </w:p>
    <w:p>
      <w:r>
        <w:t>Chuyên viên về quản lý quy hoạch đất đai</w:t>
      </w:r>
    </w:p>
    <w:p>
      <w:r>
        <w:t>Chuyên viên</w:t>
      </w:r>
    </w:p>
    <w:p>
      <w:r>
        <w:t>1,5</w:t>
      </w:r>
    </w:p>
    <w:p>
      <w:r>
        <w:t>3</w:t>
      </w:r>
    </w:p>
    <w:p>
      <w:r>
        <w:t>Chuyên viên chính về thẩm định giá đất</w:t>
      </w:r>
    </w:p>
    <w:p>
      <w:r>
        <w:t>Chuyên viên chính</w:t>
      </w:r>
    </w:p>
    <w:p>
      <w:r>
        <w:t>0,5</w:t>
      </w:r>
    </w:p>
    <w:p>
      <w:r>
        <w:t>4</w:t>
      </w:r>
    </w:p>
    <w:p>
      <w:r>
        <w:t>Chuyên viên về thẩm định giá đất</w:t>
      </w:r>
    </w:p>
    <w:p>
      <w:r>
        <w:t>Chuyên viên</w:t>
      </w:r>
    </w:p>
    <w:p>
      <w:r>
        <w:t>1,5</w:t>
      </w:r>
    </w:p>
    <w:p>
      <w:r>
        <w:t>5</w:t>
      </w:r>
    </w:p>
    <w:p>
      <w:r>
        <w:t>Chuyên viên chính về đăng ký đất đai</w:t>
      </w:r>
    </w:p>
    <w:p>
      <w:r>
        <w:t>Chuyên viên chính</w:t>
      </w:r>
    </w:p>
    <w:p>
      <w:r>
        <w:t>0,5</w:t>
      </w:r>
    </w:p>
    <w:p>
      <w:r>
        <w:t>6</w:t>
      </w:r>
    </w:p>
    <w:p>
      <w:r>
        <w:t>Chuyên viên về đăng ký đất đai</w:t>
      </w:r>
    </w:p>
    <w:p>
      <w:r>
        <w:t>Chuyên viên</w:t>
      </w:r>
    </w:p>
    <w:p>
      <w:r>
        <w:t>1,5</w:t>
      </w:r>
    </w:p>
    <w:p>
      <w:r>
        <w:t>7</w:t>
      </w:r>
    </w:p>
    <w:p>
      <w:r>
        <w:t>Chuyên viên chính về đo đạc, bản đồ</w:t>
      </w:r>
    </w:p>
    <w:p>
      <w:r>
        <w:t>Chuyên viên chính</w:t>
      </w:r>
    </w:p>
    <w:p>
      <w:r>
        <w:t>0,5</w:t>
      </w:r>
    </w:p>
    <w:p>
      <w:r>
        <w:t>8</w:t>
      </w:r>
    </w:p>
    <w:p>
      <w:r>
        <w:t>Chuyên viên về đo đạc, bản đồ</w:t>
      </w:r>
    </w:p>
    <w:p>
      <w:r>
        <w:t>Chuyên viên</w:t>
      </w:r>
    </w:p>
    <w:p>
      <w:r>
        <w:t>1</w:t>
      </w:r>
    </w:p>
    <w:p>
      <w:r>
        <w:t>9</w:t>
      </w:r>
    </w:p>
    <w:p>
      <w:r>
        <w:t>Chuyên viên chính về viễn thám</w:t>
      </w:r>
    </w:p>
    <w:p>
      <w:r>
        <w:t>Chuyên viên chính</w:t>
      </w:r>
    </w:p>
    <w:p>
      <w:r>
        <w:t>0,5</w:t>
      </w:r>
    </w:p>
    <w:p>
      <w:r>
        <w:t>10</w:t>
      </w:r>
    </w:p>
    <w:p>
      <w:r>
        <w:t>Chuyên viên về đo đạc, bản đồ</w:t>
      </w:r>
    </w:p>
    <w:p>
      <w:r>
        <w:t>Chuyên viên</w:t>
      </w:r>
    </w:p>
    <w:p>
      <w:r>
        <w:t>1</w:t>
      </w:r>
    </w:p>
    <w:p>
      <w:r>
        <w:t>11</w:t>
      </w:r>
    </w:p>
    <w:p>
      <w:r>
        <w:t>Chuyên viên chính về khoáng sản</w:t>
      </w:r>
    </w:p>
    <w:p>
      <w:r>
        <w:t>Chuyên viên chính</w:t>
      </w:r>
    </w:p>
    <w:p>
      <w:r>
        <w:t>0,5</w:t>
      </w:r>
    </w:p>
    <w:p>
      <w:r>
        <w:t>12</w:t>
      </w:r>
    </w:p>
    <w:p>
      <w:r>
        <w:t>Chuyên viên về khoáng sản</w:t>
      </w:r>
    </w:p>
    <w:p>
      <w:r>
        <w:t>Chuyên viên</w:t>
      </w:r>
    </w:p>
    <w:p>
      <w:r>
        <w:t>1</w:t>
      </w:r>
    </w:p>
    <w:p>
      <w:r>
        <w:t>13</w:t>
      </w:r>
    </w:p>
    <w:p>
      <w:r>
        <w:t>Chuyên viên chính về khí tượng thuỷ văn</w:t>
      </w:r>
    </w:p>
    <w:p>
      <w:r>
        <w:t>Chuyên viên chính</w:t>
      </w:r>
    </w:p>
    <w:p>
      <w:r>
        <w:t>0,5</w:t>
      </w:r>
    </w:p>
    <w:p>
      <w:r>
        <w:t>14</w:t>
      </w:r>
    </w:p>
    <w:p>
      <w:r>
        <w:t>Chuyên viên về khí tượng thuỷ văn</w:t>
      </w:r>
    </w:p>
    <w:p>
      <w:r>
        <w:t>Chuyên viên</w:t>
      </w:r>
    </w:p>
    <w:p>
      <w:r>
        <w:t>0,5</w:t>
      </w:r>
    </w:p>
    <w:p>
      <w:r>
        <w:t>15</w:t>
      </w:r>
    </w:p>
    <w:p>
      <w:r>
        <w:t>Chuyên viên chính về biến đổi khí hậu</w:t>
      </w:r>
    </w:p>
    <w:p>
      <w:r>
        <w:t>Chuyên viên chính</w:t>
      </w:r>
    </w:p>
    <w:p>
      <w:r>
        <w:t>0,5</w:t>
      </w:r>
    </w:p>
    <w:p>
      <w:r>
        <w:t>16</w:t>
      </w:r>
    </w:p>
    <w:p>
      <w:r>
        <w:t>Chuyên viên về biến đổi khí hậu</w:t>
      </w:r>
    </w:p>
    <w:p>
      <w:r>
        <w:t>Chuyên viên</w:t>
      </w:r>
    </w:p>
    <w:p>
      <w:r>
        <w:t>0,5</w:t>
      </w:r>
    </w:p>
    <w:p>
      <w:r>
        <w:t>17</w:t>
      </w:r>
    </w:p>
    <w:p>
      <w:r>
        <w:t>Chuyên viên chính về tài nguyên nước</w:t>
      </w:r>
    </w:p>
    <w:p>
      <w:r>
        <w:t>Chuyên viên chính</w:t>
      </w:r>
    </w:p>
    <w:p>
      <w:r>
        <w:t>0,5</w:t>
      </w:r>
    </w:p>
    <w:p>
      <w:r>
        <w:t>18</w:t>
      </w:r>
    </w:p>
    <w:p>
      <w:r>
        <w:t>Chuyên viên về tài nguyên nước</w:t>
      </w:r>
    </w:p>
    <w:p>
      <w:r>
        <w:t>Chuyên viên</w:t>
      </w:r>
    </w:p>
    <w:p>
      <w:r>
        <w:t>1</w:t>
      </w:r>
    </w:p>
    <w:p>
      <w:r>
        <w:t>19</w:t>
      </w:r>
    </w:p>
    <w:p>
      <w:r>
        <w:t>Chuyên viên chính về quản lý tổng hợp về biển</w:t>
      </w:r>
    </w:p>
    <w:p>
      <w:r>
        <w:t>Chuyên viên chính</w:t>
      </w:r>
    </w:p>
    <w:p>
      <w:r>
        <w:t>0,5</w:t>
      </w:r>
    </w:p>
    <w:p>
      <w:r>
        <w:t>20</w:t>
      </w:r>
    </w:p>
    <w:p>
      <w:r>
        <w:t>Chuyên viên về quản lý tổng hợp về biển</w:t>
      </w:r>
    </w:p>
    <w:p>
      <w:r>
        <w:t>Chuyên viên</w:t>
      </w:r>
    </w:p>
    <w:p>
      <w:r>
        <w:t>2,5</w:t>
      </w:r>
    </w:p>
    <w:p>
      <w:r>
        <w:t>IV</w:t>
      </w:r>
    </w:p>
    <w:p>
      <w:r>
        <w:t>Vị trí việc làm hỗ trợ, phục vụ</w:t>
      </w:r>
    </w:p>
    <w:p>
      <w:r>
        <w:t>03 HĐLĐ</w:t>
      </w:r>
    </w:p>
    <w:p>
      <w:r>
        <w:t>1</w:t>
      </w:r>
    </w:p>
    <w:p>
      <w:r>
        <w:t>Lái xe</w:t>
      </w:r>
    </w:p>
    <w:p>
      <w:r>
        <w:t>Nhân viên</w:t>
      </w:r>
    </w:p>
    <w:p>
      <w:r>
        <w:t>01 HĐLĐ</w:t>
      </w:r>
    </w:p>
    <w:p>
      <w:r>
        <w:t>2</w:t>
      </w:r>
    </w:p>
    <w:p>
      <w:r>
        <w:t>Bảo vệ</w:t>
      </w:r>
    </w:p>
    <w:p>
      <w:r>
        <w:t>Nhân viên</w:t>
      </w:r>
    </w:p>
    <w:p>
      <w:r>
        <w:t>01 HĐLĐ</w:t>
      </w:r>
    </w:p>
    <w:p>
      <w:r>
        <w:t>3</w:t>
      </w:r>
    </w:p>
    <w:p>
      <w:r>
        <w:t>Phục vụ</w:t>
      </w:r>
    </w:p>
    <w:p>
      <w:r>
        <w:t>Nhân viên</w:t>
      </w:r>
    </w:p>
    <w:p>
      <w:r>
        <w:t>01 HĐLĐ</w:t>
      </w:r>
    </w:p>
    <w:p>
      <w:r>
        <w:t>TỔNG CỘNG</w:t>
      </w:r>
    </w:p>
    <w:p>
      <w:r>
        <w:t>43 biên chế</w:t>
      </w:r>
    </w:p>
    <w:p>
      <w:r>
        <w:t>03 HĐLĐ</w:t>
      </w:r>
    </w:p>
    <w:p>
      <w:r>
        <w:t>B. Tỷ lệ cơ cấu ngạch công chức của đơn vị theo từng VTVL (không bao gồm VTVL lãnh đạo, quản lý):</w:t>
      </w:r>
    </w:p>
    <w:p>
      <w:r>
        <w:t>STT</w:t>
      </w:r>
    </w:p>
    <w:p>
      <w:r>
        <w:t>Tên vị trí việc làm</w:t>
      </w:r>
    </w:p>
    <w:p>
      <w:r>
        <w:t>Ngạch công chức</w:t>
      </w:r>
    </w:p>
    <w:p>
      <w:r>
        <w:t>Số lượng biên chế công chức</w:t>
      </w:r>
    </w:p>
    <w:p>
      <w:r>
        <w:t>Tỷ lệ % so với tổng số</w:t>
      </w:r>
    </w:p>
    <w:p>
      <w:r>
        <w:t>II</w:t>
      </w:r>
    </w:p>
    <w:p>
      <w:r>
        <w:t>Vị trí việc làm công chức nghiệp vụ chuyên môn dùng chung</w:t>
      </w:r>
    </w:p>
    <w:p>
      <w:r>
        <w:t>1</w:t>
      </w:r>
    </w:p>
    <w:p>
      <w:r>
        <w:t>Thanh tra viên chính về công tác thanh tra</w:t>
      </w:r>
    </w:p>
    <w:p>
      <w:r>
        <w:t>Thanh tra viên chính</w:t>
      </w:r>
    </w:p>
    <w:p>
      <w:r>
        <w:t>01</w:t>
      </w:r>
    </w:p>
    <w:p>
      <w:r>
        <w:t>3,57%</w:t>
      </w:r>
    </w:p>
    <w:p>
      <w:r>
        <w:t>2</w:t>
      </w:r>
    </w:p>
    <w:p>
      <w:r>
        <w:t>Thanh tra viên về công tác thanh tra</w:t>
      </w:r>
    </w:p>
    <w:p>
      <w:r>
        <w:t>Thanh tra viên</w:t>
      </w:r>
    </w:p>
    <w:p>
      <w:r>
        <w:t>01</w:t>
      </w:r>
    </w:p>
    <w:p>
      <w:r>
        <w:t>3,57%</w:t>
      </w:r>
    </w:p>
    <w:p>
      <w:r>
        <w:t>3</w:t>
      </w:r>
    </w:p>
    <w:p>
      <w:r>
        <w:t>Chuyên viên chính về công tác thanh tra</w:t>
      </w:r>
    </w:p>
    <w:p>
      <w:r>
        <w:t>Chuyên viên chính</w:t>
      </w:r>
    </w:p>
    <w:p>
      <w:r>
        <w:t>01</w:t>
      </w:r>
    </w:p>
    <w:p>
      <w:r>
        <w:t>3,57%</w:t>
      </w:r>
    </w:p>
    <w:p>
      <w:r>
        <w:t>4</w:t>
      </w:r>
    </w:p>
    <w:p>
      <w:r>
        <w:t>Chuyên viên về công tác thanh tra</w:t>
      </w:r>
    </w:p>
    <w:p>
      <w:r>
        <w:t>Chuyên viên</w:t>
      </w:r>
    </w:p>
    <w:p>
      <w:r>
        <w:t>01</w:t>
      </w:r>
    </w:p>
    <w:p>
      <w:r>
        <w:t>3,57%</w:t>
      </w:r>
    </w:p>
    <w:p>
      <w:r>
        <w:t>5</w:t>
      </w:r>
    </w:p>
    <w:p>
      <w:r>
        <w:t>Chuyên viên về pháp chế</w:t>
      </w:r>
    </w:p>
    <w:p>
      <w:r>
        <w:t>Chuyên viên</w:t>
      </w:r>
    </w:p>
    <w:p>
      <w:r>
        <w:t>01</w:t>
      </w:r>
    </w:p>
    <w:p>
      <w:r>
        <w:t>3,57%</w:t>
      </w:r>
    </w:p>
    <w:p>
      <w:r>
        <w:t>6</w:t>
      </w:r>
    </w:p>
    <w:p>
      <w:r>
        <w:t>Chuyên viên chính về tổ chức bộ máy</w:t>
      </w:r>
    </w:p>
    <w:p>
      <w:r>
        <w:t>Chuyên viên chính</w:t>
      </w:r>
    </w:p>
    <w:p>
      <w:r>
        <w:t>0,5</w:t>
      </w:r>
    </w:p>
    <w:p>
      <w:r>
        <w:t>1,79%</w:t>
      </w:r>
    </w:p>
    <w:p>
      <w:r>
        <w:t>7</w:t>
      </w:r>
    </w:p>
    <w:p>
      <w:r>
        <w:t>Chuyên viên về tổ chức bộ máy</w:t>
      </w:r>
    </w:p>
    <w:p>
      <w:r>
        <w:t>Chuyên viên</w:t>
      </w:r>
    </w:p>
    <w:p>
      <w:r>
        <w:t>Kiêm nhiệm</w:t>
      </w:r>
    </w:p>
    <w:p>
      <w:r>
        <w:t>0</w:t>
      </w:r>
    </w:p>
    <w:p>
      <w:r>
        <w:t>8</w:t>
      </w:r>
    </w:p>
    <w:p>
      <w:r>
        <w:t>Chuyên viên chính về cải cách hành chính</w:t>
      </w:r>
    </w:p>
    <w:p>
      <w:r>
        <w:t>Chuyên viên chính</w:t>
      </w:r>
    </w:p>
    <w:p>
      <w:r>
        <w:t>0,5</w:t>
      </w:r>
    </w:p>
    <w:p>
      <w:r>
        <w:t>1,79%</w:t>
      </w:r>
    </w:p>
    <w:p>
      <w:r>
        <w:t>9</w:t>
      </w:r>
    </w:p>
    <w:p>
      <w:r>
        <w:t>Chuyên viên về cải cách hành chính</w:t>
      </w:r>
    </w:p>
    <w:p>
      <w:r>
        <w:t>Chuyên viên</w:t>
      </w:r>
    </w:p>
    <w:p>
      <w:r>
        <w:t>0,25</w:t>
      </w:r>
    </w:p>
    <w:p>
      <w:r>
        <w:t>0,89%</w:t>
      </w:r>
    </w:p>
    <w:p>
      <w:r>
        <w:t>10</w:t>
      </w:r>
    </w:p>
    <w:p>
      <w:r>
        <w:t>Chuyên viên chính về thi đua, khen thưởng</w:t>
      </w:r>
    </w:p>
    <w:p>
      <w:r>
        <w:t>Chuyên viên chính</w:t>
      </w:r>
    </w:p>
    <w:p>
      <w:r>
        <w:t>Kiêm nhiệm</w:t>
      </w:r>
    </w:p>
    <w:p>
      <w:r>
        <w:t>0</w:t>
      </w:r>
    </w:p>
    <w:p>
      <w:r>
        <w:t>11</w:t>
      </w:r>
    </w:p>
    <w:p>
      <w:r>
        <w:t>Chuyên viên về thi đua, khen thưởng</w:t>
      </w:r>
    </w:p>
    <w:p>
      <w:r>
        <w:t>Chuyên viên</w:t>
      </w:r>
    </w:p>
    <w:p>
      <w:r>
        <w:t>Kiêm nhiệm</w:t>
      </w:r>
    </w:p>
    <w:p>
      <w:r>
        <w:t>0</w:t>
      </w:r>
    </w:p>
    <w:p>
      <w:r>
        <w:t>12</w:t>
      </w:r>
    </w:p>
    <w:p>
      <w:r>
        <w:t>Chuyên viên chính về tổng hợp</w:t>
      </w:r>
    </w:p>
    <w:p>
      <w:r>
        <w:t>Chuyên viên chính</w:t>
      </w:r>
    </w:p>
    <w:p>
      <w:r>
        <w:t>0,5</w:t>
      </w:r>
    </w:p>
    <w:p>
      <w:r>
        <w:t>1,79%</w:t>
      </w:r>
    </w:p>
    <w:p>
      <w:r>
        <w:t>13</w:t>
      </w:r>
    </w:p>
    <w:p>
      <w:r>
        <w:t>Chuyên viên về tổng hợp</w:t>
      </w:r>
    </w:p>
    <w:p>
      <w:r>
        <w:t>Chuyên viên</w:t>
      </w:r>
    </w:p>
    <w:p>
      <w:r>
        <w:t>Kiêm nhiệm</w:t>
      </w:r>
    </w:p>
    <w:p>
      <w:r>
        <w:t>0</w:t>
      </w:r>
    </w:p>
    <w:p>
      <w:r>
        <w:t>14</w:t>
      </w:r>
    </w:p>
    <w:p>
      <w:r>
        <w:t>Chuyên viên chính về hành chính - Văn phòng</w:t>
      </w:r>
    </w:p>
    <w:p>
      <w:r>
        <w:t>Chuyên viên chính</w:t>
      </w:r>
    </w:p>
    <w:p>
      <w:r>
        <w:t>0,5</w:t>
      </w:r>
    </w:p>
    <w:p>
      <w:r>
        <w:t>1,79%</w:t>
      </w:r>
    </w:p>
    <w:p>
      <w:r>
        <w:t>15</w:t>
      </w:r>
    </w:p>
    <w:p>
      <w:r>
        <w:t>Chuyên viên về hành chính - Văn phòng</w:t>
      </w:r>
    </w:p>
    <w:p>
      <w:r>
        <w:t>Chuyên viên</w:t>
      </w:r>
    </w:p>
    <w:p>
      <w:r>
        <w:t>0,5</w:t>
      </w:r>
    </w:p>
    <w:p>
      <w:r>
        <w:t>1,79%</w:t>
      </w:r>
    </w:p>
    <w:p>
      <w:r>
        <w:t>16</w:t>
      </w:r>
    </w:p>
    <w:p>
      <w:r>
        <w:t>Chuyên viên chính về công nghệ thông tin</w:t>
      </w:r>
    </w:p>
    <w:p>
      <w:r>
        <w:t>Chuyên viên chính</w:t>
      </w:r>
    </w:p>
    <w:p>
      <w:r>
        <w:t>0,5</w:t>
      </w:r>
    </w:p>
    <w:p>
      <w:r>
        <w:t>1,79%</w:t>
      </w:r>
    </w:p>
    <w:p>
      <w:r>
        <w:t>17</w:t>
      </w:r>
    </w:p>
    <w:p>
      <w:r>
        <w:t>Chuyên viên về công nghệ thông tin</w:t>
      </w:r>
    </w:p>
    <w:p>
      <w:r>
        <w:t>Chuyên viên</w:t>
      </w:r>
    </w:p>
    <w:p>
      <w:r>
        <w:t>Kiêm nhiệm</w:t>
      </w:r>
    </w:p>
    <w:p>
      <w:r>
        <w:t>0</w:t>
      </w:r>
    </w:p>
    <w:p>
      <w:r>
        <w:t>18</w:t>
      </w:r>
    </w:p>
    <w:p>
      <w:r>
        <w:t>Chuyên viên về quản trị công sở</w:t>
      </w:r>
    </w:p>
    <w:p>
      <w:r>
        <w:t>Chuyên viên</w:t>
      </w:r>
    </w:p>
    <w:p>
      <w:r>
        <w:t>0,25</w:t>
      </w:r>
    </w:p>
    <w:p>
      <w:r>
        <w:t>0,89%</w:t>
      </w:r>
    </w:p>
    <w:p>
      <w:r>
        <w:t>19</w:t>
      </w:r>
    </w:p>
    <w:p>
      <w:r>
        <w:t>Chuyên viên văn thư</w:t>
      </w:r>
    </w:p>
    <w:p>
      <w:r>
        <w:t>Chuyên viên</w:t>
      </w:r>
    </w:p>
    <w:p>
      <w:r>
        <w:t>0,5</w:t>
      </w:r>
    </w:p>
    <w:p>
      <w:r>
        <w:t>1,79%</w:t>
      </w:r>
    </w:p>
    <w:p>
      <w:r>
        <w:t>20</w:t>
      </w:r>
    </w:p>
    <w:p>
      <w:r>
        <w:t>Chuyên viên lưu trữ</w:t>
      </w:r>
    </w:p>
    <w:p>
      <w:r>
        <w:t>Chuyên viên</w:t>
      </w:r>
    </w:p>
    <w:p>
      <w:r>
        <w:t>0,5</w:t>
      </w:r>
    </w:p>
    <w:p>
      <w:r>
        <w:t>1,79%</w:t>
      </w:r>
    </w:p>
    <w:p>
      <w:r>
        <w:t>21</w:t>
      </w:r>
    </w:p>
    <w:p>
      <w:r>
        <w:t>Kế toán trưởng</w:t>
      </w:r>
    </w:p>
    <w:p>
      <w:r>
        <w:t>Kế toán viên trở lên</w:t>
      </w:r>
    </w:p>
    <w:p>
      <w:r>
        <w:t>0,5</w:t>
      </w:r>
    </w:p>
    <w:p>
      <w:r>
        <w:t>1,79%</w:t>
      </w:r>
    </w:p>
    <w:p>
      <w:r>
        <w:t>22</w:t>
      </w:r>
    </w:p>
    <w:p>
      <w:r>
        <w:t>Kế toán viên</w:t>
      </w:r>
    </w:p>
    <w:p>
      <w:r>
        <w:t>Kế toán viên</w:t>
      </w:r>
    </w:p>
    <w:p>
      <w:r>
        <w:t>0,5</w:t>
      </w:r>
    </w:p>
    <w:p>
      <w:r>
        <w:t>1,79%</w:t>
      </w:r>
    </w:p>
    <w:p>
      <w:r>
        <w:t>23</w:t>
      </w:r>
    </w:p>
    <w:p>
      <w:r>
        <w:t>Chuyên viên thủ quỹ</w:t>
      </w:r>
    </w:p>
    <w:p>
      <w:r>
        <w:t>Chuyên viên</w:t>
      </w:r>
    </w:p>
    <w:p>
      <w:r>
        <w:t>0,5</w:t>
      </w:r>
    </w:p>
    <w:p>
      <w:r>
        <w:t>1,79%</w:t>
      </w:r>
    </w:p>
    <w:p>
      <w:r>
        <w:t>III</w:t>
      </w:r>
    </w:p>
    <w:p>
      <w:r>
        <w:t>Vị trí việc làm công chức nghiệp vụ chuyên ngành</w:t>
      </w:r>
    </w:p>
    <w:p>
      <w:r>
        <w:t>1</w:t>
      </w:r>
    </w:p>
    <w:p>
      <w:r>
        <w:t>Chuyên viên chính về quản lý quy hoạch đất đai</w:t>
      </w:r>
    </w:p>
    <w:p>
      <w:r>
        <w:t>Chuyên viên chính</w:t>
      </w:r>
    </w:p>
    <w:p>
      <w:r>
        <w:t>0,5</w:t>
      </w:r>
    </w:p>
    <w:p>
      <w:r>
        <w:t>1,79%</w:t>
      </w:r>
    </w:p>
    <w:p>
      <w:r>
        <w:t>2</w:t>
      </w:r>
    </w:p>
    <w:p>
      <w:r>
        <w:t>Chuyên viên về quản lý quy hoạch đất đai</w:t>
      </w:r>
    </w:p>
    <w:p>
      <w:r>
        <w:t>Chuyên viên</w:t>
      </w:r>
    </w:p>
    <w:p>
      <w:r>
        <w:t>1,5</w:t>
      </w:r>
    </w:p>
    <w:p>
      <w:r>
        <w:t>5,36%</w:t>
      </w:r>
    </w:p>
    <w:p>
      <w:r>
        <w:t>3</w:t>
      </w:r>
    </w:p>
    <w:p>
      <w:r>
        <w:t>Chuyên viên chính về thẩm định giá đất</w:t>
      </w:r>
    </w:p>
    <w:p>
      <w:r>
        <w:t>Chuyên viên chính</w:t>
      </w:r>
    </w:p>
    <w:p>
      <w:r>
        <w:t>0,5</w:t>
      </w:r>
    </w:p>
    <w:p>
      <w:r>
        <w:t>1,79%</w:t>
      </w:r>
    </w:p>
    <w:p>
      <w:r>
        <w:t>4</w:t>
      </w:r>
    </w:p>
    <w:p>
      <w:r>
        <w:t>Chuyên viên về thẩm định giá đất</w:t>
      </w:r>
    </w:p>
    <w:p>
      <w:r>
        <w:t>Chuyên viên</w:t>
      </w:r>
    </w:p>
    <w:p>
      <w:r>
        <w:t>1,5</w:t>
      </w:r>
    </w:p>
    <w:p>
      <w:r>
        <w:t>5,36%</w:t>
      </w:r>
    </w:p>
    <w:p>
      <w:r>
        <w:t>5</w:t>
      </w:r>
    </w:p>
    <w:p>
      <w:r>
        <w:t>Chuyên viên chính về đăng ký đất đai</w:t>
      </w:r>
    </w:p>
    <w:p>
      <w:r>
        <w:t>Chuyên viên chính</w:t>
      </w:r>
    </w:p>
    <w:p>
      <w:r>
        <w:t>0,5</w:t>
      </w:r>
    </w:p>
    <w:p>
      <w:r>
        <w:t>1,79%</w:t>
      </w:r>
    </w:p>
    <w:p>
      <w:r>
        <w:t>6</w:t>
      </w:r>
    </w:p>
    <w:p>
      <w:r>
        <w:t>Chuyên viên về đăng ký đất đai</w:t>
      </w:r>
    </w:p>
    <w:p>
      <w:r>
        <w:t>Chuyên viên</w:t>
      </w:r>
    </w:p>
    <w:p>
      <w:r>
        <w:t>1,5</w:t>
      </w:r>
    </w:p>
    <w:p>
      <w:r>
        <w:t>5,36%</w:t>
      </w:r>
    </w:p>
    <w:p>
      <w:r>
        <w:t>7</w:t>
      </w:r>
    </w:p>
    <w:p>
      <w:r>
        <w:t>Chuyên viên chính về đo đạc, bản đồ</w:t>
      </w:r>
    </w:p>
    <w:p>
      <w:r>
        <w:t>Chuyên viên chính</w:t>
      </w:r>
    </w:p>
    <w:p>
      <w:r>
        <w:t>0,5</w:t>
      </w:r>
    </w:p>
    <w:p>
      <w:r>
        <w:t>1,79%</w:t>
      </w:r>
    </w:p>
    <w:p>
      <w:r>
        <w:t>8</w:t>
      </w:r>
    </w:p>
    <w:p>
      <w:r>
        <w:t>Chuyên viên về đo đạc, bản đồ</w:t>
      </w:r>
    </w:p>
    <w:p>
      <w:r>
        <w:t>Chuyên viên</w:t>
      </w:r>
    </w:p>
    <w:p>
      <w:r>
        <w:t>1</w:t>
      </w:r>
    </w:p>
    <w:p>
      <w:r>
        <w:t>3,57%</w:t>
      </w:r>
    </w:p>
    <w:p>
      <w:r>
        <w:t>9</w:t>
      </w:r>
    </w:p>
    <w:p>
      <w:r>
        <w:t>Chuyên viên chính về viễn thám</w:t>
      </w:r>
    </w:p>
    <w:p>
      <w:r>
        <w:t>Chuyên viên chính</w:t>
      </w:r>
    </w:p>
    <w:p>
      <w:r>
        <w:t>0,5</w:t>
      </w:r>
    </w:p>
    <w:p>
      <w:r>
        <w:t>1,79%</w:t>
      </w:r>
    </w:p>
    <w:p>
      <w:r>
        <w:t>10</w:t>
      </w:r>
    </w:p>
    <w:p>
      <w:r>
        <w:t>Chuyên viên về đo đạc, bản đồ</w:t>
      </w:r>
    </w:p>
    <w:p>
      <w:r>
        <w:t>Chuyên viên</w:t>
      </w:r>
    </w:p>
    <w:p>
      <w:r>
        <w:t>1</w:t>
      </w:r>
    </w:p>
    <w:p>
      <w:r>
        <w:t>3,57%</w:t>
      </w:r>
    </w:p>
    <w:p>
      <w:r>
        <w:t>11</w:t>
      </w:r>
    </w:p>
    <w:p>
      <w:r>
        <w:t>Chuyên viên chính về khoáng sản</w:t>
      </w:r>
    </w:p>
    <w:p>
      <w:r>
        <w:t>Chuyên viên chính</w:t>
      </w:r>
    </w:p>
    <w:p>
      <w:r>
        <w:t>0,5</w:t>
      </w:r>
    </w:p>
    <w:p>
      <w:r>
        <w:t>1,79%</w:t>
      </w:r>
    </w:p>
    <w:p>
      <w:r>
        <w:t>12</w:t>
      </w:r>
    </w:p>
    <w:p>
      <w:r>
        <w:t>Chuyên viên về khoáng sản</w:t>
      </w:r>
    </w:p>
    <w:p>
      <w:r>
        <w:t>Chuyên viên</w:t>
      </w:r>
    </w:p>
    <w:p>
      <w:r>
        <w:t>1</w:t>
      </w:r>
    </w:p>
    <w:p>
      <w:r>
        <w:t>3,57%</w:t>
      </w:r>
    </w:p>
    <w:p>
      <w:r>
        <w:t>13</w:t>
      </w:r>
    </w:p>
    <w:p>
      <w:r>
        <w:t>Chuyên viên chính về khí tượng thuỷ văn</w:t>
      </w:r>
    </w:p>
    <w:p>
      <w:r>
        <w:t>Chuyên viên chính</w:t>
      </w:r>
    </w:p>
    <w:p>
      <w:r>
        <w:t>0,5</w:t>
      </w:r>
    </w:p>
    <w:p>
      <w:r>
        <w:t>1,79%</w:t>
      </w:r>
    </w:p>
    <w:p>
      <w:r>
        <w:t>14</w:t>
      </w:r>
    </w:p>
    <w:p>
      <w:r>
        <w:t>Chuyên viên về khí tượng thuỷ văn</w:t>
      </w:r>
    </w:p>
    <w:p>
      <w:r>
        <w:t>Chuyên viên</w:t>
      </w:r>
    </w:p>
    <w:p>
      <w:r>
        <w:t>0,5</w:t>
      </w:r>
    </w:p>
    <w:p>
      <w:r>
        <w:t>1,79%</w:t>
      </w:r>
    </w:p>
    <w:p>
      <w:r>
        <w:t>15</w:t>
      </w:r>
    </w:p>
    <w:p>
      <w:r>
        <w:t>Chuyên viên chính về biến đổi khí hậu</w:t>
      </w:r>
    </w:p>
    <w:p>
      <w:r>
        <w:t>Chuyên viên chính</w:t>
      </w:r>
    </w:p>
    <w:p>
      <w:r>
        <w:t>0,5</w:t>
      </w:r>
    </w:p>
    <w:p>
      <w:r>
        <w:t>1,79%</w:t>
      </w:r>
    </w:p>
    <w:p>
      <w:r>
        <w:t>16</w:t>
      </w:r>
    </w:p>
    <w:p>
      <w:r>
        <w:t>Chuyên viên về biến đổi khí hậu</w:t>
      </w:r>
    </w:p>
    <w:p>
      <w:r>
        <w:t>Chuyên viên</w:t>
      </w:r>
    </w:p>
    <w:p>
      <w:r>
        <w:t>0,5</w:t>
      </w:r>
    </w:p>
    <w:p>
      <w:r>
        <w:t>1,79%</w:t>
      </w:r>
    </w:p>
    <w:p>
      <w:r>
        <w:t>17</w:t>
      </w:r>
    </w:p>
    <w:p>
      <w:r>
        <w:t>Chuyên viên chính về tài nguyên nước</w:t>
      </w:r>
    </w:p>
    <w:p>
      <w:r>
        <w:t>Chuyên viên chính</w:t>
      </w:r>
    </w:p>
    <w:p>
      <w:r>
        <w:t>0,5</w:t>
      </w:r>
    </w:p>
    <w:p>
      <w:r>
        <w:t>1,79%</w:t>
      </w:r>
    </w:p>
    <w:p>
      <w:r>
        <w:t>18</w:t>
      </w:r>
    </w:p>
    <w:p>
      <w:r>
        <w:t>Chuyên viên về tài nguyên nước</w:t>
      </w:r>
    </w:p>
    <w:p>
      <w:r>
        <w:t>Chuyên viên</w:t>
      </w:r>
    </w:p>
    <w:p>
      <w:r>
        <w:t>1</w:t>
      </w:r>
    </w:p>
    <w:p>
      <w:r>
        <w:t>3,57%</w:t>
      </w:r>
    </w:p>
    <w:p>
      <w:r>
        <w:t>19</w:t>
      </w:r>
    </w:p>
    <w:p>
      <w:r>
        <w:t>Chuyên viên chính về quản lý tổng hợp về biển</w:t>
      </w:r>
    </w:p>
    <w:p>
      <w:r>
        <w:t>Chuyên viên chính</w:t>
      </w:r>
    </w:p>
    <w:p>
      <w:r>
        <w:t>0,5</w:t>
      </w:r>
    </w:p>
    <w:p>
      <w:r>
        <w:t>1,79%</w:t>
      </w:r>
    </w:p>
    <w:p>
      <w:r>
        <w:t>20</w:t>
      </w:r>
    </w:p>
    <w:p>
      <w:r>
        <w:t>Chuyên viên về quản lý tổng hợp về biển</w:t>
      </w:r>
    </w:p>
    <w:p>
      <w:r>
        <w:t>Chuyên viên</w:t>
      </w:r>
    </w:p>
    <w:p>
      <w:r>
        <w:t>2,5</w:t>
      </w:r>
    </w:p>
    <w:p>
      <w:r>
        <w:t>8,93%</w:t>
      </w:r>
    </w:p>
    <w:p>
      <w:r>
        <w:t>TỔNG SỐ</w:t>
      </w:r>
    </w:p>
    <w:p>
      <w:r>
        <w:t>28</w:t>
      </w:r>
    </w:p>
    <w:p>
      <w:r>
        <w:t>100%</w:t>
      </w:r>
    </w:p>
    <w:p>
      <w:r>
        <w:t>C. Cơ cấu ngạch công chức chung của đơn vị (không bao gồm VTVL lãnh đạo, quản lý):</w:t>
      </w:r>
    </w:p>
    <w:p>
      <w:r>
        <w:t>Tên đơn vị</w:t>
      </w:r>
    </w:p>
    <w:p>
      <w:r>
        <w:t>Số lượng công chức</w:t>
      </w:r>
    </w:p>
    <w:p>
      <w:r>
        <w:t>Số lượng/loại ngạch công chức</w:t>
      </w:r>
    </w:p>
    <w:p>
      <w:r>
        <w:t>Tỷ lệ ngạch công chức</w:t>
      </w:r>
    </w:p>
    <w:p>
      <w:r>
        <w:t>Số lượng ngạch công chức</w:t>
      </w:r>
    </w:p>
    <w:p>
      <w:r>
        <w:t>Loại ngạch công chức</w:t>
      </w:r>
    </w:p>
    <w:p>
      <w:r>
        <w:t>Sở Tài nguyên và Môi trường</w:t>
      </w:r>
    </w:p>
    <w:p>
      <w:r>
        <w:t>28</w:t>
      </w:r>
    </w:p>
    <w:p>
      <w:r>
        <w:t>02</w:t>
      </w:r>
    </w:p>
    <w:p>
      <w:r>
        <w:t>Chuyên viên chính và tương đương</w:t>
      </w:r>
    </w:p>
    <w:p>
      <w:r>
        <w:t>35,71%</w:t>
      </w:r>
    </w:p>
    <w:p>
      <w:r>
        <w:t>Chuyên viên và tương đương</w:t>
      </w:r>
    </w:p>
    <w:p>
      <w:r>
        <w:t>64,29%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