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1022/QĐ-CT năm 2024 phê duyệt quy trình nội bộ trong giải quyết thủ tục hành chính thuộc lĩnh vực Viên chức của Sở Nội vụ, tiếp nhận và trả kết quả tại Sở Nội vụ và các cơ quan, đơn vị thuộc phạm vi, chức năng quản lý nhà nước ngành Nội vụ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1022/QĐ-CT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1022/QĐ-CT</w:t>
      </w:r>
    </w:p>
    <w:p>
      <w:r>
        <w:t>Vĩnh Phúc, ngày 18 tháng 7 năm 2024</w:t>
      </w:r>
    </w:p>
    <w:p>
      <w:r>
        <w:t>QUYẾT ĐỊNH</w:t>
      </w:r>
    </w:p>
    <w:p>
      <w:r>
        <w:t>PHÊ DUYỆT QUY TRÌNH NỘI BỘ TRONG GIẢI QUYẾT THỦ TỤC HÀNH CHÍNH THUỘC LĨNH VỰC VIÊN CHỨC CỦA SỞ NỘI VỤ, TIẾP NHẬN VÀ TRẢ KẾT QUẢ TẠI SỞ NỘI VỤ VÀ CÁC CƠ QUAN, ĐƠN VỊ THUỘC PHẠM VI, CHỨC NĂNG QUẢN LÝ NHÀ NƯỚC NGÀNH NỘI VỤ</w:t>
      </w:r>
    </w:p>
    <w:p>
      <w:r>
        <w:t>CHỦ TỊCH ỦY BAN NHÂN DÂN TỈNH VĨNH PHÚC</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w:t>
      </w:r>
    </w:p>
    <w:p>
      <w:r>
        <w:t>Căn cứ Nghị định số 48/2013/NĐ-CP ngày 14/5/2013 của Chính phủ sửa đổi bổ sung một số điều của các Nghị định liên quan đến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168/QĐ-BNV ngày 12 thánh 03 năm 2024 của Bộ trưởng Bộ Nội vụ về việc công bố thủ tục hành chính quy định tại Nghị định số 85/2023/NĐ-CP ngày 07/12/2023 của Chính phủ sửa đổi, bổ sung một số điều của Nghị định số 115/2020/NĐ-CP ngày 25/9/2020 về tuyển dụng, sử dụng và quản lý viên chức;</w:t>
      </w:r>
    </w:p>
    <w:p>
      <w:r>
        <w:t>Căn cứ Quyết định số 875/QĐ-CT ngày 26/6/2024 của Chủ tịch UBND tỉnh về việc công bố danh mục thủ tục hành chính được quy định tại Nghị định số 85/2023/NĐ-CP ngày 07/12/2023 của Chính phủ sửa đổi, bổ sung một số điều của Nghị định số 115/2020/NĐ-CP ngày 25/9/2020 về tuyển dụng, sử dụng và quản lý viên chức thuộc phạm vi chức năng quản lý của Sở Nội vụ tỉnh Vĩnh Phúc;</w:t>
      </w:r>
    </w:p>
    <w:p>
      <w:r>
        <w:t>Theo đề nghị của Giám đốc Sở Nội vụ tại Tờ trình số: 354/TTr-SNV ngày 05 tháng 7 năm 2024.</w:t>
      </w:r>
    </w:p>
    <w:p>
      <w:r>
        <w:t>QUYẾT ĐỊNH:</w:t>
      </w:r>
    </w:p>
    <w:p>
      <w:r>
        <w:t>Điều 1.  Phê duyệt kèm theo quyết định này 03 quy trình nội bộ trong giải quyết thủ tục hành chính thuộc lĩnh vực Viên chức của Sở Nội vụ, tiếp nhận và trả kết quả tại Sở Nội vụ và các cơ quan, đơn vị thuộc phạm vi, chức năng quản lý nhà nước ngành Nội vụ ( Chi tiết tại Phụ lục kèm theo).</w:t>
      </w:r>
    </w:p>
    <w:p>
      <w:r>
        <w:t>Điều 2.  Quyết định này có hiệu lực thi hành kể từ ngày ký.</w:t>
      </w:r>
    </w:p>
    <w:p>
      <w:r>
        <w:t>Căn cứ Quyết định này Sở Nội vụ, cơ quan, đơn vị có thẩm quyền tuyển dụng có trách nhiệm:</w:t>
      </w:r>
    </w:p>
    <w:p>
      <w:r>
        <w:t>- Chủ trì, phối hợp với Sở thông tin và Truyền thông, đơn vị xây dựng phần mềm xây dựng quy trình điện tử giải quyết 01 thủ tục hành chính trên Hệ thống thông tin giải quyết thủ tục hành chính của tỉnh để áp dụng thống nhất.</w:t>
      </w:r>
    </w:p>
    <w:p>
      <w:r>
        <w:t>- Tổ chức thực hiện việc cập nhật thông tin, dữ liệu về tiếp nhận, giải quyết hồ sơ, trả kết quả thủ tục hành chính lên Hệ thống thông tin giải quyết thủ tục hành chính theo quy định tại Nghị định số 61/2018/NĐ-CP ngày 23/4/2018 và Nghị định số 107/2021/NĐ-CP ngày 06/12/2021 của Chính phủ.</w:t>
      </w:r>
    </w:p>
    <w:p>
      <w:r>
        <w:t>Bãi bỏ quy trình nội bộ trong giải quyết thủ tục hành chính của lĩnh vực Công chức, viên chức có số thứ tự 5, 6, 7 tại mục II, Phụ lục 01 Quyết định số 2165/QĐ- CT ngày 09/8/2021 của Chủ tịch UBND tỉnh về việc phê duyệt 30 quy trình nội bộ trong giải quyết thủ tục hành chính tiếp nhận và trả kết quả tại Trung tâm phục vụ Hành chính công tỉnh; tiếp nhận và trả kết quả tại Sở Nội vụ và các cơ quan, đơn vị thuộc phạm vi, chức năng quản lý ngành Nội vụ.</w:t>
      </w:r>
    </w:p>
    <w:p>
      <w:r>
        <w:t>Điều 3.  Chánh Văn phòng UBND tỉnh, Giám đốc Sở Nội vụ; Thủ trưởng các Sở, ban, ngành; các đơn vị sự nghiệp trực thuộc UBND tỉnh; các Hội cấp tỉnh; Chủ tịch UBND các huyện, thành phố và các cơ quan, tổ chức, cá nhân liên quan chịu trách nhiệm thi hành Quyết định này./.</w:t>
      </w:r>
    </w:p>
    <w:p>
      <w:r>
        <w:t>KT. CHỦ TỊCH</w:t>
      </w:r>
    </w:p>
    <w:p>
      <w:r>
        <w:t>PHÓ CHỦ TỊCH</w:t>
      </w:r>
    </w:p>
    <w:p>
      <w:r>
        <w:t>Vũ Việt Văn</w:t>
      </w:r>
    </w:p>
    <w:p>
      <w:r>
        <w:t>PHỤ LỤC</w:t>
      </w:r>
    </w:p>
    <w:p>
      <w:r>
        <w:t>QUY TRÌNH NỘI BỘ TRONG GIẢI QUYẾT THỦ TỤC HÀNH CHÍNH THUỘC LĨNH VỰC VIÊN CHỨC CỦA SỞ NỘI VỤ, TIẾP NHẬN VÀ TRẢ KẾT QUẢ TẠI SỞ NỘI VỤ VÀ CÁC CƠ QUAN, ĐƠN VỊ THUỘC PHẠM VI, CHỨC NĂNG QUẢN LÝ NHÀ NƯỚC NGÀNH NỘI VỤ</w:t>
      </w:r>
    </w:p>
    <w:p>
      <w:r>
        <w:t>(Kèm theo Quyết định số: 1022/QĐ-CT ngày 18 tháng 7 năm 2024 của Chủ tịch UBND tỉnh Vĩnh Phúc)</w:t>
      </w:r>
    </w:p>
    <w:p>
      <w:r>
        <w:t>1. Quy trình thi tuyển viên chức</w:t>
      </w:r>
    </w:p>
    <w:p>
      <w:r>
        <w:t>Mã TTHC: 1.005388.000.00.00.H62</w:t>
      </w:r>
    </w:p>
    <w:p>
      <w:r>
        <w:t>Trình tự   thực hiện</w:t>
      </w:r>
    </w:p>
    <w:p>
      <w:r>
        <w:t>Nội dung công việc</w:t>
      </w:r>
    </w:p>
    <w:p>
      <w:r>
        <w:t>Người/cơ quan   thực hiện</w:t>
      </w:r>
    </w:p>
    <w:p>
      <w:r>
        <w:t>Thời gian thực hiện   (ngày làm việc)</w:t>
      </w:r>
    </w:p>
    <w:p>
      <w:r>
        <w:t>Kết quả</w:t>
      </w:r>
    </w:p>
    <w:p>
      <w:r>
        <w:t>Ghi chú</w:t>
      </w:r>
    </w:p>
    <w:p>
      <w:r>
        <w:t>Bước 1</w:t>
      </w:r>
    </w:p>
    <w:p>
      <w:r>
        <w:t>Thông báo tuyển dụng và tiếp nhận Phiếu đăng ký dự tuyển</w:t>
      </w:r>
    </w:p>
    <w:p>
      <w:r>
        <w:t>Cơ quan, đơn vị có thẩm quyền tuyển dụng</w:t>
      </w:r>
    </w:p>
    <w:p>
      <w:r>
        <w:t>30 ngày</w:t>
      </w:r>
    </w:p>
    <w:p>
      <w:r>
        <w:t>Phiếu đăng ký dự tuyển</w:t>
      </w:r>
    </w:p>
    <w:p>
      <w:r>
        <w:t>Bước 2</w:t>
      </w:r>
    </w:p>
    <w:p>
      <w:r>
        <w:t>Thành lập Hội đồng tuyển dụng, Thành lập các Ban giúp việc Hội đồng tuyển dụng viên chức</w:t>
      </w:r>
    </w:p>
    <w:p>
      <w:r>
        <w:t>Cơ quan, đơn vị có thẩm quyền tuyển dụng; Chủ tịch Hội đồng tuyển dụng</w:t>
      </w:r>
    </w:p>
    <w:p>
      <w:r>
        <w:t>05 ngày</w:t>
      </w:r>
    </w:p>
    <w:p>
      <w:r>
        <w:t>Quyết định</w:t>
      </w:r>
    </w:p>
    <w:p>
      <w:r>
        <w:t>Bước 3</w:t>
      </w:r>
    </w:p>
    <w:p>
      <w:r>
        <w:t>Kiểm tra phiếu đăng ký tuyển dụng</w:t>
      </w:r>
    </w:p>
    <w:p>
      <w:r>
        <w:t>Hội đồng tuyển dụng</w:t>
      </w:r>
    </w:p>
    <w:p>
      <w:r>
        <w:t>10 ngày</w:t>
      </w:r>
    </w:p>
    <w:p>
      <w:r>
        <w:t>Danh sách thí sinh</w:t>
      </w:r>
    </w:p>
    <w:p>
      <w:r>
        <w:t>Bước 4</w:t>
      </w:r>
    </w:p>
    <w:p>
      <w:r>
        <w:t>Tổ chức thi tuyển:</w:t>
      </w:r>
    </w:p>
    <w:p>
      <w:r>
        <w:t>- Thông báo triệu tập thí sinh đủ điều kiện tham dự vòng 1; Thông báo cho các thí sinh không đáp ứng điều kiện, tiêu chuẩn dự tuyển khi kết thúc kiểm tra Phiếu đăng ký dự tuyển. Gửi thông báo bằng văn bản tới người đăng ký dự tuyển được biết.</w:t>
      </w:r>
    </w:p>
    <w:p>
      <w:r>
        <w:t>- Tổ chức thi vòng 1, chấm thi vòng 1.</w:t>
      </w:r>
    </w:p>
    <w:p>
      <w:r>
        <w:t>- Tổ chức thi vòng 2, chấm thi vòng 2 và phúc khảo.</w:t>
      </w:r>
    </w:p>
    <w:p>
      <w:r>
        <w:t>- Thông báo kết quả điểm thi.</w:t>
      </w:r>
    </w:p>
    <w:p>
      <w:r>
        <w:t>Hội đồng tuyển dụng</w:t>
      </w:r>
    </w:p>
    <w:p>
      <w:r>
        <w:t>80 ngày</w:t>
      </w:r>
    </w:p>
    <w:p>
      <w:r>
        <w:t>- Danh sách thí sinh dự thi.</w:t>
      </w:r>
    </w:p>
    <w:p>
      <w:r>
        <w:t>- Thông báo kết quả điểm thi</w:t>
      </w:r>
    </w:p>
    <w:p>
      <w:r>
        <w:t>Bước 5</w:t>
      </w:r>
    </w:p>
    <w:p>
      <w:r>
        <w:t>Người đứng đầu cơ quan, đơn vị xem xét công nhận kết quả tuyển dụng (sau khi có ý kiến thẩm định của Sở Nội vụ); Công khai kết quả tuyển dụng trên trang thông tin điện tử hoặc cổng thông tin điện tử cơ quan, đơn vị có thẩm quyền tuyển dụng và gửi thông báo công nhận kết kết quả trúng tuyển theo địa chỉ mà người dự tuyển đã đăng ký.</w:t>
      </w:r>
    </w:p>
    <w:p>
      <w:r>
        <w:t>Cơ quan, đơn vị có thẩm quyền tuyển dụng</w:t>
      </w:r>
    </w:p>
    <w:p>
      <w:r>
        <w:t>10 ngày</w:t>
      </w:r>
    </w:p>
    <w:p>
      <w:r>
        <w:t>Quyết định và danh sách người trúng tuyển kèm theo</w:t>
      </w:r>
    </w:p>
    <w:p>
      <w:r>
        <w:t>Bước 6</w:t>
      </w:r>
    </w:p>
    <w:p>
      <w:r>
        <w:t>Hoàn thiện hồ sơ tuyển dụng</w:t>
      </w:r>
    </w:p>
    <w:p>
      <w:r>
        <w:t>Thí sinh trúng tuyển kỳ thi tuyển viên chức</w:t>
      </w:r>
    </w:p>
    <w:p>
      <w:r>
        <w:t>Trong thời hạn 30 ngày, kể từ ngày nhận được thông báo kết quả trúng tuyển</w:t>
      </w:r>
    </w:p>
    <w:p>
      <w:r>
        <w:t>Hồ sơ của người trúng tuyển</w:t>
      </w:r>
    </w:p>
    <w:p>
      <w:r>
        <w:t>Bước 7</w:t>
      </w:r>
    </w:p>
    <w:p>
      <w:r>
        <w:t>Ký hợp đồng làm việc và nhận việc</w:t>
      </w:r>
    </w:p>
    <w:p>
      <w:r>
        <w:t>Đơn vị sử dụng viên chức và người trúng tuyển</w:t>
      </w:r>
    </w:p>
    <w:p>
      <w:r>
        <w:t>45 ngày</w:t>
      </w:r>
    </w:p>
    <w:p>
      <w:r>
        <w:t>Hợp đồng làm việc</w:t>
      </w:r>
    </w:p>
    <w:p>
      <w:r>
        <w:t>Tổng thời hạn giải quyết:  210 ngày</w:t>
      </w:r>
    </w:p>
    <w:p>
      <w:r>
        <w:t>2. Quy trình xét tuyển viên chức</w:t>
      </w:r>
    </w:p>
    <w:p>
      <w:r>
        <w:t>Mã TTHC: 1.005392.000.00.00.H62</w:t>
      </w:r>
    </w:p>
    <w:p>
      <w:r>
        <w:t>Trình tự   thực hiện</w:t>
      </w:r>
    </w:p>
    <w:p>
      <w:r>
        <w:t>Nội dung công việc</w:t>
      </w:r>
    </w:p>
    <w:p>
      <w:r>
        <w:t>Người/cơ quan thực hiện</w:t>
      </w:r>
    </w:p>
    <w:p>
      <w:r>
        <w:t>Thời gian thực hiện   (ngày làm việc)</w:t>
      </w:r>
    </w:p>
    <w:p>
      <w:r>
        <w:t>Kết quả</w:t>
      </w:r>
    </w:p>
    <w:p>
      <w:r>
        <w:t>Ghi chú</w:t>
      </w:r>
    </w:p>
    <w:p>
      <w:r>
        <w:t>Bước 1</w:t>
      </w:r>
    </w:p>
    <w:p>
      <w:r>
        <w:t>Thông báo tuyển dụng và tiếp nhận Phiếu đăng ký dự tuyển</w:t>
      </w:r>
    </w:p>
    <w:p>
      <w:r>
        <w:t>Cơ quan, đơn vị có thẩm quyền tuyển dụng</w:t>
      </w:r>
    </w:p>
    <w:p>
      <w:r>
        <w:t>30 ngày</w:t>
      </w:r>
    </w:p>
    <w:p>
      <w:r>
        <w:t>Phiếu đăng ký dự tuyển</w:t>
      </w:r>
    </w:p>
    <w:p>
      <w:r>
        <w:t>Bước 2</w:t>
      </w:r>
    </w:p>
    <w:p>
      <w:r>
        <w:t>Thành lập Hội đồng tuyển dụng, Thành lập các Ban giúp việc Hội đồng tuyển dụng viên chức</w:t>
      </w:r>
    </w:p>
    <w:p>
      <w:r>
        <w:t>Cơ quan, đơn vị có thẩm quyền tuyển dụng; Chủ tịch Hội đồng tuyển dụng</w:t>
      </w:r>
    </w:p>
    <w:p>
      <w:r>
        <w:t>05 ngày</w:t>
      </w:r>
    </w:p>
    <w:p>
      <w:r>
        <w:t>Quyết định</w:t>
      </w:r>
    </w:p>
    <w:p>
      <w:r>
        <w:t>Bước 3</w:t>
      </w:r>
    </w:p>
    <w:p>
      <w:r>
        <w:t>Kiểm tra phiếu đăng ký tuyển dụng (vòng 1)</w:t>
      </w:r>
    </w:p>
    <w:p>
      <w:r>
        <w:t>Hội đồng tuyển dụng</w:t>
      </w:r>
    </w:p>
    <w:p>
      <w:r>
        <w:t>10 ngày</w:t>
      </w:r>
    </w:p>
    <w:p>
      <w:r>
        <w:t>Danh sách thí sinh</w:t>
      </w:r>
    </w:p>
    <w:p>
      <w:r>
        <w:t>Bước 4</w:t>
      </w:r>
    </w:p>
    <w:p>
      <w:r>
        <w:t>Tổ chức xét tuyển:</w:t>
      </w:r>
    </w:p>
    <w:p>
      <w:r>
        <w:t>- Thông báo triệu tập thí sinh đủ điều kiện tham dự vòng 2; Thông báo cho các thí sinh không đáp ứng điều kiện, tiêu chuẩn dự tuyển khi kết thúc kiểm tra Phiếu đăng ký dự tuyển. Gửi thông báo bằng văn bản tới người đăng ký dự tuyển được biết.</w:t>
      </w:r>
    </w:p>
    <w:p>
      <w:r>
        <w:t>- Tổ chức thi vòng 2, chấm thi vòng 2 và phúc khảo (trường hợp thi viết); Thông báo kết quả điểm thi.</w:t>
      </w:r>
    </w:p>
    <w:p>
      <w:r>
        <w:t>Hội đồng tuyển dụng</w:t>
      </w:r>
    </w:p>
    <w:p>
      <w:r>
        <w:t>50 ngày</w:t>
      </w:r>
    </w:p>
    <w:p>
      <w:r>
        <w:t>- Danh sách thí sinh dự thi.</w:t>
      </w:r>
    </w:p>
    <w:p>
      <w:r>
        <w:t>- Thông báo kết quả điểm thi</w:t>
      </w:r>
    </w:p>
    <w:p>
      <w:r>
        <w:t>Bước 5</w:t>
      </w:r>
    </w:p>
    <w:p>
      <w:r>
        <w:t>Người đứng đầu cơ quan, đơn vị xem xét công nhận kết quả tuyển dụng (sau khi có ý kiến thẩm định của Sở Nội vụ); Công khai kết quả tuyển dụng trên trang thông tin điện tử hoặc cổng thông tin điện tử cơ quan, đơn vị có thẩm quyền tuyển dụng và gửi thông báo công nhận kết kết quả trúng tuyển theo địa chỉ mà người dự tuyển đã đăng ký</w:t>
      </w:r>
    </w:p>
    <w:p>
      <w:r>
        <w:t>Cơ quan, đơn vị có thẩm quyền tuyển dụng</w:t>
      </w:r>
    </w:p>
    <w:p>
      <w:r>
        <w:t>10 ngày</w:t>
      </w:r>
    </w:p>
    <w:p>
      <w:r>
        <w:t>Quyết định và danh sách người trúng tuyển kèm theo</w:t>
      </w:r>
    </w:p>
    <w:p>
      <w:r>
        <w:t>Bước 6</w:t>
      </w:r>
    </w:p>
    <w:p>
      <w:r>
        <w:t>Hoàn thiện hồ sơ tuyển dụng</w:t>
      </w:r>
    </w:p>
    <w:p>
      <w:r>
        <w:t>Thí sinh trúng tuyển kỳ xét tuyển viên chức</w:t>
      </w:r>
    </w:p>
    <w:p>
      <w:r>
        <w:t>Trong thời hạn 30 ngày, kể từ ngày nhận được thông báo kết quả trúng tuyển</w:t>
      </w:r>
    </w:p>
    <w:p>
      <w:r>
        <w:t>Hồ sơ của người trúng tuyển</w:t>
      </w:r>
    </w:p>
    <w:p>
      <w:r>
        <w:t>Bước 7</w:t>
      </w:r>
    </w:p>
    <w:p>
      <w:r>
        <w:t>Ký hợp đồng làm việc và nhận việc</w:t>
      </w:r>
    </w:p>
    <w:p>
      <w:r>
        <w:t>Đơn vị sử dụng viên chức và người trúng tuyển</w:t>
      </w:r>
    </w:p>
    <w:p>
      <w:r>
        <w:t>45 ngày</w:t>
      </w:r>
    </w:p>
    <w:p>
      <w:r>
        <w:t>Hợp đồng làm việc</w:t>
      </w:r>
    </w:p>
    <w:p>
      <w:r>
        <w:t>Tổng thời hạn giải quyết:  180 ngày</w:t>
      </w:r>
    </w:p>
    <w:p>
      <w:r>
        <w:t>3. Quy trình tiếp nhận vào làm viên chức</w:t>
      </w:r>
    </w:p>
    <w:p>
      <w:r>
        <w:t>Mã TTHC: 1.005393.000.00.00.H62</w:t>
      </w:r>
    </w:p>
    <w:p>
      <w:r>
        <w:t>Trình tự   thực hiện</w:t>
      </w:r>
    </w:p>
    <w:p>
      <w:r>
        <w:t>Nội dung công việc</w:t>
      </w:r>
    </w:p>
    <w:p>
      <w:r>
        <w:t>Người/cơ quan thực hiện</w:t>
      </w:r>
    </w:p>
    <w:p>
      <w:r>
        <w:t>Thời gian thực hiện   (ngày làm việc)</w:t>
      </w:r>
    </w:p>
    <w:p>
      <w:r>
        <w:t>Kết quả</w:t>
      </w:r>
    </w:p>
    <w:p>
      <w:r>
        <w:t>Ghi chú</w:t>
      </w:r>
    </w:p>
    <w:p>
      <w:r>
        <w:t>Bước 1</w:t>
      </w:r>
    </w:p>
    <w:p>
      <w:r>
        <w:t>Tiếp nhận hồ sơ đăng ký dự tuyển</w:t>
      </w:r>
    </w:p>
    <w:p>
      <w:r>
        <w:t>Cơ quan, đơn vị có thẩm quyền tuyển dụng</w:t>
      </w:r>
    </w:p>
    <w:p>
      <w:r>
        <w:t>Không quy định</w:t>
      </w:r>
    </w:p>
    <w:p>
      <w:r>
        <w:t>Hồ sơ dự tuyển</w:t>
      </w:r>
    </w:p>
    <w:p>
      <w:r>
        <w:t>Bước 2</w:t>
      </w:r>
    </w:p>
    <w:p>
      <w:r>
        <w:t>Thành lập Hội đồng kiểm, tra sát hạch; Kiểm tra về các điều kiện, tiêu chuẩn, văn bằng, chứng chỉ của người dự tuyển theo yêu cầu của vị trí việc làm; sát hạch kiểm tra về trình độ hiểu biết chung và năng lực chuyên môn, nghiệp vụ của người được đề nghị tiếp nhận.</w:t>
      </w:r>
    </w:p>
    <w:p>
      <w:r>
        <w:t>Cơ quan, đơn vị có thẩm quyền tiếp nhận; Hội đồng kiểm tra, sát hạch</w:t>
      </w:r>
    </w:p>
    <w:p>
      <w:r>
        <w:t>Thông báo kết quả kiểm tra, sát hạch</w:t>
      </w:r>
    </w:p>
    <w:p>
      <w:r>
        <w:t>Bước 3</w:t>
      </w:r>
    </w:p>
    <w:p>
      <w:r>
        <w:t>Quyết định tiếp nhận vào làm viên chức</w:t>
      </w:r>
    </w:p>
    <w:p>
      <w:r>
        <w:t>Cơ quan, đơn vị có thẩm quyền tiếp nhận</w:t>
      </w:r>
    </w:p>
    <w:p>
      <w:r>
        <w:t>Quyết định tiếp nhận</w:t>
      </w:r>
    </w:p>
    <w:p>
      <w:r>
        <w:t>Bước 4</w:t>
      </w:r>
    </w:p>
    <w:p>
      <w:r>
        <w:t>Ký hợp đồng làm việc và nhận việc</w:t>
      </w:r>
    </w:p>
    <w:p>
      <w:r>
        <w:t>Đơn vị sử dụng viên chức và người trúng tuyển</w:t>
      </w:r>
    </w:p>
    <w:p>
      <w:r>
        <w:t>Hợp đồng làm việc</w:t>
      </w:r>
    </w:p>
    <w:p>
      <w:r>
        <w:t>Tổng thời hạn giải quyết:  Không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