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1020/QĐ-UBND năm 2024 phê duyệt phương án đơn giản hóa thủ tục hành chính nội bộ trong hệ thống hành chính Nhà nước thuộc phạm vi chức năng quản lý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1020/QĐ-UBND</w:t>
      </w:r>
    </w:p>
    <w:p>
      <w:r>
        <w:t>Ninh Bình, ngày 13 tháng 11 năm 2024</w:t>
      </w:r>
    </w:p>
    <w:p>
      <w:r>
        <w:t>QUYẾT ĐỊNH</w:t>
      </w:r>
    </w:p>
    <w:p>
      <w:r>
        <w:t>VỀ VIỆC PHÊ DUYỆT PHƯƠNG ÁN ĐƠN GIẢN HÓA THỦ TỤC HÀNH CHÍNH NỘI BỘ TRONG HỆ THỐNG HÀNH CHÍNH NHÀ NƯỚC THUỘC PHẠM VI CHỨC NĂNG QUẢN LÝ CỦA SỞ KHOA HỌC VÀ CÔNG NGHỆ</w:t>
      </w:r>
    </w:p>
    <w:p>
      <w:r>
        <w:t>CHỦ TỊCH ỦY BAN NHÂN DÂN TỈNH NINH BÌNH</w:t>
      </w:r>
    </w:p>
    <w:p>
      <w:r>
        <w:t>Căn cứ  Luật Tổ chức chính quyền địa phương ngày 19 t 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Khoa học và Công nghệ.</w:t>
      </w:r>
    </w:p>
    <w:p>
      <w:r>
        <w:t>QUYẾT ĐỊNH:</w:t>
      </w:r>
    </w:p>
    <w:p>
      <w:r>
        <w:t>Điều 1.  Phê duyệt phương án đơn giản hóa 01 thủ tục hành chính nội bộ trong hệ thống hành chính Nhà nước thuộc phạm vi chức năng quản lý của Sở Khoa học và Công nghệ tại Phụ lục kèm theo.</w:t>
      </w:r>
    </w:p>
    <w:p>
      <w:r>
        <w:t>Điều 2.  Giao sở Khoa học và Công nghệ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Khoa học và Công nghệ,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Lưu: VT, VP6, VP7.</w:t>
      </w:r>
    </w:p>
    <w:p>
      <w:r>
        <w:t>ĐN_VP7_QĐ_2024</w:t>
      </w:r>
    </w:p>
    <w:p>
      <w:r>
        <w:t>KT. CHỦ TỊCH</w:t>
      </w:r>
    </w:p>
    <w:p>
      <w:r>
        <w:t>PHÓ CHỦ TỊCH</w:t>
      </w:r>
    </w:p>
    <w:p>
      <w:r>
        <w:t>Tống Quang Thìn</w:t>
      </w:r>
    </w:p>
    <w:p>
      <w:r>
        <w:t>PHỤ LỤC</w:t>
      </w:r>
    </w:p>
    <w:p>
      <w:r>
        <w:t>PHƯƠNG ÁN ĐƠN GIẢN HÓA THỦ TỤC HÀNH CHÍNH NỘI BỘ TRONG HỆ THỐNG HÀNH CHÍNH NHÀ NƯỚC THUỘC PHẠM VI CHỨC NĂNG QUẢN LÝ CỦA SỞ KHOA HỌC VÀ CÔNG NGHỆ</w:t>
      </w:r>
    </w:p>
    <w:p>
      <w:r>
        <w:t>(Kèm theo Quyết định số 1020/QĐ-UBND ngày 13 tháng 11 năm 2024 của Chủ tịch Ủy ban nhân dân tỉnh Ninh Bình)</w:t>
      </w:r>
    </w:p>
    <w:p>
      <w:r>
        <w:t>THỦ TỤC HÀNH CHÍNH NỘI BỘ CẤP TỈNH (01 TTHC)</w:t>
      </w:r>
    </w:p>
    <w:p>
      <w:r>
        <w:t>Lĩnh vực Hoạt động khoa học và công nghệ</w:t>
      </w:r>
    </w:p>
    <w:p>
      <w:r>
        <w:t>Thủ tục thực hiện giám định chất lượng và giá trị máy móc, thiết bị, dây chuyền công nghệ trong dự án đầu tư</w:t>
      </w:r>
    </w:p>
    <w:p>
      <w:r>
        <w:t>1. Nội dung đơn giản hóa</w:t>
      </w:r>
    </w:p>
    <w:p>
      <w:r>
        <w:t>Cắt giảm thời gian thực hiện từ 46 ngày làm việc xuống còn 44 ngày làm việc tại Bước 2 trong trình tự thực hiện của thủ tục</w:t>
      </w:r>
    </w:p>
    <w:p>
      <w:r>
        <w:t>Lý do:   Tạo thuận lợi cho cơ quan, đơn vị trong thực hiện thủ tục hành chính, đẩy nhanh tiến độ giải quyết thủ tục hành chính</w:t>
      </w:r>
    </w:p>
    <w:p>
      <w:r>
        <w:t>2. Kiến nghị thực thi</w:t>
      </w:r>
    </w:p>
    <w:p>
      <w:r>
        <w:t>Cắt giảm thời gian thực hiện tại Bước 2 đối với TTHC thực hiện giám định chất lượng và giá trị máy móc, thiết bị, dây chuyền công nghệ trong dự án đầu tư tại Quyết định số 827/QĐ-UBND ngày 01/10/2024 của UBND tỉnh về việc công bố thủ tục hành chính nội bộ trong hệ thống hành chính nhà nước thuộc phạm vi chức năng quản lý của Sở Khoa học và Công nghệ.</w:t>
      </w:r>
    </w:p>
    <w:p>
      <w:r>
        <w:t>3. Lợi ích phương án đơn giản hóa</w:t>
      </w:r>
    </w:p>
    <w:p>
      <w:r>
        <w:t>- Chi phí thực hiện TTHC trước khi đơn giản hóa: 42.463.520 đồng/năm</w:t>
      </w:r>
    </w:p>
    <w:p>
      <w:r>
        <w:t>- Chi phí thực hiện TTHC sau khi đơn giản hóa: 41.691.456 đồng/năm.</w:t>
      </w:r>
    </w:p>
    <w:p>
      <w:r>
        <w:t>- Chi phí tiết kiệm: 772.064 đồng/năm.</w:t>
      </w:r>
    </w:p>
    <w:p>
      <w:r>
        <w:t>- Tỷ lệ cắt giảm chi phí: 1,82%.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