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102/QĐ-UBND năm 2025 phân loại thôn, khu phố trên địa bàn tỉnh Bắc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102/QĐ-UBND</w:t>
      </w:r>
    </w:p>
    <w:p>
      <w:r>
        <w:t>Bắc Ninh, ngày 22 tháng 01 năm 2025</w:t>
      </w:r>
    </w:p>
    <w:p>
      <w:r>
        <w:t>QUYẾT ĐỊNH</w:t>
      </w:r>
    </w:p>
    <w:p>
      <w:r>
        <w:t>VỀ VIỆC PHÂN LOẠI THÔN, KHU PHỐ TRÊN ĐỊA BÀN TỈNH BẮC NINH</w:t>
      </w:r>
    </w:p>
    <w:p>
      <w:r>
        <w:t>CHỦ TỊCH ỦY BAN NHÂN DÂN TỈNH BẮC NINH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Thông tư số 04/2012/TT-BNV ngày 31/8/2012 của Bộ Nội vụ hướng dẫn về tổ chức và hoạt động của thôn, tổ dân phố;</w:t>
      </w:r>
    </w:p>
    <w:p>
      <w:r>
        <w:t>Căn cứ Thông tư số 14/2018/TT-BNV ngày 03/12/2018 của Bộ Nội vụ sửa đổi, bổ sung một số điều của Thông tư số 04/2012/TT-BNV;</w:t>
      </w:r>
    </w:p>
    <w:p>
      <w:r>
        <w:t>Căn cứ Nghị quyết số 12/2024/NQ-HĐND ngày 22/10/2024 của Hội đồng nhân dân tỉnh Quy định số lượng, chức danh; một số chế độ, chính sách đối với người hoạt động không chuyên trách ở cấp xã, ở thôn, khu phố và người trực tiếp tham gia hoạt động ở thôn, khu phố trên địa bàn tỉnh Bắc Ninh;</w:t>
      </w:r>
    </w:p>
    <w:p>
      <w:r>
        <w:t>Căn cứ Quyết định số 46/2024/QĐ-UBND ngày 23/12/2024 của UBND tỉnh Bắc Ninh ban hành Quy chế tổ chức và hoạt động của thôn, khu phố trên địa bàn tỉnh Bắc Ninh;</w:t>
      </w:r>
    </w:p>
    <w:p>
      <w:r>
        <w:t>Xét đề nghị của Sở Nội vụ tại Tờ trình số 16/TTr-SNV ngày 14/01/2025.</w:t>
      </w:r>
    </w:p>
    <w:p>
      <w:r>
        <w:t>QUYẾT ĐỊNH:</w:t>
      </w:r>
    </w:p>
    <w:p>
      <w:r>
        <w:t>Điều 1.    Phân loại thôn, khu phố trên địa bàn tỉnh Bắc Ninh, cụ thể như sau:</w:t>
      </w:r>
    </w:p>
    <w:p>
      <w:r>
        <w:t>- Loại 1: 263 thôn, 158 khu phố;</w:t>
      </w:r>
    </w:p>
    <w:p>
      <w:r>
        <w:t>- Loại 2: 157 thôn, 152 khu phố.</w:t>
      </w:r>
    </w:p>
    <w:p>
      <w:r>
        <w:t>(Có phụ lục chi tiết kèm theo)</w:t>
      </w:r>
    </w:p>
    <w:p>
      <w:r>
        <w:t>Điều 2.    Quyết định có hiệu lực thi hành kể từ ngày ký.</w:t>
      </w:r>
    </w:p>
    <w:p>
      <w:r>
        <w:t>Thủ trưởng các cơ quan: Văn phòng UBND tỉnh, Sở Nội vụ, Sở Tài chính; các cơ quan, đơn vị có liên quan; UBND các huyện, thị xã, thành phố; UBND các xã, phường, thị trấn căn cứ Quyết định thi hành./.</w:t>
      </w:r>
    </w:p>
    <w:p>
      <w:r>
        <w:t>Nơi nhận:</w:t>
      </w:r>
    </w:p>
    <w:p>
      <w:r>
        <w:t>- Như Điều 2;</w:t>
      </w:r>
    </w:p>
    <w:p>
      <w:r>
        <w:t>- TT.TU, TT.HĐND tỉnh (b/c);</w:t>
      </w:r>
    </w:p>
    <w:p>
      <w:r>
        <w:t>- Chủ tịch, các PCT.UBND tỉnh;</w:t>
      </w:r>
    </w:p>
    <w:p>
      <w:r>
        <w:t>- Cổng TTĐT tỉnh;</w:t>
      </w:r>
    </w:p>
    <w:p>
      <w:r>
        <w:t>- Lưu: VT, NC, CVP.</w:t>
      </w:r>
    </w:p>
    <w:p>
      <w:r>
        <w:t>CHỦ TỊCH</w:t>
      </w:r>
    </w:p>
    <w:p>
      <w:r>
        <w:t>Vương Quốc Tuấn</w:t>
      </w:r>
    </w:p>
    <w:p>
      <w:r>
        <w:t>PHỤ LỤC</w:t>
      </w:r>
    </w:p>
    <w:p>
      <w:r>
        <w:t>PHÂN LOẠI THÔN, KHU PHỐ THUỘC TỈNH BẮC NINH</w:t>
      </w:r>
    </w:p>
    <w:p>
      <w:r>
        <w:t>(Ban hành kèm theo Quyết định số 102/QĐ-UBND ngày 22 tháng 01 năm 2025 của Chủ tịch Ủy ban nhân dân tỉnh Bắc Ninh)</w:t>
      </w:r>
    </w:p>
    <w:p>
      <w:r>
        <w:t>I. Thành phố Bắc Ninh</w:t>
      </w:r>
    </w:p>
    <w:p>
      <w:r>
        <w:t>STT</w:t>
      </w:r>
    </w:p>
    <w:p>
      <w:r>
        <w:t>Đơn vị</w:t>
      </w:r>
    </w:p>
    <w:p>
      <w:r>
        <w:t>Tổng số khu phố</w:t>
      </w:r>
    </w:p>
    <w:p>
      <w:r>
        <w:t>Số hộ gia đình</w:t>
      </w:r>
    </w:p>
    <w:p>
      <w:r>
        <w:t>Phân loại khu phố</w:t>
      </w:r>
    </w:p>
    <w:p>
      <w:r>
        <w:t>Ghi chú</w:t>
      </w:r>
    </w:p>
    <w:p>
      <w:r>
        <w:t>Loại 1</w:t>
      </w:r>
    </w:p>
    <w:p>
      <w:r>
        <w:t>(từ 500 hộ trở lên)</w:t>
      </w:r>
    </w:p>
    <w:p>
      <w:r>
        <w:t>Loại 2</w:t>
      </w:r>
    </w:p>
    <w:p>
      <w:r>
        <w:t>(dưới 500 hộ)</w:t>
      </w:r>
    </w:p>
    <w:p>
      <w:r>
        <w:t>1</w:t>
      </w:r>
    </w:p>
    <w:p>
      <w:r>
        <w:t>Phường Tiền Ninh Vệ</w:t>
      </w:r>
    </w:p>
    <w:p>
      <w:r>
        <w:t>17</w:t>
      </w:r>
    </w:p>
    <w:p>
      <w:r>
        <w:t>7508</w:t>
      </w:r>
    </w:p>
    <w:p>
      <w:r>
        <w:t>6</w:t>
      </w:r>
    </w:p>
    <w:p>
      <w:r>
        <w:t>11</w:t>
      </w:r>
    </w:p>
    <w:p>
      <w:r>
        <w:t>Khu phố 1 (phường Vệ An cũ)</w:t>
      </w:r>
    </w:p>
    <w:p>
      <w:r>
        <w:t>363</w:t>
      </w:r>
    </w:p>
    <w:p>
      <w:r>
        <w:t>x</w:t>
      </w:r>
    </w:p>
    <w:p>
      <w:r>
        <w:t>Khu phố 2 (phường Vệ An cũ)</w:t>
      </w:r>
    </w:p>
    <w:p>
      <w:r>
        <w:t>429</w:t>
      </w:r>
    </w:p>
    <w:p>
      <w:r>
        <w:t>x</w:t>
      </w:r>
    </w:p>
    <w:p>
      <w:r>
        <w:t>Khu phố 3 (phường Vệ An cũ)</w:t>
      </w:r>
    </w:p>
    <w:p>
      <w:r>
        <w:t>436</w:t>
      </w:r>
    </w:p>
    <w:p>
      <w:r>
        <w:t>x</w:t>
      </w:r>
    </w:p>
    <w:p>
      <w:r>
        <w:t>Khu phố 4 (phường Vệ An cũ)</w:t>
      </w:r>
    </w:p>
    <w:p>
      <w:r>
        <w:t>500</w:t>
      </w:r>
    </w:p>
    <w:p>
      <w:r>
        <w:t>x</w:t>
      </w:r>
    </w:p>
    <w:p>
      <w:r>
        <w:t>Khu phố 1 (phường Tiền An cũ)</w:t>
      </w:r>
    </w:p>
    <w:p>
      <w:r>
        <w:t>234</w:t>
      </w:r>
    </w:p>
    <w:p>
      <w:r>
        <w:t>x</w:t>
      </w:r>
    </w:p>
    <w:p>
      <w:r>
        <w:t>Khu phố 2 (phường Tiền An cũ)</w:t>
      </w:r>
    </w:p>
    <w:p>
      <w:r>
        <w:t>323</w:t>
      </w:r>
    </w:p>
    <w:p>
      <w:r>
        <w:t>x</w:t>
      </w:r>
    </w:p>
    <w:p>
      <w:r>
        <w:t>Khu phố 3 (phường Tiền An cũ)</w:t>
      </w:r>
    </w:p>
    <w:p>
      <w:r>
        <w:t>312</w:t>
      </w:r>
    </w:p>
    <w:p>
      <w:r>
        <w:t>x</w:t>
      </w:r>
    </w:p>
    <w:p>
      <w:r>
        <w:t>Khu phố 4 (phường Tiền An cũ)</w:t>
      </w:r>
    </w:p>
    <w:p>
      <w:r>
        <w:t>322</w:t>
      </w:r>
    </w:p>
    <w:p>
      <w:r>
        <w:t>x</w:t>
      </w:r>
    </w:p>
    <w:p>
      <w:r>
        <w:t>Khu phố 5 (phường Tiền An cũ)</w:t>
      </w:r>
    </w:p>
    <w:p>
      <w:r>
        <w:t>310</w:t>
      </w:r>
    </w:p>
    <w:p>
      <w:r>
        <w:t>x</w:t>
      </w:r>
    </w:p>
    <w:p>
      <w:r>
        <w:t>Khu phố Mới</w:t>
      </w:r>
    </w:p>
    <w:p>
      <w:r>
        <w:t>284</w:t>
      </w:r>
    </w:p>
    <w:p>
      <w:r>
        <w:t>x</w:t>
      </w:r>
    </w:p>
    <w:p>
      <w:r>
        <w:t>Khu phố Nguyễn Trãi</w:t>
      </w:r>
    </w:p>
    <w:p>
      <w:r>
        <w:t>548</w:t>
      </w:r>
    </w:p>
    <w:p>
      <w:r>
        <w:t>x</w:t>
      </w:r>
    </w:p>
    <w:p>
      <w:r>
        <w:t>Khu phố Đọ Xá</w:t>
      </w:r>
    </w:p>
    <w:p>
      <w:r>
        <w:t>787</w:t>
      </w:r>
    </w:p>
    <w:p>
      <w:r>
        <w:t>x</w:t>
      </w:r>
    </w:p>
    <w:p>
      <w:r>
        <w:t>Khu phố Ninh Xá 1</w:t>
      </w:r>
    </w:p>
    <w:p>
      <w:r>
        <w:t>377</w:t>
      </w:r>
    </w:p>
    <w:p>
      <w:r>
        <w:t>x</w:t>
      </w:r>
    </w:p>
    <w:p>
      <w:r>
        <w:t>Khu phố Ninh Xá 2</w:t>
      </w:r>
    </w:p>
    <w:p>
      <w:r>
        <w:t>413</w:t>
      </w:r>
    </w:p>
    <w:p>
      <w:r>
        <w:t>x</w:t>
      </w:r>
    </w:p>
    <w:p>
      <w:r>
        <w:t>Khu phố Ninh Xá 3</w:t>
      </w:r>
    </w:p>
    <w:p>
      <w:r>
        <w:t>795</w:t>
      </w:r>
    </w:p>
    <w:p>
      <w:r>
        <w:t>x</w:t>
      </w:r>
    </w:p>
    <w:p>
      <w:r>
        <w:t>Khu phố Ninh Xá 4</w:t>
      </w:r>
    </w:p>
    <w:p>
      <w:r>
        <w:t>530</w:t>
      </w:r>
    </w:p>
    <w:p>
      <w:r>
        <w:t>x</w:t>
      </w:r>
    </w:p>
    <w:p>
      <w:r>
        <w:t>Khu phố Ninh Xá 5</w:t>
      </w:r>
    </w:p>
    <w:p>
      <w:r>
        <w:t>545</w:t>
      </w:r>
    </w:p>
    <w:p>
      <w:r>
        <w:t>x</w:t>
      </w:r>
    </w:p>
    <w:p>
      <w:r>
        <w:t>2</w:t>
      </w:r>
    </w:p>
    <w:p>
      <w:r>
        <w:t>Phường Vân Dương</w:t>
      </w:r>
    </w:p>
    <w:p>
      <w:r>
        <w:t>5</w:t>
      </w:r>
    </w:p>
    <w:p>
      <w:r>
        <w:t>15013</w:t>
      </w:r>
    </w:p>
    <w:p>
      <w:r>
        <w:t>5</w:t>
      </w:r>
    </w:p>
    <w:p>
      <w:r>
        <w:t>Khu Phố Lãm Làng</w:t>
      </w:r>
    </w:p>
    <w:p>
      <w:r>
        <w:t>4892</w:t>
      </w:r>
    </w:p>
    <w:p>
      <w:r>
        <w:t>x</w:t>
      </w:r>
    </w:p>
    <w:p>
      <w:r>
        <w:t>Khu Phố Chu Mẫu</w:t>
      </w:r>
    </w:p>
    <w:p>
      <w:r>
        <w:t>4465</w:t>
      </w:r>
    </w:p>
    <w:p>
      <w:r>
        <w:t>x</w:t>
      </w:r>
    </w:p>
    <w:p>
      <w:r>
        <w:t>Khu Phố Lãm Trại</w:t>
      </w:r>
    </w:p>
    <w:p>
      <w:r>
        <w:t>3242</w:t>
      </w:r>
    </w:p>
    <w:p>
      <w:r>
        <w:t>x</w:t>
      </w:r>
    </w:p>
    <w:p>
      <w:r>
        <w:t>Khu phố Hai Vân</w:t>
      </w:r>
    </w:p>
    <w:p>
      <w:r>
        <w:t>1514</w:t>
      </w:r>
    </w:p>
    <w:p>
      <w:r>
        <w:t>x</w:t>
      </w:r>
    </w:p>
    <w:p>
      <w:r>
        <w:t>Khu phố Vân Trại</w:t>
      </w:r>
    </w:p>
    <w:p>
      <w:r>
        <w:t>900</w:t>
      </w:r>
    </w:p>
    <w:p>
      <w:r>
        <w:t>x</w:t>
      </w:r>
    </w:p>
    <w:p>
      <w:r>
        <w:t>3</w:t>
      </w:r>
    </w:p>
    <w:p>
      <w:r>
        <w:t>Phường Thị Cầu</w:t>
      </w:r>
    </w:p>
    <w:p>
      <w:r>
        <w:t>8</w:t>
      </w:r>
    </w:p>
    <w:p>
      <w:r>
        <w:t>4120</w:t>
      </w:r>
    </w:p>
    <w:p>
      <w:r>
        <w:t>4</w:t>
      </w:r>
    </w:p>
    <w:p>
      <w:r>
        <w:t>4</w:t>
      </w:r>
    </w:p>
    <w:p>
      <w:r>
        <w:t>Khu phố 1</w:t>
      </w:r>
    </w:p>
    <w:p>
      <w:r>
        <w:t>572</w:t>
      </w:r>
    </w:p>
    <w:p>
      <w:r>
        <w:t>x</w:t>
      </w:r>
    </w:p>
    <w:p>
      <w:r>
        <w:t>Khu phố 2</w:t>
      </w:r>
    </w:p>
    <w:p>
      <w:r>
        <w:t>695</w:t>
      </w:r>
    </w:p>
    <w:p>
      <w:r>
        <w:t>x</w:t>
      </w:r>
    </w:p>
    <w:p>
      <w:r>
        <w:t>Khu phố 3</w:t>
      </w:r>
    </w:p>
    <w:p>
      <w:r>
        <w:t>611</w:t>
      </w:r>
    </w:p>
    <w:p>
      <w:r>
        <w:t>x</w:t>
      </w:r>
    </w:p>
    <w:p>
      <w:r>
        <w:t>Khu phố 4</w:t>
      </w:r>
    </w:p>
    <w:p>
      <w:r>
        <w:t>425</w:t>
      </w:r>
    </w:p>
    <w:p>
      <w:r>
        <w:t>x</w:t>
      </w:r>
    </w:p>
    <w:p>
      <w:r>
        <w:t>Khu phố 5</w:t>
      </w:r>
    </w:p>
    <w:p>
      <w:r>
        <w:t>439</w:t>
      </w:r>
    </w:p>
    <w:p>
      <w:r>
        <w:t>x</w:t>
      </w:r>
    </w:p>
    <w:p>
      <w:r>
        <w:t>Khu phố 6</w:t>
      </w:r>
    </w:p>
    <w:p>
      <w:r>
        <w:t>398</w:t>
      </w:r>
    </w:p>
    <w:p>
      <w:r>
        <w:t>x</w:t>
      </w:r>
    </w:p>
    <w:p>
      <w:r>
        <w:t>Khu phố 7</w:t>
      </w:r>
    </w:p>
    <w:p>
      <w:r>
        <w:t>508</w:t>
      </w:r>
    </w:p>
    <w:p>
      <w:r>
        <w:t>x</w:t>
      </w:r>
    </w:p>
    <w:p>
      <w:r>
        <w:t>Khu phố 8</w:t>
      </w:r>
    </w:p>
    <w:p>
      <w:r>
        <w:t>472</w:t>
      </w:r>
    </w:p>
    <w:p>
      <w:r>
        <w:t>x</w:t>
      </w:r>
    </w:p>
    <w:p>
      <w:r>
        <w:t>4</w:t>
      </w:r>
    </w:p>
    <w:p>
      <w:r>
        <w:t>Phường Nam Sơn</w:t>
      </w:r>
    </w:p>
    <w:p>
      <w:r>
        <w:t>9</w:t>
      </w:r>
    </w:p>
    <w:p>
      <w:r>
        <w:t>16712</w:t>
      </w:r>
    </w:p>
    <w:p>
      <w:r>
        <w:t>8</w:t>
      </w:r>
    </w:p>
    <w:p>
      <w:r>
        <w:t>1</w:t>
      </w:r>
    </w:p>
    <w:p>
      <w:r>
        <w:t>Khu phố Triều Thôn</w:t>
      </w:r>
    </w:p>
    <w:p>
      <w:r>
        <w:t>290</w:t>
      </w:r>
    </w:p>
    <w:p>
      <w:r>
        <w:t>x</w:t>
      </w:r>
    </w:p>
    <w:p>
      <w:r>
        <w:t>Khu phố Đa Cấu</w:t>
      </w:r>
    </w:p>
    <w:p>
      <w:r>
        <w:t>4721</w:t>
      </w:r>
    </w:p>
    <w:p>
      <w:r>
        <w:t>x</w:t>
      </w:r>
    </w:p>
    <w:p>
      <w:r>
        <w:t>Khu phố Đông Dương</w:t>
      </w:r>
    </w:p>
    <w:p>
      <w:r>
        <w:t>3001</w:t>
      </w:r>
    </w:p>
    <w:p>
      <w:r>
        <w:t>x</w:t>
      </w:r>
    </w:p>
    <w:p>
      <w:r>
        <w:t>Khu phố Thái Bảo</w:t>
      </w:r>
    </w:p>
    <w:p>
      <w:r>
        <w:t>3265</w:t>
      </w:r>
    </w:p>
    <w:p>
      <w:r>
        <w:t>x</w:t>
      </w:r>
    </w:p>
    <w:p>
      <w:r>
        <w:t>Khu phố Sơn Đông</w:t>
      </w:r>
    </w:p>
    <w:p>
      <w:r>
        <w:t>1993</w:t>
      </w:r>
    </w:p>
    <w:p>
      <w:r>
        <w:t>x</w:t>
      </w:r>
    </w:p>
    <w:p>
      <w:r>
        <w:t>Khu phố Sơn Trung</w:t>
      </w:r>
    </w:p>
    <w:p>
      <w:r>
        <w:t>540</w:t>
      </w:r>
    </w:p>
    <w:p>
      <w:r>
        <w:t>x</w:t>
      </w:r>
    </w:p>
    <w:p>
      <w:r>
        <w:t>Khu phố Sơn Nam</w:t>
      </w:r>
    </w:p>
    <w:p>
      <w:r>
        <w:t>855</w:t>
      </w:r>
    </w:p>
    <w:p>
      <w:r>
        <w:t>x</w:t>
      </w:r>
    </w:p>
    <w:p>
      <w:r>
        <w:t>Khu phố Môn Tự</w:t>
      </w:r>
    </w:p>
    <w:p>
      <w:r>
        <w:t>930</w:t>
      </w:r>
    </w:p>
    <w:p>
      <w:r>
        <w:t>x</w:t>
      </w:r>
    </w:p>
    <w:p>
      <w:r>
        <w:t>Khu phố Tự Thôn</w:t>
      </w:r>
    </w:p>
    <w:p>
      <w:r>
        <w:t>1117</w:t>
      </w:r>
    </w:p>
    <w:p>
      <w:r>
        <w:t>x</w:t>
      </w:r>
    </w:p>
    <w:p>
      <w:r>
        <w:t>5</w:t>
      </w:r>
    </w:p>
    <w:p>
      <w:r>
        <w:t>Phường Vũ Ninh</w:t>
      </w:r>
    </w:p>
    <w:p>
      <w:r>
        <w:t>8</w:t>
      </w:r>
    </w:p>
    <w:p>
      <w:r>
        <w:t>3954</w:t>
      </w:r>
    </w:p>
    <w:p>
      <w:r>
        <w:t>3</w:t>
      </w:r>
    </w:p>
    <w:p>
      <w:r>
        <w:t>5</w:t>
      </w:r>
    </w:p>
    <w:p>
      <w:r>
        <w:t>Khu phố Thanh Sơn</w:t>
      </w:r>
    </w:p>
    <w:p>
      <w:r>
        <w:t>1016</w:t>
      </w:r>
    </w:p>
    <w:p>
      <w:r>
        <w:t>x</w:t>
      </w:r>
    </w:p>
    <w:p>
      <w:r>
        <w:t>Khu phố Đồng Trầm</w:t>
      </w:r>
    </w:p>
    <w:p>
      <w:r>
        <w:t>299</w:t>
      </w:r>
    </w:p>
    <w:p>
      <w:r>
        <w:t>x</w:t>
      </w:r>
    </w:p>
    <w:p>
      <w:r>
        <w:t>Khu phố Công Binh</w:t>
      </w:r>
    </w:p>
    <w:p>
      <w:r>
        <w:t>255</w:t>
      </w:r>
    </w:p>
    <w:p>
      <w:r>
        <w:t>x</w:t>
      </w:r>
    </w:p>
    <w:p>
      <w:r>
        <w:t>Khu phố Cô Mễ</w:t>
      </w:r>
    </w:p>
    <w:p>
      <w:r>
        <w:t>921</w:t>
      </w:r>
    </w:p>
    <w:p>
      <w:r>
        <w:t>x</w:t>
      </w:r>
    </w:p>
    <w:p>
      <w:r>
        <w:t>Khu phố Phương Vỹ</w:t>
      </w:r>
    </w:p>
    <w:p>
      <w:r>
        <w:t>463</w:t>
      </w:r>
    </w:p>
    <w:p>
      <w:r>
        <w:t>x</w:t>
      </w:r>
    </w:p>
    <w:p>
      <w:r>
        <w:t>Khu phố Phúc Sơn</w:t>
      </w:r>
    </w:p>
    <w:p>
      <w:r>
        <w:t>592</w:t>
      </w:r>
    </w:p>
    <w:p>
      <w:r>
        <w:t>x</w:t>
      </w:r>
    </w:p>
    <w:p>
      <w:r>
        <w:t>Khu phố Suối Hoa</w:t>
      </w:r>
    </w:p>
    <w:p>
      <w:r>
        <w:t>252</w:t>
      </w:r>
    </w:p>
    <w:p>
      <w:r>
        <w:t>x</w:t>
      </w:r>
    </w:p>
    <w:p>
      <w:r>
        <w:t>Khu phố Thanh An</w:t>
      </w:r>
    </w:p>
    <w:p>
      <w:r>
        <w:t>156</w:t>
      </w:r>
    </w:p>
    <w:p>
      <w:r>
        <w:t>x</w:t>
      </w:r>
    </w:p>
    <w:p>
      <w:r>
        <w:t>6</w:t>
      </w:r>
    </w:p>
    <w:p>
      <w:r>
        <w:t>Phường Phong Khê</w:t>
      </w:r>
    </w:p>
    <w:p>
      <w:r>
        <w:t>4</w:t>
      </w:r>
    </w:p>
    <w:p>
      <w:r>
        <w:t>3283</w:t>
      </w:r>
    </w:p>
    <w:p>
      <w:r>
        <w:t>2</w:t>
      </w:r>
    </w:p>
    <w:p>
      <w:r>
        <w:t>2</w:t>
      </w:r>
    </w:p>
    <w:p>
      <w:r>
        <w:t>Khu phố Dương Ổ</w:t>
      </w:r>
    </w:p>
    <w:p>
      <w:r>
        <w:t>1321</w:t>
      </w:r>
    </w:p>
    <w:p>
      <w:r>
        <w:t>x</w:t>
      </w:r>
    </w:p>
    <w:p>
      <w:r>
        <w:t>Khu phố Đào Xá</w:t>
      </w:r>
    </w:p>
    <w:p>
      <w:r>
        <w:t>493</w:t>
      </w:r>
    </w:p>
    <w:p>
      <w:r>
        <w:t>x</w:t>
      </w:r>
    </w:p>
    <w:p>
      <w:r>
        <w:t>Khu phố Ngô Khê</w:t>
      </w:r>
    </w:p>
    <w:p>
      <w:r>
        <w:t>421</w:t>
      </w:r>
    </w:p>
    <w:p>
      <w:r>
        <w:t>x</w:t>
      </w:r>
    </w:p>
    <w:p>
      <w:r>
        <w:t>Khu phố Châm Khê</w:t>
      </w:r>
    </w:p>
    <w:p>
      <w:r>
        <w:t>1048</w:t>
      </w:r>
    </w:p>
    <w:p>
      <w:r>
        <w:t>x</w:t>
      </w:r>
    </w:p>
    <w:p>
      <w:r>
        <w:t>7</w:t>
      </w:r>
    </w:p>
    <w:p>
      <w:r>
        <w:t>Khu Đáp Cầu</w:t>
      </w:r>
    </w:p>
    <w:p>
      <w:r>
        <w:t>7</w:t>
      </w:r>
    </w:p>
    <w:p>
      <w:r>
        <w:t>2622</w:t>
      </w:r>
    </w:p>
    <w:p>
      <w:r>
        <w:t>1</w:t>
      </w:r>
    </w:p>
    <w:p>
      <w:r>
        <w:t>6</w:t>
      </w:r>
    </w:p>
    <w:p>
      <w:r>
        <w:t>Khu phố 1</w:t>
      </w:r>
    </w:p>
    <w:p>
      <w:r>
        <w:t>392</w:t>
      </w:r>
    </w:p>
    <w:p>
      <w:r>
        <w:t>x</w:t>
      </w:r>
    </w:p>
    <w:p>
      <w:r>
        <w:t>Khu phố 2</w:t>
      </w:r>
    </w:p>
    <w:p>
      <w:r>
        <w:t>414</w:t>
      </w:r>
    </w:p>
    <w:p>
      <w:r>
        <w:t>x</w:t>
      </w:r>
    </w:p>
    <w:p>
      <w:r>
        <w:t>Khu phố 3</w:t>
      </w:r>
    </w:p>
    <w:p>
      <w:r>
        <w:t>519</w:t>
      </w:r>
    </w:p>
    <w:p>
      <w:r>
        <w:t>x</w:t>
      </w:r>
    </w:p>
    <w:p>
      <w:r>
        <w:t>Khu phố 4</w:t>
      </w:r>
    </w:p>
    <w:p>
      <w:r>
        <w:t>211</w:t>
      </w:r>
    </w:p>
    <w:p>
      <w:r>
        <w:t>x</w:t>
      </w:r>
    </w:p>
    <w:p>
      <w:r>
        <w:t>Khu phố 5</w:t>
      </w:r>
    </w:p>
    <w:p>
      <w:r>
        <w:t>414</w:t>
      </w:r>
    </w:p>
    <w:p>
      <w:r>
        <w:t>x</w:t>
      </w:r>
    </w:p>
    <w:p>
      <w:r>
        <w:t>Khu phố 6</w:t>
      </w:r>
    </w:p>
    <w:p>
      <w:r>
        <w:t>470</w:t>
      </w:r>
    </w:p>
    <w:p>
      <w:r>
        <w:t>x</w:t>
      </w:r>
    </w:p>
    <w:p>
      <w:r>
        <w:t>Khu phố 10</w:t>
      </w:r>
    </w:p>
    <w:p>
      <w:r>
        <w:t>202</w:t>
      </w:r>
    </w:p>
    <w:p>
      <w:r>
        <w:t>x</w:t>
      </w:r>
    </w:p>
    <w:p>
      <w:r>
        <w:t>8</w:t>
      </w:r>
    </w:p>
    <w:p>
      <w:r>
        <w:t>Phường Khắc Niệm</w:t>
      </w:r>
    </w:p>
    <w:p>
      <w:r>
        <w:t>7</w:t>
      </w:r>
    </w:p>
    <w:p>
      <w:r>
        <w:t>3727</w:t>
      </w:r>
    </w:p>
    <w:p>
      <w:r>
        <w:t>1</w:t>
      </w:r>
    </w:p>
    <w:p>
      <w:r>
        <w:t>6</w:t>
      </w:r>
    </w:p>
    <w:p>
      <w:r>
        <w:t>Khu phố Quế Sơn</w:t>
      </w:r>
    </w:p>
    <w:p>
      <w:r>
        <w:t>299</w:t>
      </w:r>
    </w:p>
    <w:p>
      <w:r>
        <w:t>x</w:t>
      </w:r>
    </w:p>
    <w:p>
      <w:r>
        <w:t>Khu phố Đông</w:t>
      </w:r>
    </w:p>
    <w:p>
      <w:r>
        <w:t>355</w:t>
      </w:r>
    </w:p>
    <w:p>
      <w:r>
        <w:t>x</w:t>
      </w:r>
    </w:p>
    <w:p>
      <w:r>
        <w:t>Khu phố Đoài</w:t>
      </w:r>
    </w:p>
    <w:p>
      <w:r>
        <w:t>458</w:t>
      </w:r>
    </w:p>
    <w:p>
      <w:r>
        <w:t>x</w:t>
      </w:r>
    </w:p>
    <w:p>
      <w:r>
        <w:t>Khu phố Sơn</w:t>
      </w:r>
    </w:p>
    <w:p>
      <w:r>
        <w:t>458</w:t>
      </w:r>
    </w:p>
    <w:p>
      <w:r>
        <w:t>x</w:t>
      </w:r>
    </w:p>
    <w:p>
      <w:r>
        <w:t>Khu phố Tiền Ngoài</w:t>
      </w:r>
    </w:p>
    <w:p>
      <w:r>
        <w:t>467</w:t>
      </w:r>
    </w:p>
    <w:p>
      <w:r>
        <w:t>x</w:t>
      </w:r>
    </w:p>
    <w:p>
      <w:r>
        <w:t>Khu phố Thượng</w:t>
      </w:r>
    </w:p>
    <w:p>
      <w:r>
        <w:t>1335</w:t>
      </w:r>
    </w:p>
    <w:p>
      <w:r>
        <w:t>x</w:t>
      </w:r>
    </w:p>
    <w:p>
      <w:r>
        <w:t>Khu phố Tiền Trong</w:t>
      </w:r>
    </w:p>
    <w:p>
      <w:r>
        <w:t>355</w:t>
      </w:r>
    </w:p>
    <w:p>
      <w:r>
        <w:t>x</w:t>
      </w:r>
    </w:p>
    <w:p>
      <w:r>
        <w:t>9</w:t>
      </w:r>
    </w:p>
    <w:p>
      <w:r>
        <w:t>Phường Khúc Xuyên</w:t>
      </w:r>
    </w:p>
    <w:p>
      <w:r>
        <w:t>2</w:t>
      </w:r>
    </w:p>
    <w:p>
      <w:r>
        <w:t>1286</w:t>
      </w:r>
    </w:p>
    <w:p>
      <w:r>
        <w:t>1</w:t>
      </w:r>
    </w:p>
    <w:p>
      <w:r>
        <w:t>1</w:t>
      </w:r>
    </w:p>
    <w:p>
      <w:r>
        <w:t>Khu phố Trà Xuyên</w:t>
      </w:r>
    </w:p>
    <w:p>
      <w:r>
        <w:t>364</w:t>
      </w:r>
    </w:p>
    <w:p>
      <w:r>
        <w:t>x</w:t>
      </w:r>
    </w:p>
    <w:p>
      <w:r>
        <w:t>Khu phố Khúc Toại</w:t>
      </w:r>
    </w:p>
    <w:p>
      <w:r>
        <w:t>922</w:t>
      </w:r>
    </w:p>
    <w:p>
      <w:r>
        <w:t>x</w:t>
      </w:r>
    </w:p>
    <w:p>
      <w:r>
        <w:t>10</w:t>
      </w:r>
    </w:p>
    <w:p>
      <w:r>
        <w:t>Phường Võ Cường</w:t>
      </w:r>
    </w:p>
    <w:p>
      <w:r>
        <w:t>5</w:t>
      </w:r>
    </w:p>
    <w:p>
      <w:r>
        <w:t>12403</w:t>
      </w:r>
    </w:p>
    <w:p>
      <w:r>
        <w:t>5</w:t>
      </w:r>
    </w:p>
    <w:p>
      <w:r>
        <w:t>Khu phố Hòa Đình</w:t>
      </w:r>
    </w:p>
    <w:p>
      <w:r>
        <w:t>3063</w:t>
      </w:r>
    </w:p>
    <w:p>
      <w:r>
        <w:t>x</w:t>
      </w:r>
    </w:p>
    <w:p>
      <w:r>
        <w:t>Khu phố Khả Lễ</w:t>
      </w:r>
    </w:p>
    <w:p>
      <w:r>
        <w:t>3205</w:t>
      </w:r>
    </w:p>
    <w:p>
      <w:r>
        <w:t>x</w:t>
      </w:r>
    </w:p>
    <w:p>
      <w:r>
        <w:t>Khu phố Bồ Sơn</w:t>
      </w:r>
    </w:p>
    <w:p>
      <w:r>
        <w:t>4285</w:t>
      </w:r>
    </w:p>
    <w:p>
      <w:r>
        <w:t>x</w:t>
      </w:r>
    </w:p>
    <w:p>
      <w:r>
        <w:t>Khu phố Xuân Ổ A</w:t>
      </w:r>
    </w:p>
    <w:p>
      <w:r>
        <w:t>920</w:t>
      </w:r>
    </w:p>
    <w:p>
      <w:r>
        <w:t>x</w:t>
      </w:r>
    </w:p>
    <w:p>
      <w:r>
        <w:t>Khu phố Xuân Ổ B</w:t>
      </w:r>
    </w:p>
    <w:p>
      <w:r>
        <w:t>930</w:t>
      </w:r>
    </w:p>
    <w:p>
      <w:r>
        <w:t>x</w:t>
      </w:r>
    </w:p>
    <w:p>
      <w:r>
        <w:t>11</w:t>
      </w:r>
    </w:p>
    <w:p>
      <w:r>
        <w:t>Phường Kim Chân</w:t>
      </w:r>
    </w:p>
    <w:p>
      <w:r>
        <w:t>5</w:t>
      </w:r>
    </w:p>
    <w:p>
      <w:r>
        <w:t>1594</w:t>
      </w:r>
    </w:p>
    <w:p>
      <w:r>
        <w:t>1</w:t>
      </w:r>
    </w:p>
    <w:p>
      <w:r>
        <w:t>4</w:t>
      </w:r>
    </w:p>
    <w:p>
      <w:r>
        <w:t>Khu phố Ngọc Đôi</w:t>
      </w:r>
    </w:p>
    <w:p>
      <w:r>
        <w:t>278</w:t>
      </w:r>
    </w:p>
    <w:p>
      <w:r>
        <w:t>x</w:t>
      </w:r>
    </w:p>
    <w:p>
      <w:r>
        <w:t>Khu phố Kim Đôi</w:t>
      </w:r>
    </w:p>
    <w:p>
      <w:r>
        <w:t>538</w:t>
      </w:r>
    </w:p>
    <w:p>
      <w:r>
        <w:t>x</w:t>
      </w:r>
    </w:p>
    <w:p>
      <w:r>
        <w:t>Khu phố Quỳnh Đôi</w:t>
      </w:r>
    </w:p>
    <w:p>
      <w:r>
        <w:t>342</w:t>
      </w:r>
    </w:p>
    <w:p>
      <w:r>
        <w:t>x</w:t>
      </w:r>
    </w:p>
    <w:p>
      <w:r>
        <w:t>Khu phố Đạo Chân</w:t>
      </w:r>
    </w:p>
    <w:p>
      <w:r>
        <w:t>307</w:t>
      </w:r>
    </w:p>
    <w:p>
      <w:r>
        <w:t>x</w:t>
      </w:r>
    </w:p>
    <w:p>
      <w:r>
        <w:t>Khu phố Phú Xuân</w:t>
      </w:r>
    </w:p>
    <w:p>
      <w:r>
        <w:t>129</w:t>
      </w:r>
    </w:p>
    <w:p>
      <w:r>
        <w:t>x</w:t>
      </w:r>
    </w:p>
    <w:p>
      <w:r>
        <w:t>12</w:t>
      </w:r>
    </w:p>
    <w:p>
      <w:r>
        <w:t>Phường Đại Phúc</w:t>
      </w:r>
    </w:p>
    <w:p>
      <w:r>
        <w:t>11</w:t>
      </w:r>
    </w:p>
    <w:p>
      <w:r>
        <w:t>5825</w:t>
      </w:r>
    </w:p>
    <w:p>
      <w:r>
        <w:t>5</w:t>
      </w:r>
    </w:p>
    <w:p>
      <w:r>
        <w:t>6</w:t>
      </w:r>
    </w:p>
    <w:p>
      <w:r>
        <w:t>Khu phố 1</w:t>
      </w:r>
    </w:p>
    <w:p>
      <w:r>
        <w:t>555</w:t>
      </w:r>
    </w:p>
    <w:p>
      <w:r>
        <w:t>x</w:t>
      </w:r>
    </w:p>
    <w:p>
      <w:r>
        <w:t>Khu phố 2</w:t>
      </w:r>
    </w:p>
    <w:p>
      <w:r>
        <w:t>522</w:t>
      </w:r>
    </w:p>
    <w:p>
      <w:r>
        <w:t>x</w:t>
      </w:r>
    </w:p>
    <w:p>
      <w:r>
        <w:t>Khu phố 3</w:t>
      </w:r>
    </w:p>
    <w:p>
      <w:r>
        <w:t>949</w:t>
      </w:r>
    </w:p>
    <w:p>
      <w:r>
        <w:t>x</w:t>
      </w:r>
    </w:p>
    <w:p>
      <w:r>
        <w:t>Khu phố 4</w:t>
      </w:r>
    </w:p>
    <w:p>
      <w:r>
        <w:t>333</w:t>
      </w:r>
    </w:p>
    <w:p>
      <w:r>
        <w:t>x</w:t>
      </w:r>
    </w:p>
    <w:p>
      <w:r>
        <w:t>Khu phố 5</w:t>
      </w:r>
    </w:p>
    <w:p>
      <w:r>
        <w:t>605</w:t>
      </w:r>
    </w:p>
    <w:p>
      <w:r>
        <w:t>x</w:t>
      </w:r>
    </w:p>
    <w:p>
      <w:r>
        <w:t>Khu phố 6</w:t>
      </w:r>
    </w:p>
    <w:p>
      <w:r>
        <w:t>268</w:t>
      </w:r>
    </w:p>
    <w:p>
      <w:r>
        <w:t>x</w:t>
      </w:r>
    </w:p>
    <w:p>
      <w:r>
        <w:t>Khu phố 7</w:t>
      </w:r>
    </w:p>
    <w:p>
      <w:r>
        <w:t>292</w:t>
      </w:r>
    </w:p>
    <w:p>
      <w:r>
        <w:t>x</w:t>
      </w:r>
    </w:p>
    <w:p>
      <w:r>
        <w:t>Khu phố 8</w:t>
      </w:r>
    </w:p>
    <w:p>
      <w:r>
        <w:t>206</w:t>
      </w:r>
    </w:p>
    <w:p>
      <w:r>
        <w:t>x</w:t>
      </w:r>
    </w:p>
    <w:p>
      <w:r>
        <w:t>Khu phố 9</w:t>
      </w:r>
    </w:p>
    <w:p>
      <w:r>
        <w:t>411</w:t>
      </w:r>
    </w:p>
    <w:p>
      <w:r>
        <w:t>x</w:t>
      </w:r>
    </w:p>
    <w:p>
      <w:r>
        <w:t>Khu phố 10</w:t>
      </w:r>
    </w:p>
    <w:p>
      <w:r>
        <w:t>1302</w:t>
      </w:r>
    </w:p>
    <w:p>
      <w:r>
        <w:t>x</w:t>
      </w:r>
    </w:p>
    <w:p>
      <w:r>
        <w:t>Khu phố Phố Vũ</w:t>
      </w:r>
    </w:p>
    <w:p>
      <w:r>
        <w:t>382</w:t>
      </w:r>
    </w:p>
    <w:p>
      <w:r>
        <w:t>x</w:t>
      </w:r>
    </w:p>
    <w:p>
      <w:r>
        <w:t>13</w:t>
      </w:r>
    </w:p>
    <w:p>
      <w:r>
        <w:t>Phường Hạp Lĩnh</w:t>
      </w:r>
    </w:p>
    <w:p>
      <w:r>
        <w:t>4</w:t>
      </w:r>
    </w:p>
    <w:p>
      <w:r>
        <w:t>2556</w:t>
      </w:r>
    </w:p>
    <w:p>
      <w:r>
        <w:t>2</w:t>
      </w:r>
    </w:p>
    <w:p>
      <w:r>
        <w:t>2</w:t>
      </w:r>
    </w:p>
    <w:p>
      <w:r>
        <w:t>Khu phố Trần</w:t>
      </w:r>
    </w:p>
    <w:p>
      <w:r>
        <w:t>606</w:t>
      </w:r>
    </w:p>
    <w:p>
      <w:r>
        <w:t>x</w:t>
      </w:r>
    </w:p>
    <w:p>
      <w:r>
        <w:t>Khu phố Tiên Xá</w:t>
      </w:r>
    </w:p>
    <w:p>
      <w:r>
        <w:t>1198</w:t>
      </w:r>
    </w:p>
    <w:p>
      <w:r>
        <w:t>x</w:t>
      </w:r>
    </w:p>
    <w:p>
      <w:r>
        <w:t>Khu phố Sơn</w:t>
      </w:r>
    </w:p>
    <w:p>
      <w:r>
        <w:t>434</w:t>
      </w:r>
    </w:p>
    <w:p>
      <w:r>
        <w:t>x</w:t>
      </w:r>
    </w:p>
    <w:p>
      <w:r>
        <w:t>Khu phố Ất</w:t>
      </w:r>
    </w:p>
    <w:p>
      <w:r>
        <w:t>318</w:t>
      </w:r>
    </w:p>
    <w:p>
      <w:r>
        <w:t>X</w:t>
      </w:r>
    </w:p>
    <w:p>
      <w:r>
        <w:t>14</w:t>
      </w:r>
    </w:p>
    <w:p>
      <w:r>
        <w:t>Phường Vạn An</w:t>
      </w:r>
    </w:p>
    <w:p>
      <w:r>
        <w:t>6</w:t>
      </w:r>
    </w:p>
    <w:p>
      <w:r>
        <w:t>2697</w:t>
      </w:r>
    </w:p>
    <w:p>
      <w:r>
        <w:t>3</w:t>
      </w:r>
    </w:p>
    <w:p>
      <w:r>
        <w:t>3</w:t>
      </w:r>
    </w:p>
    <w:p>
      <w:r>
        <w:t>Khu phố Đương Xá 1</w:t>
      </w:r>
    </w:p>
    <w:p>
      <w:r>
        <w:t>262</w:t>
      </w:r>
    </w:p>
    <w:p>
      <w:r>
        <w:t>x</w:t>
      </w:r>
    </w:p>
    <w:p>
      <w:r>
        <w:t>Khu phố Đương Xá 2</w:t>
      </w:r>
    </w:p>
    <w:p>
      <w:r>
        <w:t>284</w:t>
      </w:r>
    </w:p>
    <w:p>
      <w:r>
        <w:t>x</w:t>
      </w:r>
    </w:p>
    <w:p>
      <w:r>
        <w:t>Khu phố Đương Xá 3</w:t>
      </w:r>
    </w:p>
    <w:p>
      <w:r>
        <w:t>594</w:t>
      </w:r>
    </w:p>
    <w:p>
      <w:r>
        <w:t>x</w:t>
      </w:r>
    </w:p>
    <w:p>
      <w:r>
        <w:t>Khu phố Thụ Ninh</w:t>
      </w:r>
    </w:p>
    <w:p>
      <w:r>
        <w:t>615</w:t>
      </w:r>
    </w:p>
    <w:p>
      <w:r>
        <w:t>x</w:t>
      </w:r>
    </w:p>
    <w:p>
      <w:r>
        <w:t>Khu phố Thượng Đồng</w:t>
      </w:r>
    </w:p>
    <w:p>
      <w:r>
        <w:t>627</w:t>
      </w:r>
    </w:p>
    <w:p>
      <w:r>
        <w:t>x</w:t>
      </w:r>
    </w:p>
    <w:p>
      <w:r>
        <w:t>Khu phố Vạn Phúc</w:t>
      </w:r>
    </w:p>
    <w:p>
      <w:r>
        <w:t>315</w:t>
      </w:r>
    </w:p>
    <w:p>
      <w:r>
        <w:t>x</w:t>
      </w:r>
    </w:p>
    <w:p>
      <w:r>
        <w:t>15</w:t>
      </w:r>
    </w:p>
    <w:p>
      <w:r>
        <w:t>Phường Hòa Long</w:t>
      </w:r>
    </w:p>
    <w:p>
      <w:r>
        <w:t>7</w:t>
      </w:r>
    </w:p>
    <w:p>
      <w:r>
        <w:t>3447</w:t>
      </w:r>
    </w:p>
    <w:p>
      <w:r>
        <w:t>3</w:t>
      </w:r>
    </w:p>
    <w:p>
      <w:r>
        <w:t>4</w:t>
      </w:r>
    </w:p>
    <w:p>
      <w:r>
        <w:t>Khu phố Xuân Ái</w:t>
      </w:r>
    </w:p>
    <w:p>
      <w:r>
        <w:t>324</w:t>
      </w:r>
    </w:p>
    <w:p>
      <w:r>
        <w:t>x</w:t>
      </w:r>
    </w:p>
    <w:p>
      <w:r>
        <w:t>Khu phố Đẩu Hàn</w:t>
      </w:r>
    </w:p>
    <w:p>
      <w:r>
        <w:t>522</w:t>
      </w:r>
    </w:p>
    <w:p>
      <w:r>
        <w:t>x</w:t>
      </w:r>
    </w:p>
    <w:p>
      <w:r>
        <w:t>Khu phố Xuân Đồng</w:t>
      </w:r>
    </w:p>
    <w:p>
      <w:r>
        <w:t>268</w:t>
      </w:r>
    </w:p>
    <w:p>
      <w:r>
        <w:t>x</w:t>
      </w:r>
    </w:p>
    <w:p>
      <w:r>
        <w:t>Khu phố Viêm Xá</w:t>
      </w:r>
    </w:p>
    <w:p>
      <w:r>
        <w:t>1228</w:t>
      </w:r>
    </w:p>
    <w:p>
      <w:r>
        <w:t>x</w:t>
      </w:r>
    </w:p>
    <w:p>
      <w:r>
        <w:t>Khu phố Hữu Chấp</w:t>
      </w:r>
    </w:p>
    <w:p>
      <w:r>
        <w:t>591</w:t>
      </w:r>
    </w:p>
    <w:p>
      <w:r>
        <w:t>x</w:t>
      </w:r>
    </w:p>
    <w:p>
      <w:r>
        <w:t>Khu phố Xuân Viên</w:t>
      </w:r>
    </w:p>
    <w:p>
      <w:r>
        <w:t>226</w:t>
      </w:r>
    </w:p>
    <w:p>
      <w:r>
        <w:t>x</w:t>
      </w:r>
    </w:p>
    <w:p>
      <w:r>
        <w:t>Khu phố Quả Cảm</w:t>
      </w:r>
    </w:p>
    <w:p>
      <w:r>
        <w:t>288</w:t>
      </w:r>
    </w:p>
    <w:p>
      <w:r>
        <w:t>x</w:t>
      </w:r>
    </w:p>
    <w:p>
      <w:r>
        <w:t>16</w:t>
      </w:r>
    </w:p>
    <w:p>
      <w:r>
        <w:t>Phường Suối Hoa</w:t>
      </w:r>
    </w:p>
    <w:p>
      <w:r>
        <w:t>3</w:t>
      </w:r>
    </w:p>
    <w:p>
      <w:r>
        <w:t>2829</w:t>
      </w:r>
    </w:p>
    <w:p>
      <w:r>
        <w:t>3</w:t>
      </w:r>
    </w:p>
    <w:p>
      <w:r>
        <w:t>Khu phố 1</w:t>
      </w:r>
    </w:p>
    <w:p>
      <w:r>
        <w:t>679</w:t>
      </w:r>
    </w:p>
    <w:p>
      <w:r>
        <w:t>x</w:t>
      </w:r>
    </w:p>
    <w:p>
      <w:r>
        <w:t>Khu phố 2</w:t>
      </w:r>
    </w:p>
    <w:p>
      <w:r>
        <w:t>940</w:t>
      </w:r>
    </w:p>
    <w:p>
      <w:r>
        <w:t>x</w:t>
      </w:r>
    </w:p>
    <w:p>
      <w:r>
        <w:t>Khu phố 3</w:t>
      </w:r>
    </w:p>
    <w:p>
      <w:r>
        <w:t>1210</w:t>
      </w:r>
    </w:p>
    <w:p>
      <w:r>
        <w:t>x</w:t>
      </w:r>
    </w:p>
    <w:p>
      <w:r>
        <w:t>17</w:t>
      </w:r>
    </w:p>
    <w:p>
      <w:r>
        <w:t>Phường Kinh Bắc</w:t>
      </w:r>
    </w:p>
    <w:p>
      <w:r>
        <w:t>6</w:t>
      </w:r>
    </w:p>
    <w:p>
      <w:r>
        <w:t>3763</w:t>
      </w:r>
    </w:p>
    <w:p>
      <w:r>
        <w:t>5</w:t>
      </w:r>
    </w:p>
    <w:p>
      <w:r>
        <w:t>1</w:t>
      </w:r>
    </w:p>
    <w:p>
      <w:r>
        <w:t>Khu phố Yên Mẫn</w:t>
      </w:r>
    </w:p>
    <w:p>
      <w:r>
        <w:t>650</w:t>
      </w:r>
    </w:p>
    <w:p>
      <w:r>
        <w:t>x</w:t>
      </w:r>
    </w:p>
    <w:p>
      <w:r>
        <w:t>Khu phố Thị Chung</w:t>
      </w:r>
    </w:p>
    <w:p>
      <w:r>
        <w:t>741</w:t>
      </w:r>
    </w:p>
    <w:p>
      <w:r>
        <w:t>x</w:t>
      </w:r>
    </w:p>
    <w:p>
      <w:r>
        <w:t>Khu phố Hồ Ngọc Lân</w:t>
      </w:r>
    </w:p>
    <w:p>
      <w:r>
        <w:t>332</w:t>
      </w:r>
    </w:p>
    <w:p>
      <w:r>
        <w:t>x</w:t>
      </w:r>
    </w:p>
    <w:p>
      <w:r>
        <w:t>Khu phố Niềm Xá</w:t>
      </w:r>
    </w:p>
    <w:p>
      <w:r>
        <w:t>593</w:t>
      </w:r>
    </w:p>
    <w:p>
      <w:r>
        <w:t>x</w:t>
      </w:r>
    </w:p>
    <w:p>
      <w:r>
        <w:t>Khu phố 2 Yna</w:t>
      </w:r>
    </w:p>
    <w:p>
      <w:r>
        <w:t>774</w:t>
      </w:r>
    </w:p>
    <w:p>
      <w:r>
        <w:t>x</w:t>
      </w:r>
    </w:p>
    <w:p>
      <w:r>
        <w:t>Khu phố Yna</w:t>
      </w:r>
    </w:p>
    <w:p>
      <w:r>
        <w:t>673</w:t>
      </w:r>
    </w:p>
    <w:p>
      <w:r>
        <w:t>X</w:t>
      </w:r>
    </w:p>
    <w:p>
      <w:r>
        <w:t>Cộng</w:t>
      </w:r>
    </w:p>
    <w:p>
      <w:r>
        <w:t>114</w:t>
      </w:r>
    </w:p>
    <w:p>
      <w:r>
        <w:t>93339</w:t>
      </w:r>
    </w:p>
    <w:p>
      <w:r>
        <w:t>58</w:t>
      </w:r>
    </w:p>
    <w:p>
      <w:r>
        <w:t>56</w:t>
      </w:r>
    </w:p>
    <w:p>
      <w:r>
        <w:t>II. Thành phố Từ Sơn</w:t>
      </w:r>
    </w:p>
    <w:p>
      <w:r>
        <w:t>STT</w:t>
      </w:r>
    </w:p>
    <w:p>
      <w:r>
        <w:t>Đơn vị</w:t>
      </w:r>
    </w:p>
    <w:p>
      <w:r>
        <w:t>Tổng số khu phố</w:t>
      </w:r>
    </w:p>
    <w:p>
      <w:r>
        <w:t>Số hộ gia đình</w:t>
      </w:r>
    </w:p>
    <w:p>
      <w:r>
        <w:t>Phân loại khu phố</w:t>
      </w:r>
    </w:p>
    <w:p>
      <w:r>
        <w:t>Ghi chú</w:t>
      </w:r>
    </w:p>
    <w:p>
      <w:r>
        <w:t>Loại 1</w:t>
      </w:r>
    </w:p>
    <w:p>
      <w:r>
        <w:t>(từ 500 hộ trở lên)</w:t>
      </w:r>
    </w:p>
    <w:p>
      <w:r>
        <w:t>Loại 2</w:t>
      </w:r>
    </w:p>
    <w:p>
      <w:r>
        <w:t>(dưới 500 hộ)</w:t>
      </w:r>
    </w:p>
    <w:p>
      <w:r>
        <w:t>1</w:t>
      </w:r>
    </w:p>
    <w:p>
      <w:r>
        <w:t>Phường Đồng Nguyên</w:t>
      </w:r>
    </w:p>
    <w:p>
      <w:r>
        <w:t>13</w:t>
      </w:r>
    </w:p>
    <w:p>
      <w:r>
        <w:t>6150</w:t>
      </w:r>
    </w:p>
    <w:p>
      <w:r>
        <w:t>4</w:t>
      </w:r>
    </w:p>
    <w:p>
      <w:r>
        <w:t>9</w:t>
      </w:r>
    </w:p>
    <w:p>
      <w:r>
        <w:t>Khu phố Nguyễn Giáo</w:t>
      </w:r>
    </w:p>
    <w:p>
      <w:r>
        <w:t>690</w:t>
      </w:r>
    </w:p>
    <w:p>
      <w:r>
        <w:t>x</w:t>
      </w:r>
    </w:p>
    <w:p>
      <w:r>
        <w:t>Khu phố 1 Cẩm Giang</w:t>
      </w:r>
    </w:p>
    <w:p>
      <w:r>
        <w:t>487</w:t>
      </w:r>
    </w:p>
    <w:p>
      <w:r>
        <w:t>x</w:t>
      </w:r>
    </w:p>
    <w:p>
      <w:r>
        <w:t>Khu phố 2 Cẩm Giang</w:t>
      </w:r>
    </w:p>
    <w:p>
      <w:r>
        <w:t>288</w:t>
      </w:r>
    </w:p>
    <w:p>
      <w:r>
        <w:t>x</w:t>
      </w:r>
    </w:p>
    <w:p>
      <w:r>
        <w:t>Khu phố 3 Cẩm Giang</w:t>
      </w:r>
    </w:p>
    <w:p>
      <w:r>
        <w:t>379</w:t>
      </w:r>
    </w:p>
    <w:p>
      <w:r>
        <w:t>x</w:t>
      </w:r>
    </w:p>
    <w:p>
      <w:r>
        <w:t>Khu phố 4 Cẩm Giang</w:t>
      </w:r>
    </w:p>
    <w:p>
      <w:r>
        <w:t>406</w:t>
      </w:r>
    </w:p>
    <w:p>
      <w:r>
        <w:t>x</w:t>
      </w:r>
    </w:p>
    <w:p>
      <w:r>
        <w:t>Khu phố 5 Cẩm Giang</w:t>
      </w:r>
    </w:p>
    <w:p>
      <w:r>
        <w:t>255</w:t>
      </w:r>
    </w:p>
    <w:p>
      <w:r>
        <w:t>x</w:t>
      </w:r>
    </w:p>
    <w:p>
      <w:r>
        <w:t>Khu phố 6 Cẩm Giang</w:t>
      </w:r>
    </w:p>
    <w:p>
      <w:r>
        <w:t>185</w:t>
      </w:r>
    </w:p>
    <w:p>
      <w:r>
        <w:t>x</w:t>
      </w:r>
    </w:p>
    <w:p>
      <w:r>
        <w:t>Khu phố Tam Lư</w:t>
      </w:r>
    </w:p>
    <w:p>
      <w:r>
        <w:t>1228</w:t>
      </w:r>
    </w:p>
    <w:p>
      <w:r>
        <w:t>x</w:t>
      </w:r>
    </w:p>
    <w:p>
      <w:r>
        <w:t>Khu phố Lễ Xuyên</w:t>
      </w:r>
    </w:p>
    <w:p>
      <w:r>
        <w:t>615</w:t>
      </w:r>
    </w:p>
    <w:p>
      <w:r>
        <w:t>x</w:t>
      </w:r>
    </w:p>
    <w:p>
      <w:r>
        <w:t>Khu Phố Mới</w:t>
      </w:r>
    </w:p>
    <w:p>
      <w:r>
        <w:t>260</w:t>
      </w:r>
    </w:p>
    <w:p>
      <w:r>
        <w:t>x</w:t>
      </w:r>
    </w:p>
    <w:p>
      <w:r>
        <w:t>Khu phố Vĩnh Kiều 1</w:t>
      </w:r>
    </w:p>
    <w:p>
      <w:r>
        <w:t>379</w:t>
      </w:r>
    </w:p>
    <w:p>
      <w:r>
        <w:t>x</w:t>
      </w:r>
    </w:p>
    <w:p>
      <w:r>
        <w:t>Khu phố Vĩnh Kiều 2</w:t>
      </w:r>
    </w:p>
    <w:p>
      <w:r>
        <w:t>587</w:t>
      </w:r>
    </w:p>
    <w:p>
      <w:r>
        <w:t>x</w:t>
      </w:r>
    </w:p>
    <w:p>
      <w:r>
        <w:t>Khu phố Vĩnh Kiều 3</w:t>
      </w:r>
    </w:p>
    <w:p>
      <w:r>
        <w:t>391</w:t>
      </w:r>
    </w:p>
    <w:p>
      <w:r>
        <w:t>x</w:t>
      </w:r>
    </w:p>
    <w:p>
      <w:r>
        <w:t>2</w:t>
      </w:r>
    </w:p>
    <w:p>
      <w:r>
        <w:t>Phường Phù Chẩn</w:t>
      </w:r>
    </w:p>
    <w:p>
      <w:r>
        <w:t>3</w:t>
      </w:r>
    </w:p>
    <w:p>
      <w:r>
        <w:t>7129</w:t>
      </w:r>
    </w:p>
    <w:p>
      <w:r>
        <w:t>3</w:t>
      </w:r>
    </w:p>
    <w:p>
      <w:r>
        <w:t>Khu phố Rích Gạo</w:t>
      </w:r>
    </w:p>
    <w:p>
      <w:r>
        <w:t>2276</w:t>
      </w:r>
    </w:p>
    <w:p>
      <w:r>
        <w:t>x</w:t>
      </w:r>
    </w:p>
    <w:p>
      <w:r>
        <w:t>Khu phố Doi Sóc</w:t>
      </w:r>
    </w:p>
    <w:p>
      <w:r>
        <w:t>2133</w:t>
      </w:r>
    </w:p>
    <w:p>
      <w:r>
        <w:t>x</w:t>
      </w:r>
    </w:p>
    <w:p>
      <w:r>
        <w:t>Khu phố Phù Lộc</w:t>
      </w:r>
    </w:p>
    <w:p>
      <w:r>
        <w:t>2720</w:t>
      </w:r>
    </w:p>
    <w:p>
      <w:r>
        <w:t>x</w:t>
      </w:r>
    </w:p>
    <w:p>
      <w:r>
        <w:t>3</w:t>
      </w:r>
    </w:p>
    <w:p>
      <w:r>
        <w:t>Phường Châu Khê</w:t>
      </w:r>
    </w:p>
    <w:p>
      <w:r>
        <w:t>6</w:t>
      </w:r>
    </w:p>
    <w:p>
      <w:r>
        <w:t>4991</w:t>
      </w:r>
    </w:p>
    <w:p>
      <w:r>
        <w:t>3</w:t>
      </w:r>
    </w:p>
    <w:p>
      <w:r>
        <w:t>3</w:t>
      </w:r>
    </w:p>
    <w:p>
      <w:r>
        <w:t>Khu phố Trịnh Xá</w:t>
      </w:r>
    </w:p>
    <w:p>
      <w:r>
        <w:t>779</w:t>
      </w:r>
    </w:p>
    <w:p>
      <w:r>
        <w:t>x</w:t>
      </w:r>
    </w:p>
    <w:p>
      <w:r>
        <w:t>Khu phố Trịnh Nguyễn</w:t>
      </w:r>
    </w:p>
    <w:p>
      <w:r>
        <w:t>675</w:t>
      </w:r>
    </w:p>
    <w:p>
      <w:r>
        <w:t>x</w:t>
      </w:r>
    </w:p>
    <w:p>
      <w:r>
        <w:t>Khu phố Đa Vạn</w:t>
      </w:r>
    </w:p>
    <w:p>
      <w:r>
        <w:t>289</w:t>
      </w:r>
    </w:p>
    <w:p>
      <w:r>
        <w:t>x</w:t>
      </w:r>
    </w:p>
    <w:p>
      <w:r>
        <w:t>Khu phố Đa Hội</w:t>
      </w:r>
    </w:p>
    <w:p>
      <w:r>
        <w:t>2669</w:t>
      </w:r>
    </w:p>
    <w:p>
      <w:r>
        <w:t>x</w:t>
      </w:r>
    </w:p>
    <w:p>
      <w:r>
        <w:t>Khu phố Song Tháp</w:t>
      </w:r>
    </w:p>
    <w:p>
      <w:r>
        <w:t>383</w:t>
      </w:r>
    </w:p>
    <w:p>
      <w:r>
        <w:t>x</w:t>
      </w:r>
    </w:p>
    <w:p>
      <w:r>
        <w:t>Khu phố Đồng Phúc</w:t>
      </w:r>
    </w:p>
    <w:p>
      <w:r>
        <w:t>196</w:t>
      </w:r>
    </w:p>
    <w:p>
      <w:r>
        <w:t>x</w:t>
      </w:r>
    </w:p>
    <w:p>
      <w:r>
        <w:t>4</w:t>
      </w:r>
    </w:p>
    <w:p>
      <w:r>
        <w:t>Phường Tân Hồng</w:t>
      </w:r>
    </w:p>
    <w:p>
      <w:r>
        <w:t>5</w:t>
      </w:r>
    </w:p>
    <w:p>
      <w:r>
        <w:t>5335</w:t>
      </w:r>
    </w:p>
    <w:p>
      <w:r>
        <w:t>5</w:t>
      </w:r>
    </w:p>
    <w:p>
      <w:r>
        <w:t>Khu phố Đại Đình</w:t>
      </w:r>
    </w:p>
    <w:p>
      <w:r>
        <w:t>617</w:t>
      </w:r>
    </w:p>
    <w:p>
      <w:r>
        <w:t>x</w:t>
      </w:r>
    </w:p>
    <w:p>
      <w:r>
        <w:t>Khu phố Dương Lôi</w:t>
      </w:r>
    </w:p>
    <w:p>
      <w:r>
        <w:t>1344</w:t>
      </w:r>
    </w:p>
    <w:p>
      <w:r>
        <w:t>x</w:t>
      </w:r>
    </w:p>
    <w:p>
      <w:r>
        <w:t>Khu phố Trung Hòa</w:t>
      </w:r>
    </w:p>
    <w:p>
      <w:r>
        <w:t>855</w:t>
      </w:r>
    </w:p>
    <w:p>
      <w:r>
        <w:t>x</w:t>
      </w:r>
    </w:p>
    <w:p>
      <w:r>
        <w:t>Khu phố Nội Trì</w:t>
      </w:r>
    </w:p>
    <w:p>
      <w:r>
        <w:t>682</w:t>
      </w:r>
    </w:p>
    <w:p>
      <w:r>
        <w:t>x</w:t>
      </w:r>
    </w:p>
    <w:p>
      <w:r>
        <w:t>Khu phố Yên Lã</w:t>
      </w:r>
    </w:p>
    <w:p>
      <w:r>
        <w:t>1837</w:t>
      </w:r>
    </w:p>
    <w:p>
      <w:r>
        <w:t>x</w:t>
      </w:r>
    </w:p>
    <w:p>
      <w:r>
        <w:t>5</w:t>
      </w:r>
    </w:p>
    <w:p>
      <w:r>
        <w:t>Phường Phù Khê</w:t>
      </w:r>
    </w:p>
    <w:p>
      <w:r>
        <w:t>4</w:t>
      </w:r>
    </w:p>
    <w:p>
      <w:r>
        <w:t>3468</w:t>
      </w:r>
    </w:p>
    <w:p>
      <w:r>
        <w:t>4</w:t>
      </w:r>
    </w:p>
    <w:p>
      <w:r>
        <w:t>Khu phố Thượng</w:t>
      </w:r>
    </w:p>
    <w:p>
      <w:r>
        <w:t>971</w:t>
      </w:r>
    </w:p>
    <w:p>
      <w:r>
        <w:t>x</w:t>
      </w:r>
    </w:p>
    <w:p>
      <w:r>
        <w:t>Khu phố Đông</w:t>
      </w:r>
    </w:p>
    <w:p>
      <w:r>
        <w:t>974</w:t>
      </w:r>
    </w:p>
    <w:p>
      <w:r>
        <w:t>x</w:t>
      </w:r>
    </w:p>
    <w:p>
      <w:r>
        <w:t>Khu phố Tiến Bào</w:t>
      </w:r>
    </w:p>
    <w:p>
      <w:r>
        <w:t>870</w:t>
      </w:r>
    </w:p>
    <w:p>
      <w:r>
        <w:t>x</w:t>
      </w:r>
    </w:p>
    <w:p>
      <w:r>
        <w:t>Khu phố Nghĩa Lập</w:t>
      </w:r>
    </w:p>
    <w:p>
      <w:r>
        <w:t>653</w:t>
      </w:r>
    </w:p>
    <w:p>
      <w:r>
        <w:t>x</w:t>
      </w:r>
    </w:p>
    <w:p>
      <w:r>
        <w:t>6</w:t>
      </w:r>
    </w:p>
    <w:p>
      <w:r>
        <w:t>Phường Tương Giang</w:t>
      </w:r>
    </w:p>
    <w:p>
      <w:r>
        <w:t>6</w:t>
      </w:r>
    </w:p>
    <w:p>
      <w:r>
        <w:t>4145</w:t>
      </w:r>
    </w:p>
    <w:p>
      <w:r>
        <w:t>4</w:t>
      </w:r>
    </w:p>
    <w:p>
      <w:r>
        <w:t>2</w:t>
      </w:r>
    </w:p>
    <w:p>
      <w:r>
        <w:t>Khu phố Tiêu Long</w:t>
      </w:r>
    </w:p>
    <w:p>
      <w:r>
        <w:t>820</w:t>
      </w:r>
    </w:p>
    <w:p>
      <w:r>
        <w:t>x</w:t>
      </w:r>
    </w:p>
    <w:p>
      <w:r>
        <w:t>Khu phố Tiêu Sơn</w:t>
      </w:r>
    </w:p>
    <w:p>
      <w:r>
        <w:t>569</w:t>
      </w:r>
    </w:p>
    <w:p>
      <w:r>
        <w:t>x</w:t>
      </w:r>
    </w:p>
    <w:p>
      <w:r>
        <w:t>Khu phố Hồi Quan</w:t>
      </w:r>
    </w:p>
    <w:p>
      <w:r>
        <w:t>1510</w:t>
      </w:r>
    </w:p>
    <w:p>
      <w:r>
        <w:t>x</w:t>
      </w:r>
    </w:p>
    <w:p>
      <w:r>
        <w:t>Khu phố Hưng Phúc</w:t>
      </w:r>
    </w:p>
    <w:p>
      <w:r>
        <w:t>701</w:t>
      </w:r>
    </w:p>
    <w:p>
      <w:r>
        <w:t>x</w:t>
      </w:r>
    </w:p>
    <w:p>
      <w:r>
        <w:t>Khu phố Tạ Xá</w:t>
      </w:r>
    </w:p>
    <w:p>
      <w:r>
        <w:t>169</w:t>
      </w:r>
    </w:p>
    <w:p>
      <w:r>
        <w:t>x</w:t>
      </w:r>
    </w:p>
    <w:p>
      <w:r>
        <w:t>Khu phố Tiêu Thượng</w:t>
      </w:r>
    </w:p>
    <w:p>
      <w:r>
        <w:t>376</w:t>
      </w:r>
    </w:p>
    <w:p>
      <w:r>
        <w:t>x</w:t>
      </w:r>
    </w:p>
    <w:p>
      <w:r>
        <w:t>7</w:t>
      </w:r>
    </w:p>
    <w:p>
      <w:r>
        <w:t>Phường Đông Ngàn</w:t>
      </w:r>
    </w:p>
    <w:p>
      <w:r>
        <w:t>6</w:t>
      </w:r>
    </w:p>
    <w:p>
      <w:r>
        <w:t>3554</w:t>
      </w:r>
    </w:p>
    <w:p>
      <w:r>
        <w:t>2</w:t>
      </w:r>
    </w:p>
    <w:p>
      <w:r>
        <w:t>4</w:t>
      </w:r>
    </w:p>
    <w:p>
      <w:r>
        <w:t>Khu phố Trần Phú</w:t>
      </w:r>
    </w:p>
    <w:p>
      <w:r>
        <w:t>890</w:t>
      </w:r>
    </w:p>
    <w:p>
      <w:r>
        <w:t>x</w:t>
      </w:r>
    </w:p>
    <w:p>
      <w:r>
        <w:t>Khu phố Xuân Thụ</w:t>
      </w:r>
    </w:p>
    <w:p>
      <w:r>
        <w:t>492</w:t>
      </w:r>
    </w:p>
    <w:p>
      <w:r>
        <w:t>x</w:t>
      </w:r>
    </w:p>
    <w:p>
      <w:r>
        <w:t>Khu phố Phù Lưu</w:t>
      </w:r>
    </w:p>
    <w:p>
      <w:r>
        <w:t>1320</w:t>
      </w:r>
    </w:p>
    <w:p>
      <w:r>
        <w:t>x</w:t>
      </w:r>
    </w:p>
    <w:p>
      <w:r>
        <w:t>Khu phố Lê Hồng Phong</w:t>
      </w:r>
    </w:p>
    <w:p>
      <w:r>
        <w:t>155</w:t>
      </w:r>
    </w:p>
    <w:p>
      <w:r>
        <w:t>x</w:t>
      </w:r>
    </w:p>
    <w:p>
      <w:r>
        <w:t>Khu phố Hoàng Quốc Việt</w:t>
      </w:r>
    </w:p>
    <w:p>
      <w:r>
        <w:t>213</w:t>
      </w:r>
    </w:p>
    <w:p>
      <w:r>
        <w:t>x</w:t>
      </w:r>
    </w:p>
    <w:p>
      <w:r>
        <w:t>Khu phố Minh Khai</w:t>
      </w:r>
    </w:p>
    <w:p>
      <w:r>
        <w:t>484</w:t>
      </w:r>
    </w:p>
    <w:p>
      <w:r>
        <w:t>x</w:t>
      </w:r>
    </w:p>
    <w:p>
      <w:r>
        <w:t>8</w:t>
      </w:r>
    </w:p>
    <w:p>
      <w:r>
        <w:t>Phường Trang Hạ</w:t>
      </w:r>
    </w:p>
    <w:p>
      <w:r>
        <w:t>3</w:t>
      </w:r>
    </w:p>
    <w:p>
      <w:r>
        <w:t>2448</w:t>
      </w:r>
    </w:p>
    <w:p>
      <w:r>
        <w:t>1</w:t>
      </w:r>
    </w:p>
    <w:p>
      <w:r>
        <w:t>2</w:t>
      </w:r>
    </w:p>
    <w:p>
      <w:r>
        <w:t>Khu phố Trang Liệt</w:t>
      </w:r>
    </w:p>
    <w:p>
      <w:r>
        <w:t>1684</w:t>
      </w:r>
    </w:p>
    <w:p>
      <w:r>
        <w:t>x</w:t>
      </w:r>
    </w:p>
    <w:p>
      <w:r>
        <w:t>Khu phố Bính Hạ</w:t>
      </w:r>
    </w:p>
    <w:p>
      <w:r>
        <w:t>346</w:t>
      </w:r>
    </w:p>
    <w:p>
      <w:r>
        <w:t>x</w:t>
      </w:r>
    </w:p>
    <w:p>
      <w:r>
        <w:t>Khu Phố Mới</w:t>
      </w:r>
    </w:p>
    <w:p>
      <w:r>
        <w:t>418</w:t>
      </w:r>
    </w:p>
    <w:p>
      <w:r>
        <w:t>x</w:t>
      </w:r>
    </w:p>
    <w:p>
      <w:r>
        <w:t>9</w:t>
      </w:r>
    </w:p>
    <w:p>
      <w:r>
        <w:t>Phường Tam Sơn</w:t>
      </w:r>
    </w:p>
    <w:p>
      <w:r>
        <w:t>4</w:t>
      </w:r>
    </w:p>
    <w:p>
      <w:r>
        <w:t>3909</w:t>
      </w:r>
    </w:p>
    <w:p>
      <w:r>
        <w:t>3</w:t>
      </w:r>
    </w:p>
    <w:p>
      <w:r>
        <w:t>1</w:t>
      </w:r>
    </w:p>
    <w:p>
      <w:r>
        <w:t>Khu phố Dương Sơn</w:t>
      </w:r>
    </w:p>
    <w:p>
      <w:r>
        <w:t>1644</w:t>
      </w:r>
    </w:p>
    <w:p>
      <w:r>
        <w:t>x</w:t>
      </w:r>
    </w:p>
    <w:p>
      <w:r>
        <w:t>Khu phố Phúc Tinh</w:t>
      </w:r>
    </w:p>
    <w:p>
      <w:r>
        <w:t>694</w:t>
      </w:r>
    </w:p>
    <w:p>
      <w:r>
        <w:t>x</w:t>
      </w:r>
    </w:p>
    <w:p>
      <w:r>
        <w:t>Khu phố Tam Sơn</w:t>
      </w:r>
    </w:p>
    <w:p>
      <w:r>
        <w:t>1231</w:t>
      </w:r>
    </w:p>
    <w:p>
      <w:r>
        <w:t>x</w:t>
      </w:r>
    </w:p>
    <w:p>
      <w:r>
        <w:t>Khu phố Thọ Trai</w:t>
      </w:r>
    </w:p>
    <w:p>
      <w:r>
        <w:t>340</w:t>
      </w:r>
    </w:p>
    <w:p>
      <w:r>
        <w:t>X</w:t>
      </w:r>
    </w:p>
    <w:p>
      <w:r>
        <w:t>10</w:t>
      </w:r>
    </w:p>
    <w:p>
      <w:r>
        <w:t>Phường Đình Bảng</w:t>
      </w:r>
    </w:p>
    <w:p>
      <w:r>
        <w:t>16</w:t>
      </w:r>
    </w:p>
    <w:p>
      <w:r>
        <w:t>7482</w:t>
      </w:r>
    </w:p>
    <w:p>
      <w:r>
        <w:t>8</w:t>
      </w:r>
    </w:p>
    <w:p>
      <w:r>
        <w:t>8</w:t>
      </w:r>
    </w:p>
    <w:p>
      <w:r>
        <w:t>Khu phố Tân Lập</w:t>
      </w:r>
    </w:p>
    <w:p>
      <w:r>
        <w:t>729</w:t>
      </w:r>
    </w:p>
    <w:p>
      <w:r>
        <w:t>x</w:t>
      </w:r>
    </w:p>
    <w:p>
      <w:r>
        <w:t>Khu phố Bà La</w:t>
      </w:r>
    </w:p>
    <w:p>
      <w:r>
        <w:t>382</w:t>
      </w:r>
    </w:p>
    <w:p>
      <w:r>
        <w:t>x</w:t>
      </w:r>
    </w:p>
    <w:p>
      <w:r>
        <w:t>Khu phố Thọ Môn</w:t>
      </w:r>
    </w:p>
    <w:p>
      <w:r>
        <w:t>569</w:t>
      </w:r>
    </w:p>
    <w:p>
      <w:r>
        <w:t>x</w:t>
      </w:r>
    </w:p>
    <w:p>
      <w:r>
        <w:t>Khu phố Phố Thượng</w:t>
      </w:r>
    </w:p>
    <w:p>
      <w:r>
        <w:t>720</w:t>
      </w:r>
    </w:p>
    <w:p>
      <w:r>
        <w:t>x</w:t>
      </w:r>
    </w:p>
    <w:p>
      <w:r>
        <w:t>Khu Phố Hạ</w:t>
      </w:r>
    </w:p>
    <w:p>
      <w:r>
        <w:t>456</w:t>
      </w:r>
    </w:p>
    <w:p>
      <w:r>
        <w:t>x</w:t>
      </w:r>
    </w:p>
    <w:p>
      <w:r>
        <w:t>Khu phố Long Vỹ</w:t>
      </w:r>
    </w:p>
    <w:p>
      <w:r>
        <w:t>756</w:t>
      </w:r>
    </w:p>
    <w:p>
      <w:r>
        <w:t>x</w:t>
      </w:r>
    </w:p>
    <w:p>
      <w:r>
        <w:t>Khu phố Xuân Đài</w:t>
      </w:r>
    </w:p>
    <w:p>
      <w:r>
        <w:t>773</w:t>
      </w:r>
    </w:p>
    <w:p>
      <w:r>
        <w:t>x</w:t>
      </w:r>
    </w:p>
    <w:p>
      <w:r>
        <w:t>Khu phố Chùa Dận</w:t>
      </w:r>
    </w:p>
    <w:p>
      <w:r>
        <w:t>393</w:t>
      </w:r>
    </w:p>
    <w:p>
      <w:r>
        <w:t>x</w:t>
      </w:r>
    </w:p>
    <w:p>
      <w:r>
        <w:t>Khu phố Thịnh Lang</w:t>
      </w:r>
    </w:p>
    <w:p>
      <w:r>
        <w:t>642</w:t>
      </w:r>
    </w:p>
    <w:p>
      <w:r>
        <w:t>x</w:t>
      </w:r>
    </w:p>
    <w:p>
      <w:r>
        <w:t>Khu phố Tỉnh Cầu</w:t>
      </w:r>
    </w:p>
    <w:p>
      <w:r>
        <w:t>513</w:t>
      </w:r>
    </w:p>
    <w:p>
      <w:r>
        <w:t>x</w:t>
      </w:r>
    </w:p>
    <w:p>
      <w:r>
        <w:t>Khu phố Ao Sen</w:t>
      </w:r>
    </w:p>
    <w:p>
      <w:r>
        <w:t>188</w:t>
      </w:r>
    </w:p>
    <w:p>
      <w:r>
        <w:t>x</w:t>
      </w:r>
    </w:p>
    <w:p>
      <w:r>
        <w:t>Khu phố Trung Hòa</w:t>
      </w:r>
    </w:p>
    <w:p>
      <w:r>
        <w:t>530</w:t>
      </w:r>
    </w:p>
    <w:p>
      <w:r>
        <w:t>x</w:t>
      </w:r>
    </w:p>
    <w:p>
      <w:r>
        <w:t>Khu Phố Trầm</w:t>
      </w:r>
    </w:p>
    <w:p>
      <w:r>
        <w:t>131</w:t>
      </w:r>
    </w:p>
    <w:p>
      <w:r>
        <w:t>x</w:t>
      </w:r>
    </w:p>
    <w:p>
      <w:r>
        <w:t>Khu Phố Đình</w:t>
      </w:r>
    </w:p>
    <w:p>
      <w:r>
        <w:t>300</w:t>
      </w:r>
    </w:p>
    <w:p>
      <w:r>
        <w:t>x</w:t>
      </w:r>
    </w:p>
    <w:p>
      <w:r>
        <w:t>Khu phố Cao Lâm</w:t>
      </w:r>
    </w:p>
    <w:p>
      <w:r>
        <w:t>103</w:t>
      </w:r>
    </w:p>
    <w:p>
      <w:r>
        <w:t>x</w:t>
      </w:r>
    </w:p>
    <w:p>
      <w:r>
        <w:t>Khu phố Đền Rồng</w:t>
      </w:r>
    </w:p>
    <w:p>
      <w:r>
        <w:t>297</w:t>
      </w:r>
    </w:p>
    <w:p>
      <w:r>
        <w:t>x</w:t>
      </w:r>
    </w:p>
    <w:p>
      <w:r>
        <w:t>11</w:t>
      </w:r>
    </w:p>
    <w:p>
      <w:r>
        <w:t>Phường Đồng Kỵ</w:t>
      </w:r>
    </w:p>
    <w:p>
      <w:r>
        <w:t>7</w:t>
      </w:r>
    </w:p>
    <w:p>
      <w:r>
        <w:t>4532</w:t>
      </w:r>
    </w:p>
    <w:p>
      <w:r>
        <w:t>7</w:t>
      </w:r>
    </w:p>
    <w:p>
      <w:r>
        <w:t>Khu phố Thanh Nhàn</w:t>
      </w:r>
    </w:p>
    <w:p>
      <w:r>
        <w:t>741</w:t>
      </w:r>
    </w:p>
    <w:p>
      <w:r>
        <w:t>x</w:t>
      </w:r>
    </w:p>
    <w:p>
      <w:r>
        <w:t>Khu phố Thanh Bình</w:t>
      </w:r>
    </w:p>
    <w:p>
      <w:r>
        <w:t>867</w:t>
      </w:r>
    </w:p>
    <w:p>
      <w:r>
        <w:t>x</w:t>
      </w:r>
    </w:p>
    <w:p>
      <w:r>
        <w:t>Khu phố Tân Thành</w:t>
      </w:r>
    </w:p>
    <w:p>
      <w:r>
        <w:t>523</w:t>
      </w:r>
    </w:p>
    <w:p>
      <w:r>
        <w:t>x</w:t>
      </w:r>
    </w:p>
    <w:p>
      <w:r>
        <w:t>Khu Phố Tư</w:t>
      </w:r>
    </w:p>
    <w:p>
      <w:r>
        <w:t>682</w:t>
      </w:r>
    </w:p>
    <w:p>
      <w:r>
        <w:t>x</w:t>
      </w:r>
    </w:p>
    <w:p>
      <w:r>
        <w:t>Khu Phố Nghè</w:t>
      </w:r>
    </w:p>
    <w:p>
      <w:r>
        <w:t>640</w:t>
      </w:r>
    </w:p>
    <w:p>
      <w:r>
        <w:t>x</w:t>
      </w:r>
    </w:p>
    <w:p>
      <w:r>
        <w:t>Khu phố Đồng Tiến</w:t>
      </w:r>
    </w:p>
    <w:p>
      <w:r>
        <w:t>529</w:t>
      </w:r>
    </w:p>
    <w:p>
      <w:r>
        <w:t>x</w:t>
      </w:r>
    </w:p>
    <w:p>
      <w:r>
        <w:t>Khu phố Đại Đình</w:t>
      </w:r>
    </w:p>
    <w:p>
      <w:r>
        <w:t>550</w:t>
      </w:r>
    </w:p>
    <w:p>
      <w:r>
        <w:t>x</w:t>
      </w:r>
    </w:p>
    <w:p>
      <w:r>
        <w:t>12</w:t>
      </w:r>
    </w:p>
    <w:p>
      <w:r>
        <w:t>Phường Hương Mạc</w:t>
      </w:r>
    </w:p>
    <w:p>
      <w:r>
        <w:t>6</w:t>
      </w:r>
    </w:p>
    <w:p>
      <w:r>
        <w:t>5254</w:t>
      </w:r>
    </w:p>
    <w:p>
      <w:r>
        <w:t>6</w:t>
      </w:r>
    </w:p>
    <w:p>
      <w:r>
        <w:t>Khu Phố Hương Mạc</w:t>
      </w:r>
    </w:p>
    <w:p>
      <w:r>
        <w:t>1490</w:t>
      </w:r>
    </w:p>
    <w:p>
      <w:r>
        <w:t>x</w:t>
      </w:r>
    </w:p>
    <w:p>
      <w:r>
        <w:t>Khu phố Kim Thiều</w:t>
      </w:r>
    </w:p>
    <w:p>
      <w:r>
        <w:t>765</w:t>
      </w:r>
    </w:p>
    <w:p>
      <w:r>
        <w:t>x</w:t>
      </w:r>
    </w:p>
    <w:p>
      <w:r>
        <w:t>Khu phố Kim Bảng</w:t>
      </w:r>
    </w:p>
    <w:p>
      <w:r>
        <w:t>558</w:t>
      </w:r>
    </w:p>
    <w:p>
      <w:r>
        <w:t>x</w:t>
      </w:r>
    </w:p>
    <w:p>
      <w:r>
        <w:t>Khu phố Đồng Hương</w:t>
      </w:r>
    </w:p>
    <w:p>
      <w:r>
        <w:t>628</w:t>
      </w:r>
    </w:p>
    <w:p>
      <w:r>
        <w:t>x</w:t>
      </w:r>
    </w:p>
    <w:p>
      <w:r>
        <w:t>Khu phố Mai Động</w:t>
      </w:r>
    </w:p>
    <w:p>
      <w:r>
        <w:t>1269</w:t>
      </w:r>
    </w:p>
    <w:p>
      <w:r>
        <w:t>x</w:t>
      </w:r>
    </w:p>
    <w:p>
      <w:r>
        <w:t>Khu phố Vĩnh Thọ</w:t>
      </w:r>
    </w:p>
    <w:p>
      <w:r>
        <w:t>544</w:t>
      </w:r>
    </w:p>
    <w:p>
      <w:r>
        <w:t>X</w:t>
      </w:r>
    </w:p>
    <w:p>
      <w:r>
        <w:t>Cộng</w:t>
      </w:r>
    </w:p>
    <w:p>
      <w:r>
        <w:t>79</w:t>
      </w:r>
    </w:p>
    <w:p>
      <w:r>
        <w:t>58397</w:t>
      </w:r>
    </w:p>
    <w:p>
      <w:r>
        <w:t>50</w:t>
      </w:r>
    </w:p>
    <w:p>
      <w:r>
        <w:t>29</w:t>
      </w:r>
    </w:p>
    <w:p>
      <w:r>
        <w:t>III. Thị xã Thuận Thành</w:t>
      </w:r>
    </w:p>
    <w:p>
      <w:r>
        <w:t>STT</w:t>
      </w:r>
    </w:p>
    <w:p>
      <w:r>
        <w:t>Đơn vị</w:t>
      </w:r>
    </w:p>
    <w:p>
      <w:r>
        <w:t>Tổng số thôn, khu phố</w:t>
      </w:r>
    </w:p>
    <w:p>
      <w:r>
        <w:t>Số hộ gia đình</w:t>
      </w:r>
    </w:p>
    <w:p>
      <w:r>
        <w:t>Phân loại thôn, khu phố</w:t>
      </w:r>
    </w:p>
    <w:p>
      <w:r>
        <w:t>Ghi chú</w:t>
      </w:r>
    </w:p>
    <w:p>
      <w:r>
        <w:t>Khu phố</w:t>
      </w:r>
    </w:p>
    <w:p>
      <w:r>
        <w:t>Thôn</w:t>
      </w:r>
    </w:p>
    <w:p>
      <w:r>
        <w:t>Loại 1</w:t>
      </w:r>
    </w:p>
    <w:p>
      <w:r>
        <w:t>(từ 500 hộ trở lên)</w:t>
      </w:r>
    </w:p>
    <w:p>
      <w:r>
        <w:t>Loại 2</w:t>
      </w:r>
    </w:p>
    <w:p>
      <w:r>
        <w:t>(dưới 500 hộ)</w:t>
      </w:r>
    </w:p>
    <w:p>
      <w:r>
        <w:t>Loại 1</w:t>
      </w:r>
    </w:p>
    <w:p>
      <w:r>
        <w:t>(từ 350 hộ trở lên)</w:t>
      </w:r>
    </w:p>
    <w:p>
      <w:r>
        <w:t>Loại 2</w:t>
      </w:r>
    </w:p>
    <w:p>
      <w:r>
        <w:t>(dưới 350 hộ)</w:t>
      </w:r>
    </w:p>
    <w:p>
      <w:r>
        <w:t>1</w:t>
      </w:r>
    </w:p>
    <w:p>
      <w:r>
        <w:t>Phường Hồ</w:t>
      </w:r>
    </w:p>
    <w:p>
      <w:r>
        <w:t>10</w:t>
      </w:r>
    </w:p>
    <w:p>
      <w:r>
        <w:t>4706</w:t>
      </w:r>
    </w:p>
    <w:p>
      <w:r>
        <w:t>3</w:t>
      </w:r>
    </w:p>
    <w:p>
      <w:r>
        <w:t>7</w:t>
      </w:r>
    </w:p>
    <w:p>
      <w:r>
        <w:t>Khu Phố Mới</w:t>
      </w:r>
    </w:p>
    <w:p>
      <w:r>
        <w:t>484</w:t>
      </w:r>
    </w:p>
    <w:p>
      <w:r>
        <w:t>x</w:t>
      </w:r>
    </w:p>
    <w:p>
      <w:r>
        <w:t>Khu Phố Hồ</w:t>
      </w:r>
    </w:p>
    <w:p>
      <w:r>
        <w:t>781</w:t>
      </w:r>
    </w:p>
    <w:p>
      <w:r>
        <w:t>x</w:t>
      </w:r>
    </w:p>
    <w:p>
      <w:r>
        <w:t>Khu Phố Đông Côi</w:t>
      </w:r>
    </w:p>
    <w:p>
      <w:r>
        <w:t>197</w:t>
      </w:r>
    </w:p>
    <w:p>
      <w:r>
        <w:t>x</w:t>
      </w:r>
    </w:p>
    <w:p>
      <w:r>
        <w:t>Khu phố Lạc Thổ Bắc</w:t>
      </w:r>
    </w:p>
    <w:p>
      <w:r>
        <w:t>430</w:t>
      </w:r>
    </w:p>
    <w:p>
      <w:r>
        <w:t>x</w:t>
      </w:r>
    </w:p>
    <w:p>
      <w:r>
        <w:t>Khu phố Lạc Thổ Nam</w:t>
      </w:r>
    </w:p>
    <w:p>
      <w:r>
        <w:t>705</w:t>
      </w:r>
    </w:p>
    <w:p>
      <w:r>
        <w:t>x</w:t>
      </w:r>
    </w:p>
    <w:p>
      <w:r>
        <w:t>Khu phố Lẽ Đông Côi</w:t>
      </w:r>
    </w:p>
    <w:p>
      <w:r>
        <w:t>339</w:t>
      </w:r>
    </w:p>
    <w:p>
      <w:r>
        <w:t>x</w:t>
      </w:r>
    </w:p>
    <w:p>
      <w:r>
        <w:t>Khu phố Cả Đông Côi</w:t>
      </w:r>
    </w:p>
    <w:p>
      <w:r>
        <w:t>588</w:t>
      </w:r>
    </w:p>
    <w:p>
      <w:r>
        <w:t>x</w:t>
      </w:r>
    </w:p>
    <w:p>
      <w:r>
        <w:t>Khu phố Bến Hồ</w:t>
      </w:r>
    </w:p>
    <w:p>
      <w:r>
        <w:t>457</w:t>
      </w:r>
    </w:p>
    <w:p>
      <w:r>
        <w:t>x</w:t>
      </w:r>
    </w:p>
    <w:p>
      <w:r>
        <w:t>Khu phố Chương Xá</w:t>
      </w:r>
    </w:p>
    <w:p>
      <w:r>
        <w:t>370</w:t>
      </w:r>
    </w:p>
    <w:p>
      <w:r>
        <w:t>x</w:t>
      </w:r>
    </w:p>
    <w:p>
      <w:r>
        <w:t>Khu phố Ấp Đông Côi</w:t>
      </w:r>
    </w:p>
    <w:p>
      <w:r>
        <w:t>355</w:t>
      </w:r>
    </w:p>
    <w:p>
      <w:r>
        <w:t>x</w:t>
      </w:r>
    </w:p>
    <w:p>
      <w:r>
        <w:t>2</w:t>
      </w:r>
    </w:p>
    <w:p>
      <w:r>
        <w:t>Phường An Bình</w:t>
      </w:r>
    </w:p>
    <w:p>
      <w:r>
        <w:t>6</w:t>
      </w:r>
    </w:p>
    <w:p>
      <w:r>
        <w:t>5039</w:t>
      </w:r>
    </w:p>
    <w:p>
      <w:r>
        <w:t>4</w:t>
      </w:r>
    </w:p>
    <w:p>
      <w:r>
        <w:t>2</w:t>
      </w:r>
    </w:p>
    <w:p>
      <w:r>
        <w:t>Khu phố Chợ</w:t>
      </w:r>
    </w:p>
    <w:p>
      <w:r>
        <w:t>661</w:t>
      </w:r>
    </w:p>
    <w:p>
      <w:r>
        <w:t>x</w:t>
      </w:r>
    </w:p>
    <w:p>
      <w:r>
        <w:t>Khu phố Đường</w:t>
      </w:r>
    </w:p>
    <w:p>
      <w:r>
        <w:t>1319</w:t>
      </w:r>
    </w:p>
    <w:p>
      <w:r>
        <w:t>x</w:t>
      </w:r>
    </w:p>
    <w:p>
      <w:r>
        <w:t>Khu phố Giữa</w:t>
      </w:r>
    </w:p>
    <w:p>
      <w:r>
        <w:t>1543</w:t>
      </w:r>
    </w:p>
    <w:p>
      <w:r>
        <w:t>x</w:t>
      </w:r>
    </w:p>
    <w:p>
      <w:r>
        <w:t>Khu phố Nghi Khúc</w:t>
      </w:r>
    </w:p>
    <w:p>
      <w:r>
        <w:t>421</w:t>
      </w:r>
    </w:p>
    <w:p>
      <w:r>
        <w:t>x</w:t>
      </w:r>
    </w:p>
    <w:p>
      <w:r>
        <w:t>Khu phố Thường Vũ</w:t>
      </w:r>
    </w:p>
    <w:p>
      <w:r>
        <w:t>487</w:t>
      </w:r>
    </w:p>
    <w:p>
      <w:r>
        <w:t>x</w:t>
      </w:r>
    </w:p>
    <w:p>
      <w:r>
        <w:t>Khu phố Yên Ngô</w:t>
      </w:r>
    </w:p>
    <w:p>
      <w:r>
        <w:t>608</w:t>
      </w:r>
    </w:p>
    <w:p>
      <w:r>
        <w:t>x</w:t>
      </w:r>
    </w:p>
    <w:p>
      <w:r>
        <w:t>3</w:t>
      </w:r>
    </w:p>
    <w:p>
      <w:r>
        <w:t>Phường Gia Đông</w:t>
      </w:r>
    </w:p>
    <w:p>
      <w:r>
        <w:t>3</w:t>
      </w:r>
    </w:p>
    <w:p>
      <w:r>
        <w:t>4422</w:t>
      </w:r>
    </w:p>
    <w:p>
      <w:r>
        <w:t>3</w:t>
      </w:r>
    </w:p>
    <w:p>
      <w:r>
        <w:t>Khu phố Ngọc Khám</w:t>
      </w:r>
    </w:p>
    <w:p>
      <w:r>
        <w:t>1368</w:t>
      </w:r>
    </w:p>
    <w:p>
      <w:r>
        <w:t>x</w:t>
      </w:r>
    </w:p>
    <w:p>
      <w:r>
        <w:t>Khu phố Tam Á</w:t>
      </w:r>
    </w:p>
    <w:p>
      <w:r>
        <w:t>2309</w:t>
      </w:r>
    </w:p>
    <w:p>
      <w:r>
        <w:t>x</w:t>
      </w:r>
    </w:p>
    <w:p>
      <w:r>
        <w:t>Khu phố Yên Nho</w:t>
      </w:r>
    </w:p>
    <w:p>
      <w:r>
        <w:t>745</w:t>
      </w:r>
    </w:p>
    <w:p>
      <w:r>
        <w:t>x</w:t>
      </w:r>
    </w:p>
    <w:p>
      <w:r>
        <w:t>4</w:t>
      </w:r>
    </w:p>
    <w:p>
      <w:r>
        <w:t>Phường Hà Mãn</w:t>
      </w:r>
    </w:p>
    <w:p>
      <w:r>
        <w:t>4</w:t>
      </w:r>
    </w:p>
    <w:p>
      <w:r>
        <w:t>1831</w:t>
      </w:r>
    </w:p>
    <w:p>
      <w:r>
        <w:t>1</w:t>
      </w:r>
    </w:p>
    <w:p>
      <w:r>
        <w:t>3</w:t>
      </w:r>
    </w:p>
    <w:p>
      <w:r>
        <w:t>Khu phố Công Hà</w:t>
      </w:r>
    </w:p>
    <w:p>
      <w:r>
        <w:t>785</w:t>
      </w:r>
    </w:p>
    <w:p>
      <w:r>
        <w:t>x</w:t>
      </w:r>
    </w:p>
    <w:p>
      <w:r>
        <w:t>Khu phố Mãn Xá Đông</w:t>
      </w:r>
    </w:p>
    <w:p>
      <w:r>
        <w:t>289</w:t>
      </w:r>
    </w:p>
    <w:p>
      <w:r>
        <w:t>x</w:t>
      </w:r>
    </w:p>
    <w:p>
      <w:r>
        <w:t>Khu phố Mãn Xá Tây</w:t>
      </w:r>
    </w:p>
    <w:p>
      <w:r>
        <w:t>339</w:t>
      </w:r>
    </w:p>
    <w:p>
      <w:r>
        <w:t>x</w:t>
      </w:r>
    </w:p>
    <w:p>
      <w:r>
        <w:t>Khu phố Đông Cốc</w:t>
      </w:r>
    </w:p>
    <w:p>
      <w:r>
        <w:t>418</w:t>
      </w:r>
    </w:p>
    <w:p>
      <w:r>
        <w:t>x</w:t>
      </w:r>
    </w:p>
    <w:p>
      <w:r>
        <w:t>5</w:t>
      </w:r>
    </w:p>
    <w:p>
      <w:r>
        <w:t>Phường Ninh Xá</w:t>
      </w:r>
    </w:p>
    <w:p>
      <w:r>
        <w:t>9</w:t>
      </w:r>
    </w:p>
    <w:p>
      <w:r>
        <w:t>3037</w:t>
      </w:r>
    </w:p>
    <w:p>
      <w:r>
        <w:t>1</w:t>
      </w:r>
    </w:p>
    <w:p>
      <w:r>
        <w:t>8</w:t>
      </w:r>
    </w:p>
    <w:p>
      <w:r>
        <w:t>Khu phố Bùi Xá</w:t>
      </w:r>
    </w:p>
    <w:p>
      <w:r>
        <w:t>463</w:t>
      </w:r>
    </w:p>
    <w:p>
      <w:r>
        <w:t>x</w:t>
      </w:r>
    </w:p>
    <w:p>
      <w:r>
        <w:t>Khu phố Trạm Trai</w:t>
      </w:r>
    </w:p>
    <w:p>
      <w:r>
        <w:t>281</w:t>
      </w:r>
    </w:p>
    <w:p>
      <w:r>
        <w:t>x</w:t>
      </w:r>
    </w:p>
    <w:p>
      <w:r>
        <w:t>Khu phố Chè</w:t>
      </w:r>
    </w:p>
    <w:p>
      <w:r>
        <w:t>198</w:t>
      </w:r>
    </w:p>
    <w:p>
      <w:r>
        <w:t>x</w:t>
      </w:r>
    </w:p>
    <w:p>
      <w:r>
        <w:t>Khu phố Dành</w:t>
      </w:r>
    </w:p>
    <w:p>
      <w:r>
        <w:t>109</w:t>
      </w:r>
    </w:p>
    <w:p>
      <w:r>
        <w:t>x</w:t>
      </w:r>
    </w:p>
    <w:p>
      <w:r>
        <w:t>Khu phố Dư Xá</w:t>
      </w:r>
    </w:p>
    <w:p>
      <w:r>
        <w:t>590</w:t>
      </w:r>
    </w:p>
    <w:p>
      <w:r>
        <w:t>x</w:t>
      </w:r>
    </w:p>
    <w:p>
      <w:r>
        <w:t>Khu phố Hoàng Xá</w:t>
      </w:r>
    </w:p>
    <w:p>
      <w:r>
        <w:t>419</w:t>
      </w:r>
    </w:p>
    <w:p>
      <w:r>
        <w:t>x</w:t>
      </w:r>
    </w:p>
    <w:p>
      <w:r>
        <w:t>Khu phố Kênh</w:t>
      </w:r>
    </w:p>
    <w:p>
      <w:r>
        <w:t>255</w:t>
      </w:r>
    </w:p>
    <w:p>
      <w:r>
        <w:t>x</w:t>
      </w:r>
    </w:p>
    <w:p>
      <w:r>
        <w:t>Khu phố Phủ</w:t>
      </w:r>
    </w:p>
    <w:p>
      <w:r>
        <w:t>372</w:t>
      </w:r>
    </w:p>
    <w:p>
      <w:r>
        <w:t>x</w:t>
      </w:r>
    </w:p>
    <w:p>
      <w:r>
        <w:t>Khu phố Thiện Dũ</w:t>
      </w:r>
    </w:p>
    <w:p>
      <w:r>
        <w:t>350</w:t>
      </w:r>
    </w:p>
    <w:p>
      <w:r>
        <w:t>x</w:t>
      </w:r>
    </w:p>
    <w:p>
      <w:r>
        <w:t>6</w:t>
      </w:r>
    </w:p>
    <w:p>
      <w:r>
        <w:t>Phường Song Hồ</w:t>
      </w:r>
    </w:p>
    <w:p>
      <w:r>
        <w:t>4</w:t>
      </w:r>
    </w:p>
    <w:p>
      <w:r>
        <w:t>1653</w:t>
      </w:r>
    </w:p>
    <w:p>
      <w:r>
        <w:t>2</w:t>
      </w:r>
    </w:p>
    <w:p>
      <w:r>
        <w:t>2</w:t>
      </w:r>
    </w:p>
    <w:p>
      <w:r>
        <w:t>Khu phố Đạo Tủ</w:t>
      </w:r>
    </w:p>
    <w:p>
      <w:r>
        <w:t>661</w:t>
      </w:r>
    </w:p>
    <w:p>
      <w:r>
        <w:t>x</w:t>
      </w:r>
    </w:p>
    <w:p>
      <w:r>
        <w:t>Khu phố Đông Khê</w:t>
      </w:r>
    </w:p>
    <w:p>
      <w:r>
        <w:t>521</w:t>
      </w:r>
    </w:p>
    <w:p>
      <w:r>
        <w:t>x</w:t>
      </w:r>
    </w:p>
    <w:p>
      <w:r>
        <w:t>Khu phố Lạc Hoài</w:t>
      </w:r>
    </w:p>
    <w:p>
      <w:r>
        <w:t>214</w:t>
      </w:r>
    </w:p>
    <w:p>
      <w:r>
        <w:t>x</w:t>
      </w:r>
    </w:p>
    <w:p>
      <w:r>
        <w:t>Khu phố Tú Tháp</w:t>
      </w:r>
    </w:p>
    <w:p>
      <w:r>
        <w:t>257</w:t>
      </w:r>
    </w:p>
    <w:p>
      <w:r>
        <w:t>x</w:t>
      </w:r>
    </w:p>
    <w:p>
      <w:r>
        <w:t>7</w:t>
      </w:r>
    </w:p>
    <w:p>
      <w:r>
        <w:t>Phường Trạm Lộ</w:t>
      </w:r>
    </w:p>
    <w:p>
      <w:r>
        <w:t>5</w:t>
      </w:r>
    </w:p>
    <w:p>
      <w:r>
        <w:t>2697</w:t>
      </w:r>
    </w:p>
    <w:p>
      <w:r>
        <w:t>2</w:t>
      </w:r>
    </w:p>
    <w:p>
      <w:r>
        <w:t>3</w:t>
      </w:r>
    </w:p>
    <w:p>
      <w:r>
        <w:t>Khu phố Ngọc Trì</w:t>
      </w:r>
    </w:p>
    <w:p>
      <w:r>
        <w:t>296</w:t>
      </w:r>
    </w:p>
    <w:p>
      <w:r>
        <w:t>x</w:t>
      </w:r>
    </w:p>
    <w:p>
      <w:r>
        <w:t>Khu phố Ngọc Nội</w:t>
      </w:r>
    </w:p>
    <w:p>
      <w:r>
        <w:t>1127</w:t>
      </w:r>
    </w:p>
    <w:p>
      <w:r>
        <w:t>x</w:t>
      </w:r>
    </w:p>
    <w:p>
      <w:r>
        <w:t>Khu phố Thuận An</w:t>
      </w:r>
    </w:p>
    <w:p>
      <w:r>
        <w:t>326</w:t>
      </w:r>
    </w:p>
    <w:p>
      <w:r>
        <w:t>x</w:t>
      </w:r>
    </w:p>
    <w:p>
      <w:r>
        <w:t>Khu phố Nghi An</w:t>
      </w:r>
    </w:p>
    <w:p>
      <w:r>
        <w:t>800</w:t>
      </w:r>
    </w:p>
    <w:p>
      <w:r>
        <w:t>x</w:t>
      </w:r>
    </w:p>
    <w:p>
      <w:r>
        <w:t>Khu phố Đức Nhân</w:t>
      </w:r>
    </w:p>
    <w:p>
      <w:r>
        <w:t>148</w:t>
      </w:r>
    </w:p>
    <w:p>
      <w:r>
        <w:t>x</w:t>
      </w:r>
    </w:p>
    <w:p>
      <w:r>
        <w:t>8</w:t>
      </w:r>
    </w:p>
    <w:p>
      <w:r>
        <w:t>Phường Trí Quả</w:t>
      </w:r>
    </w:p>
    <w:p>
      <w:r>
        <w:t>5</w:t>
      </w:r>
    </w:p>
    <w:p>
      <w:r>
        <w:t>2875</w:t>
      </w:r>
    </w:p>
    <w:p>
      <w:r>
        <w:t>3</w:t>
      </w:r>
    </w:p>
    <w:p>
      <w:r>
        <w:t>2</w:t>
      </w:r>
    </w:p>
    <w:p>
      <w:r>
        <w:t>Khu phố Tư Thế</w:t>
      </w:r>
    </w:p>
    <w:p>
      <w:r>
        <w:t>1203</w:t>
      </w:r>
    </w:p>
    <w:p>
      <w:r>
        <w:t>x</w:t>
      </w:r>
    </w:p>
    <w:p>
      <w:r>
        <w:t>Khu phố Văn Quan</w:t>
      </w:r>
    </w:p>
    <w:p>
      <w:r>
        <w:t>596</w:t>
      </w:r>
    </w:p>
    <w:p>
      <w:r>
        <w:t>x</w:t>
      </w:r>
    </w:p>
    <w:p>
      <w:r>
        <w:t>Khu phố Phương Quan</w:t>
      </w:r>
    </w:p>
    <w:p>
      <w:r>
        <w:t>324</w:t>
      </w:r>
    </w:p>
    <w:p>
      <w:r>
        <w:t>x</w:t>
      </w:r>
    </w:p>
    <w:p>
      <w:r>
        <w:t>Khu phố Xuân Quan</w:t>
      </w:r>
    </w:p>
    <w:p>
      <w:r>
        <w:t>76</w:t>
      </w:r>
    </w:p>
    <w:p>
      <w:r>
        <w:t>x</w:t>
      </w:r>
    </w:p>
    <w:p>
      <w:r>
        <w:t>Khu phố Trà Lâm</w:t>
      </w:r>
    </w:p>
    <w:p>
      <w:r>
        <w:t>676</w:t>
      </w:r>
    </w:p>
    <w:p>
      <w:r>
        <w:t>x</w:t>
      </w:r>
    </w:p>
    <w:p>
      <w:r>
        <w:t>9</w:t>
      </w:r>
    </w:p>
    <w:p>
      <w:r>
        <w:t>Phường Xuân Lâm</w:t>
      </w:r>
    </w:p>
    <w:p>
      <w:r>
        <w:t>6</w:t>
      </w:r>
    </w:p>
    <w:p>
      <w:r>
        <w:t>3292</w:t>
      </w:r>
    </w:p>
    <w:p>
      <w:r>
        <w:t>2</w:t>
      </w:r>
    </w:p>
    <w:p>
      <w:r>
        <w:t>4</w:t>
      </w:r>
    </w:p>
    <w:p>
      <w:r>
        <w:t>Khu phố Doãn Hạ</w:t>
      </w:r>
    </w:p>
    <w:p>
      <w:r>
        <w:t>526</w:t>
      </w:r>
    </w:p>
    <w:p>
      <w:r>
        <w:t>x</w:t>
      </w:r>
    </w:p>
    <w:p>
      <w:r>
        <w:t>Khu phố Xuân Lê</w:t>
      </w:r>
    </w:p>
    <w:p>
      <w:r>
        <w:t>357</w:t>
      </w:r>
    </w:p>
    <w:p>
      <w:r>
        <w:t>x</w:t>
      </w:r>
    </w:p>
    <w:p>
      <w:r>
        <w:t>Khu phố Đa Tiện</w:t>
      </w:r>
    </w:p>
    <w:p>
      <w:r>
        <w:t>1258</w:t>
      </w:r>
    </w:p>
    <w:p>
      <w:r>
        <w:t>x</w:t>
      </w:r>
    </w:p>
    <w:p>
      <w:r>
        <w:t>Khu phố Doãn Thượng</w:t>
      </w:r>
    </w:p>
    <w:p>
      <w:r>
        <w:t>422</w:t>
      </w:r>
    </w:p>
    <w:p>
      <w:r>
        <w:t>x</w:t>
      </w:r>
    </w:p>
    <w:p>
      <w:r>
        <w:t>Khu phố Đức Hiệp</w:t>
      </w:r>
    </w:p>
    <w:p>
      <w:r>
        <w:t>344</w:t>
      </w:r>
    </w:p>
    <w:p>
      <w:r>
        <w:t>x</w:t>
      </w:r>
    </w:p>
    <w:p>
      <w:r>
        <w:t>Khu phố Thanh Bình</w:t>
      </w:r>
    </w:p>
    <w:p>
      <w:r>
        <w:t>385</w:t>
      </w:r>
    </w:p>
    <w:p>
      <w:r>
        <w:t>x</w:t>
      </w:r>
    </w:p>
    <w:p>
      <w:r>
        <w:t>10</w:t>
      </w:r>
    </w:p>
    <w:p>
      <w:r>
        <w:t>Phường Thanh Khương</w:t>
      </w:r>
    </w:p>
    <w:p>
      <w:r>
        <w:t>5</w:t>
      </w:r>
    </w:p>
    <w:p>
      <w:r>
        <w:t>2520</w:t>
      </w:r>
    </w:p>
    <w:p>
      <w:r>
        <w:t>3</w:t>
      </w:r>
    </w:p>
    <w:p>
      <w:r>
        <w:t>2</w:t>
      </w:r>
    </w:p>
    <w:p>
      <w:r>
        <w:t>Khu phố Thanh Hoài</w:t>
      </w:r>
    </w:p>
    <w:p>
      <w:r>
        <w:t>727</w:t>
      </w:r>
    </w:p>
    <w:p>
      <w:r>
        <w:t>x</w:t>
      </w:r>
    </w:p>
    <w:p>
      <w:r>
        <w:t>Khu phố Khương Tự</w:t>
      </w:r>
    </w:p>
    <w:p>
      <w:r>
        <w:t>526</w:t>
      </w:r>
    </w:p>
    <w:p>
      <w:r>
        <w:t>x</w:t>
      </w:r>
    </w:p>
    <w:p>
      <w:r>
        <w:t>Khu phố Thanh Tương</w:t>
      </w:r>
    </w:p>
    <w:p>
      <w:r>
        <w:t>467</w:t>
      </w:r>
    </w:p>
    <w:p>
      <w:r>
        <w:t>x</w:t>
      </w:r>
    </w:p>
    <w:p>
      <w:r>
        <w:t>Khu phố Đại Tự</w:t>
      </w:r>
    </w:p>
    <w:p>
      <w:r>
        <w:t>529</w:t>
      </w:r>
    </w:p>
    <w:p>
      <w:r>
        <w:t>x</w:t>
      </w:r>
    </w:p>
    <w:p>
      <w:r>
        <w:t>Khu phố Lũng Khê</w:t>
      </w:r>
    </w:p>
    <w:p>
      <w:r>
        <w:t>271</w:t>
      </w:r>
    </w:p>
    <w:p>
      <w:r>
        <w:t>x</w:t>
      </w:r>
    </w:p>
    <w:p>
      <w:r>
        <w:t>11</w:t>
      </w:r>
    </w:p>
    <w:p>
      <w:r>
        <w:t>Xã Đại Đồng Thành</w:t>
      </w:r>
    </w:p>
    <w:p>
      <w:r>
        <w:t>4</w:t>
      </w:r>
    </w:p>
    <w:p>
      <w:r>
        <w:t>3355</w:t>
      </w:r>
    </w:p>
    <w:p>
      <w:r>
        <w:t>3</w:t>
      </w:r>
    </w:p>
    <w:p>
      <w:r>
        <w:t>1</w:t>
      </w:r>
    </w:p>
    <w:p>
      <w:r>
        <w:t>Thôn Á Lữ</w:t>
      </w:r>
    </w:p>
    <w:p>
      <w:r>
        <w:t>761</w:t>
      </w:r>
    </w:p>
    <w:p>
      <w:r>
        <w:t>x</w:t>
      </w:r>
    </w:p>
    <w:p>
      <w:r>
        <w:t>Thôn Đồng Đoài</w:t>
      </w:r>
    </w:p>
    <w:p>
      <w:r>
        <w:t>1323</w:t>
      </w:r>
    </w:p>
    <w:p>
      <w:r>
        <w:t>x</w:t>
      </w:r>
    </w:p>
    <w:p>
      <w:r>
        <w:t>Thôn Đồng Đông</w:t>
      </w:r>
    </w:p>
    <w:p>
      <w:r>
        <w:t>993</w:t>
      </w:r>
    </w:p>
    <w:p>
      <w:r>
        <w:t>x</w:t>
      </w:r>
    </w:p>
    <w:p>
      <w:r>
        <w:t>Thôn Đồng Văn</w:t>
      </w:r>
    </w:p>
    <w:p>
      <w:r>
        <w:t>278</w:t>
      </w:r>
    </w:p>
    <w:p>
      <w:r>
        <w:t>x</w:t>
      </w:r>
    </w:p>
    <w:p>
      <w:r>
        <w:t>12</w:t>
      </w:r>
    </w:p>
    <w:p>
      <w:r>
        <w:t>Xã Đình Tổ</w:t>
      </w:r>
    </w:p>
    <w:p>
      <w:r>
        <w:t>4</w:t>
      </w:r>
    </w:p>
    <w:p>
      <w:r>
        <w:t>3187</w:t>
      </w:r>
    </w:p>
    <w:p>
      <w:r>
        <w:t>4</w:t>
      </w:r>
    </w:p>
    <w:p>
      <w:r>
        <w:t>Thôn Bút Tháp</w:t>
      </w:r>
    </w:p>
    <w:p>
      <w:r>
        <w:t>560</w:t>
      </w:r>
    </w:p>
    <w:p>
      <w:r>
        <w:t>x</w:t>
      </w:r>
    </w:p>
    <w:p>
      <w:r>
        <w:t>Thôn Đại Trạch</w:t>
      </w:r>
    </w:p>
    <w:p>
      <w:r>
        <w:t>1378</w:t>
      </w:r>
    </w:p>
    <w:p>
      <w:r>
        <w:t>x</w:t>
      </w:r>
    </w:p>
    <w:p>
      <w:r>
        <w:t>Thôn Đình Tổ</w:t>
      </w:r>
    </w:p>
    <w:p>
      <w:r>
        <w:t>765</w:t>
      </w:r>
    </w:p>
    <w:p>
      <w:r>
        <w:t>x</w:t>
      </w:r>
    </w:p>
    <w:p>
      <w:r>
        <w:t>Thôn Phú Mỹ</w:t>
      </w:r>
    </w:p>
    <w:p>
      <w:r>
        <w:t>484</w:t>
      </w:r>
    </w:p>
    <w:p>
      <w:r>
        <w:t>x</w:t>
      </w:r>
    </w:p>
    <w:p>
      <w:r>
        <w:t>13</w:t>
      </w:r>
    </w:p>
    <w:p>
      <w:r>
        <w:t>Xã Hoài Thượng</w:t>
      </w:r>
    </w:p>
    <w:p>
      <w:r>
        <w:t>9</w:t>
      </w:r>
    </w:p>
    <w:p>
      <w:r>
        <w:t>3460</w:t>
      </w:r>
    </w:p>
    <w:p>
      <w:r>
        <w:t>2</w:t>
      </w:r>
    </w:p>
    <w:p>
      <w:r>
        <w:t>7</w:t>
      </w:r>
    </w:p>
    <w:p>
      <w:r>
        <w:t>Thôn Bình Cầu</w:t>
      </w:r>
    </w:p>
    <w:p>
      <w:r>
        <w:t>159</w:t>
      </w:r>
    </w:p>
    <w:p>
      <w:r>
        <w:t>x</w:t>
      </w:r>
    </w:p>
    <w:p>
      <w:r>
        <w:t>Thôn Đại Mão</w:t>
      </w:r>
    </w:p>
    <w:p>
      <w:r>
        <w:t>1062</w:t>
      </w:r>
    </w:p>
    <w:p>
      <w:r>
        <w:t>x</w:t>
      </w:r>
    </w:p>
    <w:p>
      <w:r>
        <w:t>Thôn Đông Miếu</w:t>
      </w:r>
    </w:p>
    <w:p>
      <w:r>
        <w:t>218</w:t>
      </w:r>
    </w:p>
    <w:p>
      <w:r>
        <w:t>x</w:t>
      </w:r>
    </w:p>
    <w:p>
      <w:r>
        <w:t>Thôn Lam Cầu</w:t>
      </w:r>
    </w:p>
    <w:p>
      <w:r>
        <w:t>263</w:t>
      </w:r>
    </w:p>
    <w:p>
      <w:r>
        <w:t>x</w:t>
      </w:r>
    </w:p>
    <w:p>
      <w:r>
        <w:t>Thôn Nghĩa Vy</w:t>
      </w:r>
    </w:p>
    <w:p>
      <w:r>
        <w:t>349</w:t>
      </w:r>
    </w:p>
    <w:p>
      <w:r>
        <w:t>x</w:t>
      </w:r>
    </w:p>
    <w:p>
      <w:r>
        <w:t>Thôn Ngọ Xá</w:t>
      </w:r>
    </w:p>
    <w:p>
      <w:r>
        <w:t>672</w:t>
      </w:r>
    </w:p>
    <w:p>
      <w:r>
        <w:t>x</w:t>
      </w:r>
    </w:p>
    <w:p>
      <w:r>
        <w:t>Thôn Dực Vy</w:t>
      </w:r>
    </w:p>
    <w:p>
      <w:r>
        <w:t>162</w:t>
      </w:r>
    </w:p>
    <w:p>
      <w:r>
        <w:t>x</w:t>
      </w:r>
    </w:p>
    <w:p>
      <w:r>
        <w:t>Thôn Thượng Trì Ấp</w:t>
      </w:r>
    </w:p>
    <w:p>
      <w:r>
        <w:t>346</w:t>
      </w:r>
    </w:p>
    <w:p>
      <w:r>
        <w:t>x</w:t>
      </w:r>
    </w:p>
    <w:p>
      <w:r>
        <w:t>Thôn Thượng Trì Làng</w:t>
      </w:r>
    </w:p>
    <w:p>
      <w:r>
        <w:t>229</w:t>
      </w:r>
    </w:p>
    <w:p>
      <w:r>
        <w:t>x</w:t>
      </w:r>
    </w:p>
    <w:p>
      <w:r>
        <w:t>14</w:t>
      </w:r>
    </w:p>
    <w:p>
      <w:r>
        <w:t>Xã Mão Điền</w:t>
      </w:r>
    </w:p>
    <w:p>
      <w:r>
        <w:t>8</w:t>
      </w:r>
    </w:p>
    <w:p>
      <w:r>
        <w:t>4486</w:t>
      </w:r>
    </w:p>
    <w:p>
      <w:r>
        <w:t>7</w:t>
      </w:r>
    </w:p>
    <w:p>
      <w:r>
        <w:t>1</w:t>
      </w:r>
    </w:p>
    <w:p>
      <w:r>
        <w:t>Thôn Thụy Mão</w:t>
      </w:r>
    </w:p>
    <w:p>
      <w:r>
        <w:t>539</w:t>
      </w:r>
    </w:p>
    <w:p>
      <w:r>
        <w:t>x</w:t>
      </w:r>
    </w:p>
    <w:p>
      <w:r>
        <w:t>Thôn Ba xóm Ba</w:t>
      </w:r>
    </w:p>
    <w:p>
      <w:r>
        <w:t>553</w:t>
      </w:r>
    </w:p>
    <w:p>
      <w:r>
        <w:t>x</w:t>
      </w:r>
    </w:p>
    <w:p>
      <w:r>
        <w:t>Thôn Công</w:t>
      </w:r>
    </w:p>
    <w:p>
      <w:r>
        <w:t>358</w:t>
      </w:r>
    </w:p>
    <w:p>
      <w:r>
        <w:t>x</w:t>
      </w:r>
    </w:p>
    <w:p>
      <w:r>
        <w:t>Thôn Nội</w:t>
      </w:r>
    </w:p>
    <w:p>
      <w:r>
        <w:t>461</w:t>
      </w:r>
    </w:p>
    <w:p>
      <w:r>
        <w:t>x</w:t>
      </w:r>
    </w:p>
    <w:p>
      <w:r>
        <w:t>Thôn Táo</w:t>
      </w:r>
    </w:p>
    <w:p>
      <w:r>
        <w:t>309</w:t>
      </w:r>
    </w:p>
    <w:p>
      <w:r>
        <w:t>x</w:t>
      </w:r>
    </w:p>
    <w:p>
      <w:r>
        <w:t>Thôn Ngòi, Hồ, Tùng</w:t>
      </w:r>
    </w:p>
    <w:p>
      <w:r>
        <w:t>740</w:t>
      </w:r>
    </w:p>
    <w:p>
      <w:r>
        <w:t>x</w:t>
      </w:r>
    </w:p>
    <w:p>
      <w:r>
        <w:t>Thôn Lũy, Hậu</w:t>
      </w:r>
    </w:p>
    <w:p>
      <w:r>
        <w:t>648</w:t>
      </w:r>
    </w:p>
    <w:p>
      <w:r>
        <w:t>x</w:t>
      </w:r>
    </w:p>
    <w:p>
      <w:r>
        <w:t>Thôn Bàng, Cả, Đình, Mận</w:t>
      </w:r>
    </w:p>
    <w:p>
      <w:r>
        <w:t>878</w:t>
      </w:r>
    </w:p>
    <w:p>
      <w:r>
        <w:t>x</w:t>
      </w:r>
    </w:p>
    <w:p>
      <w:r>
        <w:t>15</w:t>
      </w:r>
    </w:p>
    <w:p>
      <w:r>
        <w:t>Xã Nghĩa Đạo</w:t>
      </w:r>
    </w:p>
    <w:p>
      <w:r>
        <w:t>9</w:t>
      </w:r>
    </w:p>
    <w:p>
      <w:r>
        <w:t>2815</w:t>
      </w:r>
    </w:p>
    <w:p>
      <w:r>
        <w:t>4</w:t>
      </w:r>
    </w:p>
    <w:p>
      <w:r>
        <w:t>5</w:t>
      </w:r>
    </w:p>
    <w:p>
      <w:r>
        <w:t>Thôn Đạo Xá</w:t>
      </w:r>
    </w:p>
    <w:p>
      <w:r>
        <w:t>579</w:t>
      </w:r>
    </w:p>
    <w:p>
      <w:r>
        <w:t>x</w:t>
      </w:r>
    </w:p>
    <w:p>
      <w:r>
        <w:t>Thôn Đông Lĩnh</w:t>
      </w:r>
    </w:p>
    <w:p>
      <w:r>
        <w:t>307</w:t>
      </w:r>
    </w:p>
    <w:p>
      <w:r>
        <w:t>x</w:t>
      </w:r>
    </w:p>
    <w:p>
      <w:r>
        <w:t>Thôn Đông Ngoại</w:t>
      </w:r>
    </w:p>
    <w:p>
      <w:r>
        <w:t>332</w:t>
      </w:r>
    </w:p>
    <w:p>
      <w:r>
        <w:t>x</w:t>
      </w:r>
    </w:p>
    <w:p>
      <w:r>
        <w:t>Thôn Nghĩa Thuận</w:t>
      </w:r>
    </w:p>
    <w:p>
      <w:r>
        <w:t>463</w:t>
      </w:r>
    </w:p>
    <w:p>
      <w:r>
        <w:t>x</w:t>
      </w:r>
    </w:p>
    <w:p>
      <w:r>
        <w:t>Thôn Nghĩa Xá</w:t>
      </w:r>
    </w:p>
    <w:p>
      <w:r>
        <w:t>387</w:t>
      </w:r>
    </w:p>
    <w:p>
      <w:r>
        <w:t>x</w:t>
      </w:r>
    </w:p>
    <w:p>
      <w:r>
        <w:t>Thôn Nhiễm Dương</w:t>
      </w:r>
    </w:p>
    <w:p>
      <w:r>
        <w:t>352</w:t>
      </w:r>
    </w:p>
    <w:p>
      <w:r>
        <w:t>x</w:t>
      </w:r>
    </w:p>
    <w:p>
      <w:r>
        <w:t>Thôn Nội Trung</w:t>
      </w:r>
    </w:p>
    <w:p>
      <w:r>
        <w:t>164</w:t>
      </w:r>
    </w:p>
    <w:p>
      <w:r>
        <w:t>x</w:t>
      </w:r>
    </w:p>
    <w:p>
      <w:r>
        <w:t>Thôn Phúc Lâm</w:t>
      </w:r>
    </w:p>
    <w:p>
      <w:r>
        <w:t>126</w:t>
      </w:r>
    </w:p>
    <w:p>
      <w:r>
        <w:t>x</w:t>
      </w:r>
    </w:p>
    <w:p>
      <w:r>
        <w:t>Thôn Quang Hưng</w:t>
      </w:r>
    </w:p>
    <w:p>
      <w:r>
        <w:t>105</w:t>
      </w:r>
    </w:p>
    <w:p>
      <w:r>
        <w:t>x</w:t>
      </w:r>
    </w:p>
    <w:p>
      <w:r>
        <w:t>16</w:t>
      </w:r>
    </w:p>
    <w:p>
      <w:r>
        <w:t>Xã Ngũ Thái</w:t>
      </w:r>
    </w:p>
    <w:p>
      <w:r>
        <w:t>5</w:t>
      </w:r>
    </w:p>
    <w:p>
      <w:r>
        <w:t>2417</w:t>
      </w:r>
    </w:p>
    <w:p>
      <w:r>
        <w:t>4</w:t>
      </w:r>
    </w:p>
    <w:p>
      <w:r>
        <w:t>1</w:t>
      </w:r>
    </w:p>
    <w:p>
      <w:r>
        <w:t>Thôn Bùi Xá</w:t>
      </w:r>
    </w:p>
    <w:p>
      <w:r>
        <w:t>376</w:t>
      </w:r>
    </w:p>
    <w:p>
      <w:r>
        <w:t>x</w:t>
      </w:r>
    </w:p>
    <w:p>
      <w:r>
        <w:t>Thôn Cửu Yên</w:t>
      </w:r>
    </w:p>
    <w:p>
      <w:r>
        <w:t>699</w:t>
      </w:r>
    </w:p>
    <w:p>
      <w:r>
        <w:t>x</w:t>
      </w:r>
    </w:p>
    <w:p>
      <w:r>
        <w:t>Thôn Đồng Ngư</w:t>
      </w:r>
    </w:p>
    <w:p>
      <w:r>
        <w:t>550</w:t>
      </w:r>
    </w:p>
    <w:p>
      <w:r>
        <w:t>x</w:t>
      </w:r>
    </w:p>
    <w:p>
      <w:r>
        <w:t>Thôn Liễu Ngạn</w:t>
      </w:r>
    </w:p>
    <w:p>
      <w:r>
        <w:t>520</w:t>
      </w:r>
    </w:p>
    <w:p>
      <w:r>
        <w:t>x</w:t>
      </w:r>
    </w:p>
    <w:p>
      <w:r>
        <w:t>Thôn Tứ Cờ</w:t>
      </w:r>
    </w:p>
    <w:p>
      <w:r>
        <w:t>272</w:t>
      </w:r>
    </w:p>
    <w:p>
      <w:r>
        <w:t>x</w:t>
      </w:r>
    </w:p>
    <w:p>
      <w:r>
        <w:t>17</w:t>
      </w:r>
    </w:p>
    <w:p>
      <w:r>
        <w:t>Xã Nguyệt Đức</w:t>
      </w:r>
    </w:p>
    <w:p>
      <w:r>
        <w:t>7</w:t>
      </w:r>
    </w:p>
    <w:p>
      <w:r>
        <w:t>2803</w:t>
      </w:r>
    </w:p>
    <w:p>
      <w:r>
        <w:t>4</w:t>
      </w:r>
    </w:p>
    <w:p>
      <w:r>
        <w:t>3</w:t>
      </w:r>
    </w:p>
    <w:p>
      <w:r>
        <w:t>Thôn Đào Viên</w:t>
      </w:r>
    </w:p>
    <w:p>
      <w:r>
        <w:t>281</w:t>
      </w:r>
    </w:p>
    <w:p>
      <w:r>
        <w:t>x</w:t>
      </w:r>
    </w:p>
    <w:p>
      <w:r>
        <w:t>Thôn Điện Tiền</w:t>
      </w:r>
    </w:p>
    <w:p>
      <w:r>
        <w:t>564</w:t>
      </w:r>
    </w:p>
    <w:p>
      <w:r>
        <w:t>x</w:t>
      </w:r>
    </w:p>
    <w:p>
      <w:r>
        <w:t>Thôn Kim Tháp</w:t>
      </w:r>
    </w:p>
    <w:p>
      <w:r>
        <w:t>481</w:t>
      </w:r>
    </w:p>
    <w:p>
      <w:r>
        <w:t>x</w:t>
      </w:r>
    </w:p>
    <w:p>
      <w:r>
        <w:t>Thôn Lê Xá</w:t>
      </w:r>
    </w:p>
    <w:p>
      <w:r>
        <w:t>437</w:t>
      </w:r>
    </w:p>
    <w:p>
      <w:r>
        <w:t>x</w:t>
      </w:r>
    </w:p>
    <w:p>
      <w:r>
        <w:t>Thôn Quán Tranh</w:t>
      </w:r>
    </w:p>
    <w:p>
      <w:r>
        <w:t>83</w:t>
      </w:r>
    </w:p>
    <w:p>
      <w:r>
        <w:t>x</w:t>
      </w:r>
    </w:p>
    <w:p>
      <w:r>
        <w:t>Thôn Thư Đôi</w:t>
      </w:r>
    </w:p>
    <w:p>
      <w:r>
        <w:t>678</w:t>
      </w:r>
    </w:p>
    <w:p>
      <w:r>
        <w:t>x</w:t>
      </w:r>
    </w:p>
    <w:p>
      <w:r>
        <w:t>Thôn Yên Nhuế</w:t>
      </w:r>
    </w:p>
    <w:p>
      <w:r>
        <w:t>279</w:t>
      </w:r>
    </w:p>
    <w:p>
      <w:r>
        <w:t>x</w:t>
      </w:r>
    </w:p>
    <w:p>
      <w:r>
        <w:t>18</w:t>
      </w:r>
    </w:p>
    <w:p>
      <w:r>
        <w:t>Xã Song Liễu</w:t>
      </w:r>
    </w:p>
    <w:p>
      <w:r>
        <w:t>5</w:t>
      </w:r>
    </w:p>
    <w:p>
      <w:r>
        <w:t>1410</w:t>
      </w:r>
    </w:p>
    <w:p>
      <w:r>
        <w:t>1</w:t>
      </w:r>
    </w:p>
    <w:p>
      <w:r>
        <w:t>4</w:t>
      </w:r>
    </w:p>
    <w:p>
      <w:r>
        <w:t>Thôn Bến Long</w:t>
      </w:r>
    </w:p>
    <w:p>
      <w:r>
        <w:t>204</w:t>
      </w:r>
    </w:p>
    <w:p>
      <w:r>
        <w:t>x</w:t>
      </w:r>
    </w:p>
    <w:p>
      <w:r>
        <w:t>Thôn Liễu Khê</w:t>
      </w:r>
    </w:p>
    <w:p>
      <w:r>
        <w:t>467</w:t>
      </w:r>
    </w:p>
    <w:p>
      <w:r>
        <w:t>x</w:t>
      </w:r>
    </w:p>
    <w:p>
      <w:r>
        <w:t>Thôn Liễu Lâm</w:t>
      </w:r>
    </w:p>
    <w:p>
      <w:r>
        <w:t>266</w:t>
      </w:r>
    </w:p>
    <w:p>
      <w:r>
        <w:t>x</w:t>
      </w:r>
    </w:p>
    <w:p>
      <w:r>
        <w:t>Thôn Ngọc Lâm</w:t>
      </w:r>
    </w:p>
    <w:p>
      <w:r>
        <w:t>312</w:t>
      </w:r>
    </w:p>
    <w:p>
      <w:r>
        <w:t>x</w:t>
      </w:r>
    </w:p>
    <w:p>
      <w:r>
        <w:t>Thôn Ngọc Tỉnh</w:t>
      </w:r>
    </w:p>
    <w:p>
      <w:r>
        <w:t>161</w:t>
      </w:r>
    </w:p>
    <w:p>
      <w:r>
        <w:t>x</w:t>
      </w:r>
    </w:p>
    <w:p>
      <w:r>
        <w:t>Cộng</w:t>
      </w:r>
    </w:p>
    <w:p>
      <w:r>
        <w:t>108</w:t>
      </w:r>
    </w:p>
    <w:p>
      <w:r>
        <w:t>56005</w:t>
      </w:r>
    </w:p>
    <w:p>
      <w:r>
        <w:t>24</w:t>
      </w:r>
    </w:p>
    <w:p>
      <w:r>
        <w:t>33</w:t>
      </w:r>
    </w:p>
    <w:p>
      <w:r>
        <w:t>29</w:t>
      </w:r>
    </w:p>
    <w:p>
      <w:r>
        <w:t>22</w:t>
      </w:r>
    </w:p>
    <w:p>
      <w:r>
        <w:t>IV. Thị xã Quế Võ</w:t>
      </w:r>
    </w:p>
    <w:p>
      <w:r>
        <w:t>STT</w:t>
      </w:r>
    </w:p>
    <w:p>
      <w:r>
        <w:t>Đơn vị</w:t>
      </w:r>
    </w:p>
    <w:p>
      <w:r>
        <w:t>Tổng số thôn, khu phố</w:t>
      </w:r>
    </w:p>
    <w:p>
      <w:r>
        <w:t>Số hộ gia đình</w:t>
      </w:r>
    </w:p>
    <w:p>
      <w:r>
        <w:t>Phân loại thôn, khu phố</w:t>
      </w:r>
    </w:p>
    <w:p>
      <w:r>
        <w:t>Ghi chú</w:t>
      </w:r>
    </w:p>
    <w:p>
      <w:r>
        <w:t>Khu phố</w:t>
      </w:r>
    </w:p>
    <w:p>
      <w:r>
        <w:t>Thôn</w:t>
      </w:r>
    </w:p>
    <w:p>
      <w:r>
        <w:t>Loại 1</w:t>
      </w:r>
    </w:p>
    <w:p>
      <w:r>
        <w:t>(từ 500 hộ trở lên)</w:t>
      </w:r>
    </w:p>
    <w:p>
      <w:r>
        <w:t>Loại 2</w:t>
      </w:r>
    </w:p>
    <w:p>
      <w:r>
        <w:t>(dưới 500 hộ)</w:t>
      </w:r>
    </w:p>
    <w:p>
      <w:r>
        <w:t>Loại 1</w:t>
      </w:r>
    </w:p>
    <w:p>
      <w:r>
        <w:t>(từ 350 hộ trở lên)</w:t>
      </w:r>
    </w:p>
    <w:p>
      <w:r>
        <w:t>Loại 2</w:t>
      </w:r>
    </w:p>
    <w:p>
      <w:r>
        <w:t>(dưới 350 hộ)</w:t>
      </w:r>
    </w:p>
    <w:p>
      <w:r>
        <w:t>1</w:t>
      </w:r>
    </w:p>
    <w:p>
      <w:r>
        <w:t>Phường Nhân Hòa</w:t>
      </w:r>
    </w:p>
    <w:p>
      <w:r>
        <w:t>4</w:t>
      </w:r>
    </w:p>
    <w:p>
      <w:r>
        <w:t>2476</w:t>
      </w:r>
    </w:p>
    <w:p>
      <w:r>
        <w:t>3</w:t>
      </w:r>
    </w:p>
    <w:p>
      <w:r>
        <w:t>1</w:t>
      </w:r>
    </w:p>
    <w:p>
      <w:r>
        <w:t>Khu Bất Phí</w:t>
      </w:r>
    </w:p>
    <w:p>
      <w:r>
        <w:t>653</w:t>
      </w:r>
    </w:p>
    <w:p>
      <w:r>
        <w:t>x</w:t>
      </w:r>
    </w:p>
    <w:p>
      <w:r>
        <w:t>Khu Đồng Chuế</w:t>
      </w:r>
    </w:p>
    <w:p>
      <w:r>
        <w:t>612</w:t>
      </w:r>
    </w:p>
    <w:p>
      <w:r>
        <w:t>x</w:t>
      </w:r>
    </w:p>
    <w:p>
      <w:r>
        <w:t>Khu Cung Kiệm</w:t>
      </w:r>
    </w:p>
    <w:p>
      <w:r>
        <w:t>842</w:t>
      </w:r>
    </w:p>
    <w:p>
      <w:r>
        <w:t>x</w:t>
      </w:r>
    </w:p>
    <w:p>
      <w:r>
        <w:t>Khu Trại Đường</w:t>
      </w:r>
    </w:p>
    <w:p>
      <w:r>
        <w:t>369</w:t>
      </w:r>
    </w:p>
    <w:p>
      <w:r>
        <w:t>x</w:t>
      </w:r>
    </w:p>
    <w:p>
      <w:r>
        <w:t>2</w:t>
      </w:r>
    </w:p>
    <w:p>
      <w:r>
        <w:t>Phường Bằng An</w:t>
      </w:r>
    </w:p>
    <w:p>
      <w:r>
        <w:t>5</w:t>
      </w:r>
    </w:p>
    <w:p>
      <w:r>
        <w:t>1385</w:t>
      </w:r>
    </w:p>
    <w:p>
      <w:r>
        <w:t>5</w:t>
      </w:r>
    </w:p>
    <w:p>
      <w:r>
        <w:t>Khu phố Sau</w:t>
      </w:r>
    </w:p>
    <w:p>
      <w:r>
        <w:t>346</w:t>
      </w:r>
    </w:p>
    <w:p>
      <w:r>
        <w:t>x</w:t>
      </w:r>
    </w:p>
    <w:p>
      <w:r>
        <w:t>Khu phố Đông</w:t>
      </w:r>
    </w:p>
    <w:p>
      <w:r>
        <w:t>252</w:t>
      </w:r>
    </w:p>
    <w:p>
      <w:r>
        <w:t>x</w:t>
      </w:r>
    </w:p>
    <w:p>
      <w:r>
        <w:t>Khu phố Yên Lâm</w:t>
      </w:r>
    </w:p>
    <w:p>
      <w:r>
        <w:t>387</w:t>
      </w:r>
    </w:p>
    <w:p>
      <w:r>
        <w:t>x</w:t>
      </w:r>
    </w:p>
    <w:p>
      <w:r>
        <w:t>Khu phố Chùa</w:t>
      </w:r>
    </w:p>
    <w:p>
      <w:r>
        <w:t>217</w:t>
      </w:r>
    </w:p>
    <w:p>
      <w:r>
        <w:t>x</w:t>
      </w:r>
    </w:p>
    <w:p>
      <w:r>
        <w:t>Khu phố Đanh</w:t>
      </w:r>
    </w:p>
    <w:p>
      <w:r>
        <w:t>183</w:t>
      </w:r>
    </w:p>
    <w:p>
      <w:r>
        <w:t>x</w:t>
      </w:r>
    </w:p>
    <w:p>
      <w:r>
        <w:t>3</w:t>
      </w:r>
    </w:p>
    <w:p>
      <w:r>
        <w:t>Phường Phù Lương</w:t>
      </w:r>
    </w:p>
    <w:p>
      <w:r>
        <w:t>3</w:t>
      </w:r>
    </w:p>
    <w:p>
      <w:r>
        <w:t>1894</w:t>
      </w:r>
    </w:p>
    <w:p>
      <w:r>
        <w:t>3</w:t>
      </w:r>
    </w:p>
    <w:p>
      <w:r>
        <w:t>Khu phố Yên Đinh</w:t>
      </w:r>
    </w:p>
    <w:p>
      <w:r>
        <w:t>522</w:t>
      </w:r>
    </w:p>
    <w:p>
      <w:r>
        <w:t>x</w:t>
      </w:r>
    </w:p>
    <w:p>
      <w:r>
        <w:t>Khu phố Phù Lang</w:t>
      </w:r>
    </w:p>
    <w:p>
      <w:r>
        <w:t>627</w:t>
      </w:r>
    </w:p>
    <w:p>
      <w:r>
        <w:t>x</w:t>
      </w:r>
    </w:p>
    <w:p>
      <w:r>
        <w:t>Khu phố Hiền Lương</w:t>
      </w:r>
    </w:p>
    <w:p>
      <w:r>
        <w:t>745</w:t>
      </w:r>
    </w:p>
    <w:p>
      <w:r>
        <w:t>x</w:t>
      </w:r>
    </w:p>
    <w:p>
      <w:r>
        <w:t>4</w:t>
      </w:r>
    </w:p>
    <w:p>
      <w:r>
        <w:t>Phường Bồng Lai</w:t>
      </w:r>
    </w:p>
    <w:p>
      <w:r>
        <w:t>5</w:t>
      </w:r>
    </w:p>
    <w:p>
      <w:r>
        <w:t>2709</w:t>
      </w:r>
    </w:p>
    <w:p>
      <w:r>
        <w:t>2</w:t>
      </w:r>
    </w:p>
    <w:p>
      <w:r>
        <w:t>3</w:t>
      </w:r>
    </w:p>
    <w:p>
      <w:r>
        <w:t>Khu phố Tân Thịnh</w:t>
      </w:r>
    </w:p>
    <w:p>
      <w:r>
        <w:t>259</w:t>
      </w:r>
    </w:p>
    <w:p>
      <w:r>
        <w:t>x</w:t>
      </w:r>
    </w:p>
    <w:p>
      <w:r>
        <w:t>Khu phố Vũ Dương</w:t>
      </w:r>
    </w:p>
    <w:p>
      <w:r>
        <w:t>1502</w:t>
      </w:r>
    </w:p>
    <w:p>
      <w:r>
        <w:t>x</w:t>
      </w:r>
    </w:p>
    <w:p>
      <w:r>
        <w:t>Khu phố Bồng Lai</w:t>
      </w:r>
    </w:p>
    <w:p>
      <w:r>
        <w:t>536</w:t>
      </w:r>
    </w:p>
    <w:p>
      <w:r>
        <w:t>x</w:t>
      </w:r>
    </w:p>
    <w:p>
      <w:r>
        <w:t>Khu phố Xa Loan</w:t>
      </w:r>
    </w:p>
    <w:p>
      <w:r>
        <w:t>339</w:t>
      </w:r>
    </w:p>
    <w:p>
      <w:r>
        <w:t>x</w:t>
      </w:r>
    </w:p>
    <w:p>
      <w:r>
        <w:t>Khu phố Cẩm Tràng</w:t>
      </w:r>
    </w:p>
    <w:p>
      <w:r>
        <w:t>73</w:t>
      </w:r>
    </w:p>
    <w:p>
      <w:r>
        <w:t>x</w:t>
      </w:r>
    </w:p>
    <w:p>
      <w:r>
        <w:t>5</w:t>
      </w:r>
    </w:p>
    <w:p>
      <w:r>
        <w:t>Phường Việt Hùng</w:t>
      </w:r>
    </w:p>
    <w:p>
      <w:r>
        <w:t>5</w:t>
      </w:r>
    </w:p>
    <w:p>
      <w:r>
        <w:t>5990</w:t>
      </w:r>
    </w:p>
    <w:p>
      <w:r>
        <w:t>3</w:t>
      </w:r>
    </w:p>
    <w:p>
      <w:r>
        <w:t>2</w:t>
      </w:r>
    </w:p>
    <w:p>
      <w:r>
        <w:t>Khu phố Nghiêm Xá</w:t>
      </w:r>
    </w:p>
    <w:p>
      <w:r>
        <w:t>1794</w:t>
      </w:r>
    </w:p>
    <w:p>
      <w:r>
        <w:t>x</w:t>
      </w:r>
    </w:p>
    <w:p>
      <w:r>
        <w:t>Khu phố Lựa</w:t>
      </w:r>
    </w:p>
    <w:p>
      <w:r>
        <w:t>1526</w:t>
      </w:r>
    </w:p>
    <w:p>
      <w:r>
        <w:t>x</w:t>
      </w:r>
    </w:p>
    <w:p>
      <w:r>
        <w:t>Khu phố Can Vũ</w:t>
      </w:r>
    </w:p>
    <w:p>
      <w:r>
        <w:t>392</w:t>
      </w:r>
    </w:p>
    <w:p>
      <w:r>
        <w:t>x</w:t>
      </w:r>
    </w:p>
    <w:p>
      <w:r>
        <w:t>Khu phố Guột</w:t>
      </w:r>
    </w:p>
    <w:p>
      <w:r>
        <w:t>2011</w:t>
      </w:r>
    </w:p>
    <w:p>
      <w:r>
        <w:t>x</w:t>
      </w:r>
    </w:p>
    <w:p>
      <w:r>
        <w:t>Khu phố Lợ</w:t>
      </w:r>
    </w:p>
    <w:p>
      <w:r>
        <w:t>267</w:t>
      </w:r>
    </w:p>
    <w:p>
      <w:r>
        <w:t>x</w:t>
      </w:r>
    </w:p>
    <w:p>
      <w:r>
        <w:t>6</w:t>
      </w:r>
    </w:p>
    <w:p>
      <w:r>
        <w:t>Phường Cách Bi</w:t>
      </w:r>
    </w:p>
    <w:p>
      <w:r>
        <w:t>5</w:t>
      </w:r>
    </w:p>
    <w:p>
      <w:r>
        <w:t>1732</w:t>
      </w:r>
    </w:p>
    <w:p>
      <w:r>
        <w:t>1</w:t>
      </w:r>
    </w:p>
    <w:p>
      <w:r>
        <w:t>4</w:t>
      </w:r>
    </w:p>
    <w:p>
      <w:r>
        <w:t>Khu phố Cách Bi</w:t>
      </w:r>
    </w:p>
    <w:p>
      <w:r>
        <w:t>194</w:t>
      </w:r>
    </w:p>
    <w:p>
      <w:r>
        <w:t>x</w:t>
      </w:r>
    </w:p>
    <w:p>
      <w:r>
        <w:t>Khu phố Từ Phong</w:t>
      </w:r>
    </w:p>
    <w:p>
      <w:r>
        <w:t>692</w:t>
      </w:r>
    </w:p>
    <w:p>
      <w:r>
        <w:t>x</w:t>
      </w:r>
    </w:p>
    <w:p>
      <w:r>
        <w:t>Khu phố Vân Xá</w:t>
      </w:r>
    </w:p>
    <w:p>
      <w:r>
        <w:t>464</w:t>
      </w:r>
    </w:p>
    <w:p>
      <w:r>
        <w:t>x</w:t>
      </w:r>
    </w:p>
    <w:p>
      <w:r>
        <w:t>Khu phố Mai Cương</w:t>
      </w:r>
    </w:p>
    <w:p>
      <w:r>
        <w:t>231</w:t>
      </w:r>
    </w:p>
    <w:p>
      <w:r>
        <w:t>x</w:t>
      </w:r>
    </w:p>
    <w:p>
      <w:r>
        <w:t>Khu phố An Đặng</w:t>
      </w:r>
    </w:p>
    <w:p>
      <w:r>
        <w:t>151</w:t>
      </w:r>
    </w:p>
    <w:p>
      <w:r>
        <w:t>x</w:t>
      </w:r>
    </w:p>
    <w:p>
      <w:r>
        <w:t>7</w:t>
      </w:r>
    </w:p>
    <w:p>
      <w:r>
        <w:t>Phường Phố Mới</w:t>
      </w:r>
    </w:p>
    <w:p>
      <w:r>
        <w:t>8</w:t>
      </w:r>
    </w:p>
    <w:p>
      <w:r>
        <w:t>2601</w:t>
      </w:r>
    </w:p>
    <w:p>
      <w:r>
        <w:t>2</w:t>
      </w:r>
    </w:p>
    <w:p>
      <w:r>
        <w:t>6</w:t>
      </w:r>
    </w:p>
    <w:p>
      <w:r>
        <w:t>Khu phố 1</w:t>
      </w:r>
    </w:p>
    <w:p>
      <w:r>
        <w:t>356</w:t>
      </w:r>
    </w:p>
    <w:p>
      <w:r>
        <w:t>x</w:t>
      </w:r>
    </w:p>
    <w:p>
      <w:r>
        <w:t>Khu phố 2</w:t>
      </w:r>
    </w:p>
    <w:p>
      <w:r>
        <w:t>233</w:t>
      </w:r>
    </w:p>
    <w:p>
      <w:r>
        <w:t>x</w:t>
      </w:r>
    </w:p>
    <w:p>
      <w:r>
        <w:t>Khu phố 3</w:t>
      </w:r>
    </w:p>
    <w:p>
      <w:r>
        <w:t>262</w:t>
      </w:r>
    </w:p>
    <w:p>
      <w:r>
        <w:t>x</w:t>
      </w:r>
    </w:p>
    <w:p>
      <w:r>
        <w:t>Khu phố 4</w:t>
      </w:r>
    </w:p>
    <w:p>
      <w:r>
        <w:t>160</w:t>
      </w:r>
    </w:p>
    <w:p>
      <w:r>
        <w:t>x</w:t>
      </w:r>
    </w:p>
    <w:p>
      <w:r>
        <w:t>Khu phố 5</w:t>
      </w:r>
    </w:p>
    <w:p>
      <w:r>
        <w:t>213</w:t>
      </w:r>
    </w:p>
    <w:p>
      <w:r>
        <w:t>x</w:t>
      </w:r>
    </w:p>
    <w:p>
      <w:r>
        <w:t>Khu phố Nghiêm Thôn</w:t>
      </w:r>
    </w:p>
    <w:p>
      <w:r>
        <w:t>563</w:t>
      </w:r>
    </w:p>
    <w:p>
      <w:r>
        <w:t>x</w:t>
      </w:r>
    </w:p>
    <w:p>
      <w:r>
        <w:t>Khu phố Đỉnh</w:t>
      </w:r>
    </w:p>
    <w:p>
      <w:r>
        <w:t>617</w:t>
      </w:r>
    </w:p>
    <w:p>
      <w:r>
        <w:t>x</w:t>
      </w:r>
    </w:p>
    <w:p>
      <w:r>
        <w:t>Khu phố Thịnh Cầu</w:t>
      </w:r>
    </w:p>
    <w:p>
      <w:r>
        <w:t>197</w:t>
      </w:r>
    </w:p>
    <w:p>
      <w:r>
        <w:t>x</w:t>
      </w:r>
    </w:p>
    <w:p>
      <w:r>
        <w:t>8</w:t>
      </w:r>
    </w:p>
    <w:p>
      <w:r>
        <w:t>Phường Quế Tân</w:t>
      </w:r>
    </w:p>
    <w:p>
      <w:r>
        <w:t>6</w:t>
      </w:r>
    </w:p>
    <w:p>
      <w:r>
        <w:t>2412</w:t>
      </w:r>
    </w:p>
    <w:p>
      <w:r>
        <w:t>2</w:t>
      </w:r>
    </w:p>
    <w:p>
      <w:r>
        <w:t>4</w:t>
      </w:r>
    </w:p>
    <w:p>
      <w:r>
        <w:t>Khu phố Lạc Xá</w:t>
      </w:r>
    </w:p>
    <w:p>
      <w:r>
        <w:t>504</w:t>
      </w:r>
    </w:p>
    <w:p>
      <w:r>
        <w:t>x</w:t>
      </w:r>
    </w:p>
    <w:p>
      <w:r>
        <w:t>Khu phố Đông Viên Hạ</w:t>
      </w:r>
    </w:p>
    <w:p>
      <w:r>
        <w:t>224</w:t>
      </w:r>
    </w:p>
    <w:p>
      <w:r>
        <w:t>x</w:t>
      </w:r>
    </w:p>
    <w:p>
      <w:r>
        <w:t>Khu phố Xuân Thủy</w:t>
      </w:r>
    </w:p>
    <w:p>
      <w:r>
        <w:t>256</w:t>
      </w:r>
    </w:p>
    <w:p>
      <w:r>
        <w:t>x</w:t>
      </w:r>
    </w:p>
    <w:p>
      <w:r>
        <w:t>Khu phố Lê Độ</w:t>
      </w:r>
    </w:p>
    <w:p>
      <w:r>
        <w:t>391</w:t>
      </w:r>
    </w:p>
    <w:p>
      <w:r>
        <w:t>x</w:t>
      </w:r>
    </w:p>
    <w:p>
      <w:r>
        <w:t>Khu phố Đông Viên Thượng</w:t>
      </w:r>
    </w:p>
    <w:p>
      <w:r>
        <w:t>161</w:t>
      </w:r>
    </w:p>
    <w:p>
      <w:r>
        <w:t>x</w:t>
      </w:r>
    </w:p>
    <w:p>
      <w:r>
        <w:t>Khu phố Quế Tân</w:t>
      </w:r>
    </w:p>
    <w:p>
      <w:r>
        <w:t>876</w:t>
      </w:r>
    </w:p>
    <w:p>
      <w:r>
        <w:t>x</w:t>
      </w:r>
    </w:p>
    <w:p>
      <w:r>
        <w:t>9</w:t>
      </w:r>
    </w:p>
    <w:p>
      <w:r>
        <w:t>Phường Phượng Mao</w:t>
      </w:r>
    </w:p>
    <w:p>
      <w:r>
        <w:t>4</w:t>
      </w:r>
    </w:p>
    <w:p>
      <w:r>
        <w:t>9004</w:t>
      </w:r>
    </w:p>
    <w:p>
      <w:r>
        <w:t>4</w:t>
      </w:r>
    </w:p>
    <w:p>
      <w:r>
        <w:t>Khu phố Mao Lại</w:t>
      </w:r>
    </w:p>
    <w:p>
      <w:r>
        <w:t>1610</w:t>
      </w:r>
    </w:p>
    <w:p>
      <w:r>
        <w:t>x</w:t>
      </w:r>
    </w:p>
    <w:p>
      <w:r>
        <w:t>Khu phố Mao Trung</w:t>
      </w:r>
    </w:p>
    <w:p>
      <w:r>
        <w:t>1601</w:t>
      </w:r>
    </w:p>
    <w:p>
      <w:r>
        <w:t>x</w:t>
      </w:r>
    </w:p>
    <w:p>
      <w:r>
        <w:t>Khu phố Mao Dộc</w:t>
      </w:r>
    </w:p>
    <w:p>
      <w:r>
        <w:t>4041</w:t>
      </w:r>
    </w:p>
    <w:p>
      <w:r>
        <w:t>x</w:t>
      </w:r>
    </w:p>
    <w:p>
      <w:r>
        <w:t>Khu phố Mao Yên</w:t>
      </w:r>
    </w:p>
    <w:p>
      <w:r>
        <w:t>1752</w:t>
      </w:r>
    </w:p>
    <w:p>
      <w:r>
        <w:t>x</w:t>
      </w:r>
    </w:p>
    <w:p>
      <w:r>
        <w:t>10</w:t>
      </w:r>
    </w:p>
    <w:p>
      <w:r>
        <w:t>Phường Đại Xuân</w:t>
      </w:r>
    </w:p>
    <w:p>
      <w:r>
        <w:t>7</w:t>
      </w:r>
    </w:p>
    <w:p>
      <w:r>
        <w:t>3175</w:t>
      </w:r>
    </w:p>
    <w:p>
      <w:r>
        <w:t>1</w:t>
      </w:r>
    </w:p>
    <w:p>
      <w:r>
        <w:t>6</w:t>
      </w:r>
    </w:p>
    <w:p>
      <w:r>
        <w:t>Khu phố Ngư Đại</w:t>
      </w:r>
    </w:p>
    <w:p>
      <w:r>
        <w:t>362</w:t>
      </w:r>
    </w:p>
    <w:p>
      <w:r>
        <w:t>x</w:t>
      </w:r>
    </w:p>
    <w:p>
      <w:r>
        <w:t>Khu phố Xuân Hòa</w:t>
      </w:r>
    </w:p>
    <w:p>
      <w:r>
        <w:t>418</w:t>
      </w:r>
    </w:p>
    <w:p>
      <w:r>
        <w:t>x</w:t>
      </w:r>
    </w:p>
    <w:p>
      <w:r>
        <w:t>Khu phố Liễn Hạ</w:t>
      </w:r>
    </w:p>
    <w:p>
      <w:r>
        <w:t>425</w:t>
      </w:r>
    </w:p>
    <w:p>
      <w:r>
        <w:t>x</w:t>
      </w:r>
    </w:p>
    <w:p>
      <w:r>
        <w:t>Khu phố Vĩnh Thế</w:t>
      </w:r>
    </w:p>
    <w:p>
      <w:r>
        <w:t>461</w:t>
      </w:r>
    </w:p>
    <w:p>
      <w:r>
        <w:t>x</w:t>
      </w:r>
    </w:p>
    <w:p>
      <w:r>
        <w:t>Khu phố Công Cối</w:t>
      </w:r>
    </w:p>
    <w:p>
      <w:r>
        <w:t>441</w:t>
      </w:r>
    </w:p>
    <w:p>
      <w:r>
        <w:t>x</w:t>
      </w:r>
    </w:p>
    <w:p>
      <w:r>
        <w:t>Khu phố Xuân Bình</w:t>
      </w:r>
    </w:p>
    <w:p>
      <w:r>
        <w:t>617</w:t>
      </w:r>
    </w:p>
    <w:p>
      <w:r>
        <w:t>x</w:t>
      </w:r>
    </w:p>
    <w:p>
      <w:r>
        <w:t>Khu phố Liễn Thượng</w:t>
      </w:r>
    </w:p>
    <w:p>
      <w:r>
        <w:t>451</w:t>
      </w:r>
    </w:p>
    <w:p>
      <w:r>
        <w:t>x</w:t>
      </w:r>
    </w:p>
    <w:p>
      <w:r>
        <w:t>11</w:t>
      </w:r>
    </w:p>
    <w:p>
      <w:r>
        <w:t>Phường Phương Liễu</w:t>
      </w:r>
    </w:p>
    <w:p>
      <w:r>
        <w:t>4</w:t>
      </w:r>
    </w:p>
    <w:p>
      <w:r>
        <w:t>12829</w:t>
      </w:r>
    </w:p>
    <w:p>
      <w:r>
        <w:t>4</w:t>
      </w:r>
    </w:p>
    <w:p>
      <w:r>
        <w:t>Khu phố Giang Liễu</w:t>
      </w:r>
    </w:p>
    <w:p>
      <w:r>
        <w:t>6595</w:t>
      </w:r>
    </w:p>
    <w:p>
      <w:r>
        <w:t>x</w:t>
      </w:r>
    </w:p>
    <w:p>
      <w:r>
        <w:t>Khu phố Hà Liễu</w:t>
      </w:r>
    </w:p>
    <w:p>
      <w:r>
        <w:t>1435</w:t>
      </w:r>
    </w:p>
    <w:p>
      <w:r>
        <w:t>x</w:t>
      </w:r>
    </w:p>
    <w:p>
      <w:r>
        <w:t>Khu phố Phương Cầu</w:t>
      </w:r>
    </w:p>
    <w:p>
      <w:r>
        <w:t>2258</w:t>
      </w:r>
    </w:p>
    <w:p>
      <w:r>
        <w:t>x</w:t>
      </w:r>
    </w:p>
    <w:p>
      <w:r>
        <w:t>Khu phố Do Nha</w:t>
      </w:r>
    </w:p>
    <w:p>
      <w:r>
        <w:t>2541</w:t>
      </w:r>
    </w:p>
    <w:p>
      <w:r>
        <w:t>x</w:t>
      </w:r>
    </w:p>
    <w:p>
      <w:r>
        <w:t>12</w:t>
      </w:r>
    </w:p>
    <w:p>
      <w:r>
        <w:t>Xã Chi Lăng</w:t>
      </w:r>
    </w:p>
    <w:p>
      <w:r>
        <w:t>11</w:t>
      </w:r>
    </w:p>
    <w:p>
      <w:r>
        <w:t>4069</w:t>
      </w:r>
    </w:p>
    <w:p>
      <w:r>
        <w:t>4</w:t>
      </w:r>
    </w:p>
    <w:p>
      <w:r>
        <w:t>7</w:t>
      </w:r>
    </w:p>
    <w:p>
      <w:r>
        <w:t>Thôn Đô Đàn</w:t>
      </w:r>
    </w:p>
    <w:p>
      <w:r>
        <w:t>233</w:t>
      </w:r>
    </w:p>
    <w:p>
      <w:r>
        <w:t>x</w:t>
      </w:r>
    </w:p>
    <w:p>
      <w:r>
        <w:t>Thôn Mão</w:t>
      </w:r>
    </w:p>
    <w:p>
      <w:r>
        <w:t>379</w:t>
      </w:r>
    </w:p>
    <w:p>
      <w:r>
        <w:t>x</w:t>
      </w:r>
    </w:p>
    <w:p>
      <w:r>
        <w:t>Thôn Quế Ổ</w:t>
      </w:r>
    </w:p>
    <w:p>
      <w:r>
        <w:t>778</w:t>
      </w:r>
    </w:p>
    <w:p>
      <w:r>
        <w:t>x</w:t>
      </w:r>
    </w:p>
    <w:p>
      <w:r>
        <w:t>Thôn Tập Ninh</w:t>
      </w:r>
    </w:p>
    <w:p>
      <w:r>
        <w:t>202</w:t>
      </w:r>
    </w:p>
    <w:p>
      <w:r>
        <w:t>x</w:t>
      </w:r>
    </w:p>
    <w:p>
      <w:r>
        <w:t>Thôn Đồng</w:t>
      </w:r>
    </w:p>
    <w:p>
      <w:r>
        <w:t>265</w:t>
      </w:r>
    </w:p>
    <w:p>
      <w:r>
        <w:t>x</w:t>
      </w:r>
    </w:p>
    <w:p>
      <w:r>
        <w:t>Thôn Mai Thôn</w:t>
      </w:r>
    </w:p>
    <w:p>
      <w:r>
        <w:t>179</w:t>
      </w:r>
    </w:p>
    <w:p>
      <w:r>
        <w:t>x</w:t>
      </w:r>
    </w:p>
    <w:p>
      <w:r>
        <w:t>Thôn Thủy</w:t>
      </w:r>
    </w:p>
    <w:p>
      <w:r>
        <w:t>314</w:t>
      </w:r>
    </w:p>
    <w:p>
      <w:r>
        <w:t>x</w:t>
      </w:r>
    </w:p>
    <w:p>
      <w:r>
        <w:t>Thôn Đức Tái</w:t>
      </w:r>
    </w:p>
    <w:p>
      <w:r>
        <w:t>237</w:t>
      </w:r>
    </w:p>
    <w:p>
      <w:r>
        <w:t>x</w:t>
      </w:r>
    </w:p>
    <w:p>
      <w:r>
        <w:t>Thôn Quảng Lãm</w:t>
      </w:r>
    </w:p>
    <w:p>
      <w:r>
        <w:t>670</w:t>
      </w:r>
    </w:p>
    <w:p>
      <w:r>
        <w:t>x</w:t>
      </w:r>
    </w:p>
    <w:p>
      <w:r>
        <w:t>Thôn Hán Đà</w:t>
      </w:r>
    </w:p>
    <w:p>
      <w:r>
        <w:t>581</w:t>
      </w:r>
    </w:p>
    <w:p>
      <w:r>
        <w:t>x</w:t>
      </w:r>
    </w:p>
    <w:p>
      <w:r>
        <w:t>Thôn Thị Thôn</w:t>
      </w:r>
    </w:p>
    <w:p>
      <w:r>
        <w:t>231</w:t>
      </w:r>
    </w:p>
    <w:p>
      <w:r>
        <w:t>x</w:t>
      </w:r>
    </w:p>
    <w:p>
      <w:r>
        <w:t>13</w:t>
      </w:r>
    </w:p>
    <w:p>
      <w:r>
        <w:t>Xã Phù Lãng</w:t>
      </w:r>
    </w:p>
    <w:p>
      <w:r>
        <w:t>5</w:t>
      </w:r>
    </w:p>
    <w:p>
      <w:r>
        <w:t>2503</w:t>
      </w:r>
    </w:p>
    <w:p>
      <w:r>
        <w:t>3</w:t>
      </w:r>
    </w:p>
    <w:p>
      <w:r>
        <w:t>2</w:t>
      </w:r>
    </w:p>
    <w:p>
      <w:r>
        <w:t>Thôn Đồng Sài</w:t>
      </w:r>
    </w:p>
    <w:p>
      <w:r>
        <w:t>852</w:t>
      </w:r>
    </w:p>
    <w:p>
      <w:r>
        <w:t>x</w:t>
      </w:r>
    </w:p>
    <w:p>
      <w:r>
        <w:t>Thôn An Trạch</w:t>
      </w:r>
    </w:p>
    <w:p>
      <w:r>
        <w:t>344</w:t>
      </w:r>
    </w:p>
    <w:p>
      <w:r>
        <w:t>x</w:t>
      </w:r>
    </w:p>
    <w:p>
      <w:r>
        <w:t>Thôn Phù Lãng</w:t>
      </w:r>
    </w:p>
    <w:p>
      <w:r>
        <w:t>738</w:t>
      </w:r>
    </w:p>
    <w:p>
      <w:r>
        <w:t>x</w:t>
      </w:r>
    </w:p>
    <w:p>
      <w:r>
        <w:t>Thôn Đoàn Kết</w:t>
      </w:r>
    </w:p>
    <w:p>
      <w:r>
        <w:t>404</w:t>
      </w:r>
    </w:p>
    <w:p>
      <w:r>
        <w:t>x</w:t>
      </w:r>
    </w:p>
    <w:p>
      <w:r>
        <w:t>Thôn Thủ Công</w:t>
      </w:r>
    </w:p>
    <w:p>
      <w:r>
        <w:t>165</w:t>
      </w:r>
    </w:p>
    <w:p>
      <w:r>
        <w:t>x</w:t>
      </w:r>
    </w:p>
    <w:p>
      <w:r>
        <w:t>14</w:t>
      </w:r>
    </w:p>
    <w:p>
      <w:r>
        <w:t>Xã Yên Giả</w:t>
      </w:r>
    </w:p>
    <w:p>
      <w:r>
        <w:t>4</w:t>
      </w:r>
    </w:p>
    <w:p>
      <w:r>
        <w:t>1875</w:t>
      </w:r>
    </w:p>
    <w:p>
      <w:r>
        <w:t>3</w:t>
      </w:r>
    </w:p>
    <w:p>
      <w:r>
        <w:t>1</w:t>
      </w:r>
    </w:p>
    <w:p>
      <w:r>
        <w:t>Thôn La Miệt</w:t>
      </w:r>
    </w:p>
    <w:p>
      <w:r>
        <w:t>690</w:t>
      </w:r>
    </w:p>
    <w:p>
      <w:r>
        <w:t>x</w:t>
      </w:r>
    </w:p>
    <w:p>
      <w:r>
        <w:t>Thôn Yên Giả</w:t>
      </w:r>
    </w:p>
    <w:p>
      <w:r>
        <w:t>498</w:t>
      </w:r>
    </w:p>
    <w:p>
      <w:r>
        <w:t>x</w:t>
      </w:r>
    </w:p>
    <w:p>
      <w:r>
        <w:t>Thôn Nga Hoàng</w:t>
      </w:r>
    </w:p>
    <w:p>
      <w:r>
        <w:t>592</w:t>
      </w:r>
    </w:p>
    <w:p>
      <w:r>
        <w:t>x</w:t>
      </w:r>
    </w:p>
    <w:p>
      <w:r>
        <w:t>Thôn Phương Lưu</w:t>
      </w:r>
    </w:p>
    <w:p>
      <w:r>
        <w:t>95</w:t>
      </w:r>
    </w:p>
    <w:p>
      <w:r>
        <w:t>x</w:t>
      </w:r>
    </w:p>
    <w:p>
      <w:r>
        <w:t>15</w:t>
      </w:r>
    </w:p>
    <w:p>
      <w:r>
        <w:t>Xã Đào Viên</w:t>
      </w:r>
    </w:p>
    <w:p>
      <w:r>
        <w:t>11</w:t>
      </w:r>
    </w:p>
    <w:p>
      <w:r>
        <w:t>3577</w:t>
      </w:r>
    </w:p>
    <w:p>
      <w:r>
        <w:t>4</w:t>
      </w:r>
    </w:p>
    <w:p>
      <w:r>
        <w:t>7</w:t>
      </w:r>
    </w:p>
    <w:p>
      <w:r>
        <w:t>Thôn Đông Du Núi</w:t>
      </w:r>
    </w:p>
    <w:p>
      <w:r>
        <w:t>816</w:t>
      </w:r>
    </w:p>
    <w:p>
      <w:r>
        <w:t>x</w:t>
      </w:r>
    </w:p>
    <w:p>
      <w:r>
        <w:t>Thôn Hôm</w:t>
      </w:r>
    </w:p>
    <w:p>
      <w:r>
        <w:t>275</w:t>
      </w:r>
    </w:p>
    <w:p>
      <w:r>
        <w:t>x</w:t>
      </w:r>
    </w:p>
    <w:p>
      <w:r>
        <w:t>Thôn Thành Dền</w:t>
      </w:r>
    </w:p>
    <w:p>
      <w:r>
        <w:t>350</w:t>
      </w:r>
    </w:p>
    <w:p>
      <w:r>
        <w:t>x</w:t>
      </w:r>
    </w:p>
    <w:p>
      <w:r>
        <w:t>Thôn Găng</w:t>
      </w:r>
    </w:p>
    <w:p>
      <w:r>
        <w:t>442</w:t>
      </w:r>
    </w:p>
    <w:p>
      <w:r>
        <w:t>x</w:t>
      </w:r>
    </w:p>
    <w:p>
      <w:r>
        <w:t>Thôn Lầy</w:t>
      </w:r>
    </w:p>
    <w:p>
      <w:r>
        <w:t>294</w:t>
      </w:r>
    </w:p>
    <w:p>
      <w:r>
        <w:t>x</w:t>
      </w:r>
    </w:p>
    <w:p>
      <w:r>
        <w:t>Thôn Cổng</w:t>
      </w:r>
    </w:p>
    <w:p>
      <w:r>
        <w:t>204</w:t>
      </w:r>
    </w:p>
    <w:p>
      <w:r>
        <w:t>x</w:t>
      </w:r>
    </w:p>
    <w:p>
      <w:r>
        <w:t>Thôn Thi</w:t>
      </w:r>
    </w:p>
    <w:p>
      <w:r>
        <w:t>272</w:t>
      </w:r>
    </w:p>
    <w:p>
      <w:r>
        <w:t>x</w:t>
      </w:r>
    </w:p>
    <w:p>
      <w:r>
        <w:t>Thôn Phú Lão</w:t>
      </w:r>
    </w:p>
    <w:p>
      <w:r>
        <w:t>219</w:t>
      </w:r>
    </w:p>
    <w:p>
      <w:r>
        <w:t>x</w:t>
      </w:r>
    </w:p>
    <w:p>
      <w:r>
        <w:t>Thôn Trong</w:t>
      </w:r>
    </w:p>
    <w:p>
      <w:r>
        <w:t>158</w:t>
      </w:r>
    </w:p>
    <w:p>
      <w:r>
        <w:t>x</w:t>
      </w:r>
    </w:p>
    <w:p>
      <w:r>
        <w:t>Thôn Ngoài</w:t>
      </w:r>
    </w:p>
    <w:p>
      <w:r>
        <w:t>71</w:t>
      </w:r>
    </w:p>
    <w:p>
      <w:r>
        <w:t>x</w:t>
      </w:r>
    </w:p>
    <w:p>
      <w:r>
        <w:t>Thôn Đông</w:t>
      </w:r>
    </w:p>
    <w:p>
      <w:r>
        <w:t>476</w:t>
      </w:r>
    </w:p>
    <w:p>
      <w:r>
        <w:t>x</w:t>
      </w:r>
    </w:p>
    <w:p>
      <w:r>
        <w:t>16</w:t>
      </w:r>
    </w:p>
    <w:p>
      <w:r>
        <w:t>Xã Châu Phong</w:t>
      </w:r>
    </w:p>
    <w:p>
      <w:r>
        <w:t>4</w:t>
      </w:r>
    </w:p>
    <w:p>
      <w:r>
        <w:t>2274</w:t>
      </w:r>
    </w:p>
    <w:p>
      <w:r>
        <w:t>2</w:t>
      </w:r>
    </w:p>
    <w:p>
      <w:r>
        <w:t>2</w:t>
      </w:r>
    </w:p>
    <w:p>
      <w:r>
        <w:t>Thôn Châu Cầu</w:t>
      </w:r>
    </w:p>
    <w:p>
      <w:r>
        <w:t>896</w:t>
      </w:r>
    </w:p>
    <w:p>
      <w:r>
        <w:t>x</w:t>
      </w:r>
    </w:p>
    <w:p>
      <w:r>
        <w:t>Thôn Thất Gian</w:t>
      </w:r>
    </w:p>
    <w:p>
      <w:r>
        <w:t>714</w:t>
      </w:r>
    </w:p>
    <w:p>
      <w:r>
        <w:t>x</w:t>
      </w:r>
    </w:p>
    <w:p>
      <w:r>
        <w:t>Thôn Phúc Lộc</w:t>
      </w:r>
    </w:p>
    <w:p>
      <w:r>
        <w:t>321</w:t>
      </w:r>
    </w:p>
    <w:p>
      <w:r>
        <w:t>x</w:t>
      </w:r>
    </w:p>
    <w:p>
      <w:r>
        <w:t>Thôn Văn Phong</w:t>
      </w:r>
    </w:p>
    <w:p>
      <w:r>
        <w:t>343</w:t>
      </w:r>
    </w:p>
    <w:p>
      <w:r>
        <w:t>x</w:t>
      </w:r>
    </w:p>
    <w:p>
      <w:r>
        <w:t>17</w:t>
      </w:r>
    </w:p>
    <w:p>
      <w:r>
        <w:t>Xã Đức Long</w:t>
      </w:r>
    </w:p>
    <w:p>
      <w:r>
        <w:t>6</w:t>
      </w:r>
    </w:p>
    <w:p>
      <w:r>
        <w:t>2105</w:t>
      </w:r>
    </w:p>
    <w:p>
      <w:r>
        <w:t>3</w:t>
      </w:r>
    </w:p>
    <w:p>
      <w:r>
        <w:t>3</w:t>
      </w:r>
    </w:p>
    <w:p>
      <w:r>
        <w:t>Thôn Phả Lại</w:t>
      </w:r>
    </w:p>
    <w:p>
      <w:r>
        <w:t>587</w:t>
      </w:r>
    </w:p>
    <w:p>
      <w:r>
        <w:t>x</w:t>
      </w:r>
    </w:p>
    <w:p>
      <w:r>
        <w:t>Thôn Phong Cốc</w:t>
      </w:r>
    </w:p>
    <w:p>
      <w:r>
        <w:t>243</w:t>
      </w:r>
    </w:p>
    <w:p>
      <w:r>
        <w:t>x</w:t>
      </w:r>
    </w:p>
    <w:p>
      <w:r>
        <w:t>Thôn Vệ Xa</w:t>
      </w:r>
    </w:p>
    <w:p>
      <w:r>
        <w:t>439</w:t>
      </w:r>
    </w:p>
    <w:p>
      <w:r>
        <w:t>x</w:t>
      </w:r>
    </w:p>
    <w:p>
      <w:r>
        <w:t>Thôn Thịnh Lai</w:t>
      </w:r>
    </w:p>
    <w:p>
      <w:r>
        <w:t>210</w:t>
      </w:r>
    </w:p>
    <w:p>
      <w:r>
        <w:t>x</w:t>
      </w:r>
    </w:p>
    <w:p>
      <w:r>
        <w:t>Thôn Kiều Lương</w:t>
      </w:r>
    </w:p>
    <w:p>
      <w:r>
        <w:t>363</w:t>
      </w:r>
    </w:p>
    <w:p>
      <w:r>
        <w:t>x</w:t>
      </w:r>
    </w:p>
    <w:p>
      <w:r>
        <w:t>Thôn Phú Vân</w:t>
      </w:r>
    </w:p>
    <w:p>
      <w:r>
        <w:t>263</w:t>
      </w:r>
    </w:p>
    <w:p>
      <w:r>
        <w:t>x</w:t>
      </w:r>
    </w:p>
    <w:p>
      <w:r>
        <w:t>18</w:t>
      </w:r>
    </w:p>
    <w:p>
      <w:r>
        <w:t>Xã Mộ Đạo</w:t>
      </w:r>
    </w:p>
    <w:p>
      <w:r>
        <w:t>4</w:t>
      </w:r>
    </w:p>
    <w:p>
      <w:r>
        <w:t>1712</w:t>
      </w:r>
    </w:p>
    <w:p>
      <w:r>
        <w:t>2</w:t>
      </w:r>
    </w:p>
    <w:p>
      <w:r>
        <w:t>2</w:t>
      </w:r>
    </w:p>
    <w:p>
      <w:r>
        <w:t>Thôn Mộ Đạo</w:t>
      </w:r>
    </w:p>
    <w:p>
      <w:r>
        <w:t>541</w:t>
      </w:r>
    </w:p>
    <w:p>
      <w:r>
        <w:t>x</w:t>
      </w:r>
    </w:p>
    <w:p>
      <w:r>
        <w:t>Thôn Mai Ổ</w:t>
      </w:r>
    </w:p>
    <w:p>
      <w:r>
        <w:t>198</w:t>
      </w:r>
    </w:p>
    <w:p>
      <w:r>
        <w:t>x</w:t>
      </w:r>
    </w:p>
    <w:p>
      <w:r>
        <w:t>Thôn Trúc Ổ</w:t>
      </w:r>
    </w:p>
    <w:p>
      <w:r>
        <w:t>822</w:t>
      </w:r>
    </w:p>
    <w:p>
      <w:r>
        <w:t>x</w:t>
      </w:r>
    </w:p>
    <w:p>
      <w:r>
        <w:t>Thôn Trạc Nhiệt</w:t>
      </w:r>
    </w:p>
    <w:p>
      <w:r>
        <w:t>151</w:t>
      </w:r>
    </w:p>
    <w:p>
      <w:r>
        <w:t>x</w:t>
      </w:r>
    </w:p>
    <w:p>
      <w:r>
        <w:t>19</w:t>
      </w:r>
    </w:p>
    <w:p>
      <w:r>
        <w:t>Xã Ngọc Xá</w:t>
      </w:r>
    </w:p>
    <w:p>
      <w:r>
        <w:t>5</w:t>
      </w:r>
    </w:p>
    <w:p>
      <w:r>
        <w:t>4206</w:t>
      </w:r>
    </w:p>
    <w:p>
      <w:r>
        <w:t>3</w:t>
      </w:r>
    </w:p>
    <w:p>
      <w:r>
        <w:t>2</w:t>
      </w:r>
    </w:p>
    <w:p>
      <w:r>
        <w:t>Thôn Cựu Tự</w:t>
      </w:r>
    </w:p>
    <w:p>
      <w:r>
        <w:t>1130</w:t>
      </w:r>
    </w:p>
    <w:p>
      <w:r>
        <w:t>x</w:t>
      </w:r>
    </w:p>
    <w:p>
      <w:r>
        <w:t>Thôn Hữu Bằng</w:t>
      </w:r>
    </w:p>
    <w:p>
      <w:r>
        <w:t>2040</w:t>
      </w:r>
    </w:p>
    <w:p>
      <w:r>
        <w:t>x</w:t>
      </w:r>
    </w:p>
    <w:p>
      <w:r>
        <w:t>Thôn Long Khê</w:t>
      </w:r>
    </w:p>
    <w:p>
      <w:r>
        <w:t>692</w:t>
      </w:r>
    </w:p>
    <w:p>
      <w:r>
        <w:t>x</w:t>
      </w:r>
    </w:p>
    <w:p>
      <w:r>
        <w:t>Thôn Phùng Dị</w:t>
      </w:r>
    </w:p>
    <w:p>
      <w:r>
        <w:t>217</w:t>
      </w:r>
    </w:p>
    <w:p>
      <w:r>
        <w:t>x</w:t>
      </w:r>
    </w:p>
    <w:p>
      <w:r>
        <w:t>Thôn Kim Sơn</w:t>
      </w:r>
    </w:p>
    <w:p>
      <w:r>
        <w:t>127</w:t>
      </w:r>
    </w:p>
    <w:p>
      <w:r>
        <w:t>x</w:t>
      </w:r>
    </w:p>
    <w:p>
      <w:r>
        <w:t>20</w:t>
      </w:r>
    </w:p>
    <w:p>
      <w:r>
        <w:t>Xã Việt Thống</w:t>
      </w:r>
    </w:p>
    <w:p>
      <w:r>
        <w:t>5</w:t>
      </w:r>
    </w:p>
    <w:p>
      <w:r>
        <w:t>1644</w:t>
      </w:r>
    </w:p>
    <w:p>
      <w:r>
        <w:t>2</w:t>
      </w:r>
    </w:p>
    <w:p>
      <w:r>
        <w:t>3</w:t>
      </w:r>
    </w:p>
    <w:p>
      <w:r>
        <w:t>Thôn Thống Hạ</w:t>
      </w:r>
    </w:p>
    <w:p>
      <w:r>
        <w:t>423</w:t>
      </w:r>
    </w:p>
    <w:p>
      <w:r>
        <w:t>x</w:t>
      </w:r>
    </w:p>
    <w:p>
      <w:r>
        <w:t>Thôn Việt Vân</w:t>
      </w:r>
    </w:p>
    <w:p>
      <w:r>
        <w:t>610</w:t>
      </w:r>
    </w:p>
    <w:p>
      <w:r>
        <w:t>x</w:t>
      </w:r>
    </w:p>
    <w:p>
      <w:r>
        <w:t>Thôn Yên Ngô</w:t>
      </w:r>
    </w:p>
    <w:p>
      <w:r>
        <w:t>205</w:t>
      </w:r>
    </w:p>
    <w:p>
      <w:r>
        <w:t>x</w:t>
      </w:r>
    </w:p>
    <w:p>
      <w:r>
        <w:t>Thôn Việt Hưng</w:t>
      </w:r>
    </w:p>
    <w:p>
      <w:r>
        <w:t>128</w:t>
      </w:r>
    </w:p>
    <w:p>
      <w:r>
        <w:t>x</w:t>
      </w:r>
    </w:p>
    <w:p>
      <w:r>
        <w:t>Thôn Thống Thượng</w:t>
      </w:r>
    </w:p>
    <w:p>
      <w:r>
        <w:t>278</w:t>
      </w:r>
    </w:p>
    <w:p>
      <w:r>
        <w:t>x</w:t>
      </w:r>
    </w:p>
    <w:p>
      <w:r>
        <w:t>Cộng</w:t>
      </w:r>
    </w:p>
    <w:p>
      <w:r>
        <w:t>111</w:t>
      </w:r>
    </w:p>
    <w:p>
      <w:r>
        <w:t>70172</w:t>
      </w:r>
    </w:p>
    <w:p>
      <w:r>
        <w:t>25</w:t>
      </w:r>
    </w:p>
    <w:p>
      <w:r>
        <w:t>31</w:t>
      </w:r>
    </w:p>
    <w:p>
      <w:r>
        <w:t>26</w:t>
      </w:r>
    </w:p>
    <w:p>
      <w:r>
        <w:t>29</w:t>
      </w:r>
    </w:p>
    <w:p>
      <w:r>
        <w:t>V. Huyện Yên Phong</w:t>
      </w:r>
    </w:p>
    <w:p>
      <w:r>
        <w:t>STT</w:t>
      </w:r>
    </w:p>
    <w:p>
      <w:r>
        <w:t>Đơn vị</w:t>
      </w:r>
    </w:p>
    <w:p>
      <w:r>
        <w:t>Tổng số thôn, khu phố</w:t>
      </w:r>
    </w:p>
    <w:p>
      <w:r>
        <w:t>Số hộ gia đình</w:t>
      </w:r>
    </w:p>
    <w:p>
      <w:r>
        <w:t>Phân loại thôn, khu phố</w:t>
      </w:r>
    </w:p>
    <w:p>
      <w:r>
        <w:t>Ghi chú</w:t>
      </w:r>
    </w:p>
    <w:p>
      <w:r>
        <w:t>Khu phố</w:t>
      </w:r>
    </w:p>
    <w:p>
      <w:r>
        <w:t>Thôn</w:t>
      </w:r>
    </w:p>
    <w:p>
      <w:r>
        <w:t>Loại 1</w:t>
      </w:r>
    </w:p>
    <w:p>
      <w:r>
        <w:t>(từ 500 hộ trở lên)</w:t>
      </w:r>
    </w:p>
    <w:p>
      <w:r>
        <w:t>Loại 2</w:t>
      </w:r>
    </w:p>
    <w:p>
      <w:r>
        <w:t>(dưới 500 hộ)</w:t>
      </w:r>
    </w:p>
    <w:p>
      <w:r>
        <w:t>Loai 1</w:t>
      </w:r>
    </w:p>
    <w:p>
      <w:r>
        <w:t>(từ 350 hộ trở lên)</w:t>
      </w:r>
    </w:p>
    <w:p>
      <w:r>
        <w:t>Loại 2</w:t>
      </w:r>
    </w:p>
    <w:p>
      <w:r>
        <w:t>(dưới 350 hộ)</w:t>
      </w:r>
    </w:p>
    <w:p>
      <w:r>
        <w:t>1</w:t>
      </w:r>
    </w:p>
    <w:p>
      <w:r>
        <w:t>Thị trấn Chờ</w:t>
      </w:r>
    </w:p>
    <w:p>
      <w:r>
        <w:t>8</w:t>
      </w:r>
    </w:p>
    <w:p>
      <w:r>
        <w:t>6294</w:t>
      </w:r>
    </w:p>
    <w:p>
      <w:r>
        <w:t>1</w:t>
      </w:r>
    </w:p>
    <w:p>
      <w:r>
        <w:t>2</w:t>
      </w:r>
    </w:p>
    <w:p>
      <w:r>
        <w:t>5</w:t>
      </w:r>
    </w:p>
    <w:p>
      <w:r>
        <w:t>0</w:t>
      </w:r>
    </w:p>
    <w:p>
      <w:r>
        <w:t>Thôn Phú Mẫn</w:t>
      </w:r>
    </w:p>
    <w:p>
      <w:r>
        <w:t>1857</w:t>
      </w:r>
    </w:p>
    <w:p>
      <w:r>
        <w:t>x</w:t>
      </w:r>
    </w:p>
    <w:p>
      <w:r>
        <w:t>Thôn Nghiêm Xá</w:t>
      </w:r>
    </w:p>
    <w:p>
      <w:r>
        <w:t>1374</w:t>
      </w:r>
    </w:p>
    <w:p>
      <w:r>
        <w:t>x</w:t>
      </w:r>
    </w:p>
    <w:p>
      <w:r>
        <w:t>Thôn Trác Bút</w:t>
      </w:r>
    </w:p>
    <w:p>
      <w:r>
        <w:t>738</w:t>
      </w:r>
    </w:p>
    <w:p>
      <w:r>
        <w:t>x</w:t>
      </w:r>
    </w:p>
    <w:p>
      <w:r>
        <w:t>Thôn Ngân Cầu</w:t>
      </w:r>
    </w:p>
    <w:p>
      <w:r>
        <w:t>632</w:t>
      </w:r>
    </w:p>
    <w:p>
      <w:r>
        <w:t>x</w:t>
      </w:r>
    </w:p>
    <w:p>
      <w:r>
        <w:t>Thôn Trung Bạn</w:t>
      </w:r>
    </w:p>
    <w:p>
      <w:r>
        <w:t>713</w:t>
      </w:r>
    </w:p>
    <w:p>
      <w:r>
        <w:t>x</w:t>
      </w:r>
    </w:p>
    <w:p>
      <w:r>
        <w:t>Khu Phố Mới</w:t>
      </w:r>
    </w:p>
    <w:p>
      <w:r>
        <w:t>288</w:t>
      </w:r>
    </w:p>
    <w:p>
      <w:r>
        <w:t>x</w:t>
      </w:r>
    </w:p>
    <w:p>
      <w:r>
        <w:t>Khu Phố Chờ</w:t>
      </w:r>
    </w:p>
    <w:p>
      <w:r>
        <w:t>190</w:t>
      </w:r>
    </w:p>
    <w:p>
      <w:r>
        <w:t>x</w:t>
      </w:r>
    </w:p>
    <w:p>
      <w:r>
        <w:t>Khu đô thị Mới</w:t>
      </w:r>
    </w:p>
    <w:p>
      <w:r>
        <w:t>502</w:t>
      </w:r>
    </w:p>
    <w:p>
      <w:r>
        <w:t>x</w:t>
      </w:r>
    </w:p>
    <w:p>
      <w:r>
        <w:t>2</w:t>
      </w:r>
    </w:p>
    <w:p>
      <w:r>
        <w:t>Xã Dũng Liệt</w:t>
      </w:r>
    </w:p>
    <w:p>
      <w:r>
        <w:t>5</w:t>
      </w:r>
    </w:p>
    <w:p>
      <w:r>
        <w:t>2534</w:t>
      </w:r>
    </w:p>
    <w:p>
      <w:r>
        <w:t>3</w:t>
      </w:r>
    </w:p>
    <w:p>
      <w:r>
        <w:t>2</w:t>
      </w:r>
    </w:p>
    <w:p>
      <w:r>
        <w:t>Thôn Lạc Trung</w:t>
      </w:r>
    </w:p>
    <w:p>
      <w:r>
        <w:t>929</w:t>
      </w:r>
    </w:p>
    <w:p>
      <w:r>
        <w:t>x</w:t>
      </w:r>
    </w:p>
    <w:p>
      <w:r>
        <w:t>Thôn Phù Cầm</w:t>
      </w:r>
    </w:p>
    <w:p>
      <w:r>
        <w:t>306</w:t>
      </w:r>
    </w:p>
    <w:p>
      <w:r>
        <w:t>x</w:t>
      </w:r>
    </w:p>
    <w:p>
      <w:r>
        <w:t>Thôn Lương cầm</w:t>
      </w:r>
    </w:p>
    <w:p>
      <w:r>
        <w:t>214</w:t>
      </w:r>
    </w:p>
    <w:p>
      <w:r>
        <w:t>x</w:t>
      </w:r>
    </w:p>
    <w:p>
      <w:r>
        <w:t>Thôn Chân Lạc</w:t>
      </w:r>
    </w:p>
    <w:p>
      <w:r>
        <w:t>721</w:t>
      </w:r>
    </w:p>
    <w:p>
      <w:r>
        <w:t>x</w:t>
      </w:r>
    </w:p>
    <w:p>
      <w:r>
        <w:t>Thôn Phù Yên</w:t>
      </w:r>
    </w:p>
    <w:p>
      <w:r>
        <w:t>364</w:t>
      </w:r>
    </w:p>
    <w:p>
      <w:r>
        <w:t>x</w:t>
      </w:r>
    </w:p>
    <w:p>
      <w:r>
        <w:t>3</w:t>
      </w:r>
    </w:p>
    <w:p>
      <w:r>
        <w:t>Xã Tam Đa</w:t>
      </w:r>
    </w:p>
    <w:p>
      <w:r>
        <w:t>4</w:t>
      </w:r>
    </w:p>
    <w:p>
      <w:r>
        <w:t>3707</w:t>
      </w:r>
    </w:p>
    <w:p>
      <w:r>
        <w:t>3</w:t>
      </w:r>
    </w:p>
    <w:p>
      <w:r>
        <w:t>1</w:t>
      </w:r>
    </w:p>
    <w:p>
      <w:r>
        <w:t>Thôn Đại Lâm</w:t>
      </w:r>
    </w:p>
    <w:p>
      <w:r>
        <w:t>1635</w:t>
      </w:r>
    </w:p>
    <w:p>
      <w:r>
        <w:t>x</w:t>
      </w:r>
    </w:p>
    <w:p>
      <w:r>
        <w:t>Thôn Phấn Đông</w:t>
      </w:r>
    </w:p>
    <w:p>
      <w:r>
        <w:t>873</w:t>
      </w:r>
    </w:p>
    <w:p>
      <w:r>
        <w:t>x</w:t>
      </w:r>
    </w:p>
    <w:p>
      <w:r>
        <w:t>Thôn Thọ Đức</w:t>
      </w:r>
    </w:p>
    <w:p>
      <w:r>
        <w:t>1101</w:t>
      </w:r>
    </w:p>
    <w:p>
      <w:r>
        <w:t>x</w:t>
      </w:r>
    </w:p>
    <w:p>
      <w:r>
        <w:t>Thôn Đức Lý</w:t>
      </w:r>
    </w:p>
    <w:p>
      <w:r>
        <w:t>98</w:t>
      </w:r>
    </w:p>
    <w:p>
      <w:r>
        <w:t>x</w:t>
      </w:r>
    </w:p>
    <w:p>
      <w:r>
        <w:t>4</w:t>
      </w:r>
    </w:p>
    <w:p>
      <w:r>
        <w:t>Xã Tam Giang</w:t>
      </w:r>
    </w:p>
    <w:p>
      <w:r>
        <w:t>5</w:t>
      </w:r>
    </w:p>
    <w:p>
      <w:r>
        <w:t>3389</w:t>
      </w:r>
    </w:p>
    <w:p>
      <w:r>
        <w:t>4</w:t>
      </w:r>
    </w:p>
    <w:p>
      <w:r>
        <w:t>1</w:t>
      </w:r>
    </w:p>
    <w:p>
      <w:r>
        <w:t>Thôn Đoài</w:t>
      </w:r>
    </w:p>
    <w:p>
      <w:r>
        <w:t>873</w:t>
      </w:r>
    </w:p>
    <w:p>
      <w:r>
        <w:t>x</w:t>
      </w:r>
    </w:p>
    <w:p>
      <w:r>
        <w:t>Thôn Đông</w:t>
      </w:r>
    </w:p>
    <w:p>
      <w:r>
        <w:t>742</w:t>
      </w:r>
    </w:p>
    <w:p>
      <w:r>
        <w:t>x</w:t>
      </w:r>
    </w:p>
    <w:p>
      <w:r>
        <w:t>Thôn Vọng Nguyệt</w:t>
      </w:r>
    </w:p>
    <w:p>
      <w:r>
        <w:t>1063</w:t>
      </w:r>
    </w:p>
    <w:p>
      <w:r>
        <w:t>x</w:t>
      </w:r>
    </w:p>
    <w:p>
      <w:r>
        <w:t>Thôn Nguyệt Cầu</w:t>
      </w:r>
    </w:p>
    <w:p>
      <w:r>
        <w:t>282</w:t>
      </w:r>
    </w:p>
    <w:p>
      <w:r>
        <w:t>x</w:t>
      </w:r>
    </w:p>
    <w:p>
      <w:r>
        <w:t>Thôn Như Nguyệt</w:t>
      </w:r>
    </w:p>
    <w:p>
      <w:r>
        <w:t>429</w:t>
      </w:r>
    </w:p>
    <w:p>
      <w:r>
        <w:t>x</w:t>
      </w:r>
    </w:p>
    <w:p>
      <w:r>
        <w:t>5</w:t>
      </w:r>
    </w:p>
    <w:p>
      <w:r>
        <w:t>Xã Yên Trung</w:t>
      </w:r>
    </w:p>
    <w:p>
      <w:r>
        <w:t>9</w:t>
      </w:r>
    </w:p>
    <w:p>
      <w:r>
        <w:t>7813</w:t>
      </w:r>
    </w:p>
    <w:p>
      <w:r>
        <w:t>8</w:t>
      </w:r>
    </w:p>
    <w:p>
      <w:r>
        <w:t>1</w:t>
      </w:r>
    </w:p>
    <w:p>
      <w:r>
        <w:t>Thôn Ấp Đồn</w:t>
      </w:r>
    </w:p>
    <w:p>
      <w:r>
        <w:t>1301</w:t>
      </w:r>
    </w:p>
    <w:p>
      <w:r>
        <w:t>x</w:t>
      </w:r>
    </w:p>
    <w:p>
      <w:r>
        <w:t>Thôn Trần Xá</w:t>
      </w:r>
    </w:p>
    <w:p>
      <w:r>
        <w:t>2691</w:t>
      </w:r>
    </w:p>
    <w:p>
      <w:r>
        <w:t>x</w:t>
      </w:r>
    </w:p>
    <w:p>
      <w:r>
        <w:t>Thôn Vọng Đông</w:t>
      </w:r>
    </w:p>
    <w:p>
      <w:r>
        <w:t>361</w:t>
      </w:r>
    </w:p>
    <w:p>
      <w:r>
        <w:t>x</w:t>
      </w:r>
    </w:p>
    <w:p>
      <w:r>
        <w:t>Thôn Yên Lãng</w:t>
      </w:r>
    </w:p>
    <w:p>
      <w:r>
        <w:t>1446</w:t>
      </w:r>
    </w:p>
    <w:p>
      <w:r>
        <w:t>x</w:t>
      </w:r>
    </w:p>
    <w:p>
      <w:r>
        <w:t>Thôn Lương Tân</w:t>
      </w:r>
    </w:p>
    <w:p>
      <w:r>
        <w:t>202</w:t>
      </w:r>
    </w:p>
    <w:p>
      <w:r>
        <w:t>x</w:t>
      </w:r>
    </w:p>
    <w:p>
      <w:r>
        <w:t>Thôn Thân Thượng</w:t>
      </w:r>
    </w:p>
    <w:p>
      <w:r>
        <w:t>458</w:t>
      </w:r>
    </w:p>
    <w:p>
      <w:r>
        <w:t>x</w:t>
      </w:r>
    </w:p>
    <w:p>
      <w:r>
        <w:t>Thôn Chính Trung</w:t>
      </w:r>
    </w:p>
    <w:p>
      <w:r>
        <w:t>586</w:t>
      </w:r>
    </w:p>
    <w:p>
      <w:r>
        <w:t>x</w:t>
      </w:r>
    </w:p>
    <w:p>
      <w:r>
        <w:t>Thôn Trung Lạc</w:t>
      </w:r>
    </w:p>
    <w:p>
      <w:r>
        <w:t>415</w:t>
      </w:r>
    </w:p>
    <w:p>
      <w:r>
        <w:t>x</w:t>
      </w:r>
    </w:p>
    <w:p>
      <w:r>
        <w:t>Thôn Xuân Cai</w:t>
      </w:r>
    </w:p>
    <w:p>
      <w:r>
        <w:t>353</w:t>
      </w:r>
    </w:p>
    <w:p>
      <w:r>
        <w:t>x</w:t>
      </w:r>
    </w:p>
    <w:p>
      <w:r>
        <w:t>6</w:t>
      </w:r>
    </w:p>
    <w:p>
      <w:r>
        <w:t>Xã Thụy Hòa</w:t>
      </w:r>
    </w:p>
    <w:p>
      <w:r>
        <w:t>4</w:t>
      </w:r>
    </w:p>
    <w:p>
      <w:r>
        <w:t>2659</w:t>
      </w:r>
    </w:p>
    <w:p>
      <w:r>
        <w:t>2</w:t>
      </w:r>
    </w:p>
    <w:p>
      <w:r>
        <w:t>2</w:t>
      </w:r>
    </w:p>
    <w:p>
      <w:r>
        <w:t>Thôn Lạc Nhuế</w:t>
      </w:r>
    </w:p>
    <w:p>
      <w:r>
        <w:t>1034</w:t>
      </w:r>
    </w:p>
    <w:p>
      <w:r>
        <w:t>x</w:t>
      </w:r>
    </w:p>
    <w:p>
      <w:r>
        <w:t>Thôn Thiểm Xuyên</w:t>
      </w:r>
    </w:p>
    <w:p>
      <w:r>
        <w:t>974</w:t>
      </w:r>
    </w:p>
    <w:p>
      <w:r>
        <w:t>x</w:t>
      </w:r>
    </w:p>
    <w:p>
      <w:r>
        <w:t>Thôn Bằng Lục</w:t>
      </w:r>
    </w:p>
    <w:p>
      <w:r>
        <w:t>345</w:t>
      </w:r>
    </w:p>
    <w:p>
      <w:r>
        <w:t>x</w:t>
      </w:r>
    </w:p>
    <w:p>
      <w:r>
        <w:t>Thôn Đông Tảo</w:t>
      </w:r>
    </w:p>
    <w:p>
      <w:r>
        <w:t>306</w:t>
      </w:r>
    </w:p>
    <w:p>
      <w:r>
        <w:t>x</w:t>
      </w:r>
    </w:p>
    <w:p>
      <w:r>
        <w:t>7</w:t>
      </w:r>
    </w:p>
    <w:p>
      <w:r>
        <w:t>Xã Hòa Tiến</w:t>
      </w:r>
    </w:p>
    <w:p>
      <w:r>
        <w:t>5</w:t>
      </w:r>
    </w:p>
    <w:p>
      <w:r>
        <w:t>2567</w:t>
      </w:r>
    </w:p>
    <w:p>
      <w:r>
        <w:t>3</w:t>
      </w:r>
    </w:p>
    <w:p>
      <w:r>
        <w:t>2</w:t>
      </w:r>
    </w:p>
    <w:p>
      <w:r>
        <w:t>Thôn Yên Vỹ</w:t>
      </w:r>
    </w:p>
    <w:p>
      <w:r>
        <w:t>1094</w:t>
      </w:r>
    </w:p>
    <w:p>
      <w:r>
        <w:t>x</w:t>
      </w:r>
    </w:p>
    <w:p>
      <w:r>
        <w:t>Thôn Yên Hậu</w:t>
      </w:r>
    </w:p>
    <w:p>
      <w:r>
        <w:t>608</w:t>
      </w:r>
    </w:p>
    <w:p>
      <w:r>
        <w:t>x</w:t>
      </w:r>
    </w:p>
    <w:p>
      <w:r>
        <w:t>Thôn Yên Tân</w:t>
      </w:r>
    </w:p>
    <w:p>
      <w:r>
        <w:t>519</w:t>
      </w:r>
    </w:p>
    <w:p>
      <w:r>
        <w:t>x</w:t>
      </w:r>
    </w:p>
    <w:p>
      <w:r>
        <w:t>Thôn Diên Lộc</w:t>
      </w:r>
    </w:p>
    <w:p>
      <w:r>
        <w:t>247</w:t>
      </w:r>
    </w:p>
    <w:p>
      <w:r>
        <w:t>x</w:t>
      </w:r>
    </w:p>
    <w:p>
      <w:r>
        <w:t>Thôn Đồng Nhân</w:t>
      </w:r>
    </w:p>
    <w:p>
      <w:r>
        <w:t>99</w:t>
      </w:r>
    </w:p>
    <w:p>
      <w:r>
        <w:t>x</w:t>
      </w:r>
    </w:p>
    <w:p>
      <w:r>
        <w:t>8</w:t>
      </w:r>
    </w:p>
    <w:p>
      <w:r>
        <w:t>Xã Đông Tiến</w:t>
      </w:r>
    </w:p>
    <w:p>
      <w:r>
        <w:t>5</w:t>
      </w:r>
    </w:p>
    <w:p>
      <w:r>
        <w:t>8194</w:t>
      </w:r>
    </w:p>
    <w:p>
      <w:r>
        <w:t>5</w:t>
      </w:r>
    </w:p>
    <w:p>
      <w:r>
        <w:t>Thôn Ô Cách</w:t>
      </w:r>
    </w:p>
    <w:p>
      <w:r>
        <w:t>5618</w:t>
      </w:r>
    </w:p>
    <w:p>
      <w:r>
        <w:t>x</w:t>
      </w:r>
    </w:p>
    <w:p>
      <w:r>
        <w:t>Thôn Đông Xuyên</w:t>
      </w:r>
    </w:p>
    <w:p>
      <w:r>
        <w:t>793</w:t>
      </w:r>
    </w:p>
    <w:p>
      <w:r>
        <w:t>x</w:t>
      </w:r>
    </w:p>
    <w:p>
      <w:r>
        <w:t>Thôn Đồng Thôn</w:t>
      </w:r>
    </w:p>
    <w:p>
      <w:r>
        <w:t>394</w:t>
      </w:r>
    </w:p>
    <w:p>
      <w:r>
        <w:t>x</w:t>
      </w:r>
    </w:p>
    <w:p>
      <w:r>
        <w:t>Thôn Đông Thái</w:t>
      </w:r>
    </w:p>
    <w:p>
      <w:r>
        <w:t>532</w:t>
      </w:r>
    </w:p>
    <w:p>
      <w:r>
        <w:t>x</w:t>
      </w:r>
    </w:p>
    <w:p>
      <w:r>
        <w:t>Thôn Thượng Thôn</w:t>
      </w:r>
    </w:p>
    <w:p>
      <w:r>
        <w:t>857</w:t>
      </w:r>
    </w:p>
    <w:p>
      <w:r>
        <w:t>x</w:t>
      </w:r>
    </w:p>
    <w:p>
      <w:r>
        <w:t>9</w:t>
      </w:r>
    </w:p>
    <w:p>
      <w:r>
        <w:t>Xã Yên Phu</w:t>
      </w:r>
    </w:p>
    <w:p>
      <w:r>
        <w:t>5</w:t>
      </w:r>
    </w:p>
    <w:p>
      <w:r>
        <w:t>3148</w:t>
      </w:r>
    </w:p>
    <w:p>
      <w:r>
        <w:t>5</w:t>
      </w:r>
    </w:p>
    <w:p>
      <w:r>
        <w:t>Thôn Cầu Gạo</w:t>
      </w:r>
    </w:p>
    <w:p>
      <w:r>
        <w:t>950</w:t>
      </w:r>
    </w:p>
    <w:p>
      <w:r>
        <w:t>x</w:t>
      </w:r>
    </w:p>
    <w:p>
      <w:r>
        <w:t>Thôn An Ninh</w:t>
      </w:r>
    </w:p>
    <w:p>
      <w:r>
        <w:t>730</w:t>
      </w:r>
    </w:p>
    <w:p>
      <w:r>
        <w:t>x</w:t>
      </w:r>
    </w:p>
    <w:p>
      <w:r>
        <w:t>Thôn Đức Lân</w:t>
      </w:r>
    </w:p>
    <w:p>
      <w:r>
        <w:t>538</w:t>
      </w:r>
    </w:p>
    <w:p>
      <w:r>
        <w:t>x</w:t>
      </w:r>
    </w:p>
    <w:p>
      <w:r>
        <w:t>Thôn An Tập</w:t>
      </w:r>
    </w:p>
    <w:p>
      <w:r>
        <w:t>522</w:t>
      </w:r>
    </w:p>
    <w:p>
      <w:r>
        <w:t>x</w:t>
      </w:r>
    </w:p>
    <w:p>
      <w:r>
        <w:t>Thôn Cầu Giữa</w:t>
      </w:r>
    </w:p>
    <w:p>
      <w:r>
        <w:t>408</w:t>
      </w:r>
    </w:p>
    <w:p>
      <w:r>
        <w:t>x</w:t>
      </w:r>
    </w:p>
    <w:p>
      <w:r>
        <w:t>10</w:t>
      </w:r>
    </w:p>
    <w:p>
      <w:r>
        <w:t>Xã Trung Nghĩa</w:t>
      </w:r>
    </w:p>
    <w:p>
      <w:r>
        <w:t>5</w:t>
      </w:r>
    </w:p>
    <w:p>
      <w:r>
        <w:t>3079</w:t>
      </w:r>
    </w:p>
    <w:p>
      <w:r>
        <w:t>4</w:t>
      </w:r>
    </w:p>
    <w:p>
      <w:r>
        <w:t>1</w:t>
      </w:r>
    </w:p>
    <w:p>
      <w:r>
        <w:t>Thôn Phù Lưu</w:t>
      </w:r>
    </w:p>
    <w:p>
      <w:r>
        <w:t>833</w:t>
      </w:r>
    </w:p>
    <w:p>
      <w:r>
        <w:t>x</w:t>
      </w:r>
    </w:p>
    <w:p>
      <w:r>
        <w:t>Thôn Tiên Trà</w:t>
      </w:r>
    </w:p>
    <w:p>
      <w:r>
        <w:t>502</w:t>
      </w:r>
    </w:p>
    <w:p>
      <w:r>
        <w:t>x</w:t>
      </w:r>
    </w:p>
    <w:p>
      <w:r>
        <w:t>Thôn Đông Mai</w:t>
      </w:r>
    </w:p>
    <w:p>
      <w:r>
        <w:t>622</w:t>
      </w:r>
    </w:p>
    <w:p>
      <w:r>
        <w:t>x</w:t>
      </w:r>
    </w:p>
    <w:p>
      <w:r>
        <w:t>Thôn Ngô Nội</w:t>
      </w:r>
    </w:p>
    <w:p>
      <w:r>
        <w:t>830</w:t>
      </w:r>
    </w:p>
    <w:p>
      <w:r>
        <w:t>x</w:t>
      </w:r>
    </w:p>
    <w:p>
      <w:r>
        <w:t>Thôn Yên Từ</w:t>
      </w:r>
    </w:p>
    <w:p>
      <w:r>
        <w:t>292</w:t>
      </w:r>
    </w:p>
    <w:p>
      <w:r>
        <w:t>x</w:t>
      </w:r>
    </w:p>
    <w:p>
      <w:r>
        <w:t>11</w:t>
      </w:r>
    </w:p>
    <w:p>
      <w:r>
        <w:t>Xã Đông Phong</w:t>
      </w:r>
    </w:p>
    <w:p>
      <w:r>
        <w:t>4</w:t>
      </w:r>
    </w:p>
    <w:p>
      <w:r>
        <w:t>3722</w:t>
      </w:r>
    </w:p>
    <w:p>
      <w:r>
        <w:t>4</w:t>
      </w:r>
    </w:p>
    <w:p>
      <w:r>
        <w:t>Thôn Đông Xá</w:t>
      </w:r>
    </w:p>
    <w:p>
      <w:r>
        <w:t>748</w:t>
      </w:r>
    </w:p>
    <w:p>
      <w:r>
        <w:t>x</w:t>
      </w:r>
    </w:p>
    <w:p>
      <w:r>
        <w:t>Thôn Phong Xá</w:t>
      </w:r>
    </w:p>
    <w:p>
      <w:r>
        <w:t>1166</w:t>
      </w:r>
    </w:p>
    <w:p>
      <w:r>
        <w:t>x</w:t>
      </w:r>
    </w:p>
    <w:p>
      <w:r>
        <w:t>Thôn Đông Yên</w:t>
      </w:r>
    </w:p>
    <w:p>
      <w:r>
        <w:t>1447</w:t>
      </w:r>
    </w:p>
    <w:p>
      <w:r>
        <w:t>x</w:t>
      </w:r>
    </w:p>
    <w:p>
      <w:r>
        <w:t>Thôn Phong Nẫm</w:t>
      </w:r>
    </w:p>
    <w:p>
      <w:r>
        <w:t>361</w:t>
      </w:r>
    </w:p>
    <w:p>
      <w:r>
        <w:t>x</w:t>
      </w:r>
    </w:p>
    <w:p>
      <w:r>
        <w:t>12</w:t>
      </w:r>
    </w:p>
    <w:p>
      <w:r>
        <w:t>Xã Long Châu</w:t>
      </w:r>
    </w:p>
    <w:p>
      <w:r>
        <w:t>4</w:t>
      </w:r>
    </w:p>
    <w:p>
      <w:r>
        <w:t>5164</w:t>
      </w:r>
    </w:p>
    <w:p>
      <w:r>
        <w:t>4</w:t>
      </w:r>
    </w:p>
    <w:p>
      <w:r>
        <w:t>Thôn Đại Chu</w:t>
      </w:r>
    </w:p>
    <w:p>
      <w:r>
        <w:t>609</w:t>
      </w:r>
    </w:p>
    <w:p>
      <w:r>
        <w:t>x</w:t>
      </w:r>
    </w:p>
    <w:p>
      <w:r>
        <w:t>Thôn Man Xá</w:t>
      </w:r>
    </w:p>
    <w:p>
      <w:r>
        <w:t>1184</w:t>
      </w:r>
    </w:p>
    <w:p>
      <w:r>
        <w:t>x</w:t>
      </w:r>
    </w:p>
    <w:p>
      <w:r>
        <w:t>Thôn Ngô Xá</w:t>
      </w:r>
    </w:p>
    <w:p>
      <w:r>
        <w:t>1809</w:t>
      </w:r>
    </w:p>
    <w:p>
      <w:r>
        <w:t>x</w:t>
      </w:r>
    </w:p>
    <w:p>
      <w:r>
        <w:t>Thôn Chi Long</w:t>
      </w:r>
    </w:p>
    <w:p>
      <w:r>
        <w:t>1562</w:t>
      </w:r>
    </w:p>
    <w:p>
      <w:r>
        <w:t>x</w:t>
      </w:r>
    </w:p>
    <w:p>
      <w:r>
        <w:t>13</w:t>
      </w:r>
    </w:p>
    <w:p>
      <w:r>
        <w:t>Xã Văn Môn</w:t>
      </w:r>
    </w:p>
    <w:p>
      <w:r>
        <w:t>5</w:t>
      </w:r>
    </w:p>
    <w:p>
      <w:r>
        <w:t>3580</w:t>
      </w:r>
    </w:p>
    <w:p>
      <w:r>
        <w:t>5</w:t>
      </w:r>
    </w:p>
    <w:p>
      <w:r>
        <w:t>Thôn Mẫn Xá</w:t>
      </w:r>
    </w:p>
    <w:p>
      <w:r>
        <w:t>962</w:t>
      </w:r>
    </w:p>
    <w:p>
      <w:r>
        <w:t>x</w:t>
      </w:r>
    </w:p>
    <w:p>
      <w:r>
        <w:t>Thôn Phù Xá</w:t>
      </w:r>
    </w:p>
    <w:p>
      <w:r>
        <w:t>586</w:t>
      </w:r>
    </w:p>
    <w:p>
      <w:r>
        <w:t>x</w:t>
      </w:r>
    </w:p>
    <w:p>
      <w:r>
        <w:t>Thôn Quan Đình</w:t>
      </w:r>
    </w:p>
    <w:p>
      <w:r>
        <w:t>486</w:t>
      </w:r>
    </w:p>
    <w:p>
      <w:r>
        <w:t>x</w:t>
      </w:r>
    </w:p>
    <w:p>
      <w:r>
        <w:t>Thôn Quan Độ</w:t>
      </w:r>
    </w:p>
    <w:p>
      <w:r>
        <w:t>828</w:t>
      </w:r>
    </w:p>
    <w:p>
      <w:r>
        <w:t>x</w:t>
      </w:r>
    </w:p>
    <w:p>
      <w:r>
        <w:t>Thôn Tiền Thôn</w:t>
      </w:r>
    </w:p>
    <w:p>
      <w:r>
        <w:t>718</w:t>
      </w:r>
    </w:p>
    <w:p>
      <w:r>
        <w:t>x</w:t>
      </w:r>
    </w:p>
    <w:p>
      <w:r>
        <w:t>14</w:t>
      </w:r>
    </w:p>
    <w:p>
      <w:r>
        <w:t>Xã Đông Thọ</w:t>
      </w:r>
    </w:p>
    <w:p>
      <w:r>
        <w:t>7</w:t>
      </w:r>
    </w:p>
    <w:p>
      <w:r>
        <w:t>3778</w:t>
      </w:r>
    </w:p>
    <w:p>
      <w:r>
        <w:t>5</w:t>
      </w:r>
    </w:p>
    <w:p>
      <w:r>
        <w:t>2</w:t>
      </w:r>
    </w:p>
    <w:p>
      <w:r>
        <w:t>Thôn Bình An</w:t>
      </w:r>
    </w:p>
    <w:p>
      <w:r>
        <w:t>697</w:t>
      </w:r>
    </w:p>
    <w:p>
      <w:r>
        <w:t>x</w:t>
      </w:r>
    </w:p>
    <w:p>
      <w:r>
        <w:t>Thôn Đông Bích</w:t>
      </w:r>
    </w:p>
    <w:p>
      <w:r>
        <w:t>590</w:t>
      </w:r>
    </w:p>
    <w:p>
      <w:r>
        <w:t>x</w:t>
      </w:r>
    </w:p>
    <w:p>
      <w:r>
        <w:t>Thôn Đông Xuất</w:t>
      </w:r>
    </w:p>
    <w:p>
      <w:r>
        <w:t>616</w:t>
      </w:r>
    </w:p>
    <w:p>
      <w:r>
        <w:t>x</w:t>
      </w:r>
    </w:p>
    <w:p>
      <w:r>
        <w:t>Thôn Thọ Vuông</w:t>
      </w:r>
    </w:p>
    <w:p>
      <w:r>
        <w:t>262</w:t>
      </w:r>
    </w:p>
    <w:p>
      <w:r>
        <w:t>x</w:t>
      </w:r>
    </w:p>
    <w:p>
      <w:r>
        <w:t>Thôn Thọ Khê</w:t>
      </w:r>
    </w:p>
    <w:p>
      <w:r>
        <w:t>601</w:t>
      </w:r>
    </w:p>
    <w:p>
      <w:r>
        <w:t>x</w:t>
      </w:r>
    </w:p>
    <w:p>
      <w:r>
        <w:t>Thôn Trung Bạn</w:t>
      </w:r>
    </w:p>
    <w:p>
      <w:r>
        <w:t>333</w:t>
      </w:r>
    </w:p>
    <w:p>
      <w:r>
        <w:t>x</w:t>
      </w:r>
    </w:p>
    <w:p>
      <w:r>
        <w:t>Thôn Phú Đức</w:t>
      </w:r>
    </w:p>
    <w:p>
      <w:r>
        <w:t>679</w:t>
      </w:r>
    </w:p>
    <w:p>
      <w:r>
        <w:t>x</w:t>
      </w:r>
    </w:p>
    <w:p>
      <w:r>
        <w:t>Cộng</w:t>
      </w:r>
    </w:p>
    <w:p>
      <w:r>
        <w:t>75</w:t>
      </w:r>
    </w:p>
    <w:p>
      <w:r>
        <w:t>59628</w:t>
      </w:r>
    </w:p>
    <w:p>
      <w:r>
        <w:t>1</w:t>
      </w:r>
    </w:p>
    <w:p>
      <w:r>
        <w:t>2</w:t>
      </w:r>
    </w:p>
    <w:p>
      <w:r>
        <w:t>60</w:t>
      </w:r>
    </w:p>
    <w:p>
      <w:r>
        <w:t>12</w:t>
      </w:r>
    </w:p>
    <w:p>
      <w:r>
        <w:t>VI. Huyện Tiên Du</w:t>
      </w:r>
    </w:p>
    <w:p>
      <w:r>
        <w:t>STT</w:t>
      </w:r>
    </w:p>
    <w:p>
      <w:r>
        <w:t>Đơn vị</w:t>
      </w:r>
    </w:p>
    <w:p>
      <w:r>
        <w:t>Tổng số thôn, khu phố</w:t>
      </w:r>
    </w:p>
    <w:p>
      <w:r>
        <w:t>Số hộ gia đình</w:t>
      </w:r>
    </w:p>
    <w:p>
      <w:r>
        <w:t>Phân loại thôn, khu phố</w:t>
      </w:r>
    </w:p>
    <w:p>
      <w:r>
        <w:t>Ghi chú</w:t>
      </w:r>
    </w:p>
    <w:p>
      <w:r>
        <w:t>Khu phố</w:t>
      </w:r>
    </w:p>
    <w:p>
      <w:r>
        <w:t>Thôn</w:t>
      </w:r>
    </w:p>
    <w:p>
      <w:r>
        <w:t>Loại 1</w:t>
      </w:r>
    </w:p>
    <w:p>
      <w:r>
        <w:t>(từ 500 trở lên)</w:t>
      </w:r>
    </w:p>
    <w:p>
      <w:r>
        <w:t>Loại 2</w:t>
      </w:r>
    </w:p>
    <w:p>
      <w:r>
        <w:t>(dưới 500 hộ)</w:t>
      </w:r>
    </w:p>
    <w:p>
      <w:r>
        <w:t>Loại 1</w:t>
      </w:r>
    </w:p>
    <w:p>
      <w:r>
        <w:t>(từ 350 hộ trở lên)</w:t>
      </w:r>
    </w:p>
    <w:p>
      <w:r>
        <w:t>Loại 2</w:t>
      </w:r>
    </w:p>
    <w:p>
      <w:r>
        <w:t>(dưới 350 hộ)</w:t>
      </w:r>
    </w:p>
    <w:p>
      <w:r>
        <w:t>1</w:t>
      </w:r>
    </w:p>
    <w:p>
      <w:r>
        <w:t>Thị trấn Lim</w:t>
      </w:r>
    </w:p>
    <w:p>
      <w:r>
        <w:t>3</w:t>
      </w:r>
    </w:p>
    <w:p>
      <w:r>
        <w:t>3587</w:t>
      </w:r>
    </w:p>
    <w:p>
      <w:r>
        <w:t>3</w:t>
      </w:r>
    </w:p>
    <w:p>
      <w:r>
        <w:t>Thôn Lũng Giang</w:t>
      </w:r>
    </w:p>
    <w:p>
      <w:r>
        <w:t>1736</w:t>
      </w:r>
    </w:p>
    <w:p>
      <w:r>
        <w:t>x</w:t>
      </w:r>
    </w:p>
    <w:p>
      <w:r>
        <w:t>Thôn Lũng Sơn</w:t>
      </w:r>
    </w:p>
    <w:p>
      <w:r>
        <w:t>1109</w:t>
      </w:r>
    </w:p>
    <w:p>
      <w:r>
        <w:t>x</w:t>
      </w:r>
    </w:p>
    <w:p>
      <w:r>
        <w:t>Thôn Duệ Đông</w:t>
      </w:r>
    </w:p>
    <w:p>
      <w:r>
        <w:t>742</w:t>
      </w:r>
    </w:p>
    <w:p>
      <w:r>
        <w:t>x</w:t>
      </w:r>
    </w:p>
    <w:p>
      <w:r>
        <w:t>2</w:t>
      </w:r>
    </w:p>
    <w:p>
      <w:r>
        <w:t>Xã Liên Bão</w:t>
      </w:r>
    </w:p>
    <w:p>
      <w:r>
        <w:t>6</w:t>
      </w:r>
    </w:p>
    <w:p>
      <w:r>
        <w:t>3741</w:t>
      </w:r>
    </w:p>
    <w:p>
      <w:r>
        <w:t>6</w:t>
      </w:r>
    </w:p>
    <w:p>
      <w:r>
        <w:t>Thôn Hoài Trung</w:t>
      </w:r>
    </w:p>
    <w:p>
      <w:r>
        <w:t>809</w:t>
      </w:r>
    </w:p>
    <w:p>
      <w:r>
        <w:t>x</w:t>
      </w:r>
    </w:p>
    <w:p>
      <w:r>
        <w:t>Thôn Hoài Thị</w:t>
      </w:r>
    </w:p>
    <w:p>
      <w:r>
        <w:t>423</w:t>
      </w:r>
    </w:p>
    <w:p>
      <w:r>
        <w:t>x</w:t>
      </w:r>
    </w:p>
    <w:p>
      <w:r>
        <w:t>Thôn Hoài Thượng</w:t>
      </w:r>
    </w:p>
    <w:p>
      <w:r>
        <w:t>773</w:t>
      </w:r>
    </w:p>
    <w:p>
      <w:r>
        <w:t>x</w:t>
      </w:r>
    </w:p>
    <w:p>
      <w:r>
        <w:t>Thôn Chè</w:t>
      </w:r>
    </w:p>
    <w:p>
      <w:r>
        <w:t>753</w:t>
      </w:r>
    </w:p>
    <w:p>
      <w:r>
        <w:t>x</w:t>
      </w:r>
    </w:p>
    <w:p>
      <w:r>
        <w:t>Thôn Dọc</w:t>
      </w:r>
    </w:p>
    <w:p>
      <w:r>
        <w:t>360</w:t>
      </w:r>
    </w:p>
    <w:p>
      <w:r>
        <w:t>x</w:t>
      </w:r>
    </w:p>
    <w:p>
      <w:r>
        <w:t>Thôn Bái Uyên</w:t>
      </w:r>
    </w:p>
    <w:p>
      <w:r>
        <w:t>623</w:t>
      </w:r>
    </w:p>
    <w:p>
      <w:r>
        <w:t>x</w:t>
      </w:r>
    </w:p>
    <w:p>
      <w:r>
        <w:t>3</w:t>
      </w:r>
    </w:p>
    <w:p>
      <w:r>
        <w:t>Xã Hoàn Sơn</w:t>
      </w:r>
    </w:p>
    <w:p>
      <w:r>
        <w:t>10</w:t>
      </w:r>
    </w:p>
    <w:p>
      <w:r>
        <w:t>18098</w:t>
      </w:r>
    </w:p>
    <w:p>
      <w:r>
        <w:t>9</w:t>
      </w:r>
    </w:p>
    <w:p>
      <w:r>
        <w:t>1</w:t>
      </w:r>
    </w:p>
    <w:p>
      <w:r>
        <w:t>Thôn Núi Đông</w:t>
      </w:r>
    </w:p>
    <w:p>
      <w:r>
        <w:t>680</w:t>
      </w:r>
    </w:p>
    <w:p>
      <w:r>
        <w:t>x</w:t>
      </w:r>
    </w:p>
    <w:p>
      <w:r>
        <w:t>Thôn Đông</w:t>
      </w:r>
    </w:p>
    <w:p>
      <w:r>
        <w:t>3414</w:t>
      </w:r>
    </w:p>
    <w:p>
      <w:r>
        <w:t>x</w:t>
      </w:r>
    </w:p>
    <w:p>
      <w:r>
        <w:t>Thôn Đông Lâu</w:t>
      </w:r>
    </w:p>
    <w:p>
      <w:r>
        <w:t>226</w:t>
      </w:r>
    </w:p>
    <w:p>
      <w:r>
        <w:t>x</w:t>
      </w:r>
    </w:p>
    <w:p>
      <w:r>
        <w:t>Thôn Núi Bất Lự</w:t>
      </w:r>
    </w:p>
    <w:p>
      <w:r>
        <w:t>2351</w:t>
      </w:r>
    </w:p>
    <w:p>
      <w:r>
        <w:t>x</w:t>
      </w:r>
    </w:p>
    <w:p>
      <w:r>
        <w:t>Thôn Làng Bất Lự</w:t>
      </w:r>
    </w:p>
    <w:p>
      <w:r>
        <w:t>2073</w:t>
      </w:r>
    </w:p>
    <w:p>
      <w:r>
        <w:t>x</w:t>
      </w:r>
    </w:p>
    <w:p>
      <w:r>
        <w:t>Thôn Đoài</w:t>
      </w:r>
    </w:p>
    <w:p>
      <w:r>
        <w:t>2390</w:t>
      </w:r>
    </w:p>
    <w:p>
      <w:r>
        <w:t>x</w:t>
      </w:r>
    </w:p>
    <w:p>
      <w:r>
        <w:t>Thôn Đại Sơn</w:t>
      </w:r>
    </w:p>
    <w:p>
      <w:r>
        <w:t>2610</w:t>
      </w:r>
    </w:p>
    <w:p>
      <w:r>
        <w:t>x</w:t>
      </w:r>
    </w:p>
    <w:p>
      <w:r>
        <w:t>Thôn Đồng Xép</w:t>
      </w:r>
    </w:p>
    <w:p>
      <w:r>
        <w:t>1484</w:t>
      </w:r>
    </w:p>
    <w:p>
      <w:r>
        <w:t>x</w:t>
      </w:r>
    </w:p>
    <w:p>
      <w:r>
        <w:t>Thôn Núi Móng</w:t>
      </w:r>
    </w:p>
    <w:p>
      <w:r>
        <w:t>2256</w:t>
      </w:r>
    </w:p>
    <w:p>
      <w:r>
        <w:t>x</w:t>
      </w:r>
    </w:p>
    <w:p>
      <w:r>
        <w:t>Thôn Làng Móng</w:t>
      </w:r>
    </w:p>
    <w:p>
      <w:r>
        <w:t>614</w:t>
      </w:r>
    </w:p>
    <w:p>
      <w:r>
        <w:t>x</w:t>
      </w:r>
    </w:p>
    <w:p>
      <w:r>
        <w:t>4</w:t>
      </w:r>
    </w:p>
    <w:p>
      <w:r>
        <w:t>Xã Hiên Vân</w:t>
      </w:r>
    </w:p>
    <w:p>
      <w:r>
        <w:t>5</w:t>
      </w:r>
    </w:p>
    <w:p>
      <w:r>
        <w:t>2291</w:t>
      </w:r>
    </w:p>
    <w:p>
      <w:r>
        <w:t>3</w:t>
      </w:r>
    </w:p>
    <w:p>
      <w:r>
        <w:t>2</w:t>
      </w:r>
    </w:p>
    <w:p>
      <w:r>
        <w:t>Thôn Vân Khám</w:t>
      </w:r>
    </w:p>
    <w:p>
      <w:r>
        <w:t>571</w:t>
      </w:r>
    </w:p>
    <w:p>
      <w:r>
        <w:t>x</w:t>
      </w:r>
    </w:p>
    <w:p>
      <w:r>
        <w:t>Thôn Ngang Nguyễn</w:t>
      </w:r>
    </w:p>
    <w:p>
      <w:r>
        <w:t>341</w:t>
      </w:r>
    </w:p>
    <w:p>
      <w:r>
        <w:t>x</w:t>
      </w:r>
    </w:p>
    <w:p>
      <w:r>
        <w:t>Thôn Ngang Nội</w:t>
      </w:r>
    </w:p>
    <w:p>
      <w:r>
        <w:t>668</w:t>
      </w:r>
    </w:p>
    <w:p>
      <w:r>
        <w:t>x</w:t>
      </w:r>
    </w:p>
    <w:p>
      <w:r>
        <w:t>Thôn Kiều</w:t>
      </w:r>
    </w:p>
    <w:p>
      <w:r>
        <w:t>367</w:t>
      </w:r>
    </w:p>
    <w:p>
      <w:r>
        <w:t>x</w:t>
      </w:r>
    </w:p>
    <w:p>
      <w:r>
        <w:t>Thôn Na</w:t>
      </w:r>
    </w:p>
    <w:p>
      <w:r>
        <w:t>344</w:t>
      </w:r>
    </w:p>
    <w:p>
      <w:r>
        <w:t>x</w:t>
      </w:r>
    </w:p>
    <w:p>
      <w:r>
        <w:t>5</w:t>
      </w:r>
    </w:p>
    <w:p>
      <w:r>
        <w:t>Xã Việt Đoàn</w:t>
      </w:r>
    </w:p>
    <w:p>
      <w:r>
        <w:t>6</w:t>
      </w:r>
    </w:p>
    <w:p>
      <w:r>
        <w:t>3838</w:t>
      </w:r>
    </w:p>
    <w:p>
      <w:r>
        <w:t>1</w:t>
      </w:r>
    </w:p>
    <w:p>
      <w:r>
        <w:t>5</w:t>
      </w:r>
    </w:p>
    <w:p>
      <w:r>
        <w:t>0</w:t>
      </w:r>
    </w:p>
    <w:p>
      <w:r>
        <w:t>Thôn Liên Ấp</w:t>
      </w:r>
    </w:p>
    <w:p>
      <w:r>
        <w:t>658</w:t>
      </w:r>
    </w:p>
    <w:p>
      <w:r>
        <w:t>x</w:t>
      </w:r>
    </w:p>
    <w:p>
      <w:r>
        <w:t>Thôn Long Khám</w:t>
      </w:r>
    </w:p>
    <w:p>
      <w:r>
        <w:t>864</w:t>
      </w:r>
    </w:p>
    <w:p>
      <w:r>
        <w:t>x</w:t>
      </w:r>
    </w:p>
    <w:p>
      <w:r>
        <w:t>Thôn Đại Tảo</w:t>
      </w:r>
    </w:p>
    <w:p>
      <w:r>
        <w:t>431</w:t>
      </w:r>
    </w:p>
    <w:p>
      <w:r>
        <w:t>x</w:t>
      </w:r>
    </w:p>
    <w:p>
      <w:r>
        <w:t>Thôn Đông Sơn</w:t>
      </w:r>
    </w:p>
    <w:p>
      <w:r>
        <w:t>1063</w:t>
      </w:r>
    </w:p>
    <w:p>
      <w:r>
        <w:t>x</w:t>
      </w:r>
    </w:p>
    <w:p>
      <w:r>
        <w:t>Thôn Long Văn</w:t>
      </w:r>
    </w:p>
    <w:p>
      <w:r>
        <w:t>544</w:t>
      </w:r>
    </w:p>
    <w:p>
      <w:r>
        <w:t>x</w:t>
      </w:r>
    </w:p>
    <w:p>
      <w:r>
        <w:t>Phố Chợ Sơn</w:t>
      </w:r>
    </w:p>
    <w:p>
      <w:r>
        <w:t>278</w:t>
      </w:r>
    </w:p>
    <w:p>
      <w:r>
        <w:t>x</w:t>
      </w:r>
    </w:p>
    <w:p>
      <w:r>
        <w:t>6</w:t>
      </w:r>
    </w:p>
    <w:p>
      <w:r>
        <w:t>Xã Lạc Vệ</w:t>
      </w:r>
    </w:p>
    <w:p>
      <w:r>
        <w:t>6</w:t>
      </w:r>
    </w:p>
    <w:p>
      <w:r>
        <w:t>4657</w:t>
      </w:r>
    </w:p>
    <w:p>
      <w:r>
        <w:t>4</w:t>
      </w:r>
    </w:p>
    <w:p>
      <w:r>
        <w:t>2</w:t>
      </w:r>
    </w:p>
    <w:p>
      <w:r>
        <w:t>Thôn An Động</w:t>
      </w:r>
    </w:p>
    <w:p>
      <w:r>
        <w:t>1432</w:t>
      </w:r>
    </w:p>
    <w:p>
      <w:r>
        <w:t>x</w:t>
      </w:r>
    </w:p>
    <w:p>
      <w:r>
        <w:t>Thôn Hộ Vệ</w:t>
      </w:r>
    </w:p>
    <w:p>
      <w:r>
        <w:t>864</w:t>
      </w:r>
    </w:p>
    <w:p>
      <w:r>
        <w:t>x</w:t>
      </w:r>
    </w:p>
    <w:p>
      <w:r>
        <w:t>Thôn Nội Viên</w:t>
      </w:r>
    </w:p>
    <w:p>
      <w:r>
        <w:t>747</w:t>
      </w:r>
    </w:p>
    <w:p>
      <w:r>
        <w:t>x</w:t>
      </w:r>
    </w:p>
    <w:p>
      <w:r>
        <w:t>Thôn Hương Vân</w:t>
      </w:r>
    </w:p>
    <w:p>
      <w:r>
        <w:t>294</w:t>
      </w:r>
    </w:p>
    <w:p>
      <w:r>
        <w:t>x</w:t>
      </w:r>
    </w:p>
    <w:p>
      <w:r>
        <w:t>Thôn Xuân Hội</w:t>
      </w:r>
    </w:p>
    <w:p>
      <w:r>
        <w:t>1014</w:t>
      </w:r>
    </w:p>
    <w:p>
      <w:r>
        <w:t>x</w:t>
      </w:r>
    </w:p>
    <w:p>
      <w:r>
        <w:t>Thôn Nam Viên</w:t>
      </w:r>
    </w:p>
    <w:p>
      <w:r>
        <w:t>306</w:t>
      </w:r>
    </w:p>
    <w:p>
      <w:r>
        <w:t>x</w:t>
      </w:r>
    </w:p>
    <w:p>
      <w:r>
        <w:t>7</w:t>
      </w:r>
    </w:p>
    <w:p>
      <w:r>
        <w:t>Xã Tân Chi</w:t>
      </w:r>
    </w:p>
    <w:p>
      <w:r>
        <w:t>5</w:t>
      </w:r>
    </w:p>
    <w:p>
      <w:r>
        <w:t>3619</w:t>
      </w:r>
    </w:p>
    <w:p>
      <w:r>
        <w:t>5</w:t>
      </w:r>
    </w:p>
    <w:p>
      <w:r>
        <w:t>Thôn Chi Hồ</w:t>
      </w:r>
    </w:p>
    <w:p>
      <w:r>
        <w:t>908</w:t>
      </w:r>
    </w:p>
    <w:p>
      <w:r>
        <w:t>x</w:t>
      </w:r>
    </w:p>
    <w:p>
      <w:r>
        <w:t>Thôn Văn Trung</w:t>
      </w:r>
    </w:p>
    <w:p>
      <w:r>
        <w:t>552</w:t>
      </w:r>
    </w:p>
    <w:p>
      <w:r>
        <w:t>x</w:t>
      </w:r>
    </w:p>
    <w:p>
      <w:r>
        <w:t>Thôn Chi Trung</w:t>
      </w:r>
    </w:p>
    <w:p>
      <w:r>
        <w:t>528</w:t>
      </w:r>
    </w:p>
    <w:p>
      <w:r>
        <w:t>x</w:t>
      </w:r>
    </w:p>
    <w:p>
      <w:r>
        <w:t>Thôn Chi Đống</w:t>
      </w:r>
    </w:p>
    <w:p>
      <w:r>
        <w:t>663</w:t>
      </w:r>
    </w:p>
    <w:p>
      <w:r>
        <w:t>x</w:t>
      </w:r>
    </w:p>
    <w:p>
      <w:r>
        <w:t>Thôn Tư Chi</w:t>
      </w:r>
    </w:p>
    <w:p>
      <w:r>
        <w:t>968</w:t>
      </w:r>
    </w:p>
    <w:p>
      <w:r>
        <w:t>x</w:t>
      </w:r>
    </w:p>
    <w:p>
      <w:r>
        <w:t>8</w:t>
      </w:r>
    </w:p>
    <w:p>
      <w:r>
        <w:t>Xã Nội Duệ</w:t>
      </w:r>
    </w:p>
    <w:p>
      <w:r>
        <w:t>4</w:t>
      </w:r>
    </w:p>
    <w:p>
      <w:r>
        <w:t>3334</w:t>
      </w:r>
    </w:p>
    <w:p>
      <w:r>
        <w:t>2</w:t>
      </w:r>
    </w:p>
    <w:p>
      <w:r>
        <w:t>2</w:t>
      </w:r>
    </w:p>
    <w:p>
      <w:r>
        <w:t>Thôn Duệ Khánh</w:t>
      </w:r>
    </w:p>
    <w:p>
      <w:r>
        <w:t>343</w:t>
      </w:r>
    </w:p>
    <w:p>
      <w:r>
        <w:t>x</w:t>
      </w:r>
    </w:p>
    <w:p>
      <w:r>
        <w:t>Thôn Đình Cả</w:t>
      </w:r>
    </w:p>
    <w:p>
      <w:r>
        <w:t>2038</w:t>
      </w:r>
    </w:p>
    <w:p>
      <w:r>
        <w:t>x</w:t>
      </w:r>
    </w:p>
    <w:p>
      <w:r>
        <w:t>Thôn Duệ Nam</w:t>
      </w:r>
    </w:p>
    <w:p>
      <w:r>
        <w:t>198</w:t>
      </w:r>
    </w:p>
    <w:p>
      <w:r>
        <w:t>x</w:t>
      </w:r>
    </w:p>
    <w:p>
      <w:r>
        <w:t>Thôn Lộ Bao</w:t>
      </w:r>
    </w:p>
    <w:p>
      <w:r>
        <w:t>755</w:t>
      </w:r>
    </w:p>
    <w:p>
      <w:r>
        <w:t>x</w:t>
      </w:r>
    </w:p>
    <w:p>
      <w:r>
        <w:t>9</w:t>
      </w:r>
    </w:p>
    <w:p>
      <w:r>
        <w:t>Xã Cảnh Hưng</w:t>
      </w:r>
    </w:p>
    <w:p>
      <w:r>
        <w:t>3</w:t>
      </w:r>
    </w:p>
    <w:p>
      <w:r>
        <w:t>1702</w:t>
      </w:r>
    </w:p>
    <w:p>
      <w:r>
        <w:t>3</w:t>
      </w:r>
    </w:p>
    <w:p>
      <w:r>
        <w:t>Thôn Thượng</w:t>
      </w:r>
    </w:p>
    <w:p>
      <w:r>
        <w:t>688</w:t>
      </w:r>
    </w:p>
    <w:p>
      <w:r>
        <w:t>x</w:t>
      </w:r>
    </w:p>
    <w:p>
      <w:r>
        <w:t>Thôn Rền</w:t>
      </w:r>
    </w:p>
    <w:p>
      <w:r>
        <w:t>545</w:t>
      </w:r>
    </w:p>
    <w:p>
      <w:r>
        <w:t>x</w:t>
      </w:r>
    </w:p>
    <w:p>
      <w:r>
        <w:t>Thôn Trung</w:t>
      </w:r>
    </w:p>
    <w:p>
      <w:r>
        <w:t>469</w:t>
      </w:r>
    </w:p>
    <w:p>
      <w:r>
        <w:t>x</w:t>
      </w:r>
    </w:p>
    <w:p>
      <w:r>
        <w:t>10</w:t>
      </w:r>
    </w:p>
    <w:p>
      <w:r>
        <w:t>Xã Phú Lâm</w:t>
      </w:r>
    </w:p>
    <w:p>
      <w:r>
        <w:t>5</w:t>
      </w:r>
    </w:p>
    <w:p>
      <w:r>
        <w:t>5478</w:t>
      </w:r>
    </w:p>
    <w:p>
      <w:r>
        <w:t>5</w:t>
      </w:r>
    </w:p>
    <w:p>
      <w:r>
        <w:t>Thôn Vĩnh Phục</w:t>
      </w:r>
    </w:p>
    <w:p>
      <w:r>
        <w:t>359</w:t>
      </w:r>
    </w:p>
    <w:p>
      <w:r>
        <w:t>x</w:t>
      </w:r>
    </w:p>
    <w:p>
      <w:r>
        <w:t>Thôn Tam Tảo</w:t>
      </w:r>
    </w:p>
    <w:p>
      <w:r>
        <w:t>2552</w:t>
      </w:r>
    </w:p>
    <w:p>
      <w:r>
        <w:t>x</w:t>
      </w:r>
    </w:p>
    <w:p>
      <w:r>
        <w:t>Thôn Đông Phù</w:t>
      </w:r>
    </w:p>
    <w:p>
      <w:r>
        <w:t>750</w:t>
      </w:r>
    </w:p>
    <w:p>
      <w:r>
        <w:t>x</w:t>
      </w:r>
    </w:p>
    <w:p>
      <w:r>
        <w:t>Thôn Ân Phú</w:t>
      </w:r>
    </w:p>
    <w:p>
      <w:r>
        <w:t>660</w:t>
      </w:r>
    </w:p>
    <w:p>
      <w:r>
        <w:t>x</w:t>
      </w:r>
    </w:p>
    <w:p>
      <w:r>
        <w:t>Thôn Giới Tê</w:t>
      </w:r>
    </w:p>
    <w:p>
      <w:r>
        <w:t>1157</w:t>
      </w:r>
    </w:p>
    <w:p>
      <w:r>
        <w:t>x</w:t>
      </w:r>
    </w:p>
    <w:p>
      <w:r>
        <w:t>11</w:t>
      </w:r>
    </w:p>
    <w:p>
      <w:r>
        <w:t>Xã Phật Tích</w:t>
      </w:r>
    </w:p>
    <w:p>
      <w:r>
        <w:t>5</w:t>
      </w:r>
    </w:p>
    <w:p>
      <w:r>
        <w:t>2590</w:t>
      </w:r>
    </w:p>
    <w:p>
      <w:r>
        <w:t>4</w:t>
      </w:r>
    </w:p>
    <w:p>
      <w:r>
        <w:t>1</w:t>
      </w:r>
    </w:p>
    <w:p>
      <w:r>
        <w:t>Thôn Phúc Nghiêm</w:t>
      </w:r>
    </w:p>
    <w:p>
      <w:r>
        <w:t>366</w:t>
      </w:r>
    </w:p>
    <w:p>
      <w:r>
        <w:t>x</w:t>
      </w:r>
    </w:p>
    <w:p>
      <w:r>
        <w:t>Thôn Cổ Miếu</w:t>
      </w:r>
    </w:p>
    <w:p>
      <w:r>
        <w:t>765</w:t>
      </w:r>
    </w:p>
    <w:p>
      <w:r>
        <w:t>x</w:t>
      </w:r>
    </w:p>
    <w:p>
      <w:r>
        <w:t>Thôn Vĩnh Phú</w:t>
      </w:r>
    </w:p>
    <w:p>
      <w:r>
        <w:t>237</w:t>
      </w:r>
    </w:p>
    <w:p>
      <w:r>
        <w:t>x</w:t>
      </w:r>
    </w:p>
    <w:p>
      <w:r>
        <w:t>Thôn Phật Tích</w:t>
      </w:r>
    </w:p>
    <w:p>
      <w:r>
        <w:t>594</w:t>
      </w:r>
    </w:p>
    <w:p>
      <w:r>
        <w:t>x</w:t>
      </w:r>
    </w:p>
    <w:p>
      <w:r>
        <w:t>Thôn Ngô Xá</w:t>
      </w:r>
    </w:p>
    <w:p>
      <w:r>
        <w:t>628</w:t>
      </w:r>
    </w:p>
    <w:p>
      <w:r>
        <w:t>x</w:t>
      </w:r>
    </w:p>
    <w:p>
      <w:r>
        <w:t>12</w:t>
      </w:r>
    </w:p>
    <w:p>
      <w:r>
        <w:t>Xã Tri Phương</w:t>
      </w:r>
    </w:p>
    <w:p>
      <w:r>
        <w:t>4</w:t>
      </w:r>
    </w:p>
    <w:p>
      <w:r>
        <w:t>5005</w:t>
      </w:r>
    </w:p>
    <w:p>
      <w:r>
        <w:t>4</w:t>
      </w:r>
    </w:p>
    <w:p>
      <w:r>
        <w:t>Thôn Đinh</w:t>
      </w:r>
    </w:p>
    <w:p>
      <w:r>
        <w:t>1119</w:t>
      </w:r>
    </w:p>
    <w:p>
      <w:r>
        <w:t>x</w:t>
      </w:r>
    </w:p>
    <w:p>
      <w:r>
        <w:t>Thôn Lương</w:t>
      </w:r>
    </w:p>
    <w:p>
      <w:r>
        <w:t>2248</w:t>
      </w:r>
    </w:p>
    <w:p>
      <w:r>
        <w:t>x</w:t>
      </w:r>
    </w:p>
    <w:p>
      <w:r>
        <w:t>Thôn Giáo</w:t>
      </w:r>
    </w:p>
    <w:p>
      <w:r>
        <w:t>955</w:t>
      </w:r>
    </w:p>
    <w:p>
      <w:r>
        <w:t>x</w:t>
      </w:r>
    </w:p>
    <w:p>
      <w:r>
        <w:t>Thôn Cao Đình</w:t>
      </w:r>
    </w:p>
    <w:p>
      <w:r>
        <w:t>683</w:t>
      </w:r>
    </w:p>
    <w:p>
      <w:r>
        <w:t>x</w:t>
      </w:r>
    </w:p>
    <w:p>
      <w:r>
        <w:t>13</w:t>
      </w:r>
    </w:p>
    <w:p>
      <w:r>
        <w:t>Xã Minh Đạo</w:t>
      </w:r>
    </w:p>
    <w:p>
      <w:r>
        <w:t>2</w:t>
      </w:r>
    </w:p>
    <w:p>
      <w:r>
        <w:t>2200</w:t>
      </w:r>
    </w:p>
    <w:p>
      <w:r>
        <w:t>2</w:t>
      </w:r>
    </w:p>
    <w:p>
      <w:r>
        <w:t>Thôn Tử Nê</w:t>
      </w:r>
    </w:p>
    <w:p>
      <w:r>
        <w:t>824</w:t>
      </w:r>
    </w:p>
    <w:p>
      <w:r>
        <w:t>x</w:t>
      </w:r>
    </w:p>
    <w:p>
      <w:r>
        <w:t>Thôn Nghĩa Chỉ</w:t>
      </w:r>
    </w:p>
    <w:p>
      <w:r>
        <w:t>1376</w:t>
      </w:r>
    </w:p>
    <w:p>
      <w:r>
        <w:t>x</w:t>
      </w:r>
    </w:p>
    <w:p>
      <w:r>
        <w:t>14</w:t>
      </w:r>
    </w:p>
    <w:p>
      <w:r>
        <w:t>Xã Đại Đồng</w:t>
      </w:r>
    </w:p>
    <w:p>
      <w:r>
        <w:t>4</w:t>
      </w:r>
    </w:p>
    <w:p>
      <w:r>
        <w:t>23344</w:t>
      </w:r>
    </w:p>
    <w:p>
      <w:r>
        <w:t>4</w:t>
      </w:r>
    </w:p>
    <w:p>
      <w:r>
        <w:t>Thôn Dương Húc</w:t>
      </w:r>
    </w:p>
    <w:p>
      <w:r>
        <w:t>8833</w:t>
      </w:r>
    </w:p>
    <w:p>
      <w:r>
        <w:t>x</w:t>
      </w:r>
    </w:p>
    <w:p>
      <w:r>
        <w:t>Thôn Đại Vy</w:t>
      </w:r>
    </w:p>
    <w:p>
      <w:r>
        <w:t>3372</w:t>
      </w:r>
    </w:p>
    <w:p>
      <w:r>
        <w:t>x</w:t>
      </w:r>
    </w:p>
    <w:p>
      <w:r>
        <w:t>Thôn Đại Thượng</w:t>
      </w:r>
    </w:p>
    <w:p>
      <w:r>
        <w:t>6353</w:t>
      </w:r>
    </w:p>
    <w:p>
      <w:r>
        <w:t>x</w:t>
      </w:r>
    </w:p>
    <w:p>
      <w:r>
        <w:t>Thôn Đại Trung</w:t>
      </w:r>
    </w:p>
    <w:p>
      <w:r>
        <w:t>4786</w:t>
      </w:r>
    </w:p>
    <w:p>
      <w:r>
        <w:t>x</w:t>
      </w:r>
    </w:p>
    <w:p>
      <w:r>
        <w:t>Cộng</w:t>
      </w:r>
    </w:p>
    <w:p>
      <w:r>
        <w:t>68</w:t>
      </w:r>
    </w:p>
    <w:p>
      <w:r>
        <w:t>83484</w:t>
      </w:r>
    </w:p>
    <w:p>
      <w:r>
        <w:t>0</w:t>
      </w:r>
    </w:p>
    <w:p>
      <w:r>
        <w:t>1</w:t>
      </w:r>
    </w:p>
    <w:p>
      <w:r>
        <w:t>59</w:t>
      </w:r>
    </w:p>
    <w:p>
      <w:r>
        <w:t>8</w:t>
      </w:r>
    </w:p>
    <w:p>
      <w:r>
        <w:t>VII. Huyện Gia Bình</w:t>
      </w:r>
    </w:p>
    <w:p>
      <w:r>
        <w:t>STT</w:t>
      </w:r>
    </w:p>
    <w:p>
      <w:r>
        <w:t>Đơn vị</w:t>
      </w:r>
    </w:p>
    <w:p>
      <w:r>
        <w:t>Tổng số thôn</w:t>
      </w:r>
    </w:p>
    <w:p>
      <w:r>
        <w:t>Số hộ gia đình</w:t>
      </w:r>
    </w:p>
    <w:p>
      <w:r>
        <w:t>Phân loại thôn</w:t>
      </w:r>
    </w:p>
    <w:p>
      <w:r>
        <w:t>Ghi chú</w:t>
      </w:r>
    </w:p>
    <w:p>
      <w:r>
        <w:t>Loại 1</w:t>
      </w:r>
    </w:p>
    <w:p>
      <w:r>
        <w:t>(từ 350 hộ trở lên)</w:t>
      </w:r>
    </w:p>
    <w:p>
      <w:r>
        <w:t>Loại 2</w:t>
      </w:r>
    </w:p>
    <w:p>
      <w:r>
        <w:t>(dưới 350 hộ)</w:t>
      </w:r>
    </w:p>
    <w:p>
      <w:r>
        <w:t>1</w:t>
      </w:r>
    </w:p>
    <w:p>
      <w:r>
        <w:t>Thị trấn Gia Bình</w:t>
      </w:r>
    </w:p>
    <w:p>
      <w:r>
        <w:t>5</w:t>
      </w:r>
    </w:p>
    <w:p>
      <w:r>
        <w:t>2881</w:t>
      </w:r>
    </w:p>
    <w:p>
      <w:r>
        <w:t>5</w:t>
      </w:r>
    </w:p>
    <w:p>
      <w:r>
        <w:t>Thôn Phú Ninh</w:t>
      </w:r>
    </w:p>
    <w:p>
      <w:r>
        <w:t>360</w:t>
      </w:r>
    </w:p>
    <w:p>
      <w:r>
        <w:t>x</w:t>
      </w:r>
    </w:p>
    <w:p>
      <w:r>
        <w:t>Thôn Song Quỳnh</w:t>
      </w:r>
    </w:p>
    <w:p>
      <w:r>
        <w:t>622</w:t>
      </w:r>
    </w:p>
    <w:p>
      <w:r>
        <w:t>x</w:t>
      </w:r>
    </w:p>
    <w:p>
      <w:r>
        <w:t>Thôn Đông Bình</w:t>
      </w:r>
    </w:p>
    <w:p>
      <w:r>
        <w:t>787</w:t>
      </w:r>
    </w:p>
    <w:p>
      <w:r>
        <w:t>x</w:t>
      </w:r>
    </w:p>
    <w:p>
      <w:r>
        <w:t>Thôn Nội Phú</w:t>
      </w:r>
    </w:p>
    <w:p>
      <w:r>
        <w:t>434</w:t>
      </w:r>
    </w:p>
    <w:p>
      <w:r>
        <w:t>x</w:t>
      </w:r>
    </w:p>
    <w:p>
      <w:r>
        <w:t>Thôn Hương Vinh</w:t>
      </w:r>
    </w:p>
    <w:p>
      <w:r>
        <w:t>678</w:t>
      </w:r>
    </w:p>
    <w:p>
      <w:r>
        <w:t>x</w:t>
      </w:r>
    </w:p>
    <w:p>
      <w:r>
        <w:t>2</w:t>
      </w:r>
    </w:p>
    <w:p>
      <w:r>
        <w:t>Thị trấn Nhân Thắng</w:t>
      </w:r>
    </w:p>
    <w:p>
      <w:r>
        <w:t>7</w:t>
      </w:r>
    </w:p>
    <w:p>
      <w:r>
        <w:t>3115</w:t>
      </w:r>
    </w:p>
    <w:p>
      <w:r>
        <w:t>3</w:t>
      </w:r>
    </w:p>
    <w:p>
      <w:r>
        <w:t>4</w:t>
      </w:r>
    </w:p>
    <w:p>
      <w:r>
        <w:t>Thôn Khoái Khê</w:t>
      </w:r>
    </w:p>
    <w:p>
      <w:r>
        <w:t>229</w:t>
      </w:r>
    </w:p>
    <w:p>
      <w:r>
        <w:t>x</w:t>
      </w:r>
    </w:p>
    <w:p>
      <w:r>
        <w:t>Thôn Cầu Đào</w:t>
      </w:r>
    </w:p>
    <w:p>
      <w:r>
        <w:t>731</w:t>
      </w:r>
    </w:p>
    <w:p>
      <w:r>
        <w:t>x</w:t>
      </w:r>
    </w:p>
    <w:p>
      <w:r>
        <w:t>Thôn Nhân Hữu</w:t>
      </w:r>
    </w:p>
    <w:p>
      <w:r>
        <w:t>659</w:t>
      </w:r>
    </w:p>
    <w:p>
      <w:r>
        <w:t>x</w:t>
      </w:r>
    </w:p>
    <w:p>
      <w:r>
        <w:t>Thôn Ngô Cương</w:t>
      </w:r>
    </w:p>
    <w:p>
      <w:r>
        <w:t>237</w:t>
      </w:r>
    </w:p>
    <w:p>
      <w:r>
        <w:t>x</w:t>
      </w:r>
    </w:p>
    <w:p>
      <w:r>
        <w:t>Thôn Cẩm Xá</w:t>
      </w:r>
    </w:p>
    <w:p>
      <w:r>
        <w:t>254</w:t>
      </w:r>
    </w:p>
    <w:p>
      <w:r>
        <w:t>x</w:t>
      </w:r>
    </w:p>
    <w:p>
      <w:r>
        <w:t>Thôn Hương Triện</w:t>
      </w:r>
    </w:p>
    <w:p>
      <w:r>
        <w:t>731</w:t>
      </w:r>
    </w:p>
    <w:p>
      <w:r>
        <w:t>x</w:t>
      </w:r>
    </w:p>
    <w:p>
      <w:r>
        <w:t>Thôn Lê Lợi</w:t>
      </w:r>
    </w:p>
    <w:p>
      <w:r>
        <w:t>274</w:t>
      </w:r>
    </w:p>
    <w:p>
      <w:r>
        <w:t>x</w:t>
      </w:r>
    </w:p>
    <w:p>
      <w:r>
        <w:t>3</w:t>
      </w:r>
    </w:p>
    <w:p>
      <w:r>
        <w:t>Xã Đại Lai</w:t>
      </w:r>
    </w:p>
    <w:p>
      <w:r>
        <w:t>4</w:t>
      </w:r>
    </w:p>
    <w:p>
      <w:r>
        <w:t>2621</w:t>
      </w:r>
    </w:p>
    <w:p>
      <w:r>
        <w:t>4</w:t>
      </w:r>
    </w:p>
    <w:p>
      <w:r>
        <w:t>Thôn Phương Triện</w:t>
      </w:r>
    </w:p>
    <w:p>
      <w:r>
        <w:t>520</w:t>
      </w:r>
    </w:p>
    <w:p>
      <w:r>
        <w:t>x</w:t>
      </w:r>
    </w:p>
    <w:p>
      <w:r>
        <w:t>Thôn Đại Lai</w:t>
      </w:r>
    </w:p>
    <w:p>
      <w:r>
        <w:t>646</w:t>
      </w:r>
    </w:p>
    <w:p>
      <w:r>
        <w:t>x</w:t>
      </w:r>
    </w:p>
    <w:p>
      <w:r>
        <w:t>Thôn Trung Thành</w:t>
      </w:r>
    </w:p>
    <w:p>
      <w:r>
        <w:t>706</w:t>
      </w:r>
    </w:p>
    <w:p>
      <w:r>
        <w:t>x</w:t>
      </w:r>
    </w:p>
    <w:p>
      <w:r>
        <w:t>Thôn Huề Đông</w:t>
      </w:r>
    </w:p>
    <w:p>
      <w:r>
        <w:t>749</w:t>
      </w:r>
    </w:p>
    <w:p>
      <w:r>
        <w:t>x</w:t>
      </w:r>
    </w:p>
    <w:p>
      <w:r>
        <w:t>4</w:t>
      </w:r>
    </w:p>
    <w:p>
      <w:r>
        <w:t>Xã Đại Bái</w:t>
      </w:r>
    </w:p>
    <w:p>
      <w:r>
        <w:t>3</w:t>
      </w:r>
    </w:p>
    <w:p>
      <w:r>
        <w:t>3224</w:t>
      </w:r>
    </w:p>
    <w:p>
      <w:r>
        <w:t>3</w:t>
      </w:r>
    </w:p>
    <w:p>
      <w:r>
        <w:t>Thôn Đại Bái</w:t>
      </w:r>
    </w:p>
    <w:p>
      <w:r>
        <w:t>2311</w:t>
      </w:r>
    </w:p>
    <w:p>
      <w:r>
        <w:t>x</w:t>
      </w:r>
    </w:p>
    <w:p>
      <w:r>
        <w:t>Thôn Ngọc Xuyên</w:t>
      </w:r>
    </w:p>
    <w:p>
      <w:r>
        <w:t>485</w:t>
      </w:r>
    </w:p>
    <w:p>
      <w:r>
        <w:t>x</w:t>
      </w:r>
    </w:p>
    <w:p>
      <w:r>
        <w:t>Thôn Đoan Bái</w:t>
      </w:r>
    </w:p>
    <w:p>
      <w:r>
        <w:t>428</w:t>
      </w:r>
    </w:p>
    <w:p>
      <w:r>
        <w:t>x</w:t>
      </w:r>
    </w:p>
    <w:p>
      <w:r>
        <w:t>5</w:t>
      </w:r>
    </w:p>
    <w:p>
      <w:r>
        <w:t>Xã Lãng Ngâm</w:t>
      </w:r>
    </w:p>
    <w:p>
      <w:r>
        <w:t>5</w:t>
      </w:r>
    </w:p>
    <w:p>
      <w:r>
        <w:t>2802</w:t>
      </w:r>
    </w:p>
    <w:p>
      <w:r>
        <w:t>4</w:t>
      </w:r>
    </w:p>
    <w:p>
      <w:r>
        <w:t>1</w:t>
      </w:r>
    </w:p>
    <w:p>
      <w:r>
        <w:t>Thôn Ngăm Lương</w:t>
      </w:r>
    </w:p>
    <w:p>
      <w:r>
        <w:t>948</w:t>
      </w:r>
    </w:p>
    <w:p>
      <w:r>
        <w:t>x</w:t>
      </w:r>
    </w:p>
    <w:p>
      <w:r>
        <w:t>Thôn Ngăm Mạc</w:t>
      </w:r>
    </w:p>
    <w:p>
      <w:r>
        <w:t>434</w:t>
      </w:r>
    </w:p>
    <w:p>
      <w:r>
        <w:t>x</w:t>
      </w:r>
    </w:p>
    <w:p>
      <w:r>
        <w:t>Thôn Ngọc Tỉnh</w:t>
      </w:r>
    </w:p>
    <w:p>
      <w:r>
        <w:t>256</w:t>
      </w:r>
    </w:p>
    <w:p>
      <w:r>
        <w:t>x</w:t>
      </w:r>
    </w:p>
    <w:p>
      <w:r>
        <w:t>Thôn An Quang</w:t>
      </w:r>
    </w:p>
    <w:p>
      <w:r>
        <w:t>459</w:t>
      </w:r>
    </w:p>
    <w:p>
      <w:r>
        <w:t>x</w:t>
      </w:r>
    </w:p>
    <w:p>
      <w:r>
        <w:t>Thôn Môn Quảng</w:t>
      </w:r>
    </w:p>
    <w:p>
      <w:r>
        <w:t>705</w:t>
      </w:r>
    </w:p>
    <w:p>
      <w:r>
        <w:t>x</w:t>
      </w:r>
    </w:p>
    <w:p>
      <w:r>
        <w:t>6</w:t>
      </w:r>
    </w:p>
    <w:p>
      <w:r>
        <w:t>Xã Thái Bảo</w:t>
      </w:r>
    </w:p>
    <w:p>
      <w:r>
        <w:t>4</w:t>
      </w:r>
    </w:p>
    <w:p>
      <w:r>
        <w:t>2065</w:t>
      </w:r>
    </w:p>
    <w:p>
      <w:r>
        <w:t>3</w:t>
      </w:r>
    </w:p>
    <w:p>
      <w:r>
        <w:t>1</w:t>
      </w:r>
    </w:p>
    <w:p>
      <w:r>
        <w:t>Thôn Thiên Đức</w:t>
      </w:r>
    </w:p>
    <w:p>
      <w:r>
        <w:t>464</w:t>
      </w:r>
    </w:p>
    <w:p>
      <w:r>
        <w:t>x</w:t>
      </w:r>
    </w:p>
    <w:p>
      <w:r>
        <w:t>Thôn Tân Hương</w:t>
      </w:r>
    </w:p>
    <w:p>
      <w:r>
        <w:t>292</w:t>
      </w:r>
    </w:p>
    <w:p>
      <w:r>
        <w:t>x</w:t>
      </w:r>
    </w:p>
    <w:p>
      <w:r>
        <w:t>Thôn Vạn Ty</w:t>
      </w:r>
    </w:p>
    <w:p>
      <w:r>
        <w:t>754</w:t>
      </w:r>
    </w:p>
    <w:p>
      <w:r>
        <w:t>x</w:t>
      </w:r>
    </w:p>
    <w:p>
      <w:r>
        <w:t>Thôn Bảo Ngọc</w:t>
      </w:r>
    </w:p>
    <w:p>
      <w:r>
        <w:t>555</w:t>
      </w:r>
    </w:p>
    <w:p>
      <w:r>
        <w:t>x</w:t>
      </w:r>
    </w:p>
    <w:p>
      <w:r>
        <w:t>7</w:t>
      </w:r>
    </w:p>
    <w:p>
      <w:r>
        <w:t>Xã Đông Cứu</w:t>
      </w:r>
    </w:p>
    <w:p>
      <w:r>
        <w:t>6</w:t>
      </w:r>
    </w:p>
    <w:p>
      <w:r>
        <w:t>2690</w:t>
      </w:r>
    </w:p>
    <w:p>
      <w:r>
        <w:t>3</w:t>
      </w:r>
    </w:p>
    <w:p>
      <w:r>
        <w:t>3</w:t>
      </w:r>
    </w:p>
    <w:p>
      <w:r>
        <w:t>Thôn Bảo Tháp</w:t>
      </w:r>
    </w:p>
    <w:p>
      <w:r>
        <w:t>791</w:t>
      </w:r>
    </w:p>
    <w:p>
      <w:r>
        <w:t>x</w:t>
      </w:r>
    </w:p>
    <w:p>
      <w:r>
        <w:t>Thôn Cứu Sơn</w:t>
      </w:r>
    </w:p>
    <w:p>
      <w:r>
        <w:t>767</w:t>
      </w:r>
    </w:p>
    <w:p>
      <w:r>
        <w:t>x</w:t>
      </w:r>
    </w:p>
    <w:p>
      <w:r>
        <w:t>Thôn Hiệp Sơn</w:t>
      </w:r>
    </w:p>
    <w:p>
      <w:r>
        <w:t>319</w:t>
      </w:r>
    </w:p>
    <w:p>
      <w:r>
        <w:t>x</w:t>
      </w:r>
    </w:p>
    <w:p>
      <w:r>
        <w:t>Thôn Yên Việt</w:t>
      </w:r>
    </w:p>
    <w:p>
      <w:r>
        <w:t>483</w:t>
      </w:r>
    </w:p>
    <w:p>
      <w:r>
        <w:t>x</w:t>
      </w:r>
    </w:p>
    <w:p>
      <w:r>
        <w:t>Thôn Nghĩa Thắng</w:t>
      </w:r>
    </w:p>
    <w:p>
      <w:r>
        <w:t>179</w:t>
      </w:r>
    </w:p>
    <w:p>
      <w:r>
        <w:t>x</w:t>
      </w:r>
    </w:p>
    <w:p>
      <w:r>
        <w:t>Thôn Đông Cao</w:t>
      </w:r>
    </w:p>
    <w:p>
      <w:r>
        <w:t>151</w:t>
      </w:r>
    </w:p>
    <w:p>
      <w:r>
        <w:t>x</w:t>
      </w:r>
    </w:p>
    <w:p>
      <w:r>
        <w:t>8</w:t>
      </w:r>
    </w:p>
    <w:p>
      <w:r>
        <w:t>Xã Cao Đức</w:t>
      </w:r>
    </w:p>
    <w:p>
      <w:r>
        <w:t>8</w:t>
      </w:r>
    </w:p>
    <w:p>
      <w:r>
        <w:t>2130</w:t>
      </w:r>
    </w:p>
    <w:p>
      <w:r>
        <w:t>2</w:t>
      </w:r>
    </w:p>
    <w:p>
      <w:r>
        <w:t>6</w:t>
      </w:r>
    </w:p>
    <w:p>
      <w:r>
        <w:t>Thôn Đình Than</w:t>
      </w:r>
    </w:p>
    <w:p>
      <w:r>
        <w:t>162</w:t>
      </w:r>
    </w:p>
    <w:p>
      <w:r>
        <w:t>x</w:t>
      </w:r>
    </w:p>
    <w:p>
      <w:r>
        <w:t>Thôn Mỹ Lộc</w:t>
      </w:r>
    </w:p>
    <w:p>
      <w:r>
        <w:t>395</w:t>
      </w:r>
    </w:p>
    <w:p>
      <w:r>
        <w:t>x</w:t>
      </w:r>
    </w:p>
    <w:p>
      <w:r>
        <w:t>Thôn Gốm</w:t>
      </w:r>
    </w:p>
    <w:p>
      <w:r>
        <w:t>146</w:t>
      </w:r>
    </w:p>
    <w:p>
      <w:r>
        <w:t>x</w:t>
      </w:r>
    </w:p>
    <w:p>
      <w:r>
        <w:t>Thôn Trại Than</w:t>
      </w:r>
    </w:p>
    <w:p>
      <w:r>
        <w:t>206</w:t>
      </w:r>
    </w:p>
    <w:p>
      <w:r>
        <w:t>x</w:t>
      </w:r>
    </w:p>
    <w:p>
      <w:r>
        <w:t>Thôn Văn Than</w:t>
      </w:r>
    </w:p>
    <w:p>
      <w:r>
        <w:t>142</w:t>
      </w:r>
    </w:p>
    <w:p>
      <w:r>
        <w:t>x</w:t>
      </w:r>
    </w:p>
    <w:p>
      <w:r>
        <w:t>Thôn Kênh Phố</w:t>
      </w:r>
    </w:p>
    <w:p>
      <w:r>
        <w:t>617</w:t>
      </w:r>
    </w:p>
    <w:p>
      <w:r>
        <w:t>x</w:t>
      </w:r>
    </w:p>
    <w:p>
      <w:r>
        <w:t>Thôn Đại Trung</w:t>
      </w:r>
    </w:p>
    <w:p>
      <w:r>
        <w:t>317</w:t>
      </w:r>
    </w:p>
    <w:p>
      <w:r>
        <w:t>x</w:t>
      </w:r>
    </w:p>
    <w:p>
      <w:r>
        <w:t>Thôn Tân Tiên</w:t>
      </w:r>
    </w:p>
    <w:p>
      <w:r>
        <w:t>145</w:t>
      </w:r>
    </w:p>
    <w:p>
      <w:r>
        <w:t>x</w:t>
      </w:r>
    </w:p>
    <w:p>
      <w:r>
        <w:t>9</w:t>
      </w:r>
    </w:p>
    <w:p>
      <w:r>
        <w:t>Xã Giang Sơn</w:t>
      </w:r>
    </w:p>
    <w:p>
      <w:r>
        <w:t>4</w:t>
      </w:r>
    </w:p>
    <w:p>
      <w:r>
        <w:t>2179</w:t>
      </w:r>
    </w:p>
    <w:p>
      <w:r>
        <w:t>4</w:t>
      </w:r>
    </w:p>
    <w:p>
      <w:r>
        <w:t>Thôn Du Tràng</w:t>
      </w:r>
    </w:p>
    <w:p>
      <w:r>
        <w:t>551</w:t>
      </w:r>
    </w:p>
    <w:p>
      <w:r>
        <w:t>x</w:t>
      </w:r>
    </w:p>
    <w:p>
      <w:r>
        <w:t>Thôn Cổ Thiết</w:t>
      </w:r>
    </w:p>
    <w:p>
      <w:r>
        <w:t>400</w:t>
      </w:r>
    </w:p>
    <w:p>
      <w:r>
        <w:t>x</w:t>
      </w:r>
    </w:p>
    <w:p>
      <w:r>
        <w:t>Thôn Hữu Ái</w:t>
      </w:r>
    </w:p>
    <w:p>
      <w:r>
        <w:t>758</w:t>
      </w:r>
    </w:p>
    <w:p>
      <w:r>
        <w:t>x</w:t>
      </w:r>
    </w:p>
    <w:p>
      <w:r>
        <w:t>Thôn Tiêu Xá</w:t>
      </w:r>
    </w:p>
    <w:p>
      <w:r>
        <w:t>470</w:t>
      </w:r>
    </w:p>
    <w:p>
      <w:r>
        <w:t>x</w:t>
      </w:r>
    </w:p>
    <w:p>
      <w:r>
        <w:t>10</w:t>
      </w:r>
    </w:p>
    <w:p>
      <w:r>
        <w:t>Xã Vạn Ninh</w:t>
      </w:r>
    </w:p>
    <w:p>
      <w:r>
        <w:t>5</w:t>
      </w:r>
    </w:p>
    <w:p>
      <w:r>
        <w:t>2743</w:t>
      </w:r>
    </w:p>
    <w:p>
      <w:r>
        <w:t>4</w:t>
      </w:r>
    </w:p>
    <w:p>
      <w:r>
        <w:t>1</w:t>
      </w:r>
    </w:p>
    <w:p>
      <w:r>
        <w:t>Thôn Xuân Dương</w:t>
      </w:r>
    </w:p>
    <w:p>
      <w:r>
        <w:t>540</w:t>
      </w:r>
    </w:p>
    <w:p>
      <w:r>
        <w:t>x</w:t>
      </w:r>
    </w:p>
    <w:p>
      <w:r>
        <w:t>Thôn Tiểu Than</w:t>
      </w:r>
    </w:p>
    <w:p>
      <w:r>
        <w:t>416</w:t>
      </w:r>
    </w:p>
    <w:p>
      <w:r>
        <w:t>x</w:t>
      </w:r>
    </w:p>
    <w:p>
      <w:r>
        <w:t>Thôn Thọ Ninh</w:t>
      </w:r>
    </w:p>
    <w:p>
      <w:r>
        <w:t>319</w:t>
      </w:r>
    </w:p>
    <w:p>
      <w:r>
        <w:t>x</w:t>
      </w:r>
    </w:p>
    <w:p>
      <w:r>
        <w:t>Thôn Cao Thọ</w:t>
      </w:r>
    </w:p>
    <w:p>
      <w:r>
        <w:t>1042</w:t>
      </w:r>
    </w:p>
    <w:p>
      <w:r>
        <w:t>x</w:t>
      </w:r>
    </w:p>
    <w:p>
      <w:r>
        <w:t>Thôn Chính Thượng</w:t>
      </w:r>
    </w:p>
    <w:p>
      <w:r>
        <w:t>426</w:t>
      </w:r>
    </w:p>
    <w:p>
      <w:r>
        <w:t>x</w:t>
      </w:r>
    </w:p>
    <w:p>
      <w:r>
        <w:t>11</w:t>
      </w:r>
    </w:p>
    <w:p>
      <w:r>
        <w:t>Xã Bình Dương</w:t>
      </w:r>
    </w:p>
    <w:p>
      <w:r>
        <w:t>4</w:t>
      </w:r>
    </w:p>
    <w:p>
      <w:r>
        <w:t>2255</w:t>
      </w:r>
    </w:p>
    <w:p>
      <w:r>
        <w:t>3</w:t>
      </w:r>
    </w:p>
    <w:p>
      <w:r>
        <w:t>1</w:t>
      </w:r>
    </w:p>
    <w:p>
      <w:r>
        <w:t>Thôn Phương Độ</w:t>
      </w:r>
    </w:p>
    <w:p>
      <w:r>
        <w:t>268</w:t>
      </w:r>
    </w:p>
    <w:p>
      <w:r>
        <w:t>x</w:t>
      </w:r>
    </w:p>
    <w:p>
      <w:r>
        <w:t>Thôn Đìa</w:t>
      </w:r>
    </w:p>
    <w:p>
      <w:r>
        <w:t>631</w:t>
      </w:r>
    </w:p>
    <w:p>
      <w:r>
        <w:t>x</w:t>
      </w:r>
    </w:p>
    <w:p>
      <w:r>
        <w:t>Thôn Bùng</w:t>
      </w:r>
    </w:p>
    <w:p>
      <w:r>
        <w:t>390</w:t>
      </w:r>
    </w:p>
    <w:p>
      <w:r>
        <w:t>x</w:t>
      </w:r>
    </w:p>
    <w:p>
      <w:r>
        <w:t>Thôn Gia Phú</w:t>
      </w:r>
    </w:p>
    <w:p>
      <w:r>
        <w:t>966</w:t>
      </w:r>
    </w:p>
    <w:p>
      <w:r>
        <w:t>x</w:t>
      </w:r>
    </w:p>
    <w:p>
      <w:r>
        <w:t>12</w:t>
      </w:r>
    </w:p>
    <w:p>
      <w:r>
        <w:t>Xã Song Giang</w:t>
      </w:r>
    </w:p>
    <w:p>
      <w:r>
        <w:t>4</w:t>
      </w:r>
    </w:p>
    <w:p>
      <w:r>
        <w:t>2079</w:t>
      </w:r>
    </w:p>
    <w:p>
      <w:r>
        <w:t>3</w:t>
      </w:r>
    </w:p>
    <w:p>
      <w:r>
        <w:t>1</w:t>
      </w:r>
    </w:p>
    <w:p>
      <w:r>
        <w:t>Thôn Lập Ái</w:t>
      </w:r>
    </w:p>
    <w:p>
      <w:r>
        <w:t>424</w:t>
      </w:r>
    </w:p>
    <w:p>
      <w:r>
        <w:t>x</w:t>
      </w:r>
    </w:p>
    <w:p>
      <w:r>
        <w:t>Thôn Chi Nhị</w:t>
      </w:r>
    </w:p>
    <w:p>
      <w:r>
        <w:t>983</w:t>
      </w:r>
    </w:p>
    <w:p>
      <w:r>
        <w:t>x</w:t>
      </w:r>
    </w:p>
    <w:p>
      <w:r>
        <w:t>Thôn Ích Phú</w:t>
      </w:r>
    </w:p>
    <w:p>
      <w:r>
        <w:t>517</w:t>
      </w:r>
    </w:p>
    <w:p>
      <w:r>
        <w:t>x</w:t>
      </w:r>
    </w:p>
    <w:p>
      <w:r>
        <w:t>Thôn Từ Ái</w:t>
      </w:r>
    </w:p>
    <w:p>
      <w:r>
        <w:t>155</w:t>
      </w:r>
    </w:p>
    <w:p>
      <w:r>
        <w:t>x</w:t>
      </w:r>
    </w:p>
    <w:p>
      <w:r>
        <w:t>13</w:t>
      </w:r>
    </w:p>
    <w:p>
      <w:r>
        <w:t>Xã Xuân Lai</w:t>
      </w:r>
    </w:p>
    <w:p>
      <w:r>
        <w:t>9</w:t>
      </w:r>
    </w:p>
    <w:p>
      <w:r>
        <w:t>3139</w:t>
      </w:r>
    </w:p>
    <w:p>
      <w:r>
        <w:t>2</w:t>
      </w:r>
    </w:p>
    <w:p>
      <w:r>
        <w:t>7</w:t>
      </w:r>
    </w:p>
    <w:p>
      <w:r>
        <w:t>Thôn Ngô Thôn</w:t>
      </w:r>
    </w:p>
    <w:p>
      <w:r>
        <w:t>183</w:t>
      </w:r>
    </w:p>
    <w:p>
      <w:r>
        <w:t>x</w:t>
      </w:r>
    </w:p>
    <w:p>
      <w:r>
        <w:t>Thôn Xuân Lai</w:t>
      </w:r>
    </w:p>
    <w:p>
      <w:r>
        <w:t>1053</w:t>
      </w:r>
    </w:p>
    <w:p>
      <w:r>
        <w:t>x</w:t>
      </w:r>
    </w:p>
    <w:p>
      <w:r>
        <w:t>Thôn Mỹ Thôn</w:t>
      </w:r>
    </w:p>
    <w:p>
      <w:r>
        <w:t>437</w:t>
      </w:r>
    </w:p>
    <w:p>
      <w:r>
        <w:t>x</w:t>
      </w:r>
    </w:p>
    <w:p>
      <w:r>
        <w:t>Thôn Định Cương</w:t>
      </w:r>
    </w:p>
    <w:p>
      <w:r>
        <w:t>184</w:t>
      </w:r>
    </w:p>
    <w:p>
      <w:r>
        <w:t>x</w:t>
      </w:r>
    </w:p>
    <w:p>
      <w:r>
        <w:t>Thôn Phúc Lai</w:t>
      </w:r>
    </w:p>
    <w:p>
      <w:r>
        <w:t>320</w:t>
      </w:r>
    </w:p>
    <w:p>
      <w:r>
        <w:t>x</w:t>
      </w:r>
    </w:p>
    <w:p>
      <w:r>
        <w:t>Thôn Vàng Thôn</w:t>
      </w:r>
    </w:p>
    <w:p>
      <w:r>
        <w:t>169</w:t>
      </w:r>
    </w:p>
    <w:p>
      <w:r>
        <w:t>x</w:t>
      </w:r>
    </w:p>
    <w:p>
      <w:r>
        <w:t>Thôn Phú Thọ</w:t>
      </w:r>
    </w:p>
    <w:p>
      <w:r>
        <w:t>240</w:t>
      </w:r>
    </w:p>
    <w:p>
      <w:r>
        <w:t>x</w:t>
      </w:r>
    </w:p>
    <w:p>
      <w:r>
        <w:t>Thôn Định Mỗ</w:t>
      </w:r>
    </w:p>
    <w:p>
      <w:r>
        <w:t>300</w:t>
      </w:r>
    </w:p>
    <w:p>
      <w:r>
        <w:t>x</w:t>
      </w:r>
    </w:p>
    <w:p>
      <w:r>
        <w:t>Thôn Đại Lộc</w:t>
      </w:r>
    </w:p>
    <w:p>
      <w:r>
        <w:t>253</w:t>
      </w:r>
    </w:p>
    <w:p>
      <w:r>
        <w:t>x</w:t>
      </w:r>
    </w:p>
    <w:p>
      <w:r>
        <w:t>14</w:t>
      </w:r>
    </w:p>
    <w:p>
      <w:r>
        <w:t>Xã Quỳnh Phú</w:t>
      </w:r>
    </w:p>
    <w:p>
      <w:r>
        <w:t>6</w:t>
      </w:r>
    </w:p>
    <w:p>
      <w:r>
        <w:t>2312</w:t>
      </w:r>
    </w:p>
    <w:p>
      <w:r>
        <w:t>3</w:t>
      </w:r>
    </w:p>
    <w:p>
      <w:r>
        <w:t>3</w:t>
      </w:r>
    </w:p>
    <w:p>
      <w:r>
        <w:t>Thôn Lương Pháp</w:t>
      </w:r>
    </w:p>
    <w:p>
      <w:r>
        <w:t>175</w:t>
      </w:r>
    </w:p>
    <w:p>
      <w:r>
        <w:t>x</w:t>
      </w:r>
    </w:p>
    <w:p>
      <w:r>
        <w:t>Thôn Phú Dư</w:t>
      </w:r>
    </w:p>
    <w:p>
      <w:r>
        <w:t>647</w:t>
      </w:r>
    </w:p>
    <w:p>
      <w:r>
        <w:t>x</w:t>
      </w:r>
    </w:p>
    <w:p>
      <w:r>
        <w:t>Thôn Đổng Lâm</w:t>
      </w:r>
    </w:p>
    <w:p>
      <w:r>
        <w:t>435</w:t>
      </w:r>
    </w:p>
    <w:p>
      <w:r>
        <w:t>x</w:t>
      </w:r>
    </w:p>
    <w:p>
      <w:r>
        <w:t>Thôn Quỳnh Bội</w:t>
      </w:r>
    </w:p>
    <w:p>
      <w:r>
        <w:t>518</w:t>
      </w:r>
    </w:p>
    <w:p>
      <w:r>
        <w:t>x</w:t>
      </w:r>
    </w:p>
    <w:p>
      <w:r>
        <w:t>Thôn Thủ Pháp</w:t>
      </w:r>
    </w:p>
    <w:p>
      <w:r>
        <w:t>323</w:t>
      </w:r>
    </w:p>
    <w:p>
      <w:r>
        <w:t>x</w:t>
      </w:r>
    </w:p>
    <w:p>
      <w:r>
        <w:t>Thôn Đỗ Xá</w:t>
      </w:r>
    </w:p>
    <w:p>
      <w:r>
        <w:t>214</w:t>
      </w:r>
    </w:p>
    <w:p>
      <w:r>
        <w:t>X</w:t>
      </w:r>
    </w:p>
    <w:p>
      <w:r>
        <w:t>Cộng</w:t>
      </w:r>
    </w:p>
    <w:p>
      <w:r>
        <w:t>74</w:t>
      </w:r>
    </w:p>
    <w:p>
      <w:r>
        <w:t>36235</w:t>
      </w:r>
    </w:p>
    <w:p>
      <w:r>
        <w:t>46</w:t>
      </w:r>
    </w:p>
    <w:p>
      <w:r>
        <w:t>28</w:t>
      </w:r>
    </w:p>
    <w:p>
      <w:r>
        <w:t>VIII. Huyện Lương Tài</w:t>
      </w:r>
    </w:p>
    <w:p>
      <w:r>
        <w:t>STT</w:t>
      </w:r>
    </w:p>
    <w:p>
      <w:r>
        <w:t>Đơn vị</w:t>
      </w:r>
    </w:p>
    <w:p>
      <w:r>
        <w:t>Tổng số thôn</w:t>
      </w:r>
    </w:p>
    <w:p>
      <w:r>
        <w:t>Số hộ gia đình</w:t>
      </w:r>
    </w:p>
    <w:p>
      <w:r>
        <w:t>Phân loại thôn</w:t>
      </w:r>
    </w:p>
    <w:p>
      <w:r>
        <w:t>Ghi chú</w:t>
      </w:r>
    </w:p>
    <w:p>
      <w:r>
        <w:t>Loại 1</w:t>
      </w:r>
    </w:p>
    <w:p>
      <w:r>
        <w:t>(từ 350 hộ trở lên)</w:t>
      </w:r>
    </w:p>
    <w:p>
      <w:r>
        <w:t>Loại 2</w:t>
      </w:r>
    </w:p>
    <w:p>
      <w:r>
        <w:t>(dưới 350 hộ)</w:t>
      </w:r>
    </w:p>
    <w:p>
      <w:r>
        <w:t>1</w:t>
      </w:r>
    </w:p>
    <w:p>
      <w:r>
        <w:t>Thị trấn Thứa</w:t>
      </w:r>
    </w:p>
    <w:p>
      <w:r>
        <w:t>8</w:t>
      </w:r>
    </w:p>
    <w:p>
      <w:r>
        <w:t>3693</w:t>
      </w:r>
    </w:p>
    <w:p>
      <w:r>
        <w:t>6</w:t>
      </w:r>
    </w:p>
    <w:p>
      <w:r>
        <w:t>2</w:t>
      </w:r>
    </w:p>
    <w:p>
      <w:r>
        <w:t>Thôn Giàng</w:t>
      </w:r>
    </w:p>
    <w:p>
      <w:r>
        <w:t>385</w:t>
      </w:r>
    </w:p>
    <w:p>
      <w:r>
        <w:t>x</w:t>
      </w:r>
    </w:p>
    <w:p>
      <w:r>
        <w:t>Thôn Bùi</w:t>
      </w:r>
    </w:p>
    <w:p>
      <w:r>
        <w:t>445</w:t>
      </w:r>
    </w:p>
    <w:p>
      <w:r>
        <w:t>x</w:t>
      </w:r>
    </w:p>
    <w:p>
      <w:r>
        <w:t>Thôn Đạo Sử</w:t>
      </w:r>
    </w:p>
    <w:p>
      <w:r>
        <w:t>636</w:t>
      </w:r>
    </w:p>
    <w:p>
      <w:r>
        <w:t>x</w:t>
      </w:r>
    </w:p>
    <w:p>
      <w:r>
        <w:t>Thôn Đông Hương</w:t>
      </w:r>
    </w:p>
    <w:p>
      <w:r>
        <w:t>597</w:t>
      </w:r>
    </w:p>
    <w:p>
      <w:r>
        <w:t>x</w:t>
      </w:r>
    </w:p>
    <w:p>
      <w:r>
        <w:t>Thôn Kim Đào</w:t>
      </w:r>
    </w:p>
    <w:p>
      <w:r>
        <w:t>726</w:t>
      </w:r>
    </w:p>
    <w:p>
      <w:r>
        <w:t>x</w:t>
      </w:r>
    </w:p>
    <w:p>
      <w:r>
        <w:t>Thôn Phượng Giáo</w:t>
      </w:r>
    </w:p>
    <w:p>
      <w:r>
        <w:t>270</w:t>
      </w:r>
    </w:p>
    <w:p>
      <w:r>
        <w:t>x</w:t>
      </w:r>
    </w:p>
    <w:p>
      <w:r>
        <w:t>Thôn Phượng Tri</w:t>
      </w:r>
    </w:p>
    <w:p>
      <w:r>
        <w:t>197</w:t>
      </w:r>
    </w:p>
    <w:p>
      <w:r>
        <w:t>x</w:t>
      </w:r>
    </w:p>
    <w:p>
      <w:r>
        <w:t>Thôn Tân Dân</w:t>
      </w:r>
    </w:p>
    <w:p>
      <w:r>
        <w:t>437</w:t>
      </w:r>
    </w:p>
    <w:p>
      <w:r>
        <w:t>x</w:t>
      </w:r>
    </w:p>
    <w:p>
      <w:r>
        <w:t>2</w:t>
      </w:r>
    </w:p>
    <w:p>
      <w:r>
        <w:t>Xã An Thịnh</w:t>
      </w:r>
    </w:p>
    <w:p>
      <w:r>
        <w:t>7</w:t>
      </w:r>
    </w:p>
    <w:p>
      <w:r>
        <w:t>4221</w:t>
      </w:r>
    </w:p>
    <w:p>
      <w:r>
        <w:t>5</w:t>
      </w:r>
    </w:p>
    <w:p>
      <w:r>
        <w:t>2</w:t>
      </w:r>
    </w:p>
    <w:p>
      <w:r>
        <w:t>Thôn Thanh Lâm</w:t>
      </w:r>
    </w:p>
    <w:p>
      <w:r>
        <w:t>826</w:t>
      </w:r>
    </w:p>
    <w:p>
      <w:r>
        <w:t>x</w:t>
      </w:r>
    </w:p>
    <w:p>
      <w:r>
        <w:t>Thôn Cường Tráng</w:t>
      </w:r>
    </w:p>
    <w:p>
      <w:r>
        <w:t>1076</w:t>
      </w:r>
    </w:p>
    <w:p>
      <w:r>
        <w:t>x</w:t>
      </w:r>
    </w:p>
    <w:p>
      <w:r>
        <w:t>Thôn Thanh Hà</w:t>
      </w:r>
    </w:p>
    <w:p>
      <w:r>
        <w:t>449</w:t>
      </w:r>
    </w:p>
    <w:p>
      <w:r>
        <w:t>x</w:t>
      </w:r>
    </w:p>
    <w:p>
      <w:r>
        <w:t>Thôn An Trụ</w:t>
      </w:r>
    </w:p>
    <w:p>
      <w:r>
        <w:t>792</w:t>
      </w:r>
    </w:p>
    <w:p>
      <w:r>
        <w:t>x</w:t>
      </w:r>
    </w:p>
    <w:p>
      <w:r>
        <w:t>Thôn An Phú</w:t>
      </w:r>
    </w:p>
    <w:p>
      <w:r>
        <w:t>256</w:t>
      </w:r>
    </w:p>
    <w:p>
      <w:r>
        <w:t>x</w:t>
      </w:r>
    </w:p>
    <w:p>
      <w:r>
        <w:t>Thôn Cáp Thủy</w:t>
      </w:r>
    </w:p>
    <w:p>
      <w:r>
        <w:t>314</w:t>
      </w:r>
    </w:p>
    <w:p>
      <w:r>
        <w:t>x</w:t>
      </w:r>
    </w:p>
    <w:p>
      <w:r>
        <w:t>Thôn Lôi Châu</w:t>
      </w:r>
    </w:p>
    <w:p>
      <w:r>
        <w:t>508</w:t>
      </w:r>
    </w:p>
    <w:p>
      <w:r>
        <w:t>x</w:t>
      </w:r>
    </w:p>
    <w:p>
      <w:r>
        <w:t>3</w:t>
      </w:r>
    </w:p>
    <w:p>
      <w:r>
        <w:t>Xã Bình Định</w:t>
      </w:r>
    </w:p>
    <w:p>
      <w:r>
        <w:t>5</w:t>
      </w:r>
    </w:p>
    <w:p>
      <w:r>
        <w:t>2954</w:t>
      </w:r>
    </w:p>
    <w:p>
      <w:r>
        <w:t>3</w:t>
      </w:r>
    </w:p>
    <w:p>
      <w:r>
        <w:t>2</w:t>
      </w:r>
    </w:p>
    <w:p>
      <w:r>
        <w:t>Thôn Cổ Lãm</w:t>
      </w:r>
    </w:p>
    <w:p>
      <w:r>
        <w:t>529</w:t>
      </w:r>
    </w:p>
    <w:p>
      <w:r>
        <w:t>x</w:t>
      </w:r>
    </w:p>
    <w:p>
      <w:r>
        <w:t>Thôn Ngô Phần</w:t>
      </w:r>
    </w:p>
    <w:p>
      <w:r>
        <w:t>728</w:t>
      </w:r>
    </w:p>
    <w:p>
      <w:r>
        <w:t>x</w:t>
      </w:r>
    </w:p>
    <w:p>
      <w:r>
        <w:t>Thôn Ngọc Trì</w:t>
      </w:r>
    </w:p>
    <w:p>
      <w:r>
        <w:t>1100</w:t>
      </w:r>
    </w:p>
    <w:p>
      <w:r>
        <w:t>x</w:t>
      </w:r>
    </w:p>
    <w:p>
      <w:r>
        <w:t>Thôn Quảng Cầu</w:t>
      </w:r>
    </w:p>
    <w:p>
      <w:r>
        <w:t>305</w:t>
      </w:r>
    </w:p>
    <w:p>
      <w:r>
        <w:t>x</w:t>
      </w:r>
    </w:p>
    <w:p>
      <w:r>
        <w:t>Thôn Tỉnh Ngô</w:t>
      </w:r>
    </w:p>
    <w:p>
      <w:r>
        <w:t>292</w:t>
      </w:r>
    </w:p>
    <w:p>
      <w:r>
        <w:t>x</w:t>
      </w:r>
    </w:p>
    <w:p>
      <w:r>
        <w:t>4</w:t>
      </w:r>
    </w:p>
    <w:p>
      <w:r>
        <w:t>Xã An Tập</w:t>
      </w:r>
    </w:p>
    <w:p>
      <w:r>
        <w:t>7</w:t>
      </w:r>
    </w:p>
    <w:p>
      <w:r>
        <w:t>4107</w:t>
      </w:r>
    </w:p>
    <w:p>
      <w:r>
        <w:t>5</w:t>
      </w:r>
    </w:p>
    <w:p>
      <w:r>
        <w:t>2</w:t>
      </w:r>
    </w:p>
    <w:p>
      <w:r>
        <w:t>Thôn Bồng Lai</w:t>
      </w:r>
    </w:p>
    <w:p>
      <w:r>
        <w:t>415</w:t>
      </w:r>
    </w:p>
    <w:p>
      <w:r>
        <w:t>x</w:t>
      </w:r>
    </w:p>
    <w:p>
      <w:r>
        <w:t>Thôn Lai Hạ</w:t>
      </w:r>
    </w:p>
    <w:p>
      <w:r>
        <w:t>804</w:t>
      </w:r>
    </w:p>
    <w:p>
      <w:r>
        <w:t>x</w:t>
      </w:r>
    </w:p>
    <w:p>
      <w:r>
        <w:t>Thôn Thanh Khê</w:t>
      </w:r>
    </w:p>
    <w:p>
      <w:r>
        <w:t>139</w:t>
      </w:r>
    </w:p>
    <w:p>
      <w:r>
        <w:t>x</w:t>
      </w:r>
    </w:p>
    <w:p>
      <w:r>
        <w:t>Thôn Văn Phạm</w:t>
      </w:r>
    </w:p>
    <w:p>
      <w:r>
        <w:t>261</w:t>
      </w:r>
    </w:p>
    <w:p>
      <w:r>
        <w:t>x</w:t>
      </w:r>
    </w:p>
    <w:p>
      <w:r>
        <w:t>Thôn An Mỹ</w:t>
      </w:r>
    </w:p>
    <w:p>
      <w:r>
        <w:t>1011</w:t>
      </w:r>
    </w:p>
    <w:p>
      <w:r>
        <w:t>x</w:t>
      </w:r>
    </w:p>
    <w:p>
      <w:r>
        <w:t>Thôn My Xuyên</w:t>
      </w:r>
    </w:p>
    <w:p>
      <w:r>
        <w:t>953</w:t>
      </w:r>
    </w:p>
    <w:p>
      <w:r>
        <w:t>x</w:t>
      </w:r>
    </w:p>
    <w:p>
      <w:r>
        <w:t>Thôn Nghĩa Hương</w:t>
      </w:r>
    </w:p>
    <w:p>
      <w:r>
        <w:t>524</w:t>
      </w:r>
    </w:p>
    <w:p>
      <w:r>
        <w:t>x</w:t>
      </w:r>
    </w:p>
    <w:p>
      <w:r>
        <w:t>5</w:t>
      </w:r>
    </w:p>
    <w:p>
      <w:r>
        <w:t>Xã Quang Minh</w:t>
      </w:r>
    </w:p>
    <w:p>
      <w:r>
        <w:t>10</w:t>
      </w:r>
    </w:p>
    <w:p>
      <w:r>
        <w:t>3329</w:t>
      </w:r>
    </w:p>
    <w:p>
      <w:r>
        <w:t>4</w:t>
      </w:r>
    </w:p>
    <w:p>
      <w:r>
        <w:t>6</w:t>
      </w:r>
    </w:p>
    <w:p>
      <w:r>
        <w:t>Thôn An Cường</w:t>
      </w:r>
    </w:p>
    <w:p>
      <w:r>
        <w:t>220</w:t>
      </w:r>
    </w:p>
    <w:p>
      <w:r>
        <w:t>x</w:t>
      </w:r>
    </w:p>
    <w:p>
      <w:r>
        <w:t>Thôn Đạm Trai</w:t>
      </w:r>
    </w:p>
    <w:p>
      <w:r>
        <w:t>355</w:t>
      </w:r>
    </w:p>
    <w:p>
      <w:r>
        <w:t>x</w:t>
      </w:r>
    </w:p>
    <w:p>
      <w:r>
        <w:t>Thôn Hương Trai</w:t>
      </w:r>
    </w:p>
    <w:p>
      <w:r>
        <w:t>321</w:t>
      </w:r>
    </w:p>
    <w:p>
      <w:r>
        <w:t>x</w:t>
      </w:r>
    </w:p>
    <w:p>
      <w:r>
        <w:t>Thôn Nhất Trai</w:t>
      </w:r>
    </w:p>
    <w:p>
      <w:r>
        <w:t>694</w:t>
      </w:r>
    </w:p>
    <w:p>
      <w:r>
        <w:t>x</w:t>
      </w:r>
    </w:p>
    <w:p>
      <w:r>
        <w:t>Thôn Thận Trai</w:t>
      </w:r>
    </w:p>
    <w:p>
      <w:r>
        <w:t>217</w:t>
      </w:r>
    </w:p>
    <w:p>
      <w:r>
        <w:t>x</w:t>
      </w:r>
    </w:p>
    <w:p>
      <w:r>
        <w:t>Thôn Đăng Triều</w:t>
      </w:r>
    </w:p>
    <w:p>
      <w:r>
        <w:t>386</w:t>
      </w:r>
    </w:p>
    <w:p>
      <w:r>
        <w:t>x</w:t>
      </w:r>
    </w:p>
    <w:p>
      <w:r>
        <w:t>Thôn Đỉnh Dương</w:t>
      </w:r>
    </w:p>
    <w:p>
      <w:r>
        <w:t>190</w:t>
      </w:r>
    </w:p>
    <w:p>
      <w:r>
        <w:t>x</w:t>
      </w:r>
    </w:p>
    <w:p>
      <w:r>
        <w:t>Thôn Nhị Trai</w:t>
      </w:r>
    </w:p>
    <w:p>
      <w:r>
        <w:t>348</w:t>
      </w:r>
    </w:p>
    <w:p>
      <w:r>
        <w:t>x</w:t>
      </w:r>
    </w:p>
    <w:p>
      <w:r>
        <w:t>Thôn Trừng Xá</w:t>
      </w:r>
    </w:p>
    <w:p>
      <w:r>
        <w:t>392</w:t>
      </w:r>
    </w:p>
    <w:p>
      <w:r>
        <w:t>x</w:t>
      </w:r>
    </w:p>
    <w:p>
      <w:r>
        <w:t>Thôn Vĩnh Trai</w:t>
      </w:r>
    </w:p>
    <w:p>
      <w:r>
        <w:t>206</w:t>
      </w:r>
    </w:p>
    <w:p>
      <w:r>
        <w:t>x</w:t>
      </w:r>
    </w:p>
    <w:p>
      <w:r>
        <w:t>6</w:t>
      </w:r>
    </w:p>
    <w:p>
      <w:r>
        <w:t>Xã Lâm Thao</w:t>
      </w:r>
    </w:p>
    <w:p>
      <w:r>
        <w:t>6</w:t>
      </w:r>
    </w:p>
    <w:p>
      <w:r>
        <w:t>2100</w:t>
      </w:r>
    </w:p>
    <w:p>
      <w:r>
        <w:t>2</w:t>
      </w:r>
    </w:p>
    <w:p>
      <w:r>
        <w:t>4</w:t>
      </w:r>
    </w:p>
    <w:p>
      <w:r>
        <w:t>Thôn Kim Thao</w:t>
      </w:r>
    </w:p>
    <w:p>
      <w:r>
        <w:t>622</w:t>
      </w:r>
    </w:p>
    <w:p>
      <w:r>
        <w:t>x</w:t>
      </w:r>
    </w:p>
    <w:p>
      <w:r>
        <w:t>Thôn Lâm Thao</w:t>
      </w:r>
    </w:p>
    <w:p>
      <w:r>
        <w:t>296</w:t>
      </w:r>
    </w:p>
    <w:p>
      <w:r>
        <w:t>x</w:t>
      </w:r>
    </w:p>
    <w:p>
      <w:r>
        <w:t>Thôn Ngọc Khám</w:t>
      </w:r>
    </w:p>
    <w:p>
      <w:r>
        <w:t>212</w:t>
      </w:r>
    </w:p>
    <w:p>
      <w:r>
        <w:t>x</w:t>
      </w:r>
    </w:p>
    <w:p>
      <w:r>
        <w:t>Thôn Ngọc Quan</w:t>
      </w:r>
    </w:p>
    <w:p>
      <w:r>
        <w:t>502</w:t>
      </w:r>
    </w:p>
    <w:p>
      <w:r>
        <w:t>x</w:t>
      </w:r>
    </w:p>
    <w:p>
      <w:r>
        <w:t>Thôn Nhiêu Đậu</w:t>
      </w:r>
    </w:p>
    <w:p>
      <w:r>
        <w:t>193</w:t>
      </w:r>
    </w:p>
    <w:p>
      <w:r>
        <w:t>x</w:t>
      </w:r>
    </w:p>
    <w:p>
      <w:r>
        <w:t>Thôn Thái Trì</w:t>
      </w:r>
    </w:p>
    <w:p>
      <w:r>
        <w:t>275</w:t>
      </w:r>
    </w:p>
    <w:p>
      <w:r>
        <w:t>x</w:t>
      </w:r>
    </w:p>
    <w:p>
      <w:r>
        <w:t>7</w:t>
      </w:r>
    </w:p>
    <w:p>
      <w:r>
        <w:t>Xã Phú Hòa</w:t>
      </w:r>
    </w:p>
    <w:p>
      <w:r>
        <w:t>14</w:t>
      </w:r>
    </w:p>
    <w:p>
      <w:r>
        <w:t>3571</w:t>
      </w:r>
    </w:p>
    <w:p>
      <w:r>
        <w:t>3</w:t>
      </w:r>
    </w:p>
    <w:p>
      <w:r>
        <w:t>11</w:t>
      </w:r>
    </w:p>
    <w:p>
      <w:r>
        <w:t>Thôn Bà Khê</w:t>
      </w:r>
    </w:p>
    <w:p>
      <w:r>
        <w:t>423</w:t>
      </w:r>
    </w:p>
    <w:p>
      <w:r>
        <w:t>x</w:t>
      </w:r>
    </w:p>
    <w:p>
      <w:r>
        <w:t>Thôn Duyên Dương</w:t>
      </w:r>
    </w:p>
    <w:p>
      <w:r>
        <w:t>108</w:t>
      </w:r>
    </w:p>
    <w:p>
      <w:r>
        <w:t>x</w:t>
      </w:r>
    </w:p>
    <w:p>
      <w:r>
        <w:t>Thôn Hương Chi</w:t>
      </w:r>
    </w:p>
    <w:p>
      <w:r>
        <w:t>319</w:t>
      </w:r>
    </w:p>
    <w:p>
      <w:r>
        <w:t>x</w:t>
      </w:r>
    </w:p>
    <w:p>
      <w:r>
        <w:t>Thôn Mỹ Duệ</w:t>
      </w:r>
    </w:p>
    <w:p>
      <w:r>
        <w:t>200</w:t>
      </w:r>
    </w:p>
    <w:p>
      <w:r>
        <w:t>x</w:t>
      </w:r>
    </w:p>
    <w:p>
      <w:r>
        <w:t>Thôn Ngọc Thượng</w:t>
      </w:r>
    </w:p>
    <w:p>
      <w:r>
        <w:t>286</w:t>
      </w:r>
    </w:p>
    <w:p>
      <w:r>
        <w:t>x</w:t>
      </w:r>
    </w:p>
    <w:p>
      <w:r>
        <w:t>Thôn Phương Mới</w:t>
      </w:r>
    </w:p>
    <w:p>
      <w:r>
        <w:t>155</w:t>
      </w:r>
    </w:p>
    <w:p>
      <w:r>
        <w:t>x</w:t>
      </w:r>
    </w:p>
    <w:p>
      <w:r>
        <w:t>Thôn Phương Thanh</w:t>
      </w:r>
    </w:p>
    <w:p>
      <w:r>
        <w:t>113</w:t>
      </w:r>
    </w:p>
    <w:p>
      <w:r>
        <w:t>x</w:t>
      </w:r>
    </w:p>
    <w:p>
      <w:r>
        <w:t>Thôn Phương Xá</w:t>
      </w:r>
    </w:p>
    <w:p>
      <w:r>
        <w:t>138</w:t>
      </w:r>
    </w:p>
    <w:p>
      <w:r>
        <w:t>x</w:t>
      </w:r>
    </w:p>
    <w:p>
      <w:r>
        <w:t>Thôn Phú Dưới</w:t>
      </w:r>
    </w:p>
    <w:p>
      <w:r>
        <w:t>250</w:t>
      </w:r>
    </w:p>
    <w:p>
      <w:r>
        <w:t>x</w:t>
      </w:r>
    </w:p>
    <w:p>
      <w:r>
        <w:t>Thôn Phú Trên</w:t>
      </w:r>
    </w:p>
    <w:p>
      <w:r>
        <w:t>326</w:t>
      </w:r>
    </w:p>
    <w:p>
      <w:r>
        <w:t>x</w:t>
      </w:r>
    </w:p>
    <w:p>
      <w:r>
        <w:t>Thôn Tĩnh Xá</w:t>
      </w:r>
    </w:p>
    <w:p>
      <w:r>
        <w:t>406</w:t>
      </w:r>
    </w:p>
    <w:p>
      <w:r>
        <w:t>x</w:t>
      </w:r>
    </w:p>
    <w:p>
      <w:r>
        <w:t>Thôn Tỳ Điện</w:t>
      </w:r>
    </w:p>
    <w:p>
      <w:r>
        <w:t>651</w:t>
      </w:r>
    </w:p>
    <w:p>
      <w:r>
        <w:t>x</w:t>
      </w:r>
    </w:p>
    <w:p>
      <w:r>
        <w:t>Thôn Văn Trong</w:t>
      </w:r>
    </w:p>
    <w:p>
      <w:r>
        <w:t>104</w:t>
      </w:r>
    </w:p>
    <w:p>
      <w:r>
        <w:t>x</w:t>
      </w:r>
    </w:p>
    <w:p>
      <w:r>
        <w:t>Thôn Văn Ngoài</w:t>
      </w:r>
    </w:p>
    <w:p>
      <w:r>
        <w:t>92</w:t>
      </w:r>
    </w:p>
    <w:p>
      <w:r>
        <w:t>x</w:t>
      </w:r>
    </w:p>
    <w:p>
      <w:r>
        <w:t>8</w:t>
      </w:r>
    </w:p>
    <w:p>
      <w:r>
        <w:t>Xã Phú Lương</w:t>
      </w:r>
    </w:p>
    <w:p>
      <w:r>
        <w:t>5</w:t>
      </w:r>
    </w:p>
    <w:p>
      <w:r>
        <w:t>1457</w:t>
      </w:r>
    </w:p>
    <w:p>
      <w:r>
        <w:t>2</w:t>
      </w:r>
    </w:p>
    <w:p>
      <w:r>
        <w:t>3</w:t>
      </w:r>
    </w:p>
    <w:p>
      <w:r>
        <w:t>Thôn Bích Khê</w:t>
      </w:r>
    </w:p>
    <w:p>
      <w:r>
        <w:t>384</w:t>
      </w:r>
    </w:p>
    <w:p>
      <w:r>
        <w:t>x</w:t>
      </w:r>
    </w:p>
    <w:p>
      <w:r>
        <w:t>Thôn Lạng Dương</w:t>
      </w:r>
    </w:p>
    <w:p>
      <w:r>
        <w:t>225</w:t>
      </w:r>
    </w:p>
    <w:p>
      <w:r>
        <w:t>x</w:t>
      </w:r>
    </w:p>
    <w:p>
      <w:r>
        <w:t>Thôn Lương Xá</w:t>
      </w:r>
    </w:p>
    <w:p>
      <w:r>
        <w:t>244</w:t>
      </w:r>
    </w:p>
    <w:p>
      <w:r>
        <w:t>x</w:t>
      </w:r>
    </w:p>
    <w:p>
      <w:r>
        <w:t>Thôn Phú Lâu</w:t>
      </w:r>
    </w:p>
    <w:p>
      <w:r>
        <w:t>382</w:t>
      </w:r>
    </w:p>
    <w:p>
      <w:r>
        <w:t>x</w:t>
      </w:r>
    </w:p>
    <w:p>
      <w:r>
        <w:t>Thôn Thọ Ninh</w:t>
      </w:r>
    </w:p>
    <w:p>
      <w:r>
        <w:t>222</w:t>
      </w:r>
    </w:p>
    <w:p>
      <w:r>
        <w:t>x</w:t>
      </w:r>
    </w:p>
    <w:p>
      <w:r>
        <w:t>9</w:t>
      </w:r>
    </w:p>
    <w:p>
      <w:r>
        <w:t>Xã Quảng Phú</w:t>
      </w:r>
    </w:p>
    <w:p>
      <w:r>
        <w:t>6</w:t>
      </w:r>
    </w:p>
    <w:p>
      <w:r>
        <w:t>3757</w:t>
      </w:r>
    </w:p>
    <w:p>
      <w:r>
        <w:t>5</w:t>
      </w:r>
    </w:p>
    <w:p>
      <w:r>
        <w:t>1</w:t>
      </w:r>
    </w:p>
    <w:p>
      <w:r>
        <w:t>Thôn Lĩnh Mai</w:t>
      </w:r>
    </w:p>
    <w:p>
      <w:r>
        <w:t>708</w:t>
      </w:r>
    </w:p>
    <w:p>
      <w:r>
        <w:t>x</w:t>
      </w:r>
    </w:p>
    <w:p>
      <w:r>
        <w:t>Thôn Phú Thọ</w:t>
      </w:r>
    </w:p>
    <w:p>
      <w:r>
        <w:t>491</w:t>
      </w:r>
    </w:p>
    <w:p>
      <w:r>
        <w:t>x</w:t>
      </w:r>
    </w:p>
    <w:p>
      <w:r>
        <w:t>Thôn Quảng Bố</w:t>
      </w:r>
    </w:p>
    <w:p>
      <w:r>
        <w:t>1189</w:t>
      </w:r>
    </w:p>
    <w:p>
      <w:r>
        <w:t>x</w:t>
      </w:r>
    </w:p>
    <w:p>
      <w:r>
        <w:t>Thôn Quảng Nạp</w:t>
      </w:r>
    </w:p>
    <w:p>
      <w:r>
        <w:t>194</w:t>
      </w:r>
    </w:p>
    <w:p>
      <w:r>
        <w:t>x</w:t>
      </w:r>
    </w:p>
    <w:p>
      <w:r>
        <w:t>Thôn Thanh Gia</w:t>
      </w:r>
    </w:p>
    <w:p>
      <w:r>
        <w:t>484</w:t>
      </w:r>
    </w:p>
    <w:p>
      <w:r>
        <w:t>x</w:t>
      </w:r>
    </w:p>
    <w:p>
      <w:r>
        <w:t>Thôn Tuyên Bá</w:t>
      </w:r>
    </w:p>
    <w:p>
      <w:r>
        <w:t>691</w:t>
      </w:r>
    </w:p>
    <w:p>
      <w:r>
        <w:t>x</w:t>
      </w:r>
    </w:p>
    <w:p>
      <w:r>
        <w:t>10</w:t>
      </w:r>
    </w:p>
    <w:p>
      <w:r>
        <w:t>Xã Tân Lãng</w:t>
      </w:r>
    </w:p>
    <w:p>
      <w:r>
        <w:t>7</w:t>
      </w:r>
    </w:p>
    <w:p>
      <w:r>
        <w:t>1977</w:t>
      </w:r>
    </w:p>
    <w:p>
      <w:r>
        <w:t>1</w:t>
      </w:r>
    </w:p>
    <w:p>
      <w:r>
        <w:t>6</w:t>
      </w:r>
    </w:p>
    <w:p>
      <w:r>
        <w:t>Thôn Bái Giang</w:t>
      </w:r>
    </w:p>
    <w:p>
      <w:r>
        <w:t>105</w:t>
      </w:r>
    </w:p>
    <w:p>
      <w:r>
        <w:t>x</w:t>
      </w:r>
    </w:p>
    <w:p>
      <w:r>
        <w:t>Thôn Hương La</w:t>
      </w:r>
    </w:p>
    <w:p>
      <w:r>
        <w:t>223</w:t>
      </w:r>
    </w:p>
    <w:p>
      <w:r>
        <w:t>x</w:t>
      </w:r>
    </w:p>
    <w:p>
      <w:r>
        <w:t>Thôn Hữu Ái</w:t>
      </w:r>
    </w:p>
    <w:p>
      <w:r>
        <w:t>246</w:t>
      </w:r>
    </w:p>
    <w:p>
      <w:r>
        <w:t>x</w:t>
      </w:r>
    </w:p>
    <w:p>
      <w:r>
        <w:t>Thôn Lạng Khê</w:t>
      </w:r>
    </w:p>
    <w:p>
      <w:r>
        <w:t>247</w:t>
      </w:r>
    </w:p>
    <w:p>
      <w:r>
        <w:t>x</w:t>
      </w:r>
    </w:p>
    <w:p>
      <w:r>
        <w:t>Thôn Ngọc Cục</w:t>
      </w:r>
    </w:p>
    <w:p>
      <w:r>
        <w:t>330</w:t>
      </w:r>
    </w:p>
    <w:p>
      <w:r>
        <w:t>x</w:t>
      </w:r>
    </w:p>
    <w:p>
      <w:r>
        <w:t>Thôn Tam Sơn</w:t>
      </w:r>
    </w:p>
    <w:p>
      <w:r>
        <w:t>220</w:t>
      </w:r>
    </w:p>
    <w:p>
      <w:r>
        <w:t>x</w:t>
      </w:r>
    </w:p>
    <w:p>
      <w:r>
        <w:t>Thôn Tử Nê</w:t>
      </w:r>
    </w:p>
    <w:p>
      <w:r>
        <w:t>606</w:t>
      </w:r>
    </w:p>
    <w:p>
      <w:r>
        <w:t>x</w:t>
      </w:r>
    </w:p>
    <w:p>
      <w:r>
        <w:t>11</w:t>
      </w:r>
    </w:p>
    <w:p>
      <w:r>
        <w:t>Xã Trung Kênh</w:t>
      </w:r>
    </w:p>
    <w:p>
      <w:r>
        <w:t>8</w:t>
      </w:r>
    </w:p>
    <w:p>
      <w:r>
        <w:t>3784</w:t>
      </w:r>
    </w:p>
    <w:p>
      <w:r>
        <w:t>6</w:t>
      </w:r>
    </w:p>
    <w:p>
      <w:r>
        <w:t>2</w:t>
      </w:r>
    </w:p>
    <w:p>
      <w:r>
        <w:t>Thôn Cáp Trên</w:t>
      </w:r>
    </w:p>
    <w:p>
      <w:r>
        <w:t>533</w:t>
      </w:r>
    </w:p>
    <w:p>
      <w:r>
        <w:t>x</w:t>
      </w:r>
    </w:p>
    <w:p>
      <w:r>
        <w:t>Thôn Cáp Hạ</w:t>
      </w:r>
    </w:p>
    <w:p>
      <w:r>
        <w:t>582</w:t>
      </w:r>
    </w:p>
    <w:p>
      <w:r>
        <w:t>x</w:t>
      </w:r>
    </w:p>
    <w:p>
      <w:r>
        <w:t>Thôn Cáp Trại</w:t>
      </w:r>
    </w:p>
    <w:p>
      <w:r>
        <w:t>239</w:t>
      </w:r>
    </w:p>
    <w:p>
      <w:r>
        <w:t>x</w:t>
      </w:r>
    </w:p>
    <w:p>
      <w:r>
        <w:t>Thôn Hoàng Kênh</w:t>
      </w:r>
    </w:p>
    <w:p>
      <w:r>
        <w:t>640</w:t>
      </w:r>
    </w:p>
    <w:p>
      <w:r>
        <w:t>x</w:t>
      </w:r>
    </w:p>
    <w:p>
      <w:r>
        <w:t>Thôn Lai Nguyễn</w:t>
      </w:r>
    </w:p>
    <w:p>
      <w:r>
        <w:t>522</w:t>
      </w:r>
    </w:p>
    <w:p>
      <w:r>
        <w:t>x</w:t>
      </w:r>
    </w:p>
    <w:p>
      <w:r>
        <w:t>Thôn Quan Kênh</w:t>
      </w:r>
    </w:p>
    <w:p>
      <w:r>
        <w:t>213</w:t>
      </w:r>
    </w:p>
    <w:p>
      <w:r>
        <w:t>x</w:t>
      </w:r>
    </w:p>
    <w:p>
      <w:r>
        <w:t>Thôn Tảo Hòa</w:t>
      </w:r>
    </w:p>
    <w:p>
      <w:r>
        <w:t>411</w:t>
      </w:r>
    </w:p>
    <w:p>
      <w:r>
        <w:t>x</w:t>
      </w:r>
    </w:p>
    <w:p>
      <w:r>
        <w:t>Thôn Tháp Dương</w:t>
      </w:r>
    </w:p>
    <w:p>
      <w:r>
        <w:t>644</w:t>
      </w:r>
    </w:p>
    <w:p>
      <w:r>
        <w:t>x</w:t>
      </w:r>
    </w:p>
    <w:p>
      <w:r>
        <w:t>12</w:t>
      </w:r>
    </w:p>
    <w:p>
      <w:r>
        <w:t>Xã Trung Chính</w:t>
      </w:r>
    </w:p>
    <w:p>
      <w:r>
        <w:t>18</w:t>
      </w:r>
    </w:p>
    <w:p>
      <w:r>
        <w:t>3208</w:t>
      </w:r>
    </w:p>
    <w:p>
      <w:r>
        <w:t>1</w:t>
      </w:r>
    </w:p>
    <w:p>
      <w:r>
        <w:t>17</w:t>
      </w:r>
    </w:p>
    <w:p>
      <w:r>
        <w:t>Thôn Ấp Dừa</w:t>
      </w:r>
    </w:p>
    <w:p>
      <w:r>
        <w:t>74</w:t>
      </w:r>
    </w:p>
    <w:p>
      <w:r>
        <w:t>x</w:t>
      </w:r>
    </w:p>
    <w:p>
      <w:r>
        <w:t>Thôn Âp Ngoài</w:t>
      </w:r>
    </w:p>
    <w:p>
      <w:r>
        <w:t>73</w:t>
      </w:r>
    </w:p>
    <w:p>
      <w:r>
        <w:t>x</w:t>
      </w:r>
    </w:p>
    <w:p>
      <w:r>
        <w:t>Thôn Trinh Phú</w:t>
      </w:r>
    </w:p>
    <w:p>
      <w:r>
        <w:t>143</w:t>
      </w:r>
    </w:p>
    <w:p>
      <w:r>
        <w:t>x</w:t>
      </w:r>
    </w:p>
    <w:p>
      <w:r>
        <w:t>Thôn Đan Quế</w:t>
      </w:r>
    </w:p>
    <w:p>
      <w:r>
        <w:t>142</w:t>
      </w:r>
    </w:p>
    <w:p>
      <w:r>
        <w:t>x</w:t>
      </w:r>
    </w:p>
    <w:p>
      <w:r>
        <w:t>Thôn Đào Xá</w:t>
      </w:r>
    </w:p>
    <w:p>
      <w:r>
        <w:t>265</w:t>
      </w:r>
    </w:p>
    <w:p>
      <w:r>
        <w:t>x</w:t>
      </w:r>
    </w:p>
    <w:p>
      <w:r>
        <w:t>Thôn Đào Xuyên</w:t>
      </w:r>
    </w:p>
    <w:p>
      <w:r>
        <w:t>111</w:t>
      </w:r>
    </w:p>
    <w:p>
      <w:r>
        <w:t>x</w:t>
      </w:r>
    </w:p>
    <w:p>
      <w:r>
        <w:t>Thôn Lai Đông 1</w:t>
      </w:r>
    </w:p>
    <w:p>
      <w:r>
        <w:t>126</w:t>
      </w:r>
    </w:p>
    <w:p>
      <w:r>
        <w:t>x</w:t>
      </w:r>
    </w:p>
    <w:p>
      <w:r>
        <w:t>Thôn Lai Tê</w:t>
      </w:r>
    </w:p>
    <w:p>
      <w:r>
        <w:t>451</w:t>
      </w:r>
    </w:p>
    <w:p>
      <w:r>
        <w:t>x</w:t>
      </w:r>
    </w:p>
    <w:p>
      <w:r>
        <w:t>Thôn Nghĩa La</w:t>
      </w:r>
    </w:p>
    <w:p>
      <w:r>
        <w:t>148</w:t>
      </w:r>
    </w:p>
    <w:p>
      <w:r>
        <w:t>x</w:t>
      </w:r>
    </w:p>
    <w:p>
      <w:r>
        <w:t>Thôn Thanh Dương</w:t>
      </w:r>
    </w:p>
    <w:p>
      <w:r>
        <w:t>89</w:t>
      </w:r>
    </w:p>
    <w:p>
      <w:r>
        <w:t>x</w:t>
      </w:r>
    </w:p>
    <w:p>
      <w:r>
        <w:t>Thôn Thiên Đức</w:t>
      </w:r>
    </w:p>
    <w:p>
      <w:r>
        <w:t>155</w:t>
      </w:r>
    </w:p>
    <w:p>
      <w:r>
        <w:t>x</w:t>
      </w:r>
    </w:p>
    <w:p>
      <w:r>
        <w:t>Thôn Thiên Lộc</w:t>
      </w:r>
    </w:p>
    <w:p>
      <w:r>
        <w:t>192</w:t>
      </w:r>
    </w:p>
    <w:p>
      <w:r>
        <w:t>x</w:t>
      </w:r>
    </w:p>
    <w:p>
      <w:r>
        <w:t>Thôn Thiên Phúc</w:t>
      </w:r>
    </w:p>
    <w:p>
      <w:r>
        <w:t>171</w:t>
      </w:r>
    </w:p>
    <w:p>
      <w:r>
        <w:t>x</w:t>
      </w:r>
    </w:p>
    <w:p>
      <w:r>
        <w:t>Thôn Trình Khê</w:t>
      </w:r>
    </w:p>
    <w:p>
      <w:r>
        <w:t>228</w:t>
      </w:r>
    </w:p>
    <w:p>
      <w:r>
        <w:t>x</w:t>
      </w:r>
    </w:p>
    <w:p>
      <w:r>
        <w:t>Thôn Trung Chính</w:t>
      </w:r>
    </w:p>
    <w:p>
      <w:r>
        <w:t>281</w:t>
      </w:r>
    </w:p>
    <w:p>
      <w:r>
        <w:t>x</w:t>
      </w:r>
    </w:p>
    <w:p>
      <w:r>
        <w:t>Thôn Tuần La</w:t>
      </w:r>
    </w:p>
    <w:p>
      <w:r>
        <w:t>263</w:t>
      </w:r>
    </w:p>
    <w:p>
      <w:r>
        <w:t>x</w:t>
      </w:r>
    </w:p>
    <w:p>
      <w:r>
        <w:t>Thôn Lai Đông 2</w:t>
      </w:r>
    </w:p>
    <w:p>
      <w:r>
        <w:t>156</w:t>
      </w:r>
    </w:p>
    <w:p>
      <w:r>
        <w:t>x</w:t>
      </w:r>
    </w:p>
    <w:p>
      <w:r>
        <w:t>Thôn Lai Đông 3</w:t>
      </w:r>
    </w:p>
    <w:p>
      <w:r>
        <w:t>140</w:t>
      </w:r>
    </w:p>
    <w:p>
      <w:r>
        <w:t>x</w:t>
      </w:r>
    </w:p>
    <w:p>
      <w:r>
        <w:t>Cộng</w:t>
      </w:r>
    </w:p>
    <w:p>
      <w:r>
        <w:t>101</w:t>
      </w:r>
    </w:p>
    <w:p>
      <w:r>
        <w:t>38158</w:t>
      </w:r>
    </w:p>
    <w:p>
      <w:r>
        <w:t>43</w:t>
      </w:r>
    </w:p>
    <w:p>
      <w:r>
        <w:t>58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