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1019/QĐ-UBND năm 2025 phê duyệt Quy trình nội bộ trong giải quyết thủ tục hành chính được sửa đổi, bổ sung lĩnh vực Đầu tư đối tác công tư; Đấu thầu lựa chọn nhà đầu tư thuộc phạm vi, chức năng quản lý của Sở Tài chính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1019/QĐ-UBND</w:t>
      </w:r>
    </w:p>
    <w:p>
      <w:r>
        <w:t>Điện Biên, ngày 20 tháng 5 năm 2025</w:t>
      </w:r>
    </w:p>
    <w:p>
      <w:r>
        <w:t>QUYẾT ĐỊNH</w:t>
      </w:r>
    </w:p>
    <w:p>
      <w:r>
        <w:t>PHÊ DUYỆT QUY TRÌNH NỘI BỘ TRONG GIẢI QUYẾT THỦ TỤC HÀNH CHÍNH ĐƯỢC SỬA ĐỔI, BỔ SUNG LĨNH VỰC ĐẦU TƯ ĐỐI TÁC CÔNG TƯ; ĐẤU THẦU LỰA CHỌN NHÀ ĐẦU TƯ THUỘC PHẠM VI, CHỨC NĂNG QUẢN LÝ CỦA SỞ TÀI CHÍNH TỈNH ĐIỆN BIÊN</w:t>
      </w:r>
    </w:p>
    <w:p>
      <w:r>
        <w:t>CHỦ TỊCH ỦY BAN NHÂN DÂN TỈNH ĐIỆN BIÊN</w:t>
      </w:r>
    </w:p>
    <w:p>
      <w:r>
        <w:t>Căn cứ Luật Tổ chức Chính quyền địa phương ngày 19 tháng 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847/QĐ-UBND ngày 28/4/2025 của Chủ tịch UBND tỉnh về việc công bố Danh mục thủ tục hành chính được sửa đổi, bổ sung; thủ tục hành chính bị bãi bỏ trong lĩnh vực đầu tư đối tác công tư; đấu thầu lựa chọn nhà đầu tư thuộc phạm vi, chức năng quản lý của Sở Tài chính tỉnh Điện Biên;</w:t>
      </w:r>
    </w:p>
    <w:p>
      <w:r>
        <w:t>Theo đề nghị của Giám đốc Sở Tài chính.</w:t>
      </w:r>
    </w:p>
    <w:p>
      <w:r>
        <w:t>QUYẾT ĐỊNH:</w:t>
      </w:r>
    </w:p>
    <w:p>
      <w:r>
        <w:t>Điều 1.  Phê duyệt kèm theo Quyết định này 05 quy trình nội bộ trong giải quyết thủ tục hành chính được sửa đổi, bổ sung lĩnh vực đầu tư đối tác công tư; đấu thầu lựa chọn nhà đầu tư thuộc phạm vi, chức năng quản lý của Sở Tài chính tỉnh Điện Biên  (có quy trình nội bộ kèm theo) .</w:t>
      </w:r>
    </w:p>
    <w:p>
      <w:r>
        <w:t>Điều 2.  Quyết định này có hiệu lực thi hành kể từ ngày ký.</w:t>
      </w:r>
    </w:p>
    <w:p>
      <w:r>
        <w:t>Điều 3.  Chánh Văn phòng UBND tỉnh, Giám đốc Sở Tài chính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KSTT (NTVA) .</w:t>
      </w:r>
    </w:p>
    <w:p>
      <w:r>
        <w:t>CHỦ TỊCH</w:t>
      </w:r>
    </w:p>
    <w:p>
      <w:r>
        <w:t>Lê Thành Đô</w:t>
      </w:r>
    </w:p>
    <w:p>
      <w:r>
        <w:t>QUY TRÌNH NỘI BỘ TRONG GIẢI QUYẾT THỦ TỤC HÀNH CHÍNH ĐƯỢC SỬA ĐỔI, BỔ SUNG LĨNH VỰC ĐẦU TƯ ĐỐI TÁC CÔNG TƯ; ĐẤU THẦU LỰA CHỌN NHÀ ĐẦU TƯ THUỘC PHẠM VI CHỨC NĂNG QUẢN LÝ CỦA SỞ TÀI CHÍNH TỈNH ĐIỆN BIÊN</w:t>
      </w:r>
    </w:p>
    <w:p>
      <w:r>
        <w:t>(Kèm theo Quyết định số: 1019/QĐ-UBND ngày 20 tháng 5 năm 2025 của Chủ tịch Ủy ban nhân dân tỉnh Điện Biên)</w:t>
      </w:r>
    </w:p>
    <w:p>
      <w:r>
        <w:t>1. Quy trình số 01: Thẩm định báo cáo nghiên cứu tiền khả thi, quyết định chủ trương đầu tư dự án PPP do nhà đầu tư đề xuất</w:t>
      </w:r>
    </w:p>
    <w:p>
      <w:r>
        <w:t>Các bước thực hiện</w:t>
      </w:r>
    </w:p>
    <w:p>
      <w:r>
        <w:t>Nội dung công việc cụ thể</w:t>
      </w:r>
    </w:p>
    <w:p>
      <w:r>
        <w:t>Trách nhiệm xử lý công việc</w:t>
      </w:r>
    </w:p>
    <w:p>
      <w:r>
        <w:t>Thời gian</w:t>
      </w:r>
    </w:p>
    <w:p>
      <w:r>
        <w:t>Kết quả/Sản phẩm</w:t>
      </w:r>
    </w:p>
    <w:p>
      <w:r>
        <w:t>a)</w:t>
      </w:r>
    </w:p>
    <w:p>
      <w:r>
        <w:t>Trình tự lập hồ sơ đề xuất dự án đầu tư do nhà đầu tư đề xuất</w:t>
      </w:r>
    </w:p>
    <w:p>
      <w:r>
        <w:t>Bước 1</w:t>
      </w:r>
    </w:p>
    <w:p>
      <w:r>
        <w:t>Tiếp nhận hồ sơ đề xuất thực hiện dự án PPP:</w:t>
      </w:r>
    </w:p>
    <w:p>
      <w:r>
        <w:t>- Nhà đầu tư nộp hồ sơ thông qua một trong các hình thức sau:</w:t>
      </w:r>
    </w:p>
    <w:p>
      <w:r>
        <w:t>+ Nộp hồ sơ trực tiếp/ qua dịch vụ bưu chính tại Sở Tài chính tỉnh Điện Biên</w:t>
      </w:r>
    </w:p>
    <w:p>
      <w:r>
        <w:t>- Cán bộ tiếp nhận kiểm tra hồ sơ:</w:t>
      </w:r>
    </w:p>
    <w:p>
      <w:r>
        <w:t>+ Trường hợp hồ sơ đầy đủ, thực hiện tiếp nhận hồ sơ, số hoá hồ sơ tiếp nhận (nếu có), trao Giấy tiếp nhận hồ sơ và hẹn trả kết quả cho Người nộp hồ sơ và chuyển thực hiện Bước 2.</w:t>
      </w:r>
    </w:p>
    <w:p>
      <w:r>
        <w:t>+ Trường hợp hồ sơ không đầy đủ: Trả hồ sơ và hướng dẫn bổ sung.</w:t>
      </w:r>
    </w:p>
    <w:p>
      <w:r>
        <w:t>Bộ phận Tiếp nhận và trả kết quả của Sở Tài chính</w:t>
      </w:r>
    </w:p>
    <w:p>
      <w:r>
        <w:t>Giờ hành chính</w:t>
      </w:r>
    </w:p>
    <w:p>
      <w:r>
        <w:t>Mẫu số 01. Giấy tiếp nhận hồ sơ</w:t>
      </w:r>
    </w:p>
    <w:p>
      <w:r>
        <w:t>Mẫu số 02. Phiếu yêu cầu bổ sung hoàn thiện hồ sơ</w:t>
      </w:r>
    </w:p>
    <w:p>
      <w:r>
        <w:t>Bước 2</w:t>
      </w:r>
    </w:p>
    <w:p>
      <w:r>
        <w:t>Sở Tài chính xem xét văn bản đề xuất của nhà đầu tư báo cáo UBND tỉnh</w:t>
      </w:r>
    </w:p>
    <w:p>
      <w:r>
        <w:t>Phòng chuyên môn được giao xử lý hồ sơ</w:t>
      </w:r>
    </w:p>
    <w:p>
      <w:r>
        <w:t>Không quy định</w:t>
      </w:r>
    </w:p>
    <w:p>
      <w:r>
        <w:t>Văn bản báo cáo UBND tỉnh/ văn bản yêu cầu sửa đổi, bổ sung hồ sơ</w:t>
      </w:r>
    </w:p>
    <w:p>
      <w:r>
        <w:t>Bước 3</w:t>
      </w:r>
    </w:p>
    <w:p>
      <w:r>
        <w:t>UBND tỉnh xem xét trả lời bằng văn bản chấp thuận hoặc không chấp thuận việc nhà đầu tư lập báo cáo nghiên cứu tiền khả thi.</w:t>
      </w:r>
    </w:p>
    <w:p>
      <w:r>
        <w:t>UBND tỉnh</w:t>
      </w:r>
    </w:p>
    <w:p>
      <w:r>
        <w:t>Không quy định</w:t>
      </w:r>
    </w:p>
    <w:p>
      <w:r>
        <w:t>Văn bản chấp thuận hoặc không chấp thuận việc nhà đầu tư lập báo cáo nghiên cứu tiền khả thi.</w:t>
      </w:r>
    </w:p>
    <w:p>
      <w:r>
        <w:t>Bước 4</w:t>
      </w:r>
    </w:p>
    <w:p>
      <w:r>
        <w:t>Thực hiện số hoá, trả kết quả giải quyết TTHC trực tiếp cho cá nhân, tổ chức đăng ký hoặc gửi chuyển kết quả qua dịch vụ bưu chính công ích (nếu có).</w:t>
      </w:r>
    </w:p>
    <w:p>
      <w:r>
        <w:t>Bộ phận Tiếp nhận và trả kết quả của Sở Tài chính</w:t>
      </w:r>
    </w:p>
    <w:p>
      <w:r>
        <w:t>Giờ hành chính</w:t>
      </w:r>
    </w:p>
    <w:p>
      <w:r>
        <w:t>Kết quả lưu trữ và trả cho đối tượng thực hiện TTHC theo quy định</w:t>
      </w:r>
    </w:p>
    <w:p>
      <w:r>
        <w:t>b)</w:t>
      </w:r>
    </w:p>
    <w:p>
      <w:r>
        <w:t>Trình tự thẩm định báo cáo nghiên cứu tiền khả thi, quyết định chủ trương đầu tư dự án PPP do nhà đầu tư đề xuất</w:t>
      </w:r>
    </w:p>
    <w:p>
      <w:r>
        <w:t>Bước 1</w:t>
      </w:r>
    </w:p>
    <w:p>
      <w:r>
        <w:t>Tiếp nhận hồ sơ đề xuất dự án:</w:t>
      </w:r>
    </w:p>
    <w:p>
      <w:r>
        <w:t>- Nhà đầu tư nộp hồ sơ thông qua một trong các hình thức sau:</w:t>
      </w:r>
    </w:p>
    <w:p>
      <w:r>
        <w:t>+ Nộp hồ sơ trực tiếp/ qua dịch vụ bưu chính công ích tại sở Tài chính</w:t>
      </w:r>
    </w:p>
    <w:p>
      <w:r>
        <w:t>- Cán bộ tiếp nhận kiểm tra hồ sơ:</w:t>
      </w:r>
    </w:p>
    <w:p>
      <w:r>
        <w:t>+ Trường hợp hồ sơ đầy đủ, thực hiện tiếp nhận hồ sơ, số hoá hồ sơ (nếu có), trao Giấy tiếp nhận hồ sơ và hẹn trả kết quả cho Người nộp hồ sơ và chuyển thực hiện Bước 2.</w:t>
      </w:r>
    </w:p>
    <w:p>
      <w:r>
        <w:t>+ Trường hợp hồ sơ không đầy đủ: Trả hồ sơ và hướng dẫn bổ sung.</w:t>
      </w:r>
    </w:p>
    <w:p>
      <w:r>
        <w:t>Bộ phận Tiếp nhận và trả kết quả của Sở Tài chính</w:t>
      </w:r>
    </w:p>
    <w:p>
      <w:r>
        <w:t>0,5 ngày</w:t>
      </w:r>
    </w:p>
    <w:p>
      <w:r>
        <w:t>Mẫu số 01. Giấy tiếp nhận hồ sơ</w:t>
      </w:r>
    </w:p>
    <w:p>
      <w:r>
        <w:t>Mẫu số 02. Phiếu yêu cầu bổ sung hoàn thiện hồ sơ</w:t>
      </w:r>
    </w:p>
    <w:p>
      <w:r>
        <w:t>Bước 2</w:t>
      </w:r>
    </w:p>
    <w:p>
      <w:r>
        <w:t>Phân công chuyên viên thẩm định Hồ sơ theo quy định</w:t>
      </w:r>
    </w:p>
    <w:p>
      <w:r>
        <w:t>Lãnh đạo Phòng chuyên môn được giao</w:t>
      </w:r>
    </w:p>
    <w:p>
      <w:r>
        <w:t>0,5 ngày</w:t>
      </w:r>
    </w:p>
    <w:p>
      <w:r>
        <w:t>Phân công trên hệ thống</w:t>
      </w:r>
    </w:p>
    <w:p>
      <w:r>
        <w:t>Bước 3</w:t>
      </w:r>
    </w:p>
    <w:p>
      <w:r>
        <w:t>Chuyên viên được giao nhiệm vụ thẩm định hồ sơ đề xuất.</w:t>
      </w:r>
    </w:p>
    <w:p>
      <w:r>
        <w:t>- Trường hợp hồ sơ đầy đủ, hợp lệ, dự thảo văn bản lấy ý kiến thẩm định của thành viên Hội đồng thẩm định cấp cơ sở đối với Báo cáo nghiên cứu tiền khả thi do Nhà đầu tư đề xuất.</w:t>
      </w:r>
    </w:p>
    <w:p>
      <w:r>
        <w:t>- Trường hợp hồ sơ chưa đầy đủ, hợp lệ, dự thảo văn bản yêu cầu sửa đổi, bổ sung hồ sơ.</w:t>
      </w:r>
    </w:p>
    <w:p>
      <w:r>
        <w:t>Chuyên viên được phân công</w:t>
      </w:r>
    </w:p>
    <w:p>
      <w:r>
        <w:t>02 ngày</w:t>
      </w:r>
    </w:p>
    <w:p>
      <w:r>
        <w:t>Dự thảo văn bản lấy ý kiến thẩm định của Hội đồng thẩm định cấp cơ sở hoặc văn bản yêu cầu sửa đổi, bổ sung hồ sơ.</w:t>
      </w:r>
    </w:p>
    <w:p>
      <w:r>
        <w:t>Bước 4</w:t>
      </w:r>
    </w:p>
    <w:p>
      <w:r>
        <w:t>Lãnh đạo phòng xem xét lại Hồ sơ, trình lãnh đạo Sở phê duyệt Văn bản lấy ý kiến thẩm định của thành viên Hội đồng thẩm định cấp cơ sở</w:t>
      </w:r>
    </w:p>
    <w:p>
      <w:r>
        <w:t>Lãnh đạo Phòng chuyên môn được giao</w:t>
      </w:r>
    </w:p>
    <w:p>
      <w:r>
        <w:t>01 ngày</w:t>
      </w:r>
    </w:p>
    <w:p>
      <w:r>
        <w:t>Dự thảo Văn bản lấy ý kiến thẩm định của Hội đồng thẩm định cấp cơ sở</w:t>
      </w:r>
    </w:p>
    <w:p>
      <w:r>
        <w:t>Bước 5</w:t>
      </w:r>
    </w:p>
    <w:p>
      <w:r>
        <w:t>Lãnh đạo Sở ký phát hành Văn bản lấy ý kiến thẩm định của thành viên Hội đồng thẩm định cấp cơ sở</w:t>
      </w:r>
    </w:p>
    <w:p>
      <w:r>
        <w:t>Lãnh đạo Sở phụ trách</w:t>
      </w:r>
    </w:p>
    <w:p>
      <w:r>
        <w:t>01 ngày</w:t>
      </w:r>
    </w:p>
    <w:p>
      <w:r>
        <w:t>Văn bản lấy ý kiến thẩm định của Hội đồng thẩm định cấp cơ sở</w:t>
      </w:r>
    </w:p>
    <w:p>
      <w:r>
        <w:t>Bước 6</w:t>
      </w:r>
    </w:p>
    <w:p>
      <w:r>
        <w:t>Thành viên Hội đồng thẩm định cấp cơ sở tham gia ý kiến thẩm định gửi Sở Tài chính</w:t>
      </w:r>
    </w:p>
    <w:p>
      <w:r>
        <w:t>Thành viên Hội đồng thẩm định cấp cơ sở</w:t>
      </w:r>
    </w:p>
    <w:p>
      <w:r>
        <w:t>02 ngày</w:t>
      </w:r>
    </w:p>
    <w:p>
      <w:r>
        <w:t>Văn bản tham gia ý kiến của thành viên Hội đồng thẩm định cấp cơ sở</w:t>
      </w:r>
    </w:p>
    <w:p>
      <w:r>
        <w:t>Bước 7</w:t>
      </w:r>
    </w:p>
    <w:p>
      <w:r>
        <w:t>Căn cứ ý kiến thẩm định, Chuyên viên thẩm định xem xét hồ sơ đề xuất dự án tổng hợp ý kiến thẩm định của thành viên Hội đồng thẩm định, báo cáo lãnh đạo phòng.</w:t>
      </w:r>
    </w:p>
    <w:p>
      <w:r>
        <w:t>Chuyên viên được phân công</w:t>
      </w:r>
    </w:p>
    <w:p>
      <w:r>
        <w:t>01 ngày</w:t>
      </w:r>
    </w:p>
    <w:p>
      <w:r>
        <w:t>Văn bản trả, yêu cầu bổ sung, hoàn thiện hồ sơ hoặc Báo cáo thẩm định trình UBND tỉnh</w:t>
      </w:r>
    </w:p>
    <w:p>
      <w:r>
        <w:t>Bước 8</w:t>
      </w:r>
    </w:p>
    <w:p>
      <w:r>
        <w:t>- Lãnh đạo phòng xem xét lại Hồ sơ, báo cáo Lãnh đạo Sở xem xét, quyết định chuyển Nhà đầu tư yêu cầu chỉnh sửa, bổ sung, hoàn thiện hồ sơ .  (Trường hợp có các ý kiến không thống nhất sẽ tổ chức cuộc họp để thảo luận); Nhà đầu tư hoàn chỉnh hồ sơ gửi Sở Tài chính.</w:t>
      </w:r>
    </w:p>
    <w:p>
      <w:r>
        <w:t>- Trường hợp đủ điều kiện, trình Lãnh đạo Sở xem xét ký báo cáo thẩm định trình UBND tỉnh xem xét quyết định đủ điều kiện.</w:t>
      </w:r>
    </w:p>
    <w:p>
      <w:r>
        <w:t>Lãnh đạo Phòng chuyên môn được giao</w:t>
      </w:r>
    </w:p>
    <w:p>
      <w:r>
        <w:t>01 ngày</w:t>
      </w:r>
    </w:p>
    <w:p>
      <w:r>
        <w:t>Văn bản trả, yêu cầu bổ sung, hoàn thiện hồ sơ hoặc Báo cáo thẩm định trình UBND tỉnh</w:t>
      </w:r>
    </w:p>
    <w:p>
      <w:r>
        <w:t>Bước 9</w:t>
      </w:r>
    </w:p>
    <w:p>
      <w:r>
        <w:t>Lãnh đạo Sở ký duyệt</w:t>
      </w:r>
    </w:p>
    <w:p>
      <w:r>
        <w:t>Lãnh đạo Sở phụ trách</w:t>
      </w:r>
    </w:p>
    <w:p>
      <w:r>
        <w:t>01 ngày</w:t>
      </w:r>
    </w:p>
    <w:p>
      <w:r>
        <w:t>Văn bản trả, yêu cầu bổ sung, hoàn thiện hồ sơ hoặc Báo cáo thẩm định trình UBND tỉnh</w:t>
      </w:r>
    </w:p>
    <w:p>
      <w:r>
        <w:t>Bước 10</w:t>
      </w:r>
    </w:p>
    <w:p>
      <w:r>
        <w:t>- Trường hợp HĐND quyết định: UBND tỉnh xem xét, trình Hội đồng nhân dân tỉnh (chuyển sang Bước 11);</w:t>
      </w:r>
    </w:p>
    <w:p>
      <w:r>
        <w:t>- Trường hợp không chấp thuận sẽ có văn bản trả lời, nêu rõ lý do.</w:t>
      </w:r>
    </w:p>
    <w:p>
      <w:r>
        <w:t>UBND tỉnh</w:t>
      </w:r>
    </w:p>
    <w:p>
      <w:r>
        <w:t>03 ngày</w:t>
      </w:r>
    </w:p>
    <w:p>
      <w:r>
        <w:t>Tờ trình Hội đồng nhân dân tỉnh</w:t>
      </w:r>
    </w:p>
    <w:p>
      <w:r>
        <w:t>- Trường hợp UBND quyết định: UBND tỉnh xem xét, quyết định (đồng thời chuyển kết quả bản giấy cho Sở Tài chính để trả kết quả cho Nhà đầu tư).</w:t>
      </w:r>
    </w:p>
    <w:p>
      <w:r>
        <w:t>- Trường hợp không chấp thuận sẽ có văn bản trả lời, nêu rõ lý do.</w:t>
      </w:r>
    </w:p>
    <w:p>
      <w:r>
        <w:t>(Kết quả chuyển sang Bước 12)</w:t>
      </w:r>
    </w:p>
    <w:p>
      <w:r>
        <w:t>15 ngày</w:t>
      </w:r>
    </w:p>
    <w:p>
      <w:r>
        <w:t>Quyết định chủ trương đầu tư</w:t>
      </w:r>
    </w:p>
    <w:p>
      <w:r>
        <w:t>Bước 11</w:t>
      </w:r>
    </w:p>
    <w:p>
      <w:r>
        <w:t>Hội đồng nhân dân tỉnh xem xét quyết định chủ trương đầu tư Dự án (đồng thời chuyển kết quả bản giấy cho Sở Tài chính để trả kết quả cho Nhà đầu tư).</w:t>
      </w:r>
    </w:p>
    <w:p>
      <w:r>
        <w:t>HĐND tỉnh</w:t>
      </w:r>
    </w:p>
    <w:p>
      <w:r>
        <w:t>15 ngày</w:t>
      </w:r>
    </w:p>
    <w:p>
      <w:r>
        <w:t>Quyết nghị chủ trương đầu tư</w:t>
      </w:r>
    </w:p>
    <w:p>
      <w:r>
        <w:t>Bước 12</w:t>
      </w:r>
    </w:p>
    <w:p>
      <w:r>
        <w:t>Thực hiện số hoá, trả kết quả giải quyết TTHC trực tiếp cho cá nhân, tổ chức đăng ký hoặc gửi chuyển kết quả qua dịch vụ bưu chính công ích (nếu có).</w:t>
      </w:r>
    </w:p>
    <w:p>
      <w:r>
        <w:t>Bộ phận Tiếp nhận và trả kết quả của Sở Tài chính</w:t>
      </w:r>
    </w:p>
    <w:p>
      <w:r>
        <w:t>01 ngày</w:t>
      </w:r>
    </w:p>
    <w:p>
      <w:r>
        <w:t>Kết quả lưu trữ và trả cho đối tượng thực hiện TTHC theo quy định</w:t>
      </w:r>
    </w:p>
    <w:p>
      <w:r>
        <w:t>Tổng thời gian giải quyết TTHC : - Thời hạn thẩm định: không quá 14 ngày</w:t>
      </w:r>
    </w:p>
    <w:p>
      <w:r>
        <w:t>- Thời hạn phê duyệt quyết định chủ trương đầu tư: không quá 15 ngày.</w:t>
      </w:r>
    </w:p>
    <w:p>
      <w:r>
        <w:t>2. Quy trình số 02: Thẩm định báo cáo nghiên cứu khả thi, quyết định phê duyệt dự án PPP do nhà đầu tư đề xuất</w:t>
      </w:r>
    </w:p>
    <w:p>
      <w:r>
        <w:t>a) Đối với   dự án PPP (trừ các dự án áp dụng loại hợp đồng O&amp;M, BT không yêu cầu thanh toán và dự án có tổng mức đầu tư tương đương dự án nhóm B, nhóm C theo quy định của pháp luật đầu tư công không sử dụng vốn nhà nước)</w:t>
      </w:r>
    </w:p>
    <w:p>
      <w:r>
        <w:t>Các bước thực hiện</w:t>
      </w:r>
    </w:p>
    <w:p>
      <w:r>
        <w:t>Nội dung công việc cụ thể</w:t>
      </w:r>
    </w:p>
    <w:p>
      <w:r>
        <w:t>Trách nhiệm xử lý công việc</w:t>
      </w:r>
    </w:p>
    <w:p>
      <w:r>
        <w:t>Thời gian</w:t>
      </w:r>
    </w:p>
    <w:p>
      <w:r>
        <w:t>Kết quả/Sản phẩm</w:t>
      </w:r>
    </w:p>
    <w:p>
      <w:r>
        <w:t>Bước 1</w:t>
      </w:r>
    </w:p>
    <w:p>
      <w:r>
        <w:t>Tiếp nhận hồ sơ báo cáo nghiên cứu khả thi căn cứ quyết định chủ trương đầu tư:</w:t>
      </w:r>
    </w:p>
    <w:p>
      <w:r>
        <w:t>- Nhà đầu tư nộp hồ sơ thông qua một trong các hình thức sau:</w:t>
      </w:r>
    </w:p>
    <w:p>
      <w:r>
        <w:t>+ Nộp hồ sơ trực tiếp/ qua dịch vụ bưu chính công ích tại Sở Tài chính</w:t>
      </w:r>
    </w:p>
    <w:p>
      <w:r>
        <w:t>- Cán bộ tiếp nhận kiểm tra hồ sơ:</w:t>
      </w:r>
    </w:p>
    <w:p>
      <w:r>
        <w:t>+ Trường hợp hồ sơ đầy đủ, thực hiện tiếp nhận hồ sơ, số hoá hồ sơ (nếu có), trao Giấy tiếp nhận hồ sơ và hẹn trả kết quả cho Người nộp hồ sơ và chuyển thực hiện Bước 2.</w:t>
      </w:r>
    </w:p>
    <w:p>
      <w:r>
        <w:t>+ Trường hợp hồ sơ không đầy đủ: Trả hồ sơ và hướng dẫn bổ sung.</w:t>
      </w:r>
    </w:p>
    <w:p>
      <w:r>
        <w:t>Bộ phận Tiếp nhận và trả kết quả của Sở Tài chính</w:t>
      </w:r>
    </w:p>
    <w:p>
      <w:r>
        <w:t>0,5 ngày</w:t>
      </w:r>
    </w:p>
    <w:p>
      <w:r>
        <w:t>Mẫu số 01. Giấy tiếp nhận hồ sơ</w:t>
      </w:r>
    </w:p>
    <w:p>
      <w:r>
        <w:t>Mẫu số 02. Phiếu yêu cầu bổ sung hoàn thiện hồ sơ</w:t>
      </w:r>
    </w:p>
    <w:p>
      <w:r>
        <w:t>Bước 2</w:t>
      </w:r>
    </w:p>
    <w:p>
      <w:r>
        <w:t>Phân công chuyên viên thẩm định hồ sơ theo quy định</w:t>
      </w:r>
    </w:p>
    <w:p>
      <w:r>
        <w:t>Lãnh đạo Phòng chuyên môn được giao</w:t>
      </w:r>
    </w:p>
    <w:p>
      <w:r>
        <w:t>0,5 ngày</w:t>
      </w:r>
    </w:p>
    <w:p>
      <w:r>
        <w:t>Phân công trên hệ thống</w:t>
      </w:r>
    </w:p>
    <w:p>
      <w:r>
        <w:t>Bước 3</w:t>
      </w:r>
    </w:p>
    <w:p>
      <w:r>
        <w:t>Chuyên viên được giao nhiệm vụ thẩm định hồ sơ nghiên cứu khả thi.</w:t>
      </w:r>
    </w:p>
    <w:p>
      <w:r>
        <w:t>- Trường hợp hồ sơ đầy đủ, hợp lệ: Dự thảo văn bản lấy ý kiến thẩm định của thành viên Hội đồng thẩm định cấp cơ sở đối với Báo cáo nghiên cứu khả thi do Nhà đầu tư đề xuất</w:t>
      </w:r>
    </w:p>
    <w:p>
      <w:r>
        <w:t>- Trường hợp hồ sơ chưa đầy đủ, hợp lệ, dự thảo văn bản yêu cầu sửa đổi, bổ sung hồ sơ</w:t>
      </w:r>
    </w:p>
    <w:p>
      <w:r>
        <w:t>Chuyên viên được phân công</w:t>
      </w:r>
    </w:p>
    <w:p>
      <w:r>
        <w:t>03 ngày</w:t>
      </w:r>
    </w:p>
    <w:p>
      <w:r>
        <w:t>Dự thảo văn bản lấy ý kiến thẩm định của Hội đồng thẩm định cấp cơ sở hoặc văn bản yêu cầu sửa đổi, bổ sung hồ sơ.</w:t>
      </w:r>
    </w:p>
    <w:p>
      <w:r>
        <w:t>Bước 4</w:t>
      </w:r>
    </w:p>
    <w:p>
      <w:r>
        <w:t>Lãnh đạo phòng xem xét lại Hồ sơ, trình lãnh đạo Sở phê duyệt Văn bản lấy ý kiến thẩm định của thành viên Hội đồng thẩm định cấp cơ sở</w:t>
      </w:r>
    </w:p>
    <w:p>
      <w:r>
        <w:t>Lãnh đạo Phòng chuyên môn được giao</w:t>
      </w:r>
    </w:p>
    <w:p>
      <w:r>
        <w:t>01 ngày</w:t>
      </w:r>
    </w:p>
    <w:p>
      <w:r>
        <w:t>Dự thảo Văn bản lấy ý kiến thẩm định của Hội đồng thẩm định cấp cơ sở</w:t>
      </w:r>
    </w:p>
    <w:p>
      <w:r>
        <w:t>Bước 5</w:t>
      </w:r>
    </w:p>
    <w:p>
      <w:r>
        <w:t>Lãnh đạo Sở ký phát hành Văn bản lấy ý kiến thẩm định của thành viên Hội đồng thẩm định cấp cơ sở</w:t>
      </w:r>
    </w:p>
    <w:p>
      <w:r>
        <w:t>Lãnh đạo Sở phụ trách</w:t>
      </w:r>
    </w:p>
    <w:p>
      <w:r>
        <w:t>01 ngày</w:t>
      </w:r>
    </w:p>
    <w:p>
      <w:r>
        <w:t>Văn bản lấy ý kiến thẩm định của Hội đồng thẩm định cấp cơ sở</w:t>
      </w:r>
    </w:p>
    <w:p>
      <w:r>
        <w:t>Bước 6</w:t>
      </w:r>
    </w:p>
    <w:p>
      <w:r>
        <w:t>Thành viên Hội đồng thẩm định cấp cơ sở tham gia ý kiến thẩm định gửi Sở Tài chính</w:t>
      </w:r>
    </w:p>
    <w:p>
      <w:r>
        <w:t>Thành viên Hội đồng thẩm định cấp cơ sở</w:t>
      </w:r>
    </w:p>
    <w:p>
      <w:r>
        <w:t>03 ngày</w:t>
      </w:r>
    </w:p>
    <w:p>
      <w:r>
        <w:t>Văn bản tham gia ý kiến của thành viên Hội đồng thẩm định cấp cơ sở</w:t>
      </w:r>
    </w:p>
    <w:p>
      <w:r>
        <w:t>Bước 7</w:t>
      </w:r>
    </w:p>
    <w:p>
      <w:r>
        <w:t>Căn cứ ý kiến thẩm định, Chuyên viên thẩm định xem xét hồ sơ đề xuất dự án tổng hợp ý kiến thẩm định của thành viên Hội đồng thẩm định, báo cáo lãnh đạo phòng.</w:t>
      </w:r>
    </w:p>
    <w:p>
      <w:r>
        <w:t>Chuyên viên được phân công</w:t>
      </w:r>
    </w:p>
    <w:p>
      <w:r>
        <w:t>02 ngày</w:t>
      </w:r>
    </w:p>
    <w:p>
      <w:r>
        <w:t>Văn bản trả, yêu cầu bổ sung, hoàn thiện hồ sơ hoặc Báo cáo thẩm định trình UBND tỉnh</w:t>
      </w:r>
    </w:p>
    <w:p>
      <w:r>
        <w:t>Bước 8</w:t>
      </w:r>
    </w:p>
    <w:p>
      <w:r>
        <w:t>- Lãnh đạo phòng xem xét lại Hồ sơ, báo cáo Lãnh đạo Sở xem xét, quyết định chuyển Nhà đầu tư yêu cầu chỉnh sửa, bổ sung, hoàn thiện hồ sơ. (Trường hợp có các ý kiến không thống nhất sẽ tổ chức cuộc họp để thảo luận); Nhà đầu tư hoàn chỉnh hồ sơ gửi Sở Tài chính.</w:t>
      </w:r>
    </w:p>
    <w:p>
      <w:r>
        <w:t>- Trường hợp đủ điều kiện, trình Lãnh đạo Sở xem xét ký báo cáo thẩm định trình UBND tỉnh xem xét quyết định đủ điều kiện.</w:t>
      </w:r>
    </w:p>
    <w:p>
      <w:r>
        <w:t>Lãnh đạo Phòng chuyên môn được giao</w:t>
      </w:r>
    </w:p>
    <w:p>
      <w:r>
        <w:t>01 ngày</w:t>
      </w:r>
    </w:p>
    <w:p>
      <w:r>
        <w:t>Văn bản trả, yêu cầu bổ sung, hoàn thiện hồ sơ hoặc Báo cáo thẩm định trình UBND tỉnh</w:t>
      </w:r>
    </w:p>
    <w:p>
      <w:r>
        <w:t>Bước 9</w:t>
      </w:r>
    </w:p>
    <w:p>
      <w:r>
        <w:t>Lãnh đạo Sở ký duyệt Văn bản trả, yêu cầu bổ sung, hoàn thiện Hồ sơ hoặc báo cáo thẩm định trình UBND tỉnh</w:t>
      </w:r>
    </w:p>
    <w:p>
      <w:r>
        <w:t>Lãnh đạo Phòng chuyên môn được giao</w:t>
      </w:r>
    </w:p>
    <w:p>
      <w:r>
        <w:t>01 ngày</w:t>
      </w:r>
    </w:p>
    <w:p>
      <w:r>
        <w:t>Văn bản trả, yêu cầu bổ sung, hoàn thiện Hồ sơ hoặc báo cáo thẩm định trình UBND tỉnh</w:t>
      </w:r>
    </w:p>
    <w:p>
      <w:r>
        <w:t>Bước 10</w:t>
      </w:r>
    </w:p>
    <w:p>
      <w:r>
        <w:t>Chủ tịch UBND tỉnh xem xét, phê duyệt dự án thuộc thẩm quyền quyết định chủ trương đầu tư của HĐND tỉnh</w:t>
      </w:r>
    </w:p>
    <w:p>
      <w:r>
        <w:t>Chủ tịch UBND tỉnh</w:t>
      </w:r>
    </w:p>
    <w:p>
      <w:r>
        <w:t>15 ngày</w:t>
      </w:r>
    </w:p>
    <w:p>
      <w:r>
        <w:t>Quyết định phê duyệt dự án</w:t>
      </w:r>
    </w:p>
    <w:p>
      <w:r>
        <w:t>Bước 12</w:t>
      </w:r>
    </w:p>
    <w:p>
      <w:r>
        <w:t>- Thực hiện số hóa, trả kết quả giải quyết TTHC trực tiếp cho cá nhân, tổ chức đăng ký hoặc gửi chuyển kết quả qua dịch vụ bưu chính công ích (nếu có)</w:t>
      </w:r>
    </w:p>
    <w:p>
      <w:r>
        <w:t>- Lưu trữ hồ sơ, cập nhật thông tin vào Hệ thống thông tin giải quyết TTHC.</w:t>
      </w:r>
    </w:p>
    <w:p>
      <w:r>
        <w:t>Bộ phận Tiếp nhận và trả kết quả của Sở Tài chính</w:t>
      </w:r>
    </w:p>
    <w:p>
      <w:r>
        <w:t>01 ngày</w:t>
      </w:r>
    </w:p>
    <w:p>
      <w:r>
        <w:t>Kết quả lưu trữ và trả cho đối tượng thực hiện TTHC theo quy định</w:t>
      </w:r>
    </w:p>
    <w:p>
      <w:r>
        <w:t>Tổng thời gian giải quyết TTHC:  - Thời hạn thẩm định: Không quá 14 ngày;</w:t>
      </w:r>
    </w:p>
    <w:p>
      <w:r>
        <w:t>- Thời hạn phê duyệt dự án PPP: Không quá 15 ngày.</w:t>
      </w:r>
    </w:p>
    <w:p>
      <w:r>
        <w:t>b) Đối với dự án áp dụng loại hợp đồng O&amp;M và dự án có tổng mức đầu tư tương đương dự án nhóm B, nhóm C theo quy định của pháp luật đầu tư công không sử dụng nguồn vốn nhà nước và Dự án áp dụng loại hợp đồng BT không yêu cầu thanh toán</w:t>
      </w:r>
    </w:p>
    <w:p>
      <w:r>
        <w:t>Các bước thực hiện</w:t>
      </w:r>
    </w:p>
    <w:p>
      <w:r>
        <w:t>Nội dung công việc cụ thể</w:t>
      </w:r>
    </w:p>
    <w:p>
      <w:r>
        <w:t>Trách nhiệm xử lý công việc</w:t>
      </w:r>
    </w:p>
    <w:p>
      <w:r>
        <w:t>Thời gian</w:t>
      </w:r>
    </w:p>
    <w:p>
      <w:r>
        <w:t>Kết quả/Sản phẩm</w:t>
      </w:r>
    </w:p>
    <w:p>
      <w:r>
        <w:t>a)</w:t>
      </w:r>
    </w:p>
    <w:p>
      <w:r>
        <w:t>Trình tự lập hồ sơ đề xuất dự án đầu tư do nhà đầu tư đề xuất</w:t>
      </w:r>
    </w:p>
    <w:p>
      <w:r>
        <w:t>Bước 1</w:t>
      </w:r>
    </w:p>
    <w:p>
      <w:r>
        <w:t>Tiếp nhận hồ sơ đề xuất thực hiện dự án PPP:</w:t>
      </w:r>
    </w:p>
    <w:p>
      <w:r>
        <w:t>- Nhà đầu tư nộp hồ sơ thông qua một trong các hình thức sau:</w:t>
      </w:r>
    </w:p>
    <w:p>
      <w:r>
        <w:t>+ Nộp hồ sơ trực tiếp/ qua dịch vụ bưu chính công ích tại Sở Tài chính</w:t>
      </w:r>
    </w:p>
    <w:p>
      <w:r>
        <w:t>- Cán bộ tiếp nhận kiểm tra hồ sơ:</w:t>
      </w:r>
    </w:p>
    <w:p>
      <w:r>
        <w:t>+ Trường hợp hồ sơ đầy đủ, thực hiện tiếp nhận hồ sơ, số hoá hồ sơ (nếu có), trao Giấy tiếp nhận hồ sơ và hẹn trả kết quả cho Người nộp hồ sơ và chuyển thực hiện Bước 2.</w:t>
      </w:r>
    </w:p>
    <w:p>
      <w:r>
        <w:t>+ Trường hợp hồ sơ không đầy đủ: Trả hồ sơ và hướng dẫn bổ sung.</w:t>
      </w:r>
    </w:p>
    <w:p>
      <w:r>
        <w:t>Bộ phận Tiếp nhận và trả kết quả của Sở Tài chính</w:t>
      </w:r>
    </w:p>
    <w:p>
      <w:r>
        <w:t>Không quy định</w:t>
      </w:r>
    </w:p>
    <w:p>
      <w:r>
        <w:t>Mẫu số 01. Giấy tiếp nhận hồ sơ</w:t>
      </w:r>
    </w:p>
    <w:p>
      <w:r>
        <w:t>Mẫu số 02. Phiếu yêu cầu bổ sung hoàn thiện hồ sơ</w:t>
      </w:r>
    </w:p>
    <w:p>
      <w:r>
        <w:t>Bước 2</w:t>
      </w:r>
    </w:p>
    <w:p>
      <w:r>
        <w:t>Sở Tài chính xem xét văn bản đề xuất của nhà đầu tư báo cáo UBND tỉnh</w:t>
      </w:r>
    </w:p>
    <w:p>
      <w:r>
        <w:t>Phòng chuyên môn được giao xử lý hồ sơ</w:t>
      </w:r>
    </w:p>
    <w:p>
      <w:r>
        <w:t>Không quy định</w:t>
      </w:r>
    </w:p>
    <w:p>
      <w:r>
        <w:t>Văn bản báo cáo UBND tỉnh/ văn bản yêu cầu sửa đổi, bổ sung hồ sơ</w:t>
      </w:r>
    </w:p>
    <w:p>
      <w:r>
        <w:t>Bước 3</w:t>
      </w:r>
    </w:p>
    <w:p>
      <w:r>
        <w:t>UBND tỉnh xem xét trả lời bằng văn bản chấp thuận hoặc không chấp thuận việc nhà đầu tư lập báo cáo nghiên cứu tiền khả thi.</w:t>
      </w:r>
    </w:p>
    <w:p>
      <w:r>
        <w:t>UBND tỉnh</w:t>
      </w:r>
    </w:p>
    <w:p>
      <w:r>
        <w:t>Không quy định</w:t>
      </w:r>
    </w:p>
    <w:p>
      <w:r>
        <w:t>Văn bản chấp thuận hoặc không chấp thuận việc nhà đầu tư lập báo cáo nghiên cứu tiền khả thi</w:t>
      </w:r>
    </w:p>
    <w:p>
      <w:r>
        <w:t>Bước 4</w:t>
      </w:r>
    </w:p>
    <w:p>
      <w:r>
        <w:t>- Thực hiện số hoá, trả kết quả giải quyết TTHC trực tiếp cho cá nhân, tổ chức đăng ký hoặc gửi chuyển kết quả qua dịch vụ bưu chính công ích (nếu có).</w:t>
      </w:r>
    </w:p>
    <w:p>
      <w:r>
        <w:t>- Lưu trữ hồ sơ, cập nhật thông tin vào Hệ thống thông tin giải quyết TTHC.</w:t>
      </w:r>
    </w:p>
    <w:p>
      <w:r>
        <w:t>Bộ phận Tiếp nhận và trả kết quả của Sở Tài chính</w:t>
      </w:r>
    </w:p>
    <w:p>
      <w:r>
        <w:t>Không quy định</w:t>
      </w:r>
    </w:p>
    <w:p>
      <w:r>
        <w:t>Kết quả lưu trữ và trả cho đối tượng thực hiện TTHC theo quy định</w:t>
      </w:r>
    </w:p>
    <w:p>
      <w:r>
        <w:t>b)</w:t>
      </w:r>
    </w:p>
    <w:p>
      <w:r>
        <w:t>Trình tự thẩm định báo cáo nghiên cứu khả thi, quyết định phê duyệt dự án PPP do nhà đầu tư đề xuất</w:t>
      </w:r>
    </w:p>
    <w:p>
      <w:r>
        <w:t>Bước 1</w:t>
      </w:r>
    </w:p>
    <w:p>
      <w:r>
        <w:t>Tiếp nhận hồ sơ đề xuất dự án:</w:t>
      </w:r>
    </w:p>
    <w:p>
      <w:r>
        <w:t>- Nhà đầu tư nộp hồ sơ thông qua một trong các hình thức sau:</w:t>
      </w:r>
    </w:p>
    <w:p>
      <w:r>
        <w:t>+ Nộp hồ sơ trực tiếp/ qua dịch vụ bưu chính công ích tại sở Tài chính</w:t>
      </w:r>
    </w:p>
    <w:p>
      <w:r>
        <w:t>- Cán bộ tiếp nhận kiểm tra hồ sơ:</w:t>
      </w:r>
    </w:p>
    <w:p>
      <w:r>
        <w:t>+ Trường hợp hồ sơ đầy đủ, thực hiện tiếp nhận hồ sơ, số hoá hồ sơ (nếu có), trao Giấy tiếp nhận hồ sơ và hẹn trả kết quả cho Người nộp hồ sơ và chuyển thực hiện Bước 2.</w:t>
      </w:r>
    </w:p>
    <w:p>
      <w:r>
        <w:t>+ Trường hợp hồ sơ không đầy đủ: Trả hồ sơ và hướng dẫn bổ sung.</w:t>
      </w:r>
    </w:p>
    <w:p>
      <w:r>
        <w:t>Bộ phận Tiếp nhận và trả kết quả của Sở Tài chính</w:t>
      </w:r>
    </w:p>
    <w:p>
      <w:r>
        <w:t>0,5 ngày</w:t>
      </w:r>
    </w:p>
    <w:p>
      <w:r>
        <w:t>Mẫu số 01. Giấy tiếp nhận hồ sơ</w:t>
      </w:r>
    </w:p>
    <w:p>
      <w:r>
        <w:t>Mẫu số 02. Phiếu yêu cầu bổ sung hoàn thiện hồ sơ</w:t>
      </w:r>
    </w:p>
    <w:p>
      <w:r>
        <w:t>Bước 2</w:t>
      </w:r>
    </w:p>
    <w:p>
      <w:r>
        <w:t>Phân công chuyên viên thẩm định Hồ sơ theo quy định</w:t>
      </w:r>
    </w:p>
    <w:p>
      <w:r>
        <w:t>Lãnh đạo Phòng chuyên môn được giao</w:t>
      </w:r>
    </w:p>
    <w:p>
      <w:r>
        <w:t>0,5 ngày</w:t>
      </w:r>
    </w:p>
    <w:p>
      <w:r>
        <w:t>Phân công trên hệ thống</w:t>
      </w:r>
    </w:p>
    <w:p>
      <w:r>
        <w:t>Bước 3</w:t>
      </w:r>
    </w:p>
    <w:p>
      <w:r>
        <w:t>Chuyên viên được giao nhiệm vụ thẩm định hồ sơ đề xuất</w:t>
      </w:r>
    </w:p>
    <w:p>
      <w:r>
        <w:t>- Trường hợp hồ sơ đầy đủ, hợp lệ: Dự thảo văn bản lấy ý kiến thẩm định của thành viên Hội đồng thẩm định cấp cơ sở đối với Báo cáo nghiên cứu khả thi do Nhà đầu tư đề xuất</w:t>
      </w:r>
    </w:p>
    <w:p>
      <w:r>
        <w:t>- Trường hợp hồ sơ chưa đầy đủ, hợp lệ, dự thảo văn bản yêu cầu sửa đổi, bổ sung hồ sơ</w:t>
      </w:r>
    </w:p>
    <w:p>
      <w:r>
        <w:t>Chuyên viên được phân công</w:t>
      </w:r>
    </w:p>
    <w:p>
      <w:r>
        <w:t>01 ngày</w:t>
      </w:r>
    </w:p>
    <w:p>
      <w:r>
        <w:t>Dự thảo văn bản lấy ý kiến thẩm định của Hội đồng thẩm định cấp cơ sở hoặc văn bản yêu cầu sửa đổi, bổ sung hồ sơ</w:t>
      </w:r>
    </w:p>
    <w:p>
      <w:r>
        <w:t>Bước 4</w:t>
      </w:r>
    </w:p>
    <w:p>
      <w:r>
        <w:t>Lãnh đạo phòng xem xét lại Hồ sơ, trình lãnh đạo Sở phê duyệt Văn bản lấy ý kiến thẩm định của thành viên Hội đồng thẩm định cấp cơ sở</w:t>
      </w:r>
    </w:p>
    <w:p>
      <w:r>
        <w:t>Lãnh đạo Phòng chuyên môn được giao</w:t>
      </w:r>
    </w:p>
    <w:p>
      <w:r>
        <w:t>01 ngày</w:t>
      </w:r>
    </w:p>
    <w:p>
      <w:r>
        <w:t>Dự thảo Văn bản lấy ý kiến thẩm định của Hội đồng thẩm định cấp cơ sở</w:t>
      </w:r>
    </w:p>
    <w:p>
      <w:r>
        <w:t>Bước 5</w:t>
      </w:r>
    </w:p>
    <w:p>
      <w:r>
        <w:t>Lãnh đạo Sở ký phát hành Văn bản lấy ý kiến thẩm định của thành viên Hội đồng thẩm định cấp cơ sở</w:t>
      </w:r>
    </w:p>
    <w:p>
      <w:r>
        <w:t>Lãnh đạo Sở phụ trách</w:t>
      </w:r>
    </w:p>
    <w:p>
      <w:r>
        <w:t>01 ngày</w:t>
      </w:r>
    </w:p>
    <w:p>
      <w:r>
        <w:t>Văn bản lấy ý kiến thẩm định của Hội đồng thẩm định cấp cơ sở</w:t>
      </w:r>
    </w:p>
    <w:p>
      <w:r>
        <w:t>Bước 6</w:t>
      </w:r>
    </w:p>
    <w:p>
      <w:r>
        <w:t>Thành viên Hội đồng thẩm định cấp cơ sở tham gia ý kiến thẩm định gửi Sở Tài chính</w:t>
      </w:r>
    </w:p>
    <w:p>
      <w:r>
        <w:t>Thành viên Hội đồng thẩm định cấp cơ sở</w:t>
      </w:r>
    </w:p>
    <w:p>
      <w:r>
        <w:t>02 ngày</w:t>
      </w:r>
    </w:p>
    <w:p>
      <w:r>
        <w:t>Văn bản lấy ý kiến thẩm định của Hội đồng thẩm định cấp cơ sở</w:t>
      </w:r>
    </w:p>
    <w:p>
      <w:r>
        <w:t>Bước 7</w:t>
      </w:r>
    </w:p>
    <w:p>
      <w:r>
        <w:t>Căn cứ ý kiến thẩm định, Chuyên viên thẩm định xem xét hồ sơ đề xuất dự án tổng hợp ý kiến thẩm định của thành viên Hội đồng thẩm định, báo cáo lãnh đạo phòng.</w:t>
      </w:r>
    </w:p>
    <w:p>
      <w:r>
        <w:t>Chuyên viên được phân công</w:t>
      </w:r>
    </w:p>
    <w:p>
      <w:r>
        <w:t>01 ngày</w:t>
      </w:r>
    </w:p>
    <w:p>
      <w:r>
        <w:t>Văn bản trả, yêu cầu bổ sung, hoàn thiện hồ sơ hoặc Báo cáo thẩm định trình UBND tỉnh</w:t>
      </w:r>
    </w:p>
    <w:p>
      <w:r>
        <w:t>Bước 8</w:t>
      </w:r>
    </w:p>
    <w:p>
      <w:r>
        <w:t>- Lãnh đạo phòng xem xét lại Hồ sơ, báo cáo Lãnh đạo Sở xem xét, quyết định chuyển Nhà đầu tư yêu cầu chỉnh sửa, bổ sung, hoàn thiện hồ sơ .  (Trường hợp có các ý kiến không thống nhất sẽ tổ chức cuộc họp để thảo luận); Nhà đầu tư hoàn chỉnh hồ sơ gửi Sở Tài chính.</w:t>
      </w:r>
    </w:p>
    <w:p>
      <w:r>
        <w:t>- Trường hợp đủ điều kiện, trình Lãnh đạo Sở xem xét ký báo cáo thẩm định trình UBND tỉnh xem xét quyết định đủ điều kiện.</w:t>
      </w:r>
    </w:p>
    <w:p>
      <w:r>
        <w:t>Lãnh đạo Phòng chuyên môn được giao</w:t>
      </w:r>
    </w:p>
    <w:p>
      <w:r>
        <w:t>01 ngày</w:t>
      </w:r>
    </w:p>
    <w:p>
      <w:r>
        <w:t>Văn bản trả, yêu cầu bổ sung, hoàn thiện hồ sơ hoặc Báo cáo thẩm định trình UBND tỉnh</w:t>
      </w:r>
    </w:p>
    <w:p>
      <w:r>
        <w:t>Bước 9</w:t>
      </w:r>
    </w:p>
    <w:p>
      <w:r>
        <w:t>Lãnh đạo Sở ký duyệt Văn bản trả, yêu cầu bổ sung, hoàn thiện hồ sơ hoặc Báo cáo thẩm định trình UBND tỉnh</w:t>
      </w:r>
    </w:p>
    <w:p>
      <w:r>
        <w:t>Lãnh đạo Phòng chuyên môn được giao</w:t>
      </w:r>
    </w:p>
    <w:p>
      <w:r>
        <w:t>01 ngày</w:t>
      </w:r>
    </w:p>
    <w:p>
      <w:r>
        <w:t>Văn bản trả, yêu cầu bổ sung, hoàn thiện hồ sơ hoặc Báo cáo thẩm định trình UBND tỉnh</w:t>
      </w:r>
    </w:p>
    <w:p>
      <w:r>
        <w:t>Bước 10</w:t>
      </w:r>
    </w:p>
    <w:p>
      <w:r>
        <w:t>- Trường hợp dự án O&amp;M: Chủ tịch UBND tỉnh xem xét, quyết định phê duyệt dự án và công bố thông tin</w:t>
      </w:r>
    </w:p>
    <w:p>
      <w:r>
        <w:t>- Trường hợp dự án BT: Chủ tịch UBND tỉnh xem xét, quyết định phê duyệt dự án và dự thảo hợp đồng BT</w:t>
      </w:r>
    </w:p>
    <w:p>
      <w:r>
        <w:t>Chủ tịch UBND tỉnh</w:t>
      </w:r>
    </w:p>
    <w:p>
      <w:r>
        <w:t>15 ngày</w:t>
      </w:r>
    </w:p>
    <w:p>
      <w:r>
        <w:t>Quyết định phê duyệt</w:t>
      </w:r>
    </w:p>
    <w:p>
      <w:r>
        <w:t>Bước 11</w:t>
      </w:r>
    </w:p>
    <w:p>
      <w:r>
        <w:t>- Thực hiện trả kết quả giải quyết TTHC trực tiếp cho cá nhân, tổ chức đăng ký hoặc gửi chuyển kết quả qua dịch vụ bưu chính công ích (nếu có).</w:t>
      </w:r>
    </w:p>
    <w:p>
      <w:r>
        <w:t>- Lưu trữ hồ sơ, cập nhật thông tin vào Hệ thống thông tin giải quyết TTHC.</w:t>
      </w:r>
    </w:p>
    <w:p>
      <w:r>
        <w:t>Bộ phận Tiếp nhận và trả kết quả của Sở Tài chính</w:t>
      </w:r>
    </w:p>
    <w:p>
      <w:r>
        <w:t>01 ngày</w:t>
      </w:r>
    </w:p>
    <w:p>
      <w:r>
        <w:t>Quyết định phê duyệt dự án</w:t>
      </w:r>
    </w:p>
    <w:p>
      <w:r>
        <w:t>Tổng thời gian giải quyết TTHC:  - Thời hạn thẩm định dự án áp dụng loại hợp đồng O&amp;M, BT không yêu cầu thanh toán và dự án có tổng mức đầu tư tương đương dự án nhóm B, nhóm C theo quy định của pháp luật đầu tư công không sử dụng vốn nhà nước): Không quá 10 ngày.</w:t>
      </w:r>
    </w:p>
    <w:p>
      <w:r>
        <w:t>- Thời hạn phê duyệt dự án PPP: Không quá 15 ngày.</w:t>
      </w:r>
    </w:p>
    <w:p>
      <w:r>
        <w:t>3. Quy trình số 03: Thẩm định nội dung điều chỉnh chủ trương đầu tư, quyết định điều chỉnh chủ trương đầu tư dự án PPP do nhà đầu tư đề xuất</w:t>
      </w:r>
    </w:p>
    <w:p>
      <w:r>
        <w:t>Các bước thực hiện</w:t>
      </w:r>
    </w:p>
    <w:p>
      <w:r>
        <w:t>Nội dung công việc cụ thể</w:t>
      </w:r>
    </w:p>
    <w:p>
      <w:r>
        <w:t>Trách nhiệm xử lý công việc</w:t>
      </w:r>
    </w:p>
    <w:p>
      <w:r>
        <w:t>Thời gian</w:t>
      </w:r>
    </w:p>
    <w:p>
      <w:r>
        <w:t>Kết quả/Sản phẩm</w:t>
      </w:r>
    </w:p>
    <w:p>
      <w:r>
        <w:t>Bước 1</w:t>
      </w:r>
    </w:p>
    <w:p>
      <w:r>
        <w:t>Tiếp nhận hồ sơ đề xuất điều chỉnh báo cáo nghiên cứu tiền khả thi dự án:</w:t>
      </w:r>
    </w:p>
    <w:p>
      <w:r>
        <w:t>- Nhà đầu tư nộp hồ sơ thông qua một trong các hình thức sau:</w:t>
      </w:r>
    </w:p>
    <w:p>
      <w:r>
        <w:t>+ Nộp hồ sơ trực tiếp/qua dịch vụ bưu chính công ích tại sở Tài chính</w:t>
      </w:r>
    </w:p>
    <w:p>
      <w:r>
        <w:t>- Cán bộ tiếp nhận kiểm tra hồ sơ:</w:t>
      </w:r>
    </w:p>
    <w:p>
      <w:r>
        <w:t>+ Trường hợp hồ sơ đầy đủ, thực hiện tiếp nhận hồ sơ, số hoá hồ sơ (nếu có), trao Giấy tiếp nhận hồ sơ và hẹn trả kết quả cho Người nộp hồ sơ và chuyển thực hiện Bước 2.</w:t>
      </w:r>
    </w:p>
    <w:p>
      <w:r>
        <w:t>+ Trường hợp hồ sơ không đầy đủ: Trả hồ sơ và hướng dẫn bổ sung.</w:t>
      </w:r>
    </w:p>
    <w:p>
      <w:r>
        <w:t>Bộ phận Tiếp nhận và trả kết quả của Sở Tài chính</w:t>
      </w:r>
    </w:p>
    <w:p>
      <w:r>
        <w:t>0,5 ngày</w:t>
      </w:r>
    </w:p>
    <w:p>
      <w:r>
        <w:t>Mẫu số 01. Giấy tiếp nhận hồ sơ</w:t>
      </w:r>
    </w:p>
    <w:p>
      <w:r>
        <w:t>Mẫu số 02. Phiếu yêu cầu bổ sung hoàn thiện hồ sơ</w:t>
      </w:r>
    </w:p>
    <w:p>
      <w:r>
        <w:t>Bước 2</w:t>
      </w:r>
    </w:p>
    <w:p>
      <w:r>
        <w:t>Phân công chuyên viên thẩm định hồ sơ theo quy định</w:t>
      </w:r>
    </w:p>
    <w:p>
      <w:r>
        <w:t>Lãnh đạo Phòng chuyên môn được giao</w:t>
      </w:r>
    </w:p>
    <w:p>
      <w:r>
        <w:t>0,5 ngày</w:t>
      </w:r>
    </w:p>
    <w:p>
      <w:r>
        <w:t>Phân công trên hệ thống</w:t>
      </w:r>
    </w:p>
    <w:p>
      <w:r>
        <w:t>Bước 3</w:t>
      </w:r>
    </w:p>
    <w:p>
      <w:r>
        <w:t>Chuyên viên được giao nhiệm vụ thẩm định hồ sơ đề xuất</w:t>
      </w:r>
    </w:p>
    <w:p>
      <w:r>
        <w:t>- Trường hợp hồ sơ đầy đủ, hợp lệ: Dự thảo văn bản lấy ý kiến thẩm định của thành viên Hội đồng thẩm định cấp cơ sở đối với Nội dung điều chỉnh Báo cáo nghiên cứu tiền khả thi do Nhà đầu tư đề xuất.</w:t>
      </w:r>
    </w:p>
    <w:p>
      <w:r>
        <w:t>- Trường hợp hồ sơ chưa đầy đủ, hợp lệ, dự thảo văn bản yêu cầu sửa đổi, bổ sung hồ sơ.</w:t>
      </w:r>
    </w:p>
    <w:p>
      <w:r>
        <w:t>Chuyên viên được phân công</w:t>
      </w:r>
    </w:p>
    <w:p>
      <w:r>
        <w:t>02 ngày</w:t>
      </w:r>
    </w:p>
    <w:p>
      <w:r>
        <w:t>Dự thảo văn bản lấy ý kiến thẩm định của Hội đồng thẩm định cấp cơ sở hoặc văn bản yêu cầu sửa đổi, bổ sung hồ sơ</w:t>
      </w:r>
    </w:p>
    <w:p>
      <w:r>
        <w:t>Bước 4</w:t>
      </w:r>
    </w:p>
    <w:p>
      <w:r>
        <w:t>Lãnh đạo phòng xem xét lại Hồ sơ, trình lãnh đạo Sở phê duyệt Văn bản lấy ý kiến thẩm định của thành viên Hội đồng thẩm định cấp cơ sở</w:t>
      </w:r>
    </w:p>
    <w:p>
      <w:r>
        <w:t>Lãnh đạo Phòng chuyên môn được giao</w:t>
      </w:r>
    </w:p>
    <w:p>
      <w:r>
        <w:t>01 ngày</w:t>
      </w:r>
    </w:p>
    <w:p>
      <w:r>
        <w:t>Dự thảo Văn bản lấy ý kiến thẩm định của Hội đồng thẩm định cấp cơ sở</w:t>
      </w:r>
    </w:p>
    <w:p>
      <w:r>
        <w:t>Bước 5</w:t>
      </w:r>
    </w:p>
    <w:p>
      <w:r>
        <w:t>Lãnh đạo Sở ký phát hành Văn bản lấy ý kiến thẩm định của thành viên Hội đồng thẩm định cấp cơ sở</w:t>
      </w:r>
    </w:p>
    <w:p>
      <w:r>
        <w:t>Lãnh đạo Sở phụ trách</w:t>
      </w:r>
    </w:p>
    <w:p>
      <w:r>
        <w:t>01 ngày</w:t>
      </w:r>
    </w:p>
    <w:p>
      <w:r>
        <w:t>Văn bản lấy ý kiến thẩm định của Hội đồng thẩm định cấp cơ sở</w:t>
      </w:r>
    </w:p>
    <w:p>
      <w:r>
        <w:t>Bước 6</w:t>
      </w:r>
    </w:p>
    <w:p>
      <w:r>
        <w:t>Thành viên Hội đồng thẩm định cấp cơ sở tham gia ý kiến thẩm định gửi Sở Tài chính</w:t>
      </w:r>
    </w:p>
    <w:p>
      <w:r>
        <w:t>Thành viên Hội đồng thẩm định cấp cơ sở</w:t>
      </w:r>
    </w:p>
    <w:p>
      <w:r>
        <w:t>02 ngày</w:t>
      </w:r>
    </w:p>
    <w:p>
      <w:r>
        <w:t>Văn bản tham gia ý kiến của thành viên Hội đồng thẩm định cấp cơ sở</w:t>
      </w:r>
    </w:p>
    <w:p>
      <w:r>
        <w:t>Bước 7</w:t>
      </w:r>
    </w:p>
    <w:p>
      <w:r>
        <w:t>Căn cứ ý kiến thẩm định, Chuyên viên thẩm định xem xét hồ sơ đề xuất dự án tổng hợp ý kiến thẩm định của thành viên Hội đồng thẩm định, báo cáo lãnh đạo phòng.</w:t>
      </w:r>
    </w:p>
    <w:p>
      <w:r>
        <w:t>Chuyên viên được phân công</w:t>
      </w:r>
    </w:p>
    <w:p>
      <w:r>
        <w:t>01 ngày</w:t>
      </w:r>
    </w:p>
    <w:p>
      <w:r>
        <w:t>Văn bản trả, yêu cầu bổ sung, hoàn thiện hồ sơ hoặc Báo cáo thẩm định trình UBND tỉnh</w:t>
      </w:r>
    </w:p>
    <w:p>
      <w:r>
        <w:t>Bước 8</w:t>
      </w:r>
    </w:p>
    <w:p>
      <w:r>
        <w:t>- Lãnh đạo phòng xem xét lại Hồ sơ, báo cáo Lãnh đạo Sở xem xét, quyết định chuyển Nhà đầu tư yêu cầu chỉnh sửa, bổ sung, hoàn thiện hồ sơ. (Trường hợp có các ý kiến không thống nhất sẽ tổ chức cuộc họp để thảo luận); Nhà đầu tư hoàn chỉnh hồ sơ gửi Sở Tài chính.</w:t>
      </w:r>
    </w:p>
    <w:p>
      <w:r>
        <w:t>- Trường hợp đủ điều kiện, trình Lãnh đạo Sở xem xét ký báo cáo thẩm định trình UBND tỉnh xem xét quyết định đủ điều kiện.</w:t>
      </w:r>
    </w:p>
    <w:p>
      <w:r>
        <w:t>Lãnh đạo phòng chuyên môn được giao</w:t>
      </w:r>
    </w:p>
    <w:p>
      <w:r>
        <w:t>01 ngày</w:t>
      </w:r>
    </w:p>
    <w:p>
      <w:r>
        <w:t>Văn bản trả, yêu cầu bổ sung, hoàn thiện hồ sơ hoặc Báo cáo thẩm định trình UBND tỉnh</w:t>
      </w:r>
    </w:p>
    <w:p>
      <w:r>
        <w:t>Bước 9</w:t>
      </w:r>
    </w:p>
    <w:p>
      <w:r>
        <w:t>Lãnh đạo Sở ký duyệt Văn bản trả, yêu cầu bổ sung, hoàn thiện hồ sơ hoặc Báo cáo thẩm định trình UBND tỉnh</w:t>
      </w:r>
    </w:p>
    <w:p>
      <w:r>
        <w:t>Lãnh đạo Sở phụ trách</w:t>
      </w:r>
    </w:p>
    <w:p>
      <w:r>
        <w:t>01 ngày</w:t>
      </w:r>
    </w:p>
    <w:p>
      <w:r>
        <w:t>Văn bản trả, yêu cầu bổ sung, hoàn thiện hồ sơ hoặc Báo cáo thẩm định trình UBND tỉnh</w:t>
      </w:r>
    </w:p>
    <w:p>
      <w:r>
        <w:t>Bước 10</w:t>
      </w:r>
    </w:p>
    <w:p>
      <w:r>
        <w:t>- Trường hợp HĐND quyết định: UBND tỉnh xem xét, quyết định trình Hội đồng nhân dân tỉnh (chuyển sang Bước 11);</w:t>
      </w:r>
    </w:p>
    <w:p>
      <w:r>
        <w:t>- Trường hợp không chấp thuận sẽ có văn bản trả lời, nêu rõ lý do.</w:t>
      </w:r>
    </w:p>
    <w:p>
      <w:r>
        <w:t>UBND tỉnh</w:t>
      </w:r>
    </w:p>
    <w:p>
      <w:r>
        <w:t>03 ngày</w:t>
      </w:r>
    </w:p>
    <w:p>
      <w:r>
        <w:t>Tờ trình Hội đồng nhân dân tỉnh</w:t>
      </w:r>
    </w:p>
    <w:p>
      <w:r>
        <w:t>- Trường hợp UBND quyết định: UBND tỉnh xem xét, quyết định (chuyển sang Bước 12)</w:t>
      </w:r>
    </w:p>
    <w:p>
      <w:r>
        <w:t>15 ngày</w:t>
      </w:r>
    </w:p>
    <w:p>
      <w:r>
        <w:t>Quyết định điều chỉnh chủ trương đầu tư</w:t>
      </w:r>
    </w:p>
    <w:p>
      <w:r>
        <w:t>Bước 11</w:t>
      </w:r>
    </w:p>
    <w:p>
      <w:r>
        <w:t>Hội đồng nhân dân tỉnh xem xét quyết định điều chỉnh chủ trương đầu tư Dự án (đồng thời chuyển kết quả bản giấy cho Sở Tài chính để trả kết quả cho Nhà đầu tư).</w:t>
      </w:r>
    </w:p>
    <w:p>
      <w:r>
        <w:t>HĐND tỉnh</w:t>
      </w:r>
    </w:p>
    <w:p>
      <w:r>
        <w:t>15 ngày</w:t>
      </w:r>
    </w:p>
    <w:p>
      <w:r>
        <w:t>Quyết nghị điều chỉnh chủ trương đầu tư</w:t>
      </w:r>
    </w:p>
    <w:p>
      <w:r>
        <w:t>Bước 13</w:t>
      </w:r>
    </w:p>
    <w:p>
      <w:r>
        <w:t>- Thực hiện trả kết quả giải quyết TTHC trực tiếp cho cá nhân, tổ chức đăng ký hoặc gửi chuyển kết quả qua dịch vụ BCCI (nếu có).</w:t>
      </w:r>
    </w:p>
    <w:p>
      <w:r>
        <w:t>- Lưu trữ hồ sơ, cập nhật thông tin vào Hệ thống thông tin giải quyết TTHC.</w:t>
      </w:r>
    </w:p>
    <w:p>
      <w:r>
        <w:t>Bộ phận Tiếp nhận và trả kết quả của Sở Tài chính</w:t>
      </w:r>
    </w:p>
    <w:p>
      <w:r>
        <w:t>01 ngày</w:t>
      </w:r>
    </w:p>
    <w:p>
      <w:r>
        <w:t>Kết quả lưu trữ và trả cho đối tượng thực hiện TTHC theo quy định</w:t>
      </w:r>
    </w:p>
    <w:p>
      <w:r>
        <w:t>Tổng thời gian giải quyết TTHC:  -   Thời hạn thẩm định: Không quá 14 ngày.</w:t>
      </w:r>
    </w:p>
    <w:p>
      <w:r>
        <w:t>- Thời hạn phê duyệt quyết định chủ trương đầu tư: Không quá 15 ngày.</w:t>
      </w:r>
    </w:p>
    <w:p>
      <w:r>
        <w:t>4. Quy trình số 04: Thẩm định nội dung điều chỉnh báo cáo nghiên cứu khả thi, quyết định phê duyệt điều chỉnh dự án PPP do nhà đầu tư đề xuất</w:t>
      </w:r>
    </w:p>
    <w:p>
      <w:r>
        <w:t>a) Đối với   dự án PPP (trừ các dự án áp dụng loại hợp đồng O&amp;M, BT không yêu cầu thanh toán và dự án có tổng mức đầu tư tương đương dự án nhóm B, nhóm C theo quy định của pháp luật đầu tư công không sử dụng vốn nhà nước)</w:t>
      </w:r>
    </w:p>
    <w:p>
      <w:r>
        <w:t>Các bước thực hiện</w:t>
      </w:r>
    </w:p>
    <w:p>
      <w:r>
        <w:t>Nội dung công việc cụ thể</w:t>
      </w:r>
    </w:p>
    <w:p>
      <w:r>
        <w:t>Trách nhiệm xử lý công việc</w:t>
      </w:r>
    </w:p>
    <w:p>
      <w:r>
        <w:t>Thời gian</w:t>
      </w:r>
    </w:p>
    <w:p>
      <w:r>
        <w:t>Kết quả/Sản phẩm</w:t>
      </w:r>
    </w:p>
    <w:p>
      <w:r>
        <w:t>Bước 1</w:t>
      </w:r>
    </w:p>
    <w:p>
      <w:r>
        <w:t>Tiếp nhận hồ sơ điều chỉnh dự án căn cứ quyết định chủ trương đầu tư:</w:t>
      </w:r>
    </w:p>
    <w:p>
      <w:r>
        <w:t>- Nhà đầu tư nộp hồ sơ thông qua một trong các hình thức sau:</w:t>
      </w:r>
    </w:p>
    <w:p>
      <w:r>
        <w:t>+ Nộp hồ sơ trực tiếp/ qua dịch vụ bưu chính công ích tại Sở Tài chính</w:t>
      </w:r>
    </w:p>
    <w:p>
      <w:r>
        <w:t>- Cán bộ tiếp nhận kiểm tra hồ sơ:</w:t>
      </w:r>
    </w:p>
    <w:p>
      <w:r>
        <w:t>+ Trường hợp hồ sơ đầy đủ, thực hiện tiếp nhận hồ sơ, số hoá hồ sơ (nếu có), trao Giấy tiếp nhận hồ sơ và hẹn trả kết quả cho Người nộp hồ sơ và chuyển thực hiện Bước 2.</w:t>
      </w:r>
    </w:p>
    <w:p>
      <w:r>
        <w:t>+ Trường hợp hồ sơ không đầy đủ: Trả hồ sơ và hướng dẫn bổ sung.</w:t>
      </w:r>
    </w:p>
    <w:p>
      <w:r>
        <w:t>Bộ phận Tiếp nhận và trả kết quả của Sở Tài chính</w:t>
      </w:r>
    </w:p>
    <w:p>
      <w:r>
        <w:t>0,5 ngày</w:t>
      </w:r>
    </w:p>
    <w:p>
      <w:r>
        <w:t>Mẫu số 01. Giấy tiếp nhận hồ sơ</w:t>
      </w:r>
    </w:p>
    <w:p>
      <w:r>
        <w:t>Mẫu số 02. Phiếu yêu cầu bổ sung hoàn thiện hồ sơ</w:t>
      </w:r>
    </w:p>
    <w:p>
      <w:r>
        <w:t>Bước 2</w:t>
      </w:r>
    </w:p>
    <w:p>
      <w:r>
        <w:t>Phân công chuyên viên thẩm định hồ sơ theo quy định</w:t>
      </w:r>
    </w:p>
    <w:p>
      <w:r>
        <w:t>Lãnh đạo phòng chuyên môn được giao</w:t>
      </w:r>
    </w:p>
    <w:p>
      <w:r>
        <w:t>0,5 ngày</w:t>
      </w:r>
    </w:p>
    <w:p>
      <w:r>
        <w:t>Phân công trên hệ thống</w:t>
      </w:r>
    </w:p>
    <w:p>
      <w:r>
        <w:t>Bước 3</w:t>
      </w:r>
    </w:p>
    <w:p>
      <w:r>
        <w:t>Chuyên viên được giao nhiệm vụ thẩm định hồ sơ điều chỉnh báo cáo nghiên cứu khả thi.</w:t>
      </w:r>
    </w:p>
    <w:p>
      <w:r>
        <w:t>- Trường hợp hồ sơ đầy đủ, hợp lệ: Dự thảo văn bản lấy ý kiến thẩm định của thành viên Hội đồng thẩm định cấp cơ sở đối với Báo cáo nghiên cứu khả thi do Nhà đầu tư đề xuất</w:t>
      </w:r>
    </w:p>
    <w:p>
      <w:r>
        <w:t>- Trường hợp hồ sơ chưa đầy đủ, hợp lệ, dự thảo văn bản yêu cầu sửa đổi, bổ sung hồ sơ.</w:t>
      </w:r>
    </w:p>
    <w:p>
      <w:r>
        <w:t>Chuyên viên được phân công</w:t>
      </w:r>
    </w:p>
    <w:p>
      <w:r>
        <w:t>03 ngày</w:t>
      </w:r>
    </w:p>
    <w:p>
      <w:r>
        <w:t>Dự thảo văn bản lấy ý kiến thẩm định của Hội đồng thẩm định cấp cơ sở hoặc văn bản yêu cầu sửa đổi, bổ sung hồ sơ</w:t>
      </w:r>
    </w:p>
    <w:p>
      <w:r>
        <w:t>Bước 4</w:t>
      </w:r>
    </w:p>
    <w:p>
      <w:r>
        <w:t>Lãnh đạo phòng xem xét lại Hồ sơ, trình lãnh đạo Sở phê duyệt Văn bản lấy ý kiến thẩm định của thành viên Hội đồng thẩm định cấp cơ sở</w:t>
      </w:r>
    </w:p>
    <w:p>
      <w:r>
        <w:t>Lãnh đạo phòng chuyên môn được giao</w:t>
      </w:r>
    </w:p>
    <w:p>
      <w:r>
        <w:t>01 ngày</w:t>
      </w:r>
    </w:p>
    <w:p>
      <w:r>
        <w:t>Dự thảo Văn bản lấy ý kiến thẩm định của Hội đồng thẩm định cấp cơ sở</w:t>
      </w:r>
    </w:p>
    <w:p>
      <w:r>
        <w:t>Bước 5</w:t>
      </w:r>
    </w:p>
    <w:p>
      <w:r>
        <w:t>Lãnh đạo Sở ký phát hành Văn bản lấy ý kiến thẩm định của thành viên Hội đồng thẩm định cấp cơ sở</w:t>
      </w:r>
    </w:p>
    <w:p>
      <w:r>
        <w:t>Lãnh đạo Sở phụ trách</w:t>
      </w:r>
    </w:p>
    <w:p>
      <w:r>
        <w:t>01 ngày</w:t>
      </w:r>
    </w:p>
    <w:p>
      <w:r>
        <w:t>Văn bản lấy ý kiến thẩm định của Hội đồng thẩm định cấp cơ sở</w:t>
      </w:r>
    </w:p>
    <w:p>
      <w:r>
        <w:t>Bước 6</w:t>
      </w:r>
    </w:p>
    <w:p>
      <w:r>
        <w:t>Thành viên Hội đồng thẩm định cấp cơ sở tham gia ý kiến thẩm định gửi Sở Tài chính</w:t>
      </w:r>
    </w:p>
    <w:p>
      <w:r>
        <w:t>Thành viên Hội đồng thẩm định cấp cơ sở</w:t>
      </w:r>
    </w:p>
    <w:p>
      <w:r>
        <w:t>03 ngày</w:t>
      </w:r>
    </w:p>
    <w:p>
      <w:r>
        <w:t>Văn bản tham gia ý kiến của thành viên Hội đồng thẩm định cấp cơ sở</w:t>
      </w:r>
    </w:p>
    <w:p>
      <w:r>
        <w:t>Bước 7</w:t>
      </w:r>
    </w:p>
    <w:p>
      <w:r>
        <w:t>Căn cứ ý kiến thẩm định, Chuyên viên thẩm định xem xét hồ sơ đề xuất điều chỉnh dự án tổng hợp ý kiến thẩm định của thành viên Hội đồng thẩm định, báo cáo lãnh đạo phòng.</w:t>
      </w:r>
    </w:p>
    <w:p>
      <w:r>
        <w:t>Chuyên viên được phân công</w:t>
      </w:r>
    </w:p>
    <w:p>
      <w:r>
        <w:t>02 ngày</w:t>
      </w:r>
    </w:p>
    <w:p>
      <w:r>
        <w:t>Văn bản trả, yêu cầu bổ sung, hoàn thiện hồ sơ hoặc Báo cáo thẩm định trình UBND tỉnh</w:t>
      </w:r>
    </w:p>
    <w:p>
      <w:r>
        <w:t>Bước 8</w:t>
      </w:r>
    </w:p>
    <w:p>
      <w:r>
        <w:t>- Lãnh đạo phòng xem xét lại Hồ sơ, báo cáo Lãnh đạo Sở xem xét, quyết định chuyển Nhà đầu tư yêu cầu chỉnh sửa, bổ sung, hoàn thiện hồ sơ. (Trường hợp có các ý kiến không thống nhất sẽ tổ chức cuộc họp để thảo luận); Nhà đầu tư hoàn chỉnh hồ sơ gửi Sở Tài chính.</w:t>
      </w:r>
    </w:p>
    <w:p>
      <w:r>
        <w:t>- Trường hợp đủ điều kiện, trình Lãnh đạo Sở xem xét ký báo cáo thẩm định trình UBND tỉnh xem xét quyết định đủ điều kiện.</w:t>
      </w:r>
    </w:p>
    <w:p>
      <w:r>
        <w:t>Lãnh đạo phòng chuyên môn được giao</w:t>
      </w:r>
    </w:p>
    <w:p>
      <w:r>
        <w:t>01 ngày</w:t>
      </w:r>
    </w:p>
    <w:p>
      <w:r>
        <w:t>Văn bản trả, yêu cầu bổ sung, hoàn thiện hồ sơ hoặc Báo cáo thẩm định trình UBND tỉnh</w:t>
      </w:r>
    </w:p>
    <w:p>
      <w:r>
        <w:t>Bước 9</w:t>
      </w:r>
    </w:p>
    <w:p>
      <w:r>
        <w:t>Lãnh đạo Sở ký duyệt Văn bản trả, yêu cầu bổ sung, hoàn thiện Hồ sơ hoặc báo cáo thẩm định trình UBND tỉnh</w:t>
      </w:r>
    </w:p>
    <w:p>
      <w:r>
        <w:t>Lãnh đạo Sở phụ trách</w:t>
      </w:r>
    </w:p>
    <w:p>
      <w:r>
        <w:t>01 ngày</w:t>
      </w:r>
    </w:p>
    <w:p>
      <w:r>
        <w:t>Văn bản trả, yêu cầu bổ sung, hoàn thiện Hồ sơ hoặc báo cáo thẩm định trình UBND tỉnh</w:t>
      </w:r>
    </w:p>
    <w:p>
      <w:r>
        <w:t>Bước 10</w:t>
      </w:r>
    </w:p>
    <w:p>
      <w:r>
        <w:t>Chủ tịch UBND tỉnh xem xét, phê duyệt điều chỉnh dự án thuộc thẩm quyền quyết định chủ trương đầu tư của HĐND tỉnh</w:t>
      </w:r>
    </w:p>
    <w:p>
      <w:r>
        <w:t>Chủ tịch UBND tỉnh</w:t>
      </w:r>
    </w:p>
    <w:p>
      <w:r>
        <w:t>15 ngày</w:t>
      </w:r>
    </w:p>
    <w:p>
      <w:r>
        <w:t>Quyết định phê duyệt dự án</w:t>
      </w:r>
    </w:p>
    <w:p>
      <w:r>
        <w:t>Bước 11</w:t>
      </w:r>
    </w:p>
    <w:p>
      <w:r>
        <w:t>- Thực hiện số hóa, trả kết quả giải quyết TTHC trực tiếp cho cá nhân, tổ chức đăng ký hoặc gửi chuyển kết quả qua dịch vụ bưu chính công ích (nếu có)</w:t>
      </w:r>
    </w:p>
    <w:p>
      <w:r>
        <w:t>- Lưu trữ hồ sơ, cập nhật thông tin vào Hệ thống thông tin giải quyết TTHC.</w:t>
      </w:r>
    </w:p>
    <w:p>
      <w:r>
        <w:t>Bộ phận Tiếp nhận và trả kết quả của Sở Tài chính</w:t>
      </w:r>
    </w:p>
    <w:p>
      <w:r>
        <w:t>01 ngày</w:t>
      </w:r>
    </w:p>
    <w:p>
      <w:r>
        <w:t>Kết quả lưu trữ và trả cho đối tượng thực hiện TTHC theo quy định</w:t>
      </w:r>
    </w:p>
    <w:p>
      <w:r>
        <w:t>Tổng thời gian giải quyết TTHC:  - Thời hạn thẩm định: Không quá 14 ngày;</w:t>
      </w:r>
    </w:p>
    <w:p>
      <w:r>
        <w:t>- Thời hạn phê duyệt dự án PPP: Không quá 15 ngày.</w:t>
      </w:r>
    </w:p>
    <w:p>
      <w:r>
        <w:t>b) Đối với dự án áp dụng loại hợp đồng O&amp;M và dự án có tổng mức đầu tư tương đương dự án nhóm B, nhóm C theo quy định của pháp luật đầu tư công không sử dụng nguồn vốn nhà nước và Dự án áp dụng loại hợp đồng BT không yêu cầu thanh toán</w:t>
      </w:r>
    </w:p>
    <w:p>
      <w:r>
        <w:t>Các bước thực hiện</w:t>
      </w:r>
    </w:p>
    <w:p>
      <w:r>
        <w:t>Nội dung công việc cụ thể</w:t>
      </w:r>
    </w:p>
    <w:p>
      <w:r>
        <w:t>Trách nhiệm xử lý công việc</w:t>
      </w:r>
    </w:p>
    <w:p>
      <w:r>
        <w:t>Thời gian</w:t>
      </w:r>
    </w:p>
    <w:p>
      <w:r>
        <w:t>Kết quả/Sản phẩm</w:t>
      </w:r>
    </w:p>
    <w:p>
      <w:r>
        <w:t>Bước 1</w:t>
      </w:r>
    </w:p>
    <w:p>
      <w:r>
        <w:t>Tiếp nhận hồ sơ đề xuất điều chỉnh dự án:</w:t>
      </w:r>
    </w:p>
    <w:p>
      <w:r>
        <w:t>- Nhà đầu tư nộp hồ sơ thông qua một trong các hình thức sau:</w:t>
      </w:r>
    </w:p>
    <w:p>
      <w:r>
        <w:t>+ Nộp hồ sơ trực tiếp/ qua dịch vụ bưu chính công ích tại Sở Tài chính</w:t>
      </w:r>
    </w:p>
    <w:p>
      <w:r>
        <w:t>- Cán bộ tiếp nhận kiểm tra hồ sơ:</w:t>
      </w:r>
    </w:p>
    <w:p>
      <w:r>
        <w:t>+ Trường hợp hồ sơ đầy đủ, thực hiện tiếp nhận hồ sơ, số hoá hồ sơ (nếu có), trao Giấy tiếp nhận hồ sơ và hẹn trả kết quả cho Người nộp hồ sơ và chuyển thực hiện Bước 2.</w:t>
      </w:r>
    </w:p>
    <w:p>
      <w:r>
        <w:t>+ Trường hợp hồ sơ không đầy đủ: Trả hồ sơ và hướng dẫn bổ sung.</w:t>
      </w:r>
    </w:p>
    <w:p>
      <w:r>
        <w:t>Bộ phận Tiếp nhận và trả kết quả của Sở Tài chính</w:t>
      </w:r>
    </w:p>
    <w:p>
      <w:r>
        <w:t>0,5 ngày</w:t>
      </w:r>
    </w:p>
    <w:p>
      <w:r>
        <w:t>Mẫu số 01. Giấy tiếp nhận hồ sơ</w:t>
      </w:r>
    </w:p>
    <w:p>
      <w:r>
        <w:t>Mẫu số 02. Phiếu yêu cầu bổ sung hoàn thiện hồ sơ</w:t>
      </w:r>
    </w:p>
    <w:p>
      <w:r>
        <w:t>Bước 2</w:t>
      </w:r>
    </w:p>
    <w:p>
      <w:r>
        <w:t>Phân công chuyên viên thẩm định Hồ sơ theo quy định</w:t>
      </w:r>
    </w:p>
    <w:p>
      <w:r>
        <w:t>Lãnh đạo phòng chuyên môn được giao</w:t>
      </w:r>
    </w:p>
    <w:p>
      <w:r>
        <w:t>0,5 ngày</w:t>
      </w:r>
    </w:p>
    <w:p>
      <w:r>
        <w:t>Phân công trên hệ thống</w:t>
      </w:r>
    </w:p>
    <w:p>
      <w:r>
        <w:t>Bước 3</w:t>
      </w:r>
    </w:p>
    <w:p>
      <w:r>
        <w:t>Chuyên viên được giao nhiệm vụ thẩm định hồ sơ đề xuất điều chỉnh</w:t>
      </w:r>
    </w:p>
    <w:p>
      <w:r>
        <w:t>- Trường hợp hồ sơ đầy đủ, hợp lệ: Dự thảo văn bản lấy ý kiến thẩm định của thành viên Hội đồng thẩm định cấp cơ sở đối với Báo cáo nghiên cứu khả thi do Nhà đầu tư đề xuất</w:t>
      </w:r>
    </w:p>
    <w:p>
      <w:r>
        <w:t>- Trường hợp hồ sơ chưa đầy đủ, hợp lệ, dự thảo văn bản yêu cầu sửa đổi, bổ sung hồ sơ</w:t>
      </w:r>
    </w:p>
    <w:p>
      <w:r>
        <w:t>Chuyên viên được phân công</w:t>
      </w:r>
    </w:p>
    <w:p>
      <w:r>
        <w:t>01 ngày</w:t>
      </w:r>
    </w:p>
    <w:p>
      <w:r>
        <w:t>Dự thảo văn bản lấy ý kiến thẩm định của Hội đồng thẩm định cấp cơ sở hoặc văn bản yêu cầu sửa đổi, bổ sung hồ sơ</w:t>
      </w:r>
    </w:p>
    <w:p>
      <w:r>
        <w:t>Bước 4</w:t>
      </w:r>
    </w:p>
    <w:p>
      <w:r>
        <w:t>Lãnh đạo phòng xem xét lại Hồ sơ, trình lãnh đạo Sở phê duyệt Văn bản lấy ý kiến thẩm định của thành viên Hội đồng thẩm định cấp cơ sở</w:t>
      </w:r>
    </w:p>
    <w:p>
      <w:r>
        <w:t>Lãnh đạo phòng chuyên môn được giao</w:t>
      </w:r>
    </w:p>
    <w:p>
      <w:r>
        <w:t>01 ngày</w:t>
      </w:r>
    </w:p>
    <w:p>
      <w:r>
        <w:t>Dự thảo Văn bản lấy ý kiến thẩm định của Hội đồng thẩm định cấp cơ sở</w:t>
      </w:r>
    </w:p>
    <w:p>
      <w:r>
        <w:t>Bước 5</w:t>
      </w:r>
    </w:p>
    <w:p>
      <w:r>
        <w:t>Lãnh đạo Sở ký phát hành Văn bản lấy ý kiến thẩm định của thành viên Hội đồng thẩm định cấp cơ sở</w:t>
      </w:r>
    </w:p>
    <w:p>
      <w:r>
        <w:t>Lãnh đạo Sở phụ trách</w:t>
      </w:r>
    </w:p>
    <w:p>
      <w:r>
        <w:t>01 ngày</w:t>
      </w:r>
    </w:p>
    <w:p>
      <w:r>
        <w:t>Văn bản lấy ý kiến thẩm định của Hội đồng thẩm định cấp cơ sở</w:t>
      </w:r>
    </w:p>
    <w:p>
      <w:r>
        <w:t>Bước 6</w:t>
      </w:r>
    </w:p>
    <w:p>
      <w:r>
        <w:t>Thành viên Hội đồng thẩm định cấp cơ sở tham gia ý kiến thẩm định gửi Sở Tài chính</w:t>
      </w:r>
    </w:p>
    <w:p>
      <w:r>
        <w:t>Thành viên Hội đồng thẩm định cấp cơ sở</w:t>
      </w:r>
    </w:p>
    <w:p>
      <w:r>
        <w:t>02 ngày</w:t>
      </w:r>
    </w:p>
    <w:p>
      <w:r>
        <w:t>Văn bản lấy ý kiến thẩm định của Hội đồng thẩm định cấp cơ sở</w:t>
      </w:r>
    </w:p>
    <w:p>
      <w:r>
        <w:t>Bước 7</w:t>
      </w:r>
    </w:p>
    <w:p>
      <w:r>
        <w:t>Căn cứ ý kiến thẩm định, Chuyên viên thẩm định xem xét hồ sơ đề xuất dự án tổng hợp ý kiến thẩm định của thành viên Hội đồng thẩm định, báo cáo lãnh đạo phòng.</w:t>
      </w:r>
    </w:p>
    <w:p>
      <w:r>
        <w:t>Chuyên viên được phân công</w:t>
      </w:r>
    </w:p>
    <w:p>
      <w:r>
        <w:t>01 ngày</w:t>
      </w:r>
    </w:p>
    <w:p>
      <w:r>
        <w:t>Văn bản trả, yêu cầu bổ sung, hoàn thiện hồ sơ hoặc Báo cáo thẩm định trình UBND tỉnh</w:t>
      </w:r>
    </w:p>
    <w:p>
      <w:r>
        <w:t>Bước 8</w:t>
      </w:r>
    </w:p>
    <w:p>
      <w:r>
        <w:t>- Lãnh đạo phòng xem xét lại Hồ sơ, báo cáo Lãnh đạo Sở xem xét, quyết định chuyển Nhà đầu tư yêu cầu chỉnh sửa, bổ sung, hoàn thiện hồ sơ. (Trường hợp có các ý kiến không thống nhất sẽ tổ chức cuộc họp để thảo luận); Nhà đầu tư hoàn chỉnh hồ sơ gửi Sở Tài chính.</w:t>
      </w:r>
    </w:p>
    <w:p>
      <w:r>
        <w:t>- Trường hợp đủ điều kiện, trình Lãnh đạo Sở xem xét ký báo cáo thẩm định trình UBND tỉnh xem xét quyết định đủ điều kiện.</w:t>
      </w:r>
    </w:p>
    <w:p>
      <w:r>
        <w:t>Lãnh đạo phòng chuyên môn được giao</w:t>
      </w:r>
    </w:p>
    <w:p>
      <w:r>
        <w:t>01 ngày</w:t>
      </w:r>
    </w:p>
    <w:p>
      <w:r>
        <w:t>Văn bản trả, yêu cầu bổ sung, hoàn thiện hồ sơ hoặc Báo cáo thẩm định trình UBND tỉnh</w:t>
      </w:r>
    </w:p>
    <w:p>
      <w:r>
        <w:t>Bước 9</w:t>
      </w:r>
    </w:p>
    <w:p>
      <w:r>
        <w:t>Lãnh đạo Sở ký duyệt Văn bản trả, yêu cầu bổ sung, hoàn thiện hồ sơ hoặc Báo cáo thẩm định trình UBND tỉnh</w:t>
      </w:r>
    </w:p>
    <w:p>
      <w:r>
        <w:t>Lãnh đạo Sở phụ trách</w:t>
      </w:r>
    </w:p>
    <w:p>
      <w:r>
        <w:t>01 ngày</w:t>
      </w:r>
    </w:p>
    <w:p>
      <w:r>
        <w:t>Văn bản trả, yêu cầu bổ sung, hoàn thiện hồ sơ hoặc Báo cáo thẩm định trình UBND tỉnh</w:t>
      </w:r>
    </w:p>
    <w:p>
      <w:r>
        <w:t>Bước 10</w:t>
      </w:r>
    </w:p>
    <w:p>
      <w:r>
        <w:t>- Trường hợp dự án O&amp;M: Chủ tịch UBND tỉnh xem xét, quyết định phê duyệt điều chỉnh dự án và UBND tỉnh tổ chức công bố thông tin điều chỉnh dự án</w:t>
      </w:r>
    </w:p>
    <w:p>
      <w:r>
        <w:t>- Trường hợp dự án BT: Chủ tịch UBND tỉnh xem xét, quyết định phê duyệt điều chỉnh dự án kèm theo dự thảo hợp đồng BT.</w:t>
      </w:r>
    </w:p>
    <w:p>
      <w:r>
        <w:t>Chủ tịch UBND tỉnh</w:t>
      </w:r>
    </w:p>
    <w:p>
      <w:r>
        <w:t>15 ngày</w:t>
      </w:r>
    </w:p>
    <w:p>
      <w:r>
        <w:t>Quyết định phê duyệt</w:t>
      </w:r>
    </w:p>
    <w:p>
      <w:r>
        <w:t>Bước 11</w:t>
      </w:r>
    </w:p>
    <w:p>
      <w:r>
        <w:t>- Thực hiện số hóa, trả kết quả giải quyết TTHC trực tiếp cho cá nhân, tổ chức đăng ký hoặc gửi chuyển kết quả qua dịch vụ bưu chính công ích (nếu có).</w:t>
      </w:r>
    </w:p>
    <w:p>
      <w:r>
        <w:t>- Lưu trữ hồ sơ, cập nhật thông tin vào Hệ thống thông tin giải quyết TTHC.</w:t>
      </w:r>
    </w:p>
    <w:p>
      <w:r>
        <w:t>Bộ phận Tiếp nhận và trả kết quả của Sở Tài chính</w:t>
      </w:r>
    </w:p>
    <w:p>
      <w:r>
        <w:t>01 ngày</w:t>
      </w:r>
    </w:p>
    <w:p>
      <w:r>
        <w:t>Quyết định phê duyệt dự án</w:t>
      </w:r>
    </w:p>
    <w:p>
      <w:r>
        <w:t>Tổng thời gian giải quyết TTHC:  - Thời hạn thẩm định dự án áp dụng loại hợp đồng O&amp;M, BT không yêu cầu thanh toán và dự án có tổng mức đầu tư tương đương dự án nhóm B, nhóm C theo quy định của pháp luật đầu tư công không sử dụng vốn nhà nước): Không quá 10 ngày.</w:t>
      </w:r>
    </w:p>
    <w:p>
      <w:r>
        <w:t>- Thời hạn phê duyệt dự án PPP: Không quá 15 ngày.</w:t>
      </w:r>
    </w:p>
    <w:p>
      <w:r>
        <w:t>5. Quy trình số 05: Công bố dự án đầu tư kinh doanh (gồm dự án đầu tư có sử dụng đất) đối với dự án không thuộc diện chấp thuận chủ trương đầu tư do nhà đầu tư đề xuất</w:t>
      </w:r>
    </w:p>
    <w:p>
      <w:r>
        <w:t>Các bước thực hiện</w:t>
      </w:r>
    </w:p>
    <w:p>
      <w:r>
        <w:t>Nội dung công việc cụ thể</w:t>
      </w:r>
    </w:p>
    <w:p>
      <w:r>
        <w:t>Trách nhiệm xử lý công việc</w:t>
      </w:r>
    </w:p>
    <w:p>
      <w:r>
        <w:t>Thời gian</w:t>
      </w:r>
    </w:p>
    <w:p>
      <w:r>
        <w:t>Kết quả/Sản phẩm</w:t>
      </w:r>
    </w:p>
    <w:p>
      <w:r>
        <w:t>Bước 1</w:t>
      </w:r>
    </w:p>
    <w:p>
      <w:r>
        <w:t>Tiếp nhận hồ sơ đề xuất thực hiện dự án:</w:t>
      </w:r>
    </w:p>
    <w:p>
      <w:r>
        <w:t>- Nhà đầu tư nộp hồ sơ thông qua một trong các hình thức sau:</w:t>
      </w:r>
    </w:p>
    <w:p>
      <w:r>
        <w:t>+ Nộp hồ sơ trực tiếp/ qua dịch vụ bưu chính công ích tại Sở Tài chính tỉnh Điện Biên</w:t>
      </w:r>
    </w:p>
    <w:p>
      <w:r>
        <w:t>- Cán bộ tiếp nhận kiểm tra hồ sơ:</w:t>
      </w:r>
    </w:p>
    <w:p>
      <w:r>
        <w:t>+ Trường hợp hồ sơ đầy đủ, thực hiện tiếp nhận hồ sơ, số hoá hồ sơ (nếu có), trao Giấy tiếp nhận hồ sơ và hẹn trả kết quả cho Người nộp hồ sơ và chuyển thực hiện Bước 2.</w:t>
      </w:r>
    </w:p>
    <w:p>
      <w:r>
        <w:t>+ Trường hợp hồ sơ không đầy đủ: Trả hồ sơ và hướng dẫn bổ sung.</w:t>
      </w:r>
    </w:p>
    <w:p>
      <w:r>
        <w:t>Bộ phận Tiếp nhận và trả kết quả của Sở Tài chính</w:t>
      </w:r>
    </w:p>
    <w:p>
      <w:r>
        <w:t>0,5 ngày làm việc</w:t>
      </w:r>
    </w:p>
    <w:p>
      <w:r>
        <w:t>Mẫu số 01. Giấy tiếp nhận hồ sơ</w:t>
      </w:r>
    </w:p>
    <w:p>
      <w:r>
        <w:t>Mẫu số 02. Phiếu yêu cầu bổ sung hoàn thiện hồ sơ</w:t>
      </w:r>
    </w:p>
    <w:p>
      <w:r>
        <w:t>Bước 2</w:t>
      </w:r>
    </w:p>
    <w:p>
      <w:r>
        <w:t>Phân công chuyên viên thẩm định Hồ sơ theo quy định</w:t>
      </w:r>
    </w:p>
    <w:p>
      <w:r>
        <w:t>Lãnh đạo Phòng chuyên môn</w:t>
      </w:r>
    </w:p>
    <w:p>
      <w:r>
        <w:t>0,5 ngày làm việc</w:t>
      </w:r>
    </w:p>
    <w:p>
      <w:r>
        <w:t>Phân công trên hệ thống</w:t>
      </w:r>
    </w:p>
    <w:p>
      <w:r>
        <w:t>Bước 3</w:t>
      </w:r>
    </w:p>
    <w:p>
      <w:r>
        <w:t>Chuyên viên được giao nhiệm vụ thẩm định xem xét hồ sơ đề xuất thực hiện Dự án đầu tư kinh doanh; báo cáo Lãnh đạo phòng xem xét hồ sơ, báo cáo lãnh đạo Sở xem xét, phê duyệt</w:t>
      </w:r>
    </w:p>
    <w:p>
      <w:r>
        <w:t>- Trường hợp hồ sơ đầy đủ, hợp lệ, dự thảo văn bản báo cáo chủ tịch UBND tỉnh.</w:t>
      </w:r>
    </w:p>
    <w:p>
      <w:r>
        <w:t>- Trường hợp hồ sơ chưa đầy đủ, hợp lệ, dự thảo văn bản yêu cầu sửa đổi, bổ sung hồ sơ.</w:t>
      </w:r>
    </w:p>
    <w:p>
      <w:r>
        <w:t>Chuyên viên được phân công và Lãnh đạo phòng</w:t>
      </w:r>
    </w:p>
    <w:p>
      <w:r>
        <w:t>0,5 ngày làm việc</w:t>
      </w:r>
    </w:p>
    <w:p>
      <w:r>
        <w:t>Dự thảo văn bản báo cáo UBND tỉnh hoặc văn bản yêu cầu sửa đổi bổ sung hồ sơ</w:t>
      </w:r>
    </w:p>
    <w:p>
      <w:r>
        <w:t>Bước 4</w:t>
      </w:r>
    </w:p>
    <w:p>
      <w:r>
        <w:t>Lãnh đạo Sở ký phát hành báo cáo chủ tịch UBND tỉnh xem xét giao cơ quan chuyên môn chủ trì, tổng hợp, xem xét hồ sơ đề xuất dự án của nhà đầu tư.</w:t>
      </w:r>
    </w:p>
    <w:p>
      <w:r>
        <w:t>Lãnh đạo Sở phụ trách</w:t>
      </w:r>
    </w:p>
    <w:p>
      <w:r>
        <w:t>0,5 ngày làm việc</w:t>
      </w:r>
    </w:p>
    <w:p>
      <w:r>
        <w:t>Báo cáo</w:t>
      </w:r>
    </w:p>
    <w:p>
      <w:r>
        <w:t>Bước 5</w:t>
      </w:r>
    </w:p>
    <w:p>
      <w:r>
        <w:t>Chủ tịch UBND tỉnh căn cứ Báo cáo của Sở Tài chính có văn bản giao cơ quan chuyên môn chủ trì, tổng hợp, xem xét hồ sơ đề xuất dự án của nhà đầu tư.</w:t>
      </w:r>
    </w:p>
    <w:p>
      <w:r>
        <w:t>UBND tỉnh</w:t>
      </w:r>
    </w:p>
    <w:p>
      <w:r>
        <w:t>01 ngày làm việc</w:t>
      </w:r>
    </w:p>
    <w:p>
      <w:r>
        <w:t>Văn bản chỉ đạo</w:t>
      </w:r>
    </w:p>
    <w:p>
      <w:r>
        <w:t>Bước 6</w:t>
      </w:r>
    </w:p>
    <w:p>
      <w:r>
        <w:t>Lãnh đạo Phòng chuyên môn phân công chuyên viên thẩm định Hồ sơ theo quy định</w:t>
      </w:r>
    </w:p>
    <w:p>
      <w:r>
        <w:t>Lãnh đạo Phòng chuyên môn</w:t>
      </w:r>
    </w:p>
    <w:p>
      <w:r>
        <w:t>01 ngày</w:t>
      </w:r>
    </w:p>
    <w:p>
      <w:r>
        <w:t>Phân công trên hệ thống</w:t>
      </w:r>
    </w:p>
    <w:p>
      <w:r>
        <w:t>Bước 7</w:t>
      </w:r>
    </w:p>
    <w:p>
      <w:r>
        <w:t>Chuyên viên được giao nhiệm vụ xem xét sự phù hợp của hồ sơ đề xuất dự án</w:t>
      </w:r>
    </w:p>
    <w:p>
      <w:r>
        <w:t>- Trường hợp hồ sơ đầy đủ, hợp lệ: Dự thảo văn bản lấy ý kiến tham gia của thành viên sở, ban, ngành có liên quan</w:t>
      </w:r>
    </w:p>
    <w:p>
      <w:r>
        <w:t>-Trường hợp hồ sơ chưa đầy đủ, hợp lệ, dự thảo văn bản yêu cầu sửa đổi, bổ sung hồ sơ.</w:t>
      </w:r>
    </w:p>
    <w:p>
      <w:r>
        <w:t>Chuyên viên được phân công</w:t>
      </w:r>
    </w:p>
    <w:p>
      <w:r>
        <w:t>03 ngày</w:t>
      </w:r>
    </w:p>
    <w:p>
      <w:r>
        <w:t>Dự thảo văn bản lấy ý kiến hoặc văn bản yêu cầu sửa đổi, bổ sung hồ sơ</w:t>
      </w:r>
    </w:p>
    <w:p>
      <w:r>
        <w:t>Bước 8</w:t>
      </w:r>
    </w:p>
    <w:p>
      <w:r>
        <w:t>Lãnh đạo phòng xem xét lại Hồ sơ, trình lãnh đạo Sở phê duyệt Văn bản lấy ý kiến tham gia của thành viên sở, ban, ngành có liên quan</w:t>
      </w:r>
    </w:p>
    <w:p>
      <w:r>
        <w:t>Lãnh đạo phòng chuyên môn</w:t>
      </w:r>
    </w:p>
    <w:p>
      <w:r>
        <w:t>02 ngày</w:t>
      </w:r>
    </w:p>
    <w:p>
      <w:r>
        <w:t>Văn bản lấy ý kiến tham gia của các cơ quan, đơn vị</w:t>
      </w:r>
    </w:p>
    <w:p>
      <w:r>
        <w:t>Bước 9</w:t>
      </w:r>
    </w:p>
    <w:p>
      <w:r>
        <w:t>Lãnh đạo cơ quan được phân công ký phát hành Văn bản lấy ý kiến thẩm định của thành viên sở, ban, ngành có liên quan</w:t>
      </w:r>
    </w:p>
    <w:p>
      <w:r>
        <w:t>Lãnh đạo cơ quan được phân công</w:t>
      </w:r>
    </w:p>
    <w:p>
      <w:r>
        <w:t>01 ngày</w:t>
      </w:r>
    </w:p>
    <w:p>
      <w:r>
        <w:t>Văn bản lấy ý kiến</w:t>
      </w:r>
    </w:p>
    <w:p>
      <w:r>
        <w:t>Bước 10</w:t>
      </w:r>
    </w:p>
    <w:p>
      <w:r>
        <w:t>Thành viên sở, ban, ngành có liên quan tham gia ý kiến gửi cơ quan được phân công</w:t>
      </w:r>
    </w:p>
    <w:p>
      <w:r>
        <w:t>Thành viên Sở, ban, ngành có liên quan</w:t>
      </w:r>
    </w:p>
    <w:p>
      <w:r>
        <w:t>12 ngày</w:t>
      </w:r>
    </w:p>
    <w:p>
      <w:r>
        <w:t>Văn bản tham gia ý kiến</w:t>
      </w:r>
    </w:p>
    <w:p>
      <w:r>
        <w:t>Bước 11</w:t>
      </w:r>
    </w:p>
    <w:p>
      <w:r>
        <w:t>Căn cứ ý kiến thẩm định, Chuyên viên xem xét hồ sơ đề xuất dự án tổng hợp ý kiến thẩm định của thành viên Hội đồng thẩm định, báo cáo lãnh đạo phòng.</w:t>
      </w:r>
    </w:p>
    <w:p>
      <w:r>
        <w:t>Chuyên viên được phân công</w:t>
      </w:r>
    </w:p>
    <w:p>
      <w:r>
        <w:t>02 ngày</w:t>
      </w:r>
    </w:p>
    <w:p>
      <w:r>
        <w:t>Văn bản trả, yêu cầu bổ sung, hoàn thiện hồ sơ hoặc Báo cáo thẩm định trình UBND tỉnh</w:t>
      </w:r>
    </w:p>
    <w:p>
      <w:r>
        <w:t>Bước 12</w:t>
      </w:r>
    </w:p>
    <w:p>
      <w:r>
        <w:t>Lãnh đạo phòng xem xét lại Hồ sơ, báo cáo Lãnh đạo cơ quan được phân công xem xét, quyết định chuyển Nhà đầu tư yêu cầu chỉnh sửa, bổ sung, hoàn thiện hồ sơ   (lúc này quy trình được tính lại từ đầu)  . (Trường hợp có các ý kiến không thống nhất sẽ tổ chức cuộc họp để thảo luận); Nhà đầu tư hoàn chỉnh hồ sơ gửi cơ quan được phân công.</w:t>
      </w:r>
    </w:p>
    <w:p>
      <w:r>
        <w:t>Trường hợp đủ điều kiện, trình Lãnh đạo cơ quan được phân công xem xét ký báo cáo thẩm định trình UBND tỉnh xem xét quyết định.</w:t>
      </w:r>
    </w:p>
    <w:p>
      <w:r>
        <w:t>Lãnh đạo phòng chuyên môn thuộc cơ quan được phân công</w:t>
      </w:r>
    </w:p>
    <w:p>
      <w:r>
        <w:t>02 ngày</w:t>
      </w:r>
    </w:p>
    <w:p>
      <w:r>
        <w:t>Văn bản trả, yêu cầu bổ sung, hoàn thiện hồ sơ hoặc Báo cáo thẩm định trình UBND tỉnh</w:t>
      </w:r>
    </w:p>
    <w:p>
      <w:r>
        <w:t>Bước 13</w:t>
      </w:r>
    </w:p>
    <w:p>
      <w:r>
        <w:t>Lãnh đạo cơ quan được phân công ký duyệt Văn bản trả, yêu cầu bổ sung, hoàn thiện hồ sơ hoặc Báo cáo trình UBND tỉnh</w:t>
      </w:r>
    </w:p>
    <w:p>
      <w:r>
        <w:t>Lãnh đạo cơ quan được phân công</w:t>
      </w:r>
    </w:p>
    <w:p>
      <w:r>
        <w:t>01 ngày</w:t>
      </w:r>
    </w:p>
    <w:p>
      <w:r>
        <w:t>Văn bản trả, yêu cầu bổ sung, hoàn thiện hồ sơ hoặc Báo cáo trình UBND tỉnh</w:t>
      </w:r>
    </w:p>
    <w:p>
      <w:r>
        <w:t>Bước 14</w:t>
      </w:r>
    </w:p>
    <w:p>
      <w:r>
        <w:t>UBND tỉnh xem xét, phê duyệt thông tin dự án</w:t>
      </w:r>
    </w:p>
    <w:p>
      <w:r>
        <w:t>UBND tỉnh</w:t>
      </w:r>
    </w:p>
    <w:p>
      <w:r>
        <w:t>Không quy định</w:t>
      </w:r>
    </w:p>
    <w:p>
      <w:r>
        <w:t>Văn bản phê duyệt thông tin dự án đầu tư</w:t>
      </w:r>
    </w:p>
    <w:p>
      <w:r>
        <w:t>Bước 15</w:t>
      </w:r>
    </w:p>
    <w:p>
      <w:r>
        <w:t>Đăng tải thông tin dự án lên hệ thống mạng đấu thầu quốc gia</w:t>
      </w:r>
    </w:p>
    <w:p>
      <w:r>
        <w:t>Cơ quan được phân công</w:t>
      </w:r>
    </w:p>
    <w:p>
      <w:r>
        <w:t>05 ngày làm việc</w:t>
      </w:r>
    </w:p>
    <w:p>
      <w:r>
        <w:t>Thông tin được đăng tải trên hệ thống</w:t>
      </w:r>
    </w:p>
    <w:p>
      <w:r>
        <w:t>Bước 16</w:t>
      </w:r>
    </w:p>
    <w:p>
      <w:r>
        <w:t>- Thực hiện số hoá, trả kết quả giải quyết TTHC trực tiếp cho cá nhân, tổ chức đăng ký hoặc gửi chuyển kết quả qua dịch vụ bưu chính công ích (nếu có).</w:t>
      </w:r>
    </w:p>
    <w:p>
      <w:r>
        <w:t>- Lưu trữ hồ sơ, cập nhật thông tin vào Hệ thống thông tin giải quyết TTHC.</w:t>
      </w:r>
    </w:p>
    <w:p>
      <w:r>
        <w:t>Bộ phận Tiếp nhận và trả kết quả của Sở Tài chính</w:t>
      </w:r>
    </w:p>
    <w:p>
      <w:r>
        <w:t>01 ngày</w:t>
      </w:r>
    </w:p>
    <w:p>
      <w:r>
        <w:t>Kết quả lưu trữ và trả cho đối tượng thực hiện TTHC theo quy định</w:t>
      </w:r>
    </w:p>
    <w:p>
      <w:r>
        <w:t>Tổng thời gian giải quyết TTHC:</w:t>
      </w:r>
    </w:p>
    <w:p>
      <w:r>
        <w:t>- Phân công đơn vị thẩm định hồ sơ: 03 ngày làm việc kể từ ngày nhận được đề xuất dự án</w:t>
      </w:r>
    </w:p>
    <w:p>
      <w:r>
        <w:t>- Thẩm định, xem xét sự phù hợp hồ sơ đề xuất dự án: Không quá 25 ngày kể từ ngày tiếp nhận hồ sơ (không bao gồm thời gian phê duyệt của UBND tỉnh)</w:t>
      </w:r>
    </w:p>
    <w:p>
      <w:r>
        <w:t>- Đăng tải thông tin dự án trong thời hạn chậm nhất 05 ngày làm việc kể từ ngày phê duyệt thông tin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