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1014/QĐ-UBND năm 2024 phê duyệt Danh mục các ngành, nghề đào tạo trình độ sơ cấp, đào tạo dưới 3 tháng trên địa bàn tỉnh Phú Thọ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1014/QĐ-UBND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05/06/2024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05/06/2024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PHÚ THỌ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1014/QĐ-UBND</w:t>
      </w:r>
    </w:p>
    <w:p>
      <w:r>
        <w:t>Phú Thọ, ngày 5 tháng 6 năm 2024</w:t>
      </w:r>
    </w:p>
    <w:p>
      <w:r>
        <w:t>QUYẾT ĐỊNH</w:t>
      </w:r>
    </w:p>
    <w:p>
      <w:r>
        <w:t>PHÊ DUYỆT DANH MỤC CÁC NGÀNH, NGHỀ ĐÀO TẠO TRÌNH ĐỘ SƠ CẤP, ĐÀO TẠO DƯỚI 3 THÁNG TRÊN ĐỊA BÀN TỈNH PHÚ THỌ</w:t>
      </w:r>
    </w:p>
    <w:p>
      <w:r>
        <w:t>ỦY BAN NHÂN DÂN TỈNH PHÚ THỌ</w:t>
      </w:r>
    </w:p>
    <w:p>
      <w:r>
        <w:t>Căn cứ Luật Tổ chức chính quyền địa phương ngày 19/6/2015; Luật sửa đổi bổ sung một số điều của Luật Tổ chức Chính phủ và Luật Tổ chức chính quyền địa phương ngày 22/11/2019;</w:t>
      </w:r>
    </w:p>
    <w:p>
      <w:r>
        <w:t>Căn cứ Luật Giáo dục nghề nghiệp ngày 27/11/2014;</w:t>
      </w:r>
    </w:p>
    <w:p>
      <w:r>
        <w:t>Căn cứ Quyết định số 46/2015/QĐ-TTg ngày 28/9/2015 của Thủ tướng Chính phủ quy định chính sách hỗ trợ đào tạo trình độ sơ cấp, đào tạo dưới 3 tháng;</w:t>
      </w:r>
    </w:p>
    <w:p>
      <w:r>
        <w:t>Căn cứ các Thông tư của Bộ Lao động - Thương binh và Xã hội số: 42/2015/TT-BLĐTBXH ngày 20/10/2015 quy định về đào tạo trình độ sơ cấp; 43/2015/TT-BLĐTBXH ngày 20/10/2015 quy định về đào tạo thường xuyên; 26/2020/TT-BLĐTBXH ngày 30/12/2020 ban hành Danh mục ngành, nghề đào tạo cấp IV trình độ trung cấp, trình độ cao đẳng.</w:t>
      </w:r>
    </w:p>
    <w:p>
      <w:r>
        <w:t>Theo đề nghị của Giám đốc Sở Lao động - Thương binh và Xã hội tại Tờ trình số 30/TTr-SLĐTBXH ngày 03 tháng 6 năm 2024.</w:t>
      </w:r>
    </w:p>
    <w:p>
      <w:r>
        <w:t>QUYẾT ĐỊNH:</w:t>
      </w:r>
    </w:p>
    <w:p>
      <w:r>
        <w:t>Điều 1.    Phê duyệt Danh mục các ngành, nghề đào tạo trình độ sơ cấp, đào tạo dưới 3 tháng trên địa bàn tỉnh Phú Thọ, để quản lý và tổ chức hoạt động đào tạo cho người lao động  (Chi tiết theo phụ lục đính kèm) .</w:t>
      </w:r>
    </w:p>
    <w:p>
      <w:r>
        <w:t>Điều 2.    Giao Sở Lao động - Thương binh và Xã hội:</w:t>
      </w:r>
    </w:p>
    <w:p>
      <w:r>
        <w:t>- Chủ trì, phối hợp với các sở, ban, ngành, cơ quan, đơn vị liên quan tổ chức triển khai thực hiện trên địa bàn tỉnh Phú Thọ.</w:t>
      </w:r>
    </w:p>
    <w:p>
      <w:r>
        <w:t>- Định kỳ hàng năm rà soát, tổng hợp Danh mục các ngành, nghề đào tạo trình sơ cấp, đào tạo dưới 3 tháng nếu có thay đổi trình UBND tỉnh xem xét, điều chỉnh, bổ sung theo quy định pháp luật.</w:t>
      </w:r>
    </w:p>
    <w:p>
      <w:r>
        <w:t>Điều 3.    Quyết định có hiệu lực từ ngày ký ban hành. Chánh Văn phòng UBND tỉnh; Giám đốc các Sở: Lao động - Thương binh và Xã hội, Nông nghiệp và Phát triển nông thôn; Chủ tịch UBND các huyện, thành, thị; Thủ trưởng các cơ quan, đơn vị liên quan căn cứ Quyết định thực hiện./.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Hồ Đại Dũng</w:t>
      </w:r>
    </w:p>
    <w:p>
      <w:r>
        <w:t>PHỤ LỤC</w:t>
      </w:r>
    </w:p>
    <w:p>
      <w:r>
        <w:t>DANH MỤC CÁC NGÀNH, NGHỀ ĐÀO TẠO TRÌNH ĐỘ SƠ CẤP, ĐÀO TẠO DƯỚI 3 THÁNG TRÊN ĐỊA BÀN TỈNH PHÚ THỌ (131 NGÀNH, NGHỀ)</w:t>
      </w:r>
    </w:p>
    <w:p>
      <w:r>
        <w:t>(Kèm theo Quyết định số: 1014/QĐ-UBND ngày 5/6/2024 của UBND tỉnh Phú Thọ)</w:t>
      </w:r>
    </w:p>
    <w:p>
      <w:r>
        <w:t>SỐ   TT</w:t>
      </w:r>
    </w:p>
    <w:p>
      <w:r>
        <w:t>TÊN NGÀNH/NGHỀ</w:t>
      </w:r>
    </w:p>
    <w:p>
      <w:r>
        <w:t>SỐ   TT</w:t>
      </w:r>
    </w:p>
    <w:p>
      <w:r>
        <w:t>TÊN NGÀNH/NGHỀ</w:t>
      </w:r>
    </w:p>
    <w:p>
      <w:r>
        <w:t>I</w:t>
      </w:r>
    </w:p>
    <w:p>
      <w:r>
        <w:t>Nhóm ngành/nghề Nông nghiệp, Thủy sản</w:t>
      </w:r>
    </w:p>
    <w:p>
      <w:r>
        <w:t>71</w:t>
      </w:r>
    </w:p>
    <w:p>
      <w:r>
        <w:t>Vận hành cầu trục</w:t>
      </w:r>
    </w:p>
    <w:p>
      <w:r>
        <w:t>1</w:t>
      </w:r>
    </w:p>
    <w:p>
      <w:r>
        <w:t>Trồng lúa năng suất cao</w:t>
      </w:r>
    </w:p>
    <w:p>
      <w:r>
        <w:t>72</w:t>
      </w:r>
    </w:p>
    <w:p>
      <w:r>
        <w:t>Vận hành máy xúc, đào</w:t>
      </w:r>
    </w:p>
    <w:p>
      <w:r>
        <w:t>2</w:t>
      </w:r>
    </w:p>
    <w:p>
      <w:r>
        <w:t>Trồng cây có múi</w:t>
      </w:r>
    </w:p>
    <w:p>
      <w:r>
        <w:t>73</w:t>
      </w:r>
    </w:p>
    <w:p>
      <w:r>
        <w:t>Vận hành cần, cầu trục</w:t>
      </w:r>
    </w:p>
    <w:p>
      <w:r>
        <w:t>3</w:t>
      </w:r>
    </w:p>
    <w:p>
      <w:r>
        <w:t>Trồng cây thanh long</w:t>
      </w:r>
    </w:p>
    <w:p>
      <w:r>
        <w:t>74</w:t>
      </w:r>
    </w:p>
    <w:p>
      <w:r>
        <w:t>Vận hành xe nâng hàng</w:t>
      </w:r>
    </w:p>
    <w:p>
      <w:r>
        <w:t>4</w:t>
      </w:r>
    </w:p>
    <w:p>
      <w:r>
        <w:t>Kỹ thuật trồng nấm, mộc nhĩ</w:t>
      </w:r>
    </w:p>
    <w:p>
      <w:r>
        <w:t>75</w:t>
      </w:r>
    </w:p>
    <w:p>
      <w:r>
        <w:t>Vận hành lò hơi công nghiệp</w:t>
      </w:r>
    </w:p>
    <w:p>
      <w:r>
        <w:t>5</w:t>
      </w:r>
    </w:p>
    <w:p>
      <w:r>
        <w:t>Trồng rau an toàn</w:t>
      </w:r>
    </w:p>
    <w:p>
      <w:r>
        <w:t>76</w:t>
      </w:r>
    </w:p>
    <w:p>
      <w:r>
        <w:t>Vận hành máy nén khí</w:t>
      </w:r>
    </w:p>
    <w:p>
      <w:r>
        <w:t>6</w:t>
      </w:r>
    </w:p>
    <w:p>
      <w:r>
        <w:t>Trồng rau hữu cơ</w:t>
      </w:r>
    </w:p>
    <w:p>
      <w:r>
        <w:t>77</w:t>
      </w:r>
    </w:p>
    <w:p>
      <w:r>
        <w:t>Bảo trì thiết bị nghề giấy</w:t>
      </w:r>
    </w:p>
    <w:p>
      <w:r>
        <w:t>7</w:t>
      </w:r>
    </w:p>
    <w:p>
      <w:r>
        <w:t>Trồng rau công nghệ cao</w:t>
      </w:r>
    </w:p>
    <w:p>
      <w:r>
        <w:t>78</w:t>
      </w:r>
    </w:p>
    <w:p>
      <w:r>
        <w:t>Sửa chữa điện lạnh ô tô</w:t>
      </w:r>
    </w:p>
    <w:p>
      <w:r>
        <w:t>8</w:t>
      </w:r>
    </w:p>
    <w:p>
      <w:r>
        <w:t>Trồng cây dược liệu</w:t>
      </w:r>
    </w:p>
    <w:p>
      <w:r>
        <w:t>79</w:t>
      </w:r>
    </w:p>
    <w:p>
      <w:r>
        <w:t>Sửa chữa điện và điện lạnh ô tô</w:t>
      </w:r>
    </w:p>
    <w:p>
      <w:r>
        <w:t>9</w:t>
      </w:r>
    </w:p>
    <w:p>
      <w:r>
        <w:t>Trồng dưa chuột</w:t>
      </w:r>
    </w:p>
    <w:p>
      <w:r>
        <w:t>80</w:t>
      </w:r>
    </w:p>
    <w:p>
      <w:r>
        <w:t>Bảo trì và sửa chữa thiết bị hóa chất</w:t>
      </w:r>
    </w:p>
    <w:p>
      <w:r>
        <w:t>10</w:t>
      </w:r>
    </w:p>
    <w:p>
      <w:r>
        <w:t>Trồng bầu, bí, dưa</w:t>
      </w:r>
    </w:p>
    <w:p>
      <w:r>
        <w:t>V</w:t>
      </w:r>
    </w:p>
    <w:p>
      <w:r>
        <w:t>Nhóm ngành/nghề Xây dựng</w:t>
      </w:r>
    </w:p>
    <w:p>
      <w:r>
        <w:t>11</w:t>
      </w:r>
    </w:p>
    <w:p>
      <w:r>
        <w:t>Trồng và chăm sóc cây ớt</w:t>
      </w:r>
    </w:p>
    <w:p>
      <w:r>
        <w:t>81</w:t>
      </w:r>
    </w:p>
    <w:p>
      <w:r>
        <w:t>Kỹ thuật xây dựng</w:t>
      </w:r>
    </w:p>
    <w:p>
      <w:r>
        <w:t>12</w:t>
      </w:r>
    </w:p>
    <w:p>
      <w:r>
        <w:t>Trồng khoai tây năng suất cao</w:t>
      </w:r>
    </w:p>
    <w:p>
      <w:r>
        <w:t>82</w:t>
      </w:r>
    </w:p>
    <w:p>
      <w:r>
        <w:t>Cốt thép - Hàn</w:t>
      </w:r>
    </w:p>
    <w:p>
      <w:r>
        <w:t>13</w:t>
      </w:r>
    </w:p>
    <w:p>
      <w:r>
        <w:t>Trồng ngô</w:t>
      </w:r>
    </w:p>
    <w:p>
      <w:r>
        <w:t>83</w:t>
      </w:r>
    </w:p>
    <w:p>
      <w:r>
        <w:t>Sửa chữa lắp đặt mạng cấp thoát nước gia đình</w:t>
      </w:r>
    </w:p>
    <w:p>
      <w:r>
        <w:t>14</w:t>
      </w:r>
    </w:p>
    <w:p>
      <w:r>
        <w:t>Trồng chuối</w:t>
      </w:r>
    </w:p>
    <w:p>
      <w:r>
        <w:t>VI</w:t>
      </w:r>
    </w:p>
    <w:p>
      <w:r>
        <w:t>Nhóm ngành nghề Công nghệ sản xuất, Quản lý công nghiệp</w:t>
      </w:r>
    </w:p>
    <w:p>
      <w:r>
        <w:t>15</w:t>
      </w:r>
    </w:p>
    <w:p>
      <w:r>
        <w:t>Trồng cây làm gia vị</w:t>
      </w:r>
    </w:p>
    <w:p>
      <w:r>
        <w:t>84</w:t>
      </w:r>
    </w:p>
    <w:p>
      <w:r>
        <w:t>Công nghệ sản xuất bột giấy</w:t>
      </w:r>
    </w:p>
    <w:p>
      <w:r>
        <w:t>16</w:t>
      </w:r>
    </w:p>
    <w:p>
      <w:r>
        <w:t>Trồng chè</w:t>
      </w:r>
    </w:p>
    <w:p>
      <w:r>
        <w:t>85</w:t>
      </w:r>
    </w:p>
    <w:p>
      <w:r>
        <w:t>Công nghệ sản xuất giấy</w:t>
      </w:r>
    </w:p>
    <w:p>
      <w:r>
        <w:t>17</w:t>
      </w:r>
    </w:p>
    <w:p>
      <w:r>
        <w:t>Trồng hoa</w:t>
      </w:r>
    </w:p>
    <w:p>
      <w:r>
        <w:t>86</w:t>
      </w:r>
    </w:p>
    <w:p>
      <w:r>
        <w:t>Kiểm nghiệm bột giấy và giấy</w:t>
      </w:r>
    </w:p>
    <w:p>
      <w:r>
        <w:t>18</w:t>
      </w:r>
    </w:p>
    <w:p>
      <w:r>
        <w:t>Trồng hoa đào</w:t>
      </w:r>
    </w:p>
    <w:p>
      <w:r>
        <w:t>87</w:t>
      </w:r>
    </w:p>
    <w:p>
      <w:r>
        <w:t>Xử lý nước thải công nghiệp</w:t>
      </w:r>
    </w:p>
    <w:p>
      <w:r>
        <w:t>19</w:t>
      </w:r>
    </w:p>
    <w:p>
      <w:r>
        <w:t>Trồng hoa lily, hoa loa kèn</w:t>
      </w:r>
    </w:p>
    <w:p>
      <w:r>
        <w:t>88</w:t>
      </w:r>
    </w:p>
    <w:p>
      <w:r>
        <w:t>Vệ sinh công nghiệp</w:t>
      </w:r>
    </w:p>
    <w:p>
      <w:r>
        <w:t>20</w:t>
      </w:r>
    </w:p>
    <w:p>
      <w:r>
        <w:t>Trồng nấm và nhân giống nấm</w:t>
      </w:r>
    </w:p>
    <w:p>
      <w:r>
        <w:t>89</w:t>
      </w:r>
    </w:p>
    <w:p>
      <w:r>
        <w:t>Hóa phân tích</w:t>
      </w:r>
    </w:p>
    <w:p>
      <w:r>
        <w:t>21</w:t>
      </w:r>
    </w:p>
    <w:p>
      <w:r>
        <w:t>Kỹ thuật nuôi trồng nấm, mộc nhĩ</w:t>
      </w:r>
    </w:p>
    <w:p>
      <w:r>
        <w:t>90</w:t>
      </w:r>
    </w:p>
    <w:p>
      <w:r>
        <w:t>Sản xuất các chất vô cơ</w:t>
      </w:r>
    </w:p>
    <w:p>
      <w:r>
        <w:t>22</w:t>
      </w:r>
    </w:p>
    <w:p>
      <w:r>
        <w:t>Kỹ thuật trồng nấm rơm, nấm sò, mộc nhĩ</w:t>
      </w:r>
    </w:p>
    <w:p>
      <w:r>
        <w:t>91</w:t>
      </w:r>
    </w:p>
    <w:p>
      <w:r>
        <w:t>Sản xuất phân bón</w:t>
      </w:r>
    </w:p>
    <w:p>
      <w:r>
        <w:t>23</w:t>
      </w:r>
    </w:p>
    <w:p>
      <w:r>
        <w:t>Kỹ thuật trồng, chăm sóc và thu hoạch nhựa sơn</w:t>
      </w:r>
    </w:p>
    <w:p>
      <w:r>
        <w:t>92</w:t>
      </w:r>
    </w:p>
    <w:p>
      <w:r>
        <w:t>Sản xuất xi măng</w:t>
      </w:r>
    </w:p>
    <w:p>
      <w:r>
        <w:t>24</w:t>
      </w:r>
    </w:p>
    <w:p>
      <w:r>
        <w:t>Nhân giống và trồng khoai tây</w:t>
      </w:r>
    </w:p>
    <w:p>
      <w:r>
        <w:t>93</w:t>
      </w:r>
    </w:p>
    <w:p>
      <w:r>
        <w:t>Sản xuất phân lân nung chảy</w:t>
      </w:r>
    </w:p>
    <w:p>
      <w:r>
        <w:t>25</w:t>
      </w:r>
    </w:p>
    <w:p>
      <w:r>
        <w:t>Nhân giống cây ăn quả</w:t>
      </w:r>
    </w:p>
    <w:p>
      <w:r>
        <w:t>VII</w:t>
      </w:r>
    </w:p>
    <w:p>
      <w:r>
        <w:t>Nhóm ngành/nghề Kỹ thuật điện, điện tử và Viễn thông</w:t>
      </w:r>
    </w:p>
    <w:p>
      <w:r>
        <w:t>26</w:t>
      </w:r>
    </w:p>
    <w:p>
      <w:r>
        <w:t>Trồng dâu nuôi tằm</w:t>
      </w:r>
    </w:p>
    <w:p>
      <w:r>
        <w:t>94</w:t>
      </w:r>
    </w:p>
    <w:p>
      <w:r>
        <w:t>Điện công nghiệp</w:t>
      </w:r>
    </w:p>
    <w:p>
      <w:r>
        <w:t>27</w:t>
      </w:r>
    </w:p>
    <w:p>
      <w:r>
        <w:t>Chăm sóc, cắt tỉa, uốn cây cảnh</w:t>
      </w:r>
    </w:p>
    <w:p>
      <w:r>
        <w:t>95</w:t>
      </w:r>
    </w:p>
    <w:p>
      <w:r>
        <w:t>Điện dân dụng</w:t>
      </w:r>
    </w:p>
    <w:p>
      <w:r>
        <w:t>28</w:t>
      </w:r>
    </w:p>
    <w:p>
      <w:r>
        <w:t>Tạo dáng và chăm sóc cây cảnh</w:t>
      </w:r>
    </w:p>
    <w:p>
      <w:r>
        <w:t>96</w:t>
      </w:r>
    </w:p>
    <w:p>
      <w:r>
        <w:t>Điện - Nước</w:t>
      </w:r>
    </w:p>
    <w:p>
      <w:r>
        <w:t>29</w:t>
      </w:r>
    </w:p>
    <w:p>
      <w:r>
        <w:t>Kỹ thuật nuôi cá nước ngọt</w:t>
      </w:r>
    </w:p>
    <w:p>
      <w:r>
        <w:t>97</w:t>
      </w:r>
    </w:p>
    <w:p>
      <w:r>
        <w:t>Điện tử dân dụng</w:t>
      </w:r>
    </w:p>
    <w:p>
      <w:r>
        <w:t>30</w:t>
      </w:r>
    </w:p>
    <w:p>
      <w:r>
        <w:t>Nuôi và phòng trị bệnh cho lơn</w:t>
      </w:r>
    </w:p>
    <w:p>
      <w:r>
        <w:t>98</w:t>
      </w:r>
    </w:p>
    <w:p>
      <w:r>
        <w:t>Lắp đặt điện nội thất</w:t>
      </w:r>
    </w:p>
    <w:p>
      <w:r>
        <w:t>31</w:t>
      </w:r>
    </w:p>
    <w:p>
      <w:r>
        <w:t>Nuôi và phòng trị bệnh cho gà</w:t>
      </w:r>
    </w:p>
    <w:p>
      <w:r>
        <w:t>99</w:t>
      </w:r>
    </w:p>
    <w:p>
      <w:r>
        <w:t>Lắp đặt điện cho cơ sở sản xuất nhỏ</w:t>
      </w:r>
    </w:p>
    <w:p>
      <w:r>
        <w:t>32</w:t>
      </w:r>
    </w:p>
    <w:p>
      <w:r>
        <w:t>Nuôi và phòng trị bệnh cho trâu, bò</w:t>
      </w:r>
    </w:p>
    <w:p>
      <w:r>
        <w:t>100</w:t>
      </w:r>
    </w:p>
    <w:p>
      <w:r>
        <w:t>Sửa chữa cơ điện nông thôn</w:t>
      </w:r>
    </w:p>
    <w:p>
      <w:r>
        <w:t>33</w:t>
      </w:r>
    </w:p>
    <w:p>
      <w:r>
        <w:t>Kỹ thuật nuôi lợn rừng</w:t>
      </w:r>
    </w:p>
    <w:p>
      <w:r>
        <w:t>101</w:t>
      </w:r>
    </w:p>
    <w:p>
      <w:r>
        <w:t>Sửa chữa quạt, động cơ điện và ổn áp</w:t>
      </w:r>
    </w:p>
    <w:p>
      <w:r>
        <w:t>34</w:t>
      </w:r>
    </w:p>
    <w:p>
      <w:r>
        <w:t>Kỹ thuật nuôi ngan, vịt, ngỗng</w:t>
      </w:r>
    </w:p>
    <w:p>
      <w:r>
        <w:t>102</w:t>
      </w:r>
    </w:p>
    <w:p>
      <w:r>
        <w:t>Sửa chữa thiết bị đo lượng, điều khiển</w:t>
      </w:r>
    </w:p>
    <w:p>
      <w:r>
        <w:t>35</w:t>
      </w:r>
    </w:p>
    <w:p>
      <w:r>
        <w:t>Nuôi dê, thỏ</w:t>
      </w:r>
    </w:p>
    <w:p>
      <w:r>
        <w:t>103</w:t>
      </w:r>
    </w:p>
    <w:p>
      <w:r>
        <w:t>Sửa chữa, bảo trì tủ lạnh và điều hòa nhiệt độ</w:t>
      </w:r>
    </w:p>
    <w:p>
      <w:r>
        <w:t>36</w:t>
      </w:r>
    </w:p>
    <w:p>
      <w:r>
        <w:t>Nuôi cá lồng</w:t>
      </w:r>
    </w:p>
    <w:p>
      <w:r>
        <w:t>VIII</w:t>
      </w:r>
    </w:p>
    <w:p>
      <w:r>
        <w:t>Nhóm nghề/nghề Mỹ thuật ứng dụng</w:t>
      </w:r>
    </w:p>
    <w:p>
      <w:r>
        <w:t>37</w:t>
      </w:r>
    </w:p>
    <w:p>
      <w:r>
        <w:t>Nuôi ong mật</w:t>
      </w:r>
    </w:p>
    <w:p>
      <w:r>
        <w:t>104</w:t>
      </w:r>
    </w:p>
    <w:p>
      <w:r>
        <w:t>Kỹ thuật gia công bàn ghế</w:t>
      </w:r>
    </w:p>
    <w:p>
      <w:r>
        <w:t>38</w:t>
      </w:r>
    </w:p>
    <w:p>
      <w:r>
        <w:t>Sản xuất giống một số loài cá nước ngọt</w:t>
      </w:r>
    </w:p>
    <w:p>
      <w:r>
        <w:t>105</w:t>
      </w:r>
    </w:p>
    <w:p>
      <w:r>
        <w:t>Chế biến gỗ</w:t>
      </w:r>
    </w:p>
    <w:p>
      <w:r>
        <w:t>39</w:t>
      </w:r>
    </w:p>
    <w:p>
      <w:r>
        <w:t>Nuôi rắn thương phẩm</w:t>
      </w:r>
    </w:p>
    <w:p>
      <w:r>
        <w:t>106</w:t>
      </w:r>
    </w:p>
    <w:p>
      <w:r>
        <w:t>Mộc dân dụng</w:t>
      </w:r>
    </w:p>
    <w:p>
      <w:r>
        <w:t>40</w:t>
      </w:r>
    </w:p>
    <w:p>
      <w:r>
        <w:t>Nuôi cá lồng bè nước ngọt</w:t>
      </w:r>
    </w:p>
    <w:p>
      <w:r>
        <w:t>107</w:t>
      </w:r>
    </w:p>
    <w:p>
      <w:r>
        <w:t>Dệt chiếu trúc</w:t>
      </w:r>
    </w:p>
    <w:p>
      <w:r>
        <w:t>41</w:t>
      </w:r>
    </w:p>
    <w:p>
      <w:r>
        <w:t>Chăn nuôi thú y</w:t>
      </w:r>
    </w:p>
    <w:p>
      <w:r>
        <w:t>108</w:t>
      </w:r>
    </w:p>
    <w:p>
      <w:r>
        <w:t>May nón</w:t>
      </w:r>
    </w:p>
    <w:p>
      <w:r>
        <w:t>42</w:t>
      </w:r>
    </w:p>
    <w:p>
      <w:r>
        <w:t>Quản lý dịch hại tổng hợp</w:t>
      </w:r>
    </w:p>
    <w:p>
      <w:r>
        <w:t>IX</w:t>
      </w:r>
    </w:p>
    <w:p>
      <w:r>
        <w:t>Nhóm ngành/nghề Sản xuất, chế biến sợi, vải, giày da</w:t>
      </w:r>
    </w:p>
    <w:p>
      <w:r>
        <w:t>43</w:t>
      </w:r>
    </w:p>
    <w:p>
      <w:r>
        <w:t>Sử dụng thuốc thú y trong chăn nuôi</w:t>
      </w:r>
    </w:p>
    <w:p>
      <w:r>
        <w:t>109</w:t>
      </w:r>
    </w:p>
    <w:p>
      <w:r>
        <w:t>May công nghiệp</w:t>
      </w:r>
    </w:p>
    <w:p>
      <w:r>
        <w:t>44</w:t>
      </w:r>
    </w:p>
    <w:p>
      <w:r>
        <w:t>Chế biến chè xanh, chè đen</w:t>
      </w:r>
    </w:p>
    <w:p>
      <w:r>
        <w:t>110</w:t>
      </w:r>
    </w:p>
    <w:p>
      <w:r>
        <w:t>Công nghệ may</w:t>
      </w:r>
    </w:p>
    <w:p>
      <w:r>
        <w:t>45</w:t>
      </w:r>
    </w:p>
    <w:p>
      <w:r>
        <w:t>Sản xuất thức ăn hỗn hợp chăn nuôi</w:t>
      </w:r>
    </w:p>
    <w:p>
      <w:r>
        <w:t>X</w:t>
      </w:r>
    </w:p>
    <w:p>
      <w:r>
        <w:t>Nhóm ngành/nghề Sức khỏe</w:t>
      </w:r>
    </w:p>
    <w:p>
      <w:r>
        <w:t>46</w:t>
      </w:r>
    </w:p>
    <w:p>
      <w:r>
        <w:t>Sơ chế và bảo quản rau, củ</w:t>
      </w:r>
    </w:p>
    <w:p>
      <w:r>
        <w:t>111</w:t>
      </w:r>
    </w:p>
    <w:p>
      <w:r>
        <w:t>Y tế thôn bản</w:t>
      </w:r>
    </w:p>
    <w:p>
      <w:r>
        <w:t>II</w:t>
      </w:r>
    </w:p>
    <w:p>
      <w:r>
        <w:t>Nhóm ngành/nghề Lâm nghiệp</w:t>
      </w:r>
    </w:p>
    <w:p>
      <w:r>
        <w:t>112</w:t>
      </w:r>
    </w:p>
    <w:p>
      <w:r>
        <w:t>Nhân viên chăm sóc</w:t>
      </w:r>
    </w:p>
    <w:p>
      <w:r>
        <w:t>47</w:t>
      </w:r>
    </w:p>
    <w:p>
      <w:r>
        <w:t>Trồng keo, bồ đề, bạch đàn làm nguyên liệu giấy</w:t>
      </w:r>
    </w:p>
    <w:p>
      <w:r>
        <w:t>113</w:t>
      </w:r>
    </w:p>
    <w:p>
      <w:r>
        <w:t>Xoa bóp bấm huyệt</w:t>
      </w:r>
    </w:p>
    <w:p>
      <w:r>
        <w:t>48</w:t>
      </w:r>
    </w:p>
    <w:p>
      <w:r>
        <w:t>Trồng và khai thác rừng trồng</w:t>
      </w:r>
    </w:p>
    <w:p>
      <w:r>
        <w:t>XI</w:t>
      </w:r>
    </w:p>
    <w:p>
      <w:r>
        <w:t>Nhóm ngành/nghề dịch vụ Khách sạn, Nhà hàng, Thẩm mỹ, Dịch vụ cá nhân</w:t>
      </w:r>
    </w:p>
    <w:p>
      <w:r>
        <w:t>49</w:t>
      </w:r>
    </w:p>
    <w:p>
      <w:r>
        <w:t>Bảo tồn, trồng và làm giàu rừng tự nhiên</w:t>
      </w:r>
    </w:p>
    <w:p>
      <w:r>
        <w:t>114</w:t>
      </w:r>
    </w:p>
    <w:p>
      <w:r>
        <w:t>Kỹ thuật chế biến món ăn</w:t>
      </w:r>
    </w:p>
    <w:p>
      <w:r>
        <w:t>50</w:t>
      </w:r>
    </w:p>
    <w:p>
      <w:r>
        <w:t>Sản xuất kinh doanh giống cây lâm nghiệp</w:t>
      </w:r>
    </w:p>
    <w:p>
      <w:r>
        <w:t>115</w:t>
      </w:r>
    </w:p>
    <w:p>
      <w:r>
        <w:t>Nghiệp vụ lễ tân</w:t>
      </w:r>
    </w:p>
    <w:p>
      <w:r>
        <w:t>III</w:t>
      </w:r>
    </w:p>
    <w:p>
      <w:r>
        <w:t>Nhóm ngành/nghề Máy tính</w:t>
      </w:r>
    </w:p>
    <w:p>
      <w:r>
        <w:t>116</w:t>
      </w:r>
    </w:p>
    <w:p>
      <w:r>
        <w:t>Dịch vụ nhà hàng</w:t>
      </w:r>
    </w:p>
    <w:p>
      <w:r>
        <w:t>51</w:t>
      </w:r>
    </w:p>
    <w:p>
      <w:r>
        <w:t>Lắp giáp, cài đặt và sửa chữa máy tính</w:t>
      </w:r>
    </w:p>
    <w:p>
      <w:r>
        <w:t>117</w:t>
      </w:r>
    </w:p>
    <w:p>
      <w:r>
        <w:t>Kỹ thuật pha chế đồ uống</w:t>
      </w:r>
    </w:p>
    <w:p>
      <w:r>
        <w:t>52</w:t>
      </w:r>
    </w:p>
    <w:p>
      <w:r>
        <w:t>Vi tính văn phòng</w:t>
      </w:r>
    </w:p>
    <w:p>
      <w:r>
        <w:t>118</w:t>
      </w:r>
    </w:p>
    <w:p>
      <w:r>
        <w:t>Chăm sóc móng</w:t>
      </w:r>
    </w:p>
    <w:p>
      <w:r>
        <w:t>53</w:t>
      </w:r>
    </w:p>
    <w:p>
      <w:r>
        <w:t>Sửa chữa phần cứng máy tính</w:t>
      </w:r>
    </w:p>
    <w:p>
      <w:r>
        <w:t>119</w:t>
      </w:r>
    </w:p>
    <w:p>
      <w:r>
        <w:t>Chăm sóc da</w:t>
      </w:r>
    </w:p>
    <w:p>
      <w:r>
        <w:t>54</w:t>
      </w:r>
    </w:p>
    <w:p>
      <w:r>
        <w:t>Thương mại điện tử</w:t>
      </w:r>
    </w:p>
    <w:p>
      <w:r>
        <w:t>120</w:t>
      </w:r>
    </w:p>
    <w:p>
      <w:r>
        <w:t>Thiết kế tạo mẫu tóc</w:t>
      </w:r>
    </w:p>
    <w:p>
      <w:r>
        <w:t>IV</w:t>
      </w:r>
    </w:p>
    <w:p>
      <w:r>
        <w:t>Nhóm Ngành/nghề Kỹ thuật cơ khí và cơ kỹ thuật</w:t>
      </w:r>
    </w:p>
    <w:p>
      <w:r>
        <w:t>121</w:t>
      </w:r>
    </w:p>
    <w:p>
      <w:r>
        <w:t>Trang điểm thẩm mỹ</w:t>
      </w:r>
    </w:p>
    <w:p>
      <w:r>
        <w:t>55</w:t>
      </w:r>
    </w:p>
    <w:p>
      <w:r>
        <w:t>Hàn điện</w:t>
      </w:r>
    </w:p>
    <w:p>
      <w:r>
        <w:t>122</w:t>
      </w:r>
    </w:p>
    <w:p>
      <w:r>
        <w:t>Giúp việc gia đình</w:t>
      </w:r>
    </w:p>
    <w:p>
      <w:r>
        <w:t>56</w:t>
      </w:r>
    </w:p>
    <w:p>
      <w:r>
        <w:t>Hàn TIG</w:t>
      </w:r>
    </w:p>
    <w:p>
      <w:r>
        <w:t>XII</w:t>
      </w:r>
    </w:p>
    <w:p>
      <w:r>
        <w:t>Nhóm ngành/nghề Kinh doanh,   Quản lý</w:t>
      </w:r>
    </w:p>
    <w:p>
      <w:r>
        <w:t>57</w:t>
      </w:r>
    </w:p>
    <w:p>
      <w:r>
        <w:t>Hàn MIG/MAG</w:t>
      </w:r>
    </w:p>
    <w:p>
      <w:r>
        <w:t>123</w:t>
      </w:r>
    </w:p>
    <w:p>
      <w:r>
        <w:t>Kế toán doanh nghiệp</w:t>
      </w:r>
    </w:p>
    <w:p>
      <w:r>
        <w:t>58</w:t>
      </w:r>
    </w:p>
    <w:p>
      <w:r>
        <w:t>Hàn khí</w:t>
      </w:r>
    </w:p>
    <w:p>
      <w:r>
        <w:t>124</w:t>
      </w:r>
    </w:p>
    <w:p>
      <w:r>
        <w:t>Giám đốc hợp tác xã</w:t>
      </w:r>
    </w:p>
    <w:p>
      <w:r>
        <w:t>59</w:t>
      </w:r>
    </w:p>
    <w:p>
      <w:r>
        <w:t>Hàn hơi và hàn inox</w:t>
      </w:r>
    </w:p>
    <w:p>
      <w:r>
        <w:t>125</w:t>
      </w:r>
    </w:p>
    <w:p>
      <w:r>
        <w:t>Quản trị kinh doanh</w:t>
      </w:r>
    </w:p>
    <w:p>
      <w:r>
        <w:t>60</w:t>
      </w:r>
    </w:p>
    <w:p>
      <w:r>
        <w:t>Nguội căn bản</w:t>
      </w:r>
    </w:p>
    <w:p>
      <w:r>
        <w:t>XIII</w:t>
      </w:r>
    </w:p>
    <w:p>
      <w:r>
        <w:t>Nhóm ngành/nghề Văn thư - Lưu trữ - Bảo tàng</w:t>
      </w:r>
    </w:p>
    <w:p>
      <w:r>
        <w:t>61</w:t>
      </w:r>
    </w:p>
    <w:p>
      <w:r>
        <w:t>Tiện ren</w:t>
      </w:r>
    </w:p>
    <w:p>
      <w:r>
        <w:t>126</w:t>
      </w:r>
    </w:p>
    <w:p>
      <w:r>
        <w:t>Văn thư hành chính</w:t>
      </w:r>
    </w:p>
    <w:p>
      <w:r>
        <w:t>62</w:t>
      </w:r>
    </w:p>
    <w:p>
      <w:r>
        <w:t>Sửa chữa máy nông nghiệp</w:t>
      </w:r>
    </w:p>
    <w:p>
      <w:r>
        <w:t>127</w:t>
      </w:r>
    </w:p>
    <w:p>
      <w:r>
        <w:t>Văn thư - lưu trữ</w:t>
      </w:r>
    </w:p>
    <w:p>
      <w:r>
        <w:t>63</w:t>
      </w:r>
    </w:p>
    <w:p>
      <w:r>
        <w:t>Sửa chữa bơm điện</w:t>
      </w:r>
    </w:p>
    <w:p>
      <w:r>
        <w:t>XIV</w:t>
      </w:r>
    </w:p>
    <w:p>
      <w:r>
        <w:t>Nhóm ngành/nghề ngôn ngữ, văn học và văn hóa nước ngoài</w:t>
      </w:r>
    </w:p>
    <w:p>
      <w:r>
        <w:t>64</w:t>
      </w:r>
    </w:p>
    <w:p>
      <w:r>
        <w:t>Sửa chữa xe gắn máy</w:t>
      </w:r>
    </w:p>
    <w:p>
      <w:r>
        <w:t>128</w:t>
      </w:r>
    </w:p>
    <w:p>
      <w:r>
        <w:t>Tiếng trung</w:t>
      </w:r>
    </w:p>
    <w:p>
      <w:r>
        <w:t>65</w:t>
      </w:r>
    </w:p>
    <w:p>
      <w:r>
        <w:t>Sửa chữa trang thiết bị nhiệt gia đình</w:t>
      </w:r>
    </w:p>
    <w:p>
      <w:r>
        <w:t>129</w:t>
      </w:r>
    </w:p>
    <w:p>
      <w:r>
        <w:t>Tiếng nhật</w:t>
      </w:r>
    </w:p>
    <w:p>
      <w:r>
        <w:t>66</w:t>
      </w:r>
    </w:p>
    <w:p>
      <w:r>
        <w:t>Vận hành cần trục tháp</w:t>
      </w:r>
    </w:p>
    <w:p>
      <w:r>
        <w:t>130</w:t>
      </w:r>
    </w:p>
    <w:p>
      <w:r>
        <w:t>Tiếng Hàn</w:t>
      </w:r>
    </w:p>
    <w:p>
      <w:r>
        <w:t>67</w:t>
      </w:r>
    </w:p>
    <w:p>
      <w:r>
        <w:t>Vận hành cần trục tự hành</w:t>
      </w:r>
    </w:p>
    <w:p>
      <w:r>
        <w:t>XV</w:t>
      </w:r>
    </w:p>
    <w:p>
      <w:r>
        <w:t>Nhóm ngành/nghề khai thác vận tải</w:t>
      </w:r>
    </w:p>
    <w:p>
      <w:r>
        <w:t>68</w:t>
      </w:r>
    </w:p>
    <w:p>
      <w:r>
        <w:t>Vận hành máy xúc lật</w:t>
      </w:r>
    </w:p>
    <w:p>
      <w:r>
        <w:t>131</w:t>
      </w:r>
    </w:p>
    <w:p>
      <w:r>
        <w:t>Lái xe ô tô</w:t>
      </w:r>
    </w:p>
    <w:p>
      <w:r>
        <w:t>69</w:t>
      </w:r>
    </w:p>
    <w:p>
      <w:r>
        <w:t>Vận hành máy lu</w:t>
      </w:r>
    </w:p>
    <w:p>
      <w:r>
        <w:t>70</w:t>
      </w:r>
    </w:p>
    <w:p>
      <w:r>
        <w:t>Vận hành máy ủi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