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1013/QĐ-UBND năm 2023 công bố Danh mục 09 thủ tục hành chính bị bãi bỏ về thực hiện chính sách hỗ trợ người lao động và người sử dụng lao động bị ảnh hưởng bởi đại dịch COVID-19 thuộc phạm vi chức năng quản lý nhà nước của Sở Lao động - Thương binh và Xã hội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29/04/2023</w:t>
            </w:r>
          </w:p>
        </w:tc>
      </w:tr>
      <w:tr>
        <w:tc>
          <w:tcPr>
            <w:tcW w:type="dxa" w:w="4320"/>
          </w:tcPr>
          <w:p>
            <w:r>
              <w:t>Ngày hiệu lực</w:t>
            </w:r>
          </w:p>
        </w:tc>
        <w:tc>
          <w:tcPr>
            <w:tcW w:type="dxa" w:w="4320"/>
          </w:tcPr>
          <w:p>
            <w:r>
              <w:t>29/04/2023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1013/QĐ-UBND</w:t>
      </w:r>
    </w:p>
    <w:p>
      <w:r>
        <w:t>Lào Cai, ngày 29 tháng 04 năm 2023</w:t>
      </w:r>
    </w:p>
    <w:p>
      <w:r>
        <w:t>QUYẾT ĐỊNH</w:t>
      </w:r>
    </w:p>
    <w:p>
      <w:r>
        <w:t>VỀ VIỆC CÔNG BỐ DANH MỤC 09 THỦ TỤC HÀNH CHÍNH BỊ BÃI BỎ VỀ VIỆC THỰC HIỆN CHÍNH SÁCH HỖ TRỢ NGƯỜI LAO ĐỘNG VÀ NGƯỜI SỬ DỤNG LAO ĐỘNG BỊ ẢNH HƯỞNG BỞI ĐẠI DỊCH COVID-19 THUỘC PHẠM VI CHỨC NĂNG QUẢN LÝ NHÀ NƯỚC CỦA SỞ LAO ĐỘNG - THƯƠNG BINH VÀ XÃ HỘI TỈNH LÀO CAI</w:t>
      </w:r>
    </w:p>
    <w:p>
      <w:r>
        <w:t>CHỦ TỊCH UỶ BAN NHÂN DÂN TỈNH LÀO CAI</w:t>
      </w:r>
    </w:p>
    <w:p>
      <w:r>
        <w:t>Căn cứ Luật Tổ chức chính quyền địa phương ngày 19 tháng 6 năm 2015;</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điều của Nghị định số 61/2018/NĐ- CP ngày 23 tháng 4 năm 2018 của Chính phủ về thực hiện cơ chế một cửa, một cửa liên thông trong giải quyết thủ tục hành chính;</w:t>
      </w:r>
    </w:p>
    <w:p>
      <w:r>
        <w:t>Căn cứ Quyết định số 493/QĐ-LĐTBXH ngày 25 tháng 4 năm 2023 của Bộ Lao động - Thương binh và Xã hội về việc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 -19;</w:t>
      </w:r>
    </w:p>
    <w:p>
      <w:r>
        <w:t>Theo đề nghị của Giám đốc Sở Lao động - Thương binh và Xã hội tỉnh   Lào Cai tại Tờ trình số 109/TTr-SLĐTBXH ngày 28 tháng 4 năm 2023.</w:t>
      </w:r>
    </w:p>
    <w:p>
      <w:r>
        <w:t>QUYẾT ĐỊNH:</w:t>
      </w:r>
    </w:p>
    <w:p>
      <w:r>
        <w:t>Điều 1.  Công bố kèm theo quyết định này Danh mục 09 thủ tục hành chính (cấp tỉnh) bị bãi bỏ về việc thực hiện chính sách hỗ trợ người lao động và người sử dụng lao động bị ảnh hưởng bởi đại dịch COVID-19 thuộc phạm vi chức năng quản lý nhà nước của Sở Lao động - Thương binh và Xã hội tỉnh Lào Cai.</w:t>
      </w:r>
    </w:p>
    <w:p>
      <w:r>
        <w:t>Điều 2.  Quyết định này có hiệu lực kể từ ngày ký ban hành.</w:t>
      </w:r>
    </w:p>
    <w:p>
      <w:r>
        <w:t>Bãi bỏ Quyết định số 4246/QĐ-UBND ngày 06/12/2021 của Chủ tịch UBND tỉnh Lào Cai về việc công bố Danh mục 07 thủ tục hành chính được sửa đổi, bổ sung về thực hiện một số chính sách hỗ trợ người lao động và người sử dụng lao động gặp khó khăn do đại dịch COVID-19 thuộc phạm vi chức năng quản lý nhà nước của Sở Lao động-Thương binh và Xã hội tỉnh Lào Cai và Quyết định số 762/QĐ-UBND ngày 13/4/2022 của Chủ tịch UBND tỉnh Lào Cai về việc công bố Danh mục 02 thủ tục hành chính về thực hiện chính sách hỗ trợ tiền thuê nhà cho người lao động thuộc phạm vi chức năng quản lý nhà nước của Sở Lao động- Thương binh và Xã hội tỉnh Lào Cai.</w:t>
      </w:r>
    </w:p>
    <w:p>
      <w:r>
        <w:t>Điều 3.  Chánh Văn phòng UBND tỉnh; Giám đốc Sở Lao động - Thương binh và Xã hội, Thủ trưởng các sở, ban, ngành; Giám đốc Trung tâm Phục vụ hành chính công tỉnh; Chủ tịch UBND các huyện, thị xã, thành phố và các tổ chức, cá nhân có liên quan chịu trách nhiệm thi hành Quyết định này./.</w:t>
      </w:r>
    </w:p>
    <w:p>
      <w:r>
        <w:t>Nơi nhận:</w:t>
      </w:r>
    </w:p>
    <w:p>
      <w:r>
        <w:t>- Bộ Lao động - Thương binh và Xã hội;</w:t>
      </w:r>
    </w:p>
    <w:p>
      <w:r>
        <w:t>- Cục Kiểm soát TTHC (VP Chính phủ);</w:t>
      </w:r>
    </w:p>
    <w:p>
      <w:r>
        <w:t>- TT. TU, HĐND, UBND tỉnh;</w:t>
      </w:r>
    </w:p>
    <w:p>
      <w:r>
        <w:t>- Như Điều 3 QĐ;</w:t>
      </w:r>
    </w:p>
    <w:p>
      <w:r>
        <w:t>- Lãnh đạo Văn phòng;</w:t>
      </w:r>
    </w:p>
    <w:p>
      <w:r>
        <w:t>- Cổng Thông tin điện tử của tỉnh;</w:t>
      </w:r>
    </w:p>
    <w:p>
      <w:r>
        <w:t>- Lưu: VT, VX  3  , KSTT  2  .</w:t>
      </w:r>
    </w:p>
    <w:p>
      <w:r>
        <w:t>CHỦ TỊCH</w:t>
      </w:r>
    </w:p>
    <w:p>
      <w:r>
        <w:t>Trịnh Xuân Trường</w:t>
      </w:r>
    </w:p>
    <w:p>
      <w:r>
        <w:t>DANH MỤC</w:t>
      </w:r>
    </w:p>
    <w:p>
      <w:r>
        <w:t>09 THỦ TỤC HÀNH CHÍNH BỊ BÃI BỎ VỀ VIỆC THỰC HIỆN CHÍNH SÁCH HỖ TRỢ NGƯỜI LAO ĐỘNG VÀ NGƯỜI SỬ DỤNG LAO ĐỘNG BỊ ẢNH HƯỞNG BỞI ĐẠI DỊCH COVID-19 THUỘC PHẠM VI CHỨC NĂNG QUẢN LÝ CỦA SỞ LAO ĐỘNG - THƯƠNG BINH VÀ XÃ HỘI TỈNH LÀO CAI</w:t>
      </w:r>
    </w:p>
    <w:p>
      <w:r>
        <w:t>(Kèm theo Quyết định số: 1013/QĐ-UBND ngày 29 tháng 4 năm 2023 của Chủ tịch UBND tỉnh Lào Cai)</w:t>
      </w:r>
    </w:p>
    <w:p>
      <w:r>
        <w:t>DANH MỤC 09 THỦ TỤC HÀNH CHÍNH CẤP TỈNH BỊ BÃI BỎ</w:t>
      </w:r>
    </w:p>
    <w:p>
      <w:r>
        <w:t>STT</w:t>
      </w:r>
    </w:p>
    <w:p>
      <w:r>
        <w:t>Tên thủ tục hành chính</w:t>
      </w:r>
    </w:p>
    <w:p>
      <w:r>
        <w:t>Tên văn bản QPPL quy định việc bãi bỏ TTHC</w:t>
      </w:r>
    </w:p>
    <w:p>
      <w:r>
        <w:t>Ghi chú</w:t>
      </w:r>
    </w:p>
    <w:p>
      <w:r>
        <w:t>1</w:t>
      </w:r>
    </w:p>
    <w:p>
      <w:r>
        <w:t>Hỗ trợ hộ kinh doanh có đăng ký kinh doanh và có trong danh bạ của cơ quan thuế gặp khó khăn do đại dịch COVID- 19</w:t>
      </w:r>
    </w:p>
    <w:p>
      <w:r>
        <w:t>Quyết định số 23/2021/QĐ-TTg ngày 07/7/2021 của Thủ tướng Chính phủ quy định về một số chính sách hỗ trợ người lao động và người sử dụng lao động gặp khó khăn do COVID-19</w:t>
      </w:r>
    </w:p>
    <w:p>
      <w:r>
        <w:t>07 TTHC được công bố tại Quyết định số 4246/QĐ-UBND ngày 06/12/2021 của Chủ tịch UBND tỉnh Lào Cai về việc công bố Danh mục 07 thủ tục hành chính được sửa đổi, bổ sung về thực hiện một số chính sách hỗ trợ người lao động và người sử dụng lao động gặp khó khăn do đại dịch COVID-19 thuộc phạm vi chức năng quản lý nhà nước của Sở Lao động-Thương binh và Xã hội tỉnh Lào Cai.</w:t>
      </w:r>
    </w:p>
    <w:p>
      <w:r>
        <w:t>2</w:t>
      </w:r>
    </w:p>
    <w:p>
      <w:r>
        <w:t>Hỗ trợ người lao động chấm dứt hợp đồng lao động nhưng không đủ điều kiện hưởng trợ cấp thất nghiệp do đại dịch COVID-19</w:t>
      </w:r>
    </w:p>
    <w:p>
      <w:r>
        <w:t>3</w:t>
      </w:r>
    </w:p>
    <w:p>
      <w:r>
        <w:t>Hỗ trợ người sử dụng lao động đào tạo, bồi dưỡng, nâng cao trình độ kỹ năng nghề để duy trì việc làm cho người lao động do đại dịch COVID-19</w:t>
      </w:r>
    </w:p>
    <w:p>
      <w:r>
        <w:t>4</w:t>
      </w:r>
    </w:p>
    <w:p>
      <w:r>
        <w:t>Hỗ trợ người lao động tạm hoãn thực hiện hợp đồng lao động, nghỉ việc không hưởng lương do đại dịch COVID- 19</w:t>
      </w:r>
    </w:p>
    <w:p>
      <w:r>
        <w:t>5</w:t>
      </w:r>
    </w:p>
    <w:p>
      <w:r>
        <w:t>Hỗ trợ người sử dụng lao động vay vốn để trả lương ngừng việc, trả lương phục hồi sản xuất do đại dịch COVID-19</w:t>
      </w:r>
    </w:p>
    <w:p>
      <w:r>
        <w:t>6</w:t>
      </w:r>
    </w:p>
    <w:p>
      <w:r>
        <w:t>Hỗ trợ người lao động ngừng việc do đại dịch COVID-19</w:t>
      </w:r>
    </w:p>
    <w:p>
      <w:r>
        <w:t>7</w:t>
      </w:r>
    </w:p>
    <w:p>
      <w:r>
        <w:t>Hỗ trợ người lao động và người sử dụng lao động tạm dừng đóng vào Quỹ hưu trí và tử tuất do đại dịch COVID-19</w:t>
      </w:r>
    </w:p>
    <w:p>
      <w:r>
        <w:t>8</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02 TTHC được công bố tại Quyết định số 762/QĐ-UBND ngày 13/4/2022 của Chủ tịch UBND tỉnh Lào Cai về việc công bố Danh mục 02 thủ tục hành chính về thực hiện chính sách hỗ trợ tiền thuê nhà cho người lao động thuộc phạm vi chức năng quản lý nhà nước của Sở Lao động-Thương binh và Xã hội tỉnh Lào Cai.</w:t>
      </w:r>
    </w:p>
    <w:p>
      <w:r>
        <w:t>9</w:t>
      </w:r>
    </w:p>
    <w:p>
      <w:r>
        <w:t>Hỗ trợ tiền thuê nhà cho người lao động quay trở lại thị trường lao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