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101/QĐ-UBND phê duyệt Kế hoạch sử dụng đất năm 2025 quận Bắc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101/QĐ-UBND</w:t>
      </w:r>
    </w:p>
    <w:p>
      <w:r>
        <w:t>Hà Nội, ngày 08 tháng 01 năm 2025</w:t>
      </w:r>
    </w:p>
    <w:p>
      <w:r>
        <w:t>QUYẾT ĐỊNH</w:t>
      </w:r>
    </w:p>
    <w:p>
      <w:r>
        <w:t>VỀ VIỆC PHÊ DUYỆT KẾ HOẠCH SỬ DỤNG ĐẤT NĂM 2025 QUẬN BẮC TỪ LIÊM</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53/TTr-STNMT-QHKHSDĐ ngày 03/01/2025.</w:t>
      </w:r>
    </w:p>
    <w:p>
      <w:r>
        <w:t>QUYẾT ĐỊNH:</w:t>
      </w:r>
    </w:p>
    <w:p>
      <w:r>
        <w:t>Điều 1.  1. Phê duyệt Kế hoạch sử dụng đất năm 2025 quận Bắc Từ Liêm (kèm theo Báo cáo thuyết minh tổng hợp Kế hoạch sử dụng đất năm 202 5 của quận Bắc Từ Liêm và Bản đồ Kế hoạch sử dụng đất năm 2025 tỷ lệ 1/10.000 được Sở Tài nguyên và Môi trường xác nhận ngày 03/01/2025), trong đó:</w:t>
      </w:r>
    </w:p>
    <w:p>
      <w:r>
        <w:t>Danh mục các công trình, dự án nằm trong Kế hoạch sử dụng đất năm 2025 bao gồm 92 dự án với tổng diện tích là 968,74 ha  (chi tiết Danh mục dự án   kèm theo).</w:t>
      </w:r>
    </w:p>
    <w:p>
      <w:r>
        <w:t>2. Trong năm thực hiện, UBND quận Bắc Từ Liêm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Bắc Từ Liêm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Bắc Từ Liêm: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quận Bắc Từ Liêm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P.TNMT;</w:t>
      </w:r>
    </w:p>
    <w:p>
      <w:r>
        <w:t>- Lưu VT, TNMT(Hg). (1211)</w:t>
      </w:r>
    </w:p>
    <w:p>
      <w:r>
        <w:t>TM. ỦY BAN NHÂN DÂN</w:t>
      </w:r>
    </w:p>
    <w:p>
      <w:r>
        <w:t>KT. CHỦ TỊCH</w:t>
      </w:r>
    </w:p>
    <w:p>
      <w:r>
        <w:t>PHÓ CHỦ TỊCH</w:t>
      </w:r>
    </w:p>
    <w:p>
      <w:r>
        <w:t>Nguyễn Trọng Đông</w:t>
      </w:r>
    </w:p>
    <w:p>
      <w:r>
        <w:t>DANH MỤC</w:t>
      </w:r>
    </w:p>
    <w:p>
      <w:r>
        <w:t>CÁC CÔNG TRÌNH, DỰ ÁN TRONG KẾ HOẠCH SỬ DỤNG ĐẤT NĂM 2025 QUẬN BẮC TỪ LIÊM</w:t>
      </w:r>
    </w:p>
    <w:p>
      <w:r>
        <w:t>(Kèm theo Quyết định số 101/QĐ-UBND ngày 08/01/2025 của Ủy ban nhân dân Thành phố Hà Nội)</w:t>
      </w:r>
    </w:p>
    <w:p>
      <w:r>
        <w:t>STT</w:t>
      </w:r>
    </w:p>
    <w:p>
      <w:r>
        <w:t>Danh mục công trình, dự án</w:t>
      </w:r>
    </w:p>
    <w:p>
      <w:r>
        <w:t>Mục đích sử dụng   đất (Mã loại đất)</w:t>
      </w:r>
    </w:p>
    <w:p>
      <w:r>
        <w:t>Cơ quan, tổ chức, người đăng ký</w:t>
      </w:r>
    </w:p>
    <w:p>
      <w:r>
        <w:t>Diện tích kế   hoạch   (ha)</w:t>
      </w:r>
    </w:p>
    <w:p>
      <w:r>
        <w:t>Trong đó</w:t>
      </w:r>
    </w:p>
    <w:p>
      <w:r>
        <w:t>Vị trí</w:t>
      </w:r>
    </w:p>
    <w:p>
      <w:r>
        <w:t>Căn cứ pháp lý của dự án</w:t>
      </w:r>
    </w:p>
    <w:p>
      <w:r>
        <w:t>Ghi   chú</w:t>
      </w:r>
    </w:p>
    <w:p>
      <w:r>
        <w:t>Diện tích   đất thu hồi   (ha)</w:t>
      </w:r>
    </w:p>
    <w:p>
      <w:r>
        <w:t>Diện tích   đất trồng lúa   (ha)</w:t>
      </w:r>
    </w:p>
    <w:p>
      <w:r>
        <w:t>Địa danh quận</w:t>
      </w:r>
    </w:p>
    <w:p>
      <w:r>
        <w:t>Địa danh phường</w:t>
      </w:r>
    </w:p>
    <w:p>
      <w:r>
        <w:t>1</w:t>
      </w:r>
    </w:p>
    <w:p>
      <w:r>
        <w:t>2</w:t>
      </w:r>
    </w:p>
    <w:p>
      <w:r>
        <w:t>3</w:t>
      </w:r>
    </w:p>
    <w:p>
      <w:r>
        <w:t>4</w:t>
      </w:r>
    </w:p>
    <w:p>
      <w:r>
        <w:t>5</w:t>
      </w:r>
    </w:p>
    <w:p>
      <w:r>
        <w:t>6</w:t>
      </w:r>
    </w:p>
    <w:p>
      <w:r>
        <w:t>7</w:t>
      </w:r>
    </w:p>
    <w:p>
      <w:r>
        <w:t>8</w:t>
      </w:r>
    </w:p>
    <w:p>
      <w:r>
        <w:t>9</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đấu giá quyền sử dụng đất</w:t>
      </w:r>
    </w:p>
    <w:p>
      <w:r>
        <w:t>1</w:t>
      </w:r>
    </w:p>
    <w:p>
      <w:r>
        <w:t>Xây dựng HTKT để đấu giá QSD đất phường Thụy Phương, vị trí 1</w:t>
      </w:r>
    </w:p>
    <w:p>
      <w:r>
        <w:t>ODT</w:t>
      </w:r>
    </w:p>
    <w:p>
      <w:r>
        <w:t>Trung tâm PTQĐ quận Bắc Từ Liêm</w:t>
      </w:r>
    </w:p>
    <w:p>
      <w:r>
        <w:t>1,22</w:t>
      </w:r>
    </w:p>
    <w:p>
      <w:r>
        <w:t>1,22</w:t>
      </w:r>
    </w:p>
    <w:p>
      <w:r>
        <w:t>Bắc Từ Liêm</w:t>
      </w:r>
    </w:p>
    <w:p>
      <w:r>
        <w:t>Thụy Phương</w:t>
      </w:r>
    </w:p>
    <w:p>
      <w:r>
        <w:t>Nghị quyết 12/NQ-HĐND ngày 23/09/2022 của HĐND Quận Bắc Từ Liêm về việc phê duyệt chủ trương đầu tư</w:t>
      </w:r>
    </w:p>
    <w:p>
      <w:r>
        <w:t>- Phụ lục số 12. (Tiến độ:2023-2025)</w:t>
      </w:r>
    </w:p>
    <w:p>
      <w:r>
        <w:t>2</w:t>
      </w:r>
    </w:p>
    <w:p>
      <w:r>
        <w:t>Xây dựng HTKT để đấu giá QSD đất phường Thụy Phương, vị trí 2</w:t>
      </w:r>
    </w:p>
    <w:p>
      <w:r>
        <w:t>ODT</w:t>
      </w:r>
    </w:p>
    <w:p>
      <w:r>
        <w:t>Trung tâm PTQĐ quận Bắc Từ Liêm</w:t>
      </w:r>
    </w:p>
    <w:p>
      <w:r>
        <w:t>1,49</w:t>
      </w:r>
    </w:p>
    <w:p>
      <w:r>
        <w:t>1,49</w:t>
      </w:r>
    </w:p>
    <w:p>
      <w:r>
        <w:t>Bắc Từ Liêm</w:t>
      </w:r>
    </w:p>
    <w:p>
      <w:r>
        <w:t>Thụy Phương</w:t>
      </w:r>
    </w:p>
    <w:p>
      <w:r>
        <w:t>Nghị quyết 12/NQ-HĐND ngày 23/09/2022 của HĐND Quận Bắc Từ Liêm về việc phê duyệt chủ trương đầu tư.</w:t>
      </w:r>
    </w:p>
    <w:p>
      <w:r>
        <w:t>- Phụ lục số 13. (Tiến độ:2023-2025)</w:t>
      </w:r>
    </w:p>
    <w:p>
      <w:r>
        <w:t>b</w:t>
      </w:r>
    </w:p>
    <w:p>
      <w:r>
        <w:t>Các dự án đấu thầu lựa chọn nhà đầu tư thực hiện dự án có sử dụng đất</w:t>
      </w:r>
    </w:p>
    <w:p>
      <w:r>
        <w:t>1</w:t>
      </w:r>
    </w:p>
    <w:p>
      <w:r>
        <w:t>Công viên Phức hợp Tây Thăng Long</w:t>
      </w:r>
    </w:p>
    <w:p>
      <w:r>
        <w:t>DKV</w:t>
      </w:r>
    </w:p>
    <w:p>
      <w:r>
        <w:t>Trung tâm PTQĐ quận Bắc Từ Liêm</w:t>
      </w:r>
    </w:p>
    <w:p>
      <w:r>
        <w:t>41,71</w:t>
      </w:r>
    </w:p>
    <w:p>
      <w:r>
        <w:t>41,71</w:t>
      </w:r>
    </w:p>
    <w:p>
      <w:r>
        <w:t>Bắc Từ Liêm</w:t>
      </w:r>
    </w:p>
    <w:p>
      <w:r>
        <w:t>Cổ Nhuế 2</w:t>
      </w:r>
    </w:p>
    <w:p>
      <w:r>
        <w:t>- Quyết định số 2821/QĐ-UBND ngày 01/7/2024 về việc giao đơn vị tham mưu, gíúp việc cho UBND quận Bắc Từ Liêm trong công tác lựa chọn nhà đầu tư dự án có sử dụng đất.</w:t>
      </w:r>
    </w:p>
    <w:p>
      <w:r>
        <w:t>- Văn bản số 2609/UBND-TCKH ngày 06/8/2024 của UBND quận Bắc Từ Liêm về việc điều chỉnh, bổ sung đề xuất dự án thu hút đầu tư trên địa bàn quận Bắc Từ Liêm;</w:t>
      </w:r>
    </w:p>
    <w:p>
      <w:r>
        <w:t>- Quy hoạch chi tiết khu chức năng đô thị Tây Tựu (tỷ lệ 1/500) đã được UBND TP phê duyệt tại Quyết định số 4507/QĐ- UBND ngày 09/9/2015 (Tiến độ: 60 tháng kể từ 06/8/2024).</w:t>
      </w:r>
    </w:p>
    <w:p>
      <w:r>
        <w:t>2</w:t>
      </w:r>
    </w:p>
    <w:p>
      <w:r>
        <w:t>Xây dựng khu nhà ở xã hội tại khu chức năng đô thị Tây Tựu</w:t>
      </w:r>
    </w:p>
    <w:p>
      <w:r>
        <w:t>ODT</w:t>
      </w:r>
    </w:p>
    <w:p>
      <w:r>
        <w:t>Trung tâm PTQĐ quận Bắc Từ Liêm</w:t>
      </w:r>
    </w:p>
    <w:p>
      <w:r>
        <w:t>3,04</w:t>
      </w:r>
    </w:p>
    <w:p>
      <w:r>
        <w:t>3,04</w:t>
      </w:r>
    </w:p>
    <w:p>
      <w:r>
        <w:t>Bắc Từ Liêm</w:t>
      </w:r>
    </w:p>
    <w:p>
      <w:r>
        <w:t>Tây Tựu</w:t>
      </w:r>
    </w:p>
    <w:p>
      <w:r>
        <w:t>Quyết định số 4507/QĐ-UBND ngày 09/9/2015 của UBND Thành phố về việc phê duyệt quy hoạch chi tiết khu chức năng đô thị Tây Tựu, tỷ lệ 1/500 Văn bản số 2360/UBND-TCKH ngày 02/8/2023 của UBND quận Bắc Từ Liêm về việc đề xuất dự án thu hút đầu tư trên địa bàn quận Bắc Từ Liêm; (Tiến độ 2024-2030)</w:t>
      </w:r>
    </w:p>
    <w:p>
      <w:r>
        <w:t>c</w:t>
      </w:r>
    </w:p>
    <w:p>
      <w:r>
        <w:t>Các công trình, dự   án khác</w:t>
      </w:r>
    </w:p>
    <w:p>
      <w:r>
        <w:t>1</w:t>
      </w:r>
    </w:p>
    <w:p>
      <w:r>
        <w:t>Xây dựng trường THCS Cổ Nhuế 1B</w:t>
      </w:r>
    </w:p>
    <w:p>
      <w:r>
        <w:t>DGD</w:t>
      </w:r>
    </w:p>
    <w:p>
      <w:r>
        <w:t>Ban QLDA ĐTXD Quận Bắc Từ Liêm</w:t>
      </w:r>
    </w:p>
    <w:p>
      <w:r>
        <w:t>0,39</w:t>
      </w:r>
    </w:p>
    <w:p>
      <w:r>
        <w:t>0,39</w:t>
      </w:r>
    </w:p>
    <w:p>
      <w:r>
        <w:t>Bắc Từ Liêm</w:t>
      </w:r>
    </w:p>
    <w:p>
      <w:r>
        <w:t>Cổ Nhuế 1</w:t>
      </w:r>
    </w:p>
    <w:p>
      <w:r>
        <w:t>- Quyết định số 825/QĐ-UBND ngày 13/4/2023 của UBND quận Bắc Từ Liêm về việc triển khai thực hiện một số dự án sử dụng vốn đầu tư công trung hạn 5 năm giai đoạn 2021-2025 của quận Bắc Từ Liêm (theo Nghị quyết số 01/NQ-HĐND ngày 10/4/2023 của HĐND quận Bắc Từ Liêm) (Tiến độ 2024-2027)</w:t>
      </w:r>
    </w:p>
    <w:p>
      <w:r>
        <w:t>2</w:t>
      </w:r>
    </w:p>
    <w:p>
      <w:r>
        <w:t>Xây dựng tuyến đường nối từ cầu mới đến đường quy hoạch</w:t>
      </w:r>
    </w:p>
    <w:p>
      <w:r>
        <w:t>DGT</w:t>
      </w:r>
    </w:p>
    <w:p>
      <w:r>
        <w:t>Ban QLDA ĐTXD Quận Bắc Từ Liêm</w:t>
      </w:r>
    </w:p>
    <w:p>
      <w:r>
        <w:t>1,50</w:t>
      </w:r>
    </w:p>
    <w:p>
      <w:r>
        <w:t>1,50</w:t>
      </w:r>
    </w:p>
    <w:p>
      <w:r>
        <w:t>Bắc Từ Liêm</w:t>
      </w:r>
    </w:p>
    <w:p>
      <w:r>
        <w:t>Thụy Phương</w:t>
      </w:r>
    </w:p>
    <w:p>
      <w:r>
        <w:t>Nghị quyết 12/NQ-HĐND ngày 23/09/2022 của HĐND Quận Bắc Từ Liêm về việc phê duyệt chủ trương đầu tư</w:t>
      </w:r>
    </w:p>
    <w:p>
      <w:r>
        <w:t>- Phụ lục số 04 (Tiến độ: 2024-2027)</w:t>
      </w:r>
    </w:p>
    <w:p>
      <w:r>
        <w:t>3</w:t>
      </w:r>
    </w:p>
    <w:p>
      <w:r>
        <w:t>Xây dựng tuyến đường nối đường ao dài đến phố Văn Hội</w:t>
      </w:r>
    </w:p>
    <w:p>
      <w:r>
        <w:t>DGT</w:t>
      </w:r>
    </w:p>
    <w:p>
      <w:r>
        <w:t>Ban QLDA ĐTXD Quận Bắc Từ Liêm</w:t>
      </w:r>
    </w:p>
    <w:p>
      <w:r>
        <w:t>0,78</w:t>
      </w:r>
    </w:p>
    <w:p>
      <w:r>
        <w:t>0,78</w:t>
      </w:r>
    </w:p>
    <w:p>
      <w:r>
        <w:t>Bắc Từ Liêm</w:t>
      </w:r>
    </w:p>
    <w:p>
      <w:r>
        <w:t>Đức Thắng</w:t>
      </w:r>
    </w:p>
    <w:p>
      <w:r>
        <w:t>- Quyết định số 4328/QĐ-UBND ngày 20/12/2023 của UBND quận Bắc Từ Liêm về việc phê duyệt báo cáo nghiên cứu khả thi (dự án). (Tiến độ: 2024-2027)</w:t>
      </w:r>
    </w:p>
    <w:p>
      <w:r>
        <w:t>4</w:t>
      </w:r>
    </w:p>
    <w:p>
      <w:r>
        <w:t>Xây dựng Trường Mầm non Phúc Lý (cơ sở 1)</w:t>
      </w:r>
    </w:p>
    <w:p>
      <w:r>
        <w:t>DGD</w:t>
      </w:r>
    </w:p>
    <w:p>
      <w:r>
        <w:t>Ban QLDA ĐTXD Quận Bắc Từ Liêm</w:t>
      </w:r>
    </w:p>
    <w:p>
      <w:r>
        <w:t>0,35</w:t>
      </w:r>
    </w:p>
    <w:p>
      <w:r>
        <w:t>0,35</w:t>
      </w:r>
    </w:p>
    <w:p>
      <w:r>
        <w:t>Bắc Từ Liêm</w:t>
      </w:r>
    </w:p>
    <w:p>
      <w:r>
        <w:t>Minh Khai</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 Phụ lục 11 (Tiến độ 2024-2027)</w:t>
      </w:r>
    </w:p>
    <w:p>
      <w:r>
        <w:t>5</w:t>
      </w:r>
    </w:p>
    <w:p>
      <w:r>
        <w:t>Xây dựng trường mầm non Liên Mạc B</w:t>
      </w:r>
    </w:p>
    <w:p>
      <w:r>
        <w:t>DGD</w:t>
      </w:r>
    </w:p>
    <w:p>
      <w:r>
        <w:t>Ban QLDA ĐTXD Quận Bắc Từ Liêm</w:t>
      </w:r>
    </w:p>
    <w:p>
      <w:r>
        <w:t>0,55</w:t>
      </w:r>
    </w:p>
    <w:p>
      <w:r>
        <w:t>0,55</w:t>
      </w:r>
    </w:p>
    <w:p>
      <w:r>
        <w:t>Bắc Từ Liêm</w:t>
      </w:r>
    </w:p>
    <w:p>
      <w:r>
        <w:t>Liên Mạc</w:t>
      </w:r>
    </w:p>
    <w:p>
      <w:r>
        <w:t>- Quyết định 1460/QĐ-UBND ngày 25/4/2024 của UBND Quận của quận Bắc Từ Liêm về việc triển khai thực hiện dự án sử dụng vốn đầu tư công trung hạn giai đoạn 2021-2025 của quận Bắc Từ Liêm - Phụ lục số 51.</w:t>
      </w:r>
    </w:p>
    <w:p>
      <w:r>
        <w:t>- Quyết định 4176/QĐ-UBND ngày 16/9/2024 của UBND Quận của quận Bắc Từ Liêm về việc phê duyệt báo cáo nghiên cứu khả thi dự án. (Tiến độ 2023- 2025)</w:t>
      </w:r>
    </w:p>
    <w:p>
      <w:r>
        <w:t>6</w:t>
      </w:r>
    </w:p>
    <w:p>
      <w:r>
        <w:t>Xây dựng trường tiểu học Thụy Phương A</w:t>
      </w:r>
    </w:p>
    <w:p>
      <w:r>
        <w:t>DGD</w:t>
      </w:r>
    </w:p>
    <w:p>
      <w:r>
        <w:t>Ban QLDA ĐTXD Quận Bắc Từ Liêm</w:t>
      </w:r>
    </w:p>
    <w:p>
      <w:r>
        <w:t>0,90</w:t>
      </w:r>
    </w:p>
    <w:p>
      <w:r>
        <w:t>0,90</w:t>
      </w:r>
    </w:p>
    <w:p>
      <w:r>
        <w:t>Bắc Từ Liêm</w:t>
      </w:r>
    </w:p>
    <w:p>
      <w:r>
        <w:t>Thụy Phương</w:t>
      </w:r>
    </w:p>
    <w:p>
      <w:r>
        <w:t>Quyết định số 1321/QĐ-UBND ngày 12/5/2022 của UBND quận Bắc Từ Liêm về việc triển khai thực hiện một số dự án sử dụng vốn đầu tư công trung hạn 5 năm giai đoạn 2021-2025 của quận Bắc Từ Liêm (phụ lục 12) (Tiến độ: 2024-2027)</w:t>
      </w:r>
    </w:p>
    <w:p>
      <w:r>
        <w:t>7</w:t>
      </w:r>
    </w:p>
    <w:p>
      <w:r>
        <w:t>Xây dựng hệ thống thoát nước mưa lưu vực Tả sông Nhuệ - Giai đoạn 1</w:t>
      </w:r>
    </w:p>
    <w:p>
      <w:r>
        <w:t>DTL</w:t>
      </w:r>
    </w:p>
    <w:p>
      <w:r>
        <w:t>Ban QLDA ĐTXD công trình HTKT và nông nghiệp thành phố Hà Nội</w:t>
      </w:r>
    </w:p>
    <w:p>
      <w:r>
        <w:t>12,86</w:t>
      </w:r>
    </w:p>
    <w:p>
      <w:r>
        <w:t>12,86</w:t>
      </w:r>
    </w:p>
    <w:p>
      <w:r>
        <w:t>Bắc Từ Liêm</w:t>
      </w:r>
    </w:p>
    <w:p>
      <w:r>
        <w:t>Cổ Nhuế 2</w:t>
      </w:r>
    </w:p>
    <w:p>
      <w:r>
        <w:t>Quyết định số 1477/QĐ-UBND ngày 04/5/2022 của UBND thành phố Hà Nội Giao nhiệm vụ lập Báo cáo nghiên cứu khả thi, Báo cáo đề xuất chủ trương đầu tư; Nghị Quyết 28/NQ-HĐND ngày 22/9/2023 của HĐND Thành phố</w:t>
      </w:r>
    </w:p>
    <w:p>
      <w:r>
        <w:t>- Phụ lục 10 (Tiến độ 2024-2027)</w:t>
      </w:r>
    </w:p>
    <w:p>
      <w:r>
        <w:t>8</w:t>
      </w:r>
    </w:p>
    <w:p>
      <w:r>
        <w:t>Dự án nâng cấp, mở rộng đường 70 (đoạn từ đường Trần Hữu Dực kéo dài đi đường 32)</w:t>
      </w:r>
    </w:p>
    <w:p>
      <w:r>
        <w:t>DGT</w:t>
      </w:r>
    </w:p>
    <w:p>
      <w:r>
        <w:t>Ban quản lý dự án quận Nam Từ Liêm</w:t>
      </w:r>
    </w:p>
    <w:p>
      <w:r>
        <w:t>3,03</w:t>
      </w:r>
    </w:p>
    <w:p>
      <w:r>
        <w:t>1,02</w:t>
      </w:r>
    </w:p>
    <w:p>
      <w:r>
        <w:t>Bắc Từ Liêm</w:t>
      </w:r>
    </w:p>
    <w:p>
      <w:r>
        <w:t>Minh Khai</w:t>
      </w:r>
    </w:p>
    <w:p>
      <w:r>
        <w:t>Quyết định số 4953/QĐ-UBND ngày 30/10/2015 của UBND quận Nam Từ Liêm về việc phê duyệt đầu tư dự án; Quyết định số 5205/QĐ-UBND ngày 26/12/2022 của UBND Thành phố về việc Phê duyệt điều chỉnh thời gian thực hiện dự án đầu tư nâng cấp, mở rộng đường 70 (đoạn từ đường Trần Hữu Dực kéo dài đi đường 32); Quyết định số 22005/QĐ-UBND ngày 25/4/2024 của UBND Thành phố về việc Phê duyệt điều chỉnh thời gian thực hiện dự án đầu tư nâng cấp, mở rộng đường 70 (đoạn từ đường Trần Hữu Dực kéo dài đi đường 32) (Tiến độ: đến hết 2024).</w:t>
      </w:r>
    </w:p>
    <w:p>
      <w:r>
        <w:t>9</w:t>
      </w:r>
    </w:p>
    <w:p>
      <w:r>
        <w:t>Xây dựng trụ sở làm việc phường Xuân Tảo</w:t>
      </w:r>
    </w:p>
    <w:p>
      <w:r>
        <w:t>TSC</w:t>
      </w:r>
    </w:p>
    <w:p>
      <w:r>
        <w:t>Ban QLDA ĐTXD Quận Bắc Từ Liêm</w:t>
      </w:r>
    </w:p>
    <w:p>
      <w:r>
        <w:t>0,40</w:t>
      </w:r>
    </w:p>
    <w:p>
      <w:r>
        <w:t>0,40</w:t>
      </w:r>
    </w:p>
    <w:p>
      <w:r>
        <w:t>Bắc Từ Liêm</w:t>
      </w:r>
    </w:p>
    <w:p>
      <w:r>
        <w:t>Xuân Tảo</w:t>
      </w:r>
    </w:p>
    <w:p>
      <w:r>
        <w:t>Quyết định số 4183/QĐ-UBND ngày 8/6/2023 của UBND quận Bắc Từ Liêm về việc phê duyệt báo cáo nghiên cứu khả thi.</w:t>
      </w:r>
    </w:p>
    <w:p>
      <w:r>
        <w:t>10</w:t>
      </w:r>
    </w:p>
    <w:p>
      <w:r>
        <w:t>Dự án xây dựng cầu Thượng Cát và đường hai đầu cầu</w:t>
      </w:r>
    </w:p>
    <w:p>
      <w:r>
        <w:t>DGT</w:t>
      </w:r>
    </w:p>
    <w:p>
      <w:r>
        <w:t>(TTPTQĐ) Ban QLDA ĐTXD CTGT TP Hà Nội</w:t>
      </w:r>
    </w:p>
    <w:p>
      <w:r>
        <w:t>11,00</w:t>
      </w:r>
    </w:p>
    <w:p>
      <w:r>
        <w:t>11,00</w:t>
      </w:r>
    </w:p>
    <w:p>
      <w:r>
        <w:t>11,00</w:t>
      </w:r>
    </w:p>
    <w:p>
      <w:r>
        <w:t>Bắc Từ Liêm</w:t>
      </w:r>
    </w:p>
    <w:p>
      <w:r>
        <w:t>Phường Thượng Cát</w:t>
      </w:r>
    </w:p>
    <w:p>
      <w:r>
        <w:t>Nghị quyết số 41/NQ-HĐND ngày 08/12/2023 của HĐND Thành phố v/v phê duyệt chủ trương đầu tư, điều chỉnh chủ trương đầu tư một số dự án sử dụng vốn đầu tư công của Thành phố - Phụ lục số 26 (Tiến độ: 2023-2027)</w:t>
      </w:r>
    </w:p>
    <w:p>
      <w:r>
        <w:t>11</w:t>
      </w:r>
    </w:p>
    <w:p>
      <w:r>
        <w:t>Xây dựng tuyến đường kết nối trường TH Cổ Nhuế 1, THCS Cổ Nhuế 1 và khu đô thị Tây Hồ Tây</w:t>
      </w:r>
    </w:p>
    <w:p>
      <w:r>
        <w:t>DGT</w:t>
      </w:r>
    </w:p>
    <w:p>
      <w:r>
        <w:t>Ban QLDA ĐTXD Quận Bắc Từ Liêm</w:t>
      </w:r>
    </w:p>
    <w:p>
      <w:r>
        <w:t>0,90</w:t>
      </w:r>
    </w:p>
    <w:p>
      <w:r>
        <w:t>0,90</w:t>
      </w:r>
    </w:p>
    <w:p>
      <w:r>
        <w:t>Bắc Từ Liêm</w:t>
      </w:r>
    </w:p>
    <w:p>
      <w:r>
        <w:t>Cổ Nhuế 1</w:t>
      </w:r>
    </w:p>
    <w:p>
      <w:r>
        <w:t>Nghị quyết số 13/NQ-HĐND ngày 15/11/2023 của HĐND quận Bắc Từ Liêm về việc phê duyệt chủ trương đầu tư một số dự án sử dụng vốn đầu tư công trung hạn 5 năm giai đoạn 2021-2025 của quận Bắc Từ Liêm. Quyết định 2541/QĐ- UBND ngày 17/6/2024 phê duyệt dự án.</w:t>
      </w:r>
    </w:p>
    <w:p>
      <w:r>
        <w:t>12</w:t>
      </w:r>
    </w:p>
    <w:p>
      <w:r>
        <w:t>Dự án thành phần: Bồi thường, hỗ trợ, tái định cư thực hiện giải phóng mặt bằng trên địa bàn quận Bắc Từ Liêm thuộc dự án Đầu tư xây dựng cụm công trình đầu mối Liên Mạc, quận Bắc Từ Liêm, thành phố Hà Nội</w:t>
      </w:r>
    </w:p>
    <w:p>
      <w:r>
        <w:t>DTL</w:t>
      </w:r>
    </w:p>
    <w:p>
      <w:r>
        <w:t>Ban QLDA ĐTXD công trình HTKT và nông nghiệp thành phố</w:t>
      </w:r>
    </w:p>
    <w:p>
      <w:r>
        <w:t>29,10</w:t>
      </w:r>
    </w:p>
    <w:p>
      <w:r>
        <w:t>29,10</w:t>
      </w:r>
    </w:p>
    <w:p>
      <w:r>
        <w:t>29,10</w:t>
      </w:r>
    </w:p>
    <w:p>
      <w:r>
        <w:t>Bắc Từ Liêm</w:t>
      </w:r>
    </w:p>
    <w:p>
      <w:r>
        <w:t>Liên Mạc, Thụy Phương, Đức Thắng</w:t>
      </w:r>
    </w:p>
    <w:p>
      <w:r>
        <w:t>- Nghị quyết số 28/NQ-HĐND ngày 22/9/2023 của HĐND Thành phố v/v phê duyệt chủ trương đầu tư-Phụ lục 12;</w:t>
      </w:r>
    </w:p>
    <w:p>
      <w:r>
        <w:t>- Quyết định số 180/QĐ-UBND ngày 17/01/2024 của UBND quận Bắc Từ Liêm v/v giao nhiệm vụ quản lý và thực hiện dự án thành phần. (Tiến độ: 2025-2030)</w:t>
      </w:r>
    </w:p>
    <w:p>
      <w:r>
        <w:t>13</w:t>
      </w:r>
    </w:p>
    <w:p>
      <w:r>
        <w:t>Xây dựng tuyến đường vào khu công nghiệp Nam Thăng Long đến đường Vành đai 3,5</w:t>
      </w:r>
    </w:p>
    <w:p>
      <w:r>
        <w:t>DGT</w:t>
      </w:r>
    </w:p>
    <w:p>
      <w:r>
        <w:t>Ban QLDA ĐTXD Quận Bắc Từ Liêm</w:t>
      </w:r>
    </w:p>
    <w:p>
      <w:r>
        <w:t>16,00</w:t>
      </w:r>
    </w:p>
    <w:p>
      <w:r>
        <w:t>16,00</w:t>
      </w:r>
    </w:p>
    <w:p>
      <w:r>
        <w:t>Bắc Từ Liêm</w:t>
      </w:r>
    </w:p>
    <w:p>
      <w:r>
        <w:t>Thụy Phương, Liên Mạc, Tây Tựu, Thượng Cát</w:t>
      </w:r>
    </w:p>
    <w:p>
      <w:r>
        <w:t>- Nghị quyết số 41/NQ-HĐND ngày 08/12/2023 của HDND Thành phố v/v phê duyệt chủ trương đầu tư (Phụ lục số 21)</w:t>
      </w:r>
    </w:p>
    <w:p>
      <w:r>
        <w:t>14</w:t>
      </w:r>
    </w:p>
    <w:p>
      <w:r>
        <w:t>Xây dựng tuyến đường từ đường Tây Thăng Long đến đường từ Đại học mỏ địa chất đi đường Phạm Văn Đồng</w:t>
      </w:r>
    </w:p>
    <w:p>
      <w:r>
        <w:t>DGT</w:t>
      </w:r>
    </w:p>
    <w:p>
      <w:r>
        <w:t>Ban QLDA ĐTXD Quận Bắc Từ Liêm</w:t>
      </w:r>
    </w:p>
    <w:p>
      <w:r>
        <w:t>3,00</w:t>
      </w:r>
    </w:p>
    <w:p>
      <w:r>
        <w:t>3,00</w:t>
      </w:r>
    </w:p>
    <w:p>
      <w:r>
        <w:t>Bắc Từ Liêm</w:t>
      </w:r>
    </w:p>
    <w:p>
      <w:r>
        <w:t>Cổ Nhuế 2</w:t>
      </w:r>
    </w:p>
    <w:p>
      <w:r>
        <w:t>- Nghị quyết số 41/NQ-HĐND ngày 08/12/2023 của HDND Thành phố v/v phê duyệt chủ trương đầu tư (Phụ lục số 22)</w:t>
      </w:r>
    </w:p>
    <w:p>
      <w:r>
        <w:t>15</w:t>
      </w:r>
    </w:p>
    <w:p>
      <w:r>
        <w:t>Dự án Xây dựng HTKT khu đất dịch vụ tại các ô quy hoạch DV07, DV10</w:t>
      </w:r>
    </w:p>
    <w:p>
      <w:r>
        <w:t>ODT</w:t>
      </w:r>
    </w:p>
    <w:p>
      <w:r>
        <w:t>Trung tâm PTQĐ quận Bắc Từ Liêm</w:t>
      </w:r>
    </w:p>
    <w:p>
      <w:r>
        <w:t>1,79</w:t>
      </w:r>
    </w:p>
    <w:p>
      <w:r>
        <w:t>0,79</w:t>
      </w:r>
    </w:p>
    <w:p>
      <w:r>
        <w:t>Bắc Từ Liêm</w:t>
      </w:r>
    </w:p>
    <w:p>
      <w:r>
        <w:t>Tây Tựu</w:t>
      </w:r>
    </w:p>
    <w:p>
      <w:r>
        <w:t>Văn bản 3650/UBND-TNMT ngày 02/11/2022 của UBND thành phố Hà Nội; Văn bản 1059/UBND-KH&amp;ĐT ngày 12/4/2023 của UBND Thành phố; Nghị quyết số 16/NQ-HĐND ngày 15/11/2023 của HĐND quận Bắc Từ Liêm về việc thống nhất chủ trương ứng vốn ngân sách quận để thực hiện dự án: Xây dựng HTKT khu đất dịch vụ tại các ô quy hoạch DV07, DV10</w:t>
      </w:r>
    </w:p>
    <w:p>
      <w:r>
        <w:t>16</w:t>
      </w:r>
    </w:p>
    <w:p>
      <w:r>
        <w:t>Chợ dân sinh Xuân Tảo</w:t>
      </w:r>
    </w:p>
    <w:p>
      <w:r>
        <w:t>DCH</w:t>
      </w:r>
    </w:p>
    <w:p>
      <w:r>
        <w:t>UBND phường Xuân Tảo</w:t>
      </w:r>
    </w:p>
    <w:p>
      <w:r>
        <w:t>0,18</w:t>
      </w:r>
    </w:p>
    <w:p>
      <w:r>
        <w:t>0,18</w:t>
      </w:r>
    </w:p>
    <w:p>
      <w:r>
        <w:t>Bắc Từ Liêm</w:t>
      </w:r>
    </w:p>
    <w:p>
      <w:r>
        <w:t>Xuân Tảo</w:t>
      </w:r>
    </w:p>
    <w:p>
      <w:r>
        <w:t>Quyết định số 1673/QĐ-UBND ngày 29/4/2016 của UBND quận Bắc Từ Liêm về việc phê duyệt chủ trương đầu tư dự án; QĐ số 3437/QĐ-UBND ngày 27/10/2023 của UBND Quận về việc điều chỉnh dự án (Tiến độ 2022-2024)</w:t>
      </w:r>
    </w:p>
    <w:p>
      <w:r>
        <w:t>17</w:t>
      </w:r>
    </w:p>
    <w:p>
      <w:r>
        <w:t>Xây dựng Trường Mầm non Cổ Nhuế 2A</w:t>
      </w:r>
    </w:p>
    <w:p>
      <w:r>
        <w:t>DGD</w:t>
      </w:r>
    </w:p>
    <w:p>
      <w:r>
        <w:t>Ban QLDA ĐTXD Quận Bắc Từ Liêm</w:t>
      </w:r>
    </w:p>
    <w:p>
      <w:r>
        <w:t>0,35</w:t>
      </w:r>
    </w:p>
    <w:p>
      <w:r>
        <w:t>0,35</w:t>
      </w:r>
    </w:p>
    <w:p>
      <w:r>
        <w:t>Bắc Từ Liêm</w:t>
      </w:r>
    </w:p>
    <w:p>
      <w:r>
        <w:t>Cổ Nhuế 2, 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Liêm-Phụ lục 13 (Tiến độ: 2024-2027)</w:t>
      </w:r>
    </w:p>
    <w:p>
      <w:r>
        <w:t>18</w:t>
      </w:r>
    </w:p>
    <w:p>
      <w:r>
        <w:t>Xây dựng trường mầm non Đông Ngạc D</w:t>
      </w:r>
    </w:p>
    <w:p>
      <w:r>
        <w:t>DGD</w:t>
      </w:r>
    </w:p>
    <w:p>
      <w:r>
        <w:t>Ban QLDA ĐTXD Quận Bắc Từ Liêm</w:t>
      </w:r>
    </w:p>
    <w:p>
      <w:r>
        <w:t>0,25</w:t>
      </w:r>
    </w:p>
    <w:p>
      <w:r>
        <w:t>0,25</w:t>
      </w:r>
    </w:p>
    <w:p>
      <w:r>
        <w:t>Bắc Từ Liêm</w:t>
      </w:r>
    </w:p>
    <w:p>
      <w:r>
        <w:t>Đông Ngạc</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Liêm-Phụ lục 14 (Tiến độ: 2024-2027)</w:t>
      </w:r>
    </w:p>
    <w:p>
      <w:r>
        <w:t>19</w:t>
      </w:r>
    </w:p>
    <w:p>
      <w:r>
        <w:t>Xây dựng trường mầm non Xuân Đỉnh D</w:t>
      </w:r>
    </w:p>
    <w:p>
      <w:r>
        <w:t>DGD</w:t>
      </w:r>
    </w:p>
    <w:p>
      <w:r>
        <w:t>Ban QLDA ĐTXD Quận Bắc Từ Liêm</w:t>
      </w:r>
    </w:p>
    <w:p>
      <w:r>
        <w:t>0,32</w:t>
      </w:r>
    </w:p>
    <w:p>
      <w:r>
        <w:t>0,32</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Liêm-Phụ lục 15 (Tiến độ: 2024-2027)</w:t>
      </w:r>
    </w:p>
    <w:p>
      <w:r>
        <w:t>20</w:t>
      </w:r>
    </w:p>
    <w:p>
      <w:r>
        <w:t>Xây dựng trường tiểu học Minh Khai C</w:t>
      </w:r>
    </w:p>
    <w:p>
      <w:r>
        <w:t>DGD</w:t>
      </w:r>
    </w:p>
    <w:p>
      <w:r>
        <w:t>Ban QLDA ĐTXD Quận Bắc Từ Liêm</w:t>
      </w:r>
    </w:p>
    <w:p>
      <w:r>
        <w:t>0,95</w:t>
      </w:r>
    </w:p>
    <w:p>
      <w:r>
        <w:t>0,95</w:t>
      </w:r>
    </w:p>
    <w:p>
      <w:r>
        <w:t>Bắc Từ Liêm</w:t>
      </w:r>
    </w:p>
    <w:p>
      <w:r>
        <w:t>Xuân Đỉnh</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Liêm-Phụ lục 12 (Tiến độ: 2024-2027)</w:t>
      </w:r>
    </w:p>
    <w:p>
      <w:r>
        <w:t>21</w:t>
      </w:r>
    </w:p>
    <w:p>
      <w:r>
        <w:t>Xây dựng trường tiểu học Xuân Đỉnh C</w:t>
      </w:r>
    </w:p>
    <w:p>
      <w:r>
        <w:t>DGD</w:t>
      </w:r>
    </w:p>
    <w:p>
      <w:r>
        <w:t>Ban QLDA ĐTXD Quận Bắc Từ Liêm</w:t>
      </w:r>
    </w:p>
    <w:p>
      <w:r>
        <w:t>0,77</w:t>
      </w:r>
    </w:p>
    <w:p>
      <w:r>
        <w:t>0,77</w:t>
      </w:r>
    </w:p>
    <w:p>
      <w:r>
        <w:t>Bắc Từ Liêm</w:t>
      </w:r>
    </w:p>
    <w:p>
      <w:r>
        <w:t>Xuân Đỉnh, Cổ Nhuế 2</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Liêm-Phụ lục 16 (Tiến độ: 2024-2027)</w:t>
      </w:r>
    </w:p>
    <w:p>
      <w:r>
        <w:t>22</w:t>
      </w:r>
    </w:p>
    <w:p>
      <w:r>
        <w:t>Xây dựng nhà văn hóa tổ dân phố số 2 kết hợp cây xanh, phường Phúc Diễn</w:t>
      </w:r>
    </w:p>
    <w:p>
      <w:r>
        <w:t>DVH</w:t>
      </w:r>
    </w:p>
    <w:p>
      <w:r>
        <w:t>UBND phường Phúc Diễn</w:t>
      </w:r>
    </w:p>
    <w:p>
      <w:r>
        <w:t>0,09</w:t>
      </w:r>
    </w:p>
    <w:p>
      <w:r>
        <w:t>0,09</w:t>
      </w:r>
    </w:p>
    <w:p>
      <w:r>
        <w:t>Bắc Từ Liêm</w:t>
      </w:r>
    </w:p>
    <w:p>
      <w:r>
        <w:t>Phúc Diễn</w:t>
      </w:r>
    </w:p>
    <w:p>
      <w:r>
        <w:t>Nghị quyết số 04/NQ-HĐND ngày 16/4/2024 của HĐND quận Bắc Từ Liêm về việc phê duyệt chủ trương đầu tư, điều chỉnh chủ trương đầu tư một số dự án sử dụng vốn đầu tư công trung hạn giai đoạn 2021-2025 của quận Bắc Từ Liêm (tiến độ 2024-2027)</w:t>
      </w:r>
    </w:p>
    <w:p>
      <w:r>
        <w:t>23</w:t>
      </w:r>
    </w:p>
    <w:p>
      <w:r>
        <w:t>Xây dựng tuyến đường nối từ đường Nguyễn Đình Tứ đến đường Cổ Nhuế đến tuyến 10 khu đô thị Bắc Cổ Nhuế Chèm</w:t>
      </w:r>
    </w:p>
    <w:p>
      <w:r>
        <w:t>DGT</w:t>
      </w:r>
    </w:p>
    <w:p>
      <w:r>
        <w:t>Ban QLDA ĐTXD Quận Bắc Từ Liêm</w:t>
      </w:r>
    </w:p>
    <w:p>
      <w:r>
        <w:t>0,94</w:t>
      </w:r>
    </w:p>
    <w:p>
      <w:r>
        <w:t>0,94</w:t>
      </w:r>
    </w:p>
    <w:p>
      <w:r>
        <w:t>Bắc Từ Liêm</w:t>
      </w:r>
    </w:p>
    <w:p>
      <w:r>
        <w:t>Cổ Nhuế 2, Xuân Đỉnh</w:t>
      </w:r>
    </w:p>
    <w:p>
      <w:r>
        <w:t>Quyết định số 4080/QĐ-UBND ngày 05/9/2024 về việc phê duyệt báo cáo nghiên cứu khả thi (Tiến độ: 2024-2027)</w:t>
      </w:r>
    </w:p>
    <w:p>
      <w:r>
        <w:t>24</w:t>
      </w:r>
    </w:p>
    <w:p>
      <w:r>
        <w:t>Xây dựng đường từ Kiều Mai qua trường mầm non Kiều Mai đến nút giao thông cầu Xuân Phương đi khu công nghiệp Minh Khai, phường Phúc Diễn</w:t>
      </w:r>
    </w:p>
    <w:p>
      <w:r>
        <w:t>DGT</w:t>
      </w:r>
    </w:p>
    <w:p>
      <w:r>
        <w:t>Ban QLDA ĐTXD Quận Bắc Từ Liêm</w:t>
      </w:r>
    </w:p>
    <w:p>
      <w:r>
        <w:t>0,88</w:t>
      </w:r>
    </w:p>
    <w:p>
      <w:r>
        <w:t>0,88</w:t>
      </w:r>
    </w:p>
    <w:p>
      <w:r>
        <w:t>Bắc Từ Liêm</w:t>
      </w:r>
    </w:p>
    <w:p>
      <w:r>
        <w:t>Phúc Diễn</w:t>
      </w:r>
    </w:p>
    <w:p>
      <w:r>
        <w:t>Nghị Quyết 25/NQ-HĐND ngày 10/11/2021 của HĐND Quận về việc phê duyệt chủ trương đầu tư dự án (thời gian thực hiện 2025-2027)</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đấu giá quyền sử dụng đất</w:t>
      </w:r>
    </w:p>
    <w:p>
      <w:r>
        <w:t>b</w:t>
      </w:r>
    </w:p>
    <w:p>
      <w:r>
        <w:t>Các dự án đấu thầu lựa chọn nhà đầu tư thực hiện dự án có sử dụng đất</w:t>
      </w:r>
    </w:p>
    <w:p>
      <w:r>
        <w:t>c</w:t>
      </w:r>
    </w:p>
    <w:p>
      <w:r>
        <w:t>Các công trình, dự án khác</w:t>
      </w:r>
    </w:p>
    <w:p>
      <w:r>
        <w:t>1</w:t>
      </w:r>
    </w:p>
    <w:p>
      <w:r>
        <w:t>Xây dựng đường Tây Thăng Long đoạn từ đường Phạm Văn Đồng đến đường Văn Tiến Dũng thuộc địa bàn quận Bắc Từ Liêm, thành phố Hà Nội</w:t>
      </w:r>
    </w:p>
    <w:p>
      <w:r>
        <w:t>DGT</w:t>
      </w:r>
    </w:p>
    <w:p>
      <w:r>
        <w:t>Ban QLDA ĐTXD Quận Bắc Từ Liêm</w:t>
      </w:r>
    </w:p>
    <w:p>
      <w:r>
        <w:t>19,20</w:t>
      </w:r>
    </w:p>
    <w:p>
      <w:r>
        <w:t>5,70</w:t>
      </w:r>
    </w:p>
    <w:p>
      <w:r>
        <w:t>Bắc Từ Liêm</w:t>
      </w:r>
    </w:p>
    <w:p>
      <w:r>
        <w:t>Minh Khai, Cổ Nhuế 2</w:t>
      </w:r>
    </w:p>
    <w:p>
      <w:r>
        <w:t>Quyết định số 5995/QĐ-UBND ngày 31/10/2018 của UBND Thành phố về việc phê duyệt báo cáo nghiên cứu khả thi dự án; Nghị Quyết số 14/NQ-HĐND ngày 04/7/2023 của HĐND Thành phố (Tiến độ: 2017-2025)</w:t>
      </w:r>
    </w:p>
    <w:p>
      <w:r>
        <w:t>2</w:t>
      </w:r>
    </w:p>
    <w:p>
      <w:r>
        <w:t>Dự án xây dựng tuyến đường từ đường 70 quy hoạch đi đường Phú Minh (qua trường Mầm non Minh Khai), quận Bắc Từ Liêm</w:t>
      </w:r>
    </w:p>
    <w:p>
      <w:r>
        <w:t>DGT</w:t>
      </w:r>
    </w:p>
    <w:p>
      <w:r>
        <w:t>Ban QLDA ĐTXD Quận Bắc Từ Liêm</w:t>
      </w:r>
    </w:p>
    <w:p>
      <w:r>
        <w:t>1,87</w:t>
      </w:r>
    </w:p>
    <w:p>
      <w:r>
        <w:t>1,87</w:t>
      </w:r>
    </w:p>
    <w:p>
      <w:r>
        <w:t>Bắc Từ Liêm</w:t>
      </w:r>
    </w:p>
    <w:p>
      <w:r>
        <w:t>Minh Khai</w:t>
      </w:r>
    </w:p>
    <w:p>
      <w:r>
        <w:t>Quyết định số 1692/QĐ-UBND ngày 27/6/2023 của UBND quận Bắc Từ Liêm về việc phê duyệt báo cáo nghiên cứu khả thi Dự án. (Tiến độ: 2023-2025)</w:t>
      </w:r>
    </w:p>
    <w:p>
      <w:r>
        <w:t>3</w:t>
      </w:r>
    </w:p>
    <w:p>
      <w:r>
        <w:t>Xây dựng tuyến đường nối từ ngõ 106 Hoàng Quốc Việt đi khu đô thị Nghĩa Đô (đường bao quanh trường THCS Cổ Nhuế 1)</w:t>
      </w:r>
    </w:p>
    <w:p>
      <w:r>
        <w:t>DGT</w:t>
      </w:r>
    </w:p>
    <w:p>
      <w:r>
        <w:t>Ban QLDA ĐTXD Quận Bắc Từ Liêm</w:t>
      </w:r>
    </w:p>
    <w:p>
      <w:r>
        <w:t>1,20</w:t>
      </w:r>
    </w:p>
    <w:p>
      <w:r>
        <w:t>1,20</w:t>
      </w:r>
    </w:p>
    <w:p>
      <w:r>
        <w:t>Bắc Từ Liêm</w:t>
      </w:r>
    </w:p>
    <w:p>
      <w:r>
        <w:t>Cổ Nhuế 1</w:t>
      </w:r>
    </w:p>
    <w:p>
      <w:r>
        <w:t>Quyết định số 4212/QĐ-UBND ngày 11/11/2021 về việc phê duyệt chủ trương đầu tư (phụ lục số 12) (Tiến độ: 2022- 2024).</w:t>
      </w:r>
    </w:p>
    <w:p>
      <w:r>
        <w:t>4</w:t>
      </w:r>
    </w:p>
    <w:p>
      <w:r>
        <w:t>Xây dựng tuyến đường nối từ đường Hoàng Tăng Bí đi khu công nghiệp Nam Thăng Long (cống Liên Mạc 2)</w:t>
      </w:r>
    </w:p>
    <w:p>
      <w:r>
        <w:t>DGT</w:t>
      </w:r>
    </w:p>
    <w:p>
      <w:r>
        <w:t>Ban QLDA ĐTXD Quận Bắc Từ Liêm</w:t>
      </w:r>
    </w:p>
    <w:p>
      <w:r>
        <w:t>3,19</w:t>
      </w:r>
    </w:p>
    <w:p>
      <w:r>
        <w:t>3,19</w:t>
      </w:r>
    </w:p>
    <w:p>
      <w:r>
        <w:t>Bắc Từ Liêm</w:t>
      </w:r>
    </w:p>
    <w:p>
      <w:r>
        <w:t>Thụy Phương</w:t>
      </w:r>
    </w:p>
    <w:p>
      <w:r>
        <w:t>- Quyết định số 4212/QĐ-UBND ngày 11/11/2021 của UBND quận Bắc Từ Liêm về việc triển khai thực hiện một số dự án sử dụng vốn đầu tư công trung hạn 5 năm giai đoạn 2021-2025 của quận Bắc Từ Liêm-Phụ lục số 17 (Tiến độ: 2023- 2027).</w:t>
      </w:r>
    </w:p>
    <w:p>
      <w:r>
        <w:t>5</w:t>
      </w:r>
    </w:p>
    <w:p>
      <w:r>
        <w:t>Xây dựng đường vào khu công nghiệp Nam Thăng Long (qua Viện chăn nuôi đến sông Nhuệ, Thụy Phương), quận Bắc Từ Liêm</w:t>
      </w:r>
    </w:p>
    <w:p>
      <w:r>
        <w:t>DGT</w:t>
      </w:r>
    </w:p>
    <w:p>
      <w:r>
        <w:t>Ban QLDA ĐTXD Quận Bắc Từ Liêm</w:t>
      </w:r>
    </w:p>
    <w:p>
      <w:r>
        <w:t>1,42</w:t>
      </w:r>
    </w:p>
    <w:p>
      <w:r>
        <w:t>1,42</w:t>
      </w:r>
    </w:p>
    <w:p>
      <w:r>
        <w:t>Bắc Từ Liêm</w:t>
      </w:r>
    </w:p>
    <w:p>
      <w:r>
        <w:t>Thụy Phương</w:t>
      </w:r>
    </w:p>
    <w:p>
      <w:r>
        <w:t>Quyết định số 717/QĐ-UBND ngày 03/4/2023 của UBND Quận v.v phê duyệt báo cáo nghiên cứu khả thi dự án. (Tiến độ: 2022-2025)</w:t>
      </w:r>
    </w:p>
    <w:p>
      <w:r>
        <w:t>6</w:t>
      </w:r>
    </w:p>
    <w:p>
      <w:r>
        <w:t>Xây dựng đường từ khu công nghiệp Nam Thăng Long đi đê Hữu Hồng, phường Liên Mạc (Đoạn 2)</w:t>
      </w:r>
    </w:p>
    <w:p>
      <w:r>
        <w:t>DGT</w:t>
      </w:r>
    </w:p>
    <w:p>
      <w:r>
        <w:t>Ban QLDA ĐTXD Quận Bắc Từ Liêm</w:t>
      </w:r>
    </w:p>
    <w:p>
      <w:r>
        <w:t>1,60</w:t>
      </w:r>
    </w:p>
    <w:p>
      <w:r>
        <w:t>1,60</w:t>
      </w:r>
    </w:p>
    <w:p>
      <w:r>
        <w:t>Bắc Từ Liêm</w:t>
      </w:r>
    </w:p>
    <w:p>
      <w:r>
        <w:t>Liên Mạc</w:t>
      </w:r>
    </w:p>
    <w:p>
      <w:r>
        <w:t>- Quyết định số 1076/QĐ-UBND ngày 08/4/2024 của UBND quận Bắc Từ Liêm về việc phê duyệt dự án. (Tiến độ: 2024- 2026)</w:t>
      </w:r>
    </w:p>
    <w:p>
      <w:r>
        <w:t>7</w:t>
      </w:r>
    </w:p>
    <w:p>
      <w:r>
        <w:t>Xây dựng mở rộng tuyến phố Văn Trì theo quy hoạch</w:t>
      </w:r>
    </w:p>
    <w:p>
      <w:r>
        <w:t>DGT</w:t>
      </w:r>
    </w:p>
    <w:p>
      <w:r>
        <w:t>Ban QLDA ĐTXD Quận Bắc Từ Liêm</w:t>
      </w:r>
    </w:p>
    <w:p>
      <w:r>
        <w:t>0,65</w:t>
      </w:r>
    </w:p>
    <w:p>
      <w:r>
        <w:t>0,65</w:t>
      </w:r>
    </w:p>
    <w:p>
      <w:r>
        <w:t>Bắc Từ Liêm</w:t>
      </w:r>
    </w:p>
    <w:p>
      <w:r>
        <w:t>Minh Khai</w:t>
      </w:r>
    </w:p>
    <w:p>
      <w:r>
        <w:t>- Quyết định số 2095/QĐ-UBND ngày 26/07/2023 của UBND quận Bắc Từ Liêm về phê duyệt BCNT dự án; (Tiến độ: 2023-2025)</w:t>
      </w:r>
    </w:p>
    <w:p>
      <w:r>
        <w:t>8</w:t>
      </w:r>
    </w:p>
    <w:p>
      <w:r>
        <w:t>Xây dựng tuyến đường từ phố Thụy Phương đến đường vào khu đô thị Ecohome (cống hóa)</w:t>
      </w:r>
    </w:p>
    <w:p>
      <w:r>
        <w:t>DGT</w:t>
      </w:r>
    </w:p>
    <w:p>
      <w:r>
        <w:t>Ban QLDA ĐTXD Quận Bắc Từ Liêm</w:t>
      </w:r>
    </w:p>
    <w:p>
      <w:r>
        <w:t>0,87</w:t>
      </w:r>
    </w:p>
    <w:p>
      <w:r>
        <w:t>0,87</w:t>
      </w:r>
    </w:p>
    <w:p>
      <w:r>
        <w:t>Bắc Từ Liêm</w:t>
      </w:r>
    </w:p>
    <w:p>
      <w:r>
        <w:t>Đông Ngạc</w:t>
      </w:r>
    </w:p>
    <w:p>
      <w:r>
        <w:t>- Quyết định số 2991/QĐ-UBND ngày 28/09/2022 của UBND quận Bắc Từ Liêm về việc triển khai thực hiện một số dự án sử dụng vốn đầu tư công trung hạn 5 năm giai đoạn 2021-2025 của quận Bắc Từ Liêm</w:t>
      </w:r>
    </w:p>
    <w:p>
      <w:r>
        <w:t>- Phụ lục số 01; (Tiến độ: 2023-2026).</w:t>
      </w:r>
    </w:p>
    <w:p>
      <w:r>
        <w:t>9</w:t>
      </w:r>
    </w:p>
    <w:p>
      <w:r>
        <w:t>Xây dựng khu vườn hoa cây xanh kết hợp mặt nước tổ dân phố Ngọa Long, phường Minh Khai</w:t>
      </w:r>
    </w:p>
    <w:p>
      <w:r>
        <w:t>DKV</w:t>
      </w:r>
    </w:p>
    <w:p>
      <w:r>
        <w:t>Ban QLDA ĐTXD Quận Bắc Từ Liêm</w:t>
      </w:r>
    </w:p>
    <w:p>
      <w:r>
        <w:t>1,10</w:t>
      </w:r>
    </w:p>
    <w:p>
      <w:r>
        <w:t>0,00</w:t>
      </w:r>
    </w:p>
    <w:p>
      <w:r>
        <w:t>Bắc Từ Liêm</w:t>
      </w:r>
    </w:p>
    <w:p>
      <w:r>
        <w:t>Minh Khai</w:t>
      </w:r>
    </w:p>
    <w:p>
      <w:r>
        <w:t>- Quyết định số 1077/QĐ-UBND ngày 08/4/2024 của UBND quận Bắc Từ Liêm về việc phê duyệt dự án. (Tiến độ: 2024- 2026)</w:t>
      </w:r>
    </w:p>
    <w:p>
      <w:r>
        <w:t>10</w:t>
      </w:r>
    </w:p>
    <w:p>
      <w:r>
        <w:t>Xây dựng tuyến đường nối từ đường Đỗ Nhuận qua nhà máy nước Cáo Đỉnh đến chợ Xuân Đỉnh, quận Bắc Từ Liêm</w:t>
      </w:r>
    </w:p>
    <w:p>
      <w:r>
        <w:t>DGT</w:t>
      </w:r>
    </w:p>
    <w:p>
      <w:r>
        <w:t>Ban QLDA ĐTXD Quận Bắc Từ Liêm</w:t>
      </w:r>
    </w:p>
    <w:p>
      <w:r>
        <w:t>2,06</w:t>
      </w:r>
    </w:p>
    <w:p>
      <w:r>
        <w:t>2,06</w:t>
      </w:r>
    </w:p>
    <w:p>
      <w:r>
        <w:t>Bắc Từ Liêm</w:t>
      </w:r>
    </w:p>
    <w:p>
      <w:r>
        <w:t>Xuân Đỉnh</w:t>
      </w:r>
    </w:p>
    <w:p>
      <w:r>
        <w:t>Quyết định số 4839/QĐ-UBND ngày 03/12/2021 của UBND quận Bắc Từ Liêm về việc phê duyệt dự án Xây dựng tuyến đường Đỗ Nhuận qua nhà máy nước Cáo Đỉnh đến chợ Xuân Đỉnh trên địa bàn phường Xuân Đỉnh, quận Bắc Từ Liêm (Tiến độ: 2021-2025)</w:t>
      </w:r>
    </w:p>
    <w:p>
      <w:r>
        <w:t>11</w:t>
      </w:r>
    </w:p>
    <w:p>
      <w:r>
        <w:t>Xây dựng tuyến đường từ đường vành đai 3,5 đến đường nối từ đường Hoàng Quốc Việt kéo dài đến KCN Nam Thăng Long</w:t>
      </w:r>
    </w:p>
    <w:p>
      <w:r>
        <w:t>DGT</w:t>
      </w:r>
    </w:p>
    <w:p>
      <w:r>
        <w:t>Ban QLDA ĐTXD Quận Bắc Từ Liêm</w:t>
      </w:r>
    </w:p>
    <w:p>
      <w:r>
        <w:t>17,99</w:t>
      </w:r>
    </w:p>
    <w:p>
      <w:r>
        <w:t>17,99</w:t>
      </w:r>
    </w:p>
    <w:p>
      <w:r>
        <w:t>Bắc Từ Liêm</w:t>
      </w:r>
    </w:p>
    <w:p>
      <w:r>
        <w:t>Tây Tựu, Minh Khai, Phúc Diễn, Phú Diễn</w:t>
      </w:r>
    </w:p>
    <w:p>
      <w:r>
        <w:t>QĐ 4727/QĐ-UBND ngày 28/11/2022 của UBND TP v.v phê duyệt bc nghiên cứu khả thi dự án (2022-2026) (Tiến độ: 2022-2026)</w:t>
      </w:r>
    </w:p>
    <w:p>
      <w:r>
        <w:t>12</w:t>
      </w:r>
    </w:p>
    <w:p>
      <w:r>
        <w:t>Xây dựng trường mầm non Thụy Phương A</w:t>
      </w:r>
    </w:p>
    <w:p>
      <w:r>
        <w:t>DGD</w:t>
      </w:r>
    </w:p>
    <w:p>
      <w:r>
        <w:t>Ban QLDA ĐTXD Quận Bắc Từ Liêm</w:t>
      </w:r>
    </w:p>
    <w:p>
      <w:r>
        <w:t>0,62</w:t>
      </w:r>
    </w:p>
    <w:p>
      <w:r>
        <w:t>0,66</w:t>
      </w:r>
    </w:p>
    <w:p>
      <w:r>
        <w:t>Bắc Từ Liêm</w:t>
      </w:r>
    </w:p>
    <w:p>
      <w:r>
        <w:t>Thụy Phương</w:t>
      </w:r>
    </w:p>
    <w:p>
      <w:r>
        <w:t>QĐ 1414/QĐ-UBND ngày 31/5/2023 của UBND Quận về việc phê duyệt bc nghiên cứu khả thi dự án (Tiến độ: 2022-2025)</w:t>
      </w:r>
    </w:p>
    <w:p>
      <w:r>
        <w:t>13</w:t>
      </w:r>
    </w:p>
    <w:p>
      <w:r>
        <w:t>Xây dựng trường THCS Thụy Phương A</w:t>
      </w:r>
    </w:p>
    <w:p>
      <w:r>
        <w:t>DGD</w:t>
      </w:r>
    </w:p>
    <w:p>
      <w:r>
        <w:t>Ban QLDA ĐTXD Quận Bắc Từ Liêm</w:t>
      </w:r>
    </w:p>
    <w:p>
      <w:r>
        <w:t>1,43</w:t>
      </w:r>
    </w:p>
    <w:p>
      <w:r>
        <w:t>1,43</w:t>
      </w:r>
    </w:p>
    <w:p>
      <w:r>
        <w:t>Bắc Từ Liêm</w:t>
      </w:r>
    </w:p>
    <w:p>
      <w:r>
        <w:t>Thụy Phương</w:t>
      </w:r>
    </w:p>
    <w:p>
      <w:r>
        <w:t>Quyết định số 1321/QĐ-UBND ngày 12/5/2022 của UBND quận Bắc Từ Liêm về việc triển khai thực hiện một số dự án sử dụng vốn đầu tư công trung hạn 5 năm giai đoạn 2021-2025 của quận Bắc Từ Liêm (phụ lục 12) (Tiến độ: 2024-2027)</w:t>
      </w:r>
    </w:p>
    <w:p>
      <w:r>
        <w:t>14</w:t>
      </w:r>
    </w:p>
    <w:p>
      <w:r>
        <w:t>Xây dựng tuyến đường theo quy hoạch quanh khu Tân Phong đến đường Hoàng Quốc Việt kéo dài</w:t>
      </w:r>
    </w:p>
    <w:p>
      <w:r>
        <w:t>DGT</w:t>
      </w:r>
    </w:p>
    <w:p>
      <w:r>
        <w:t>Ban QLDA ĐTXD Quận Bắc Từ Liêm</w:t>
      </w:r>
    </w:p>
    <w:p>
      <w:r>
        <w:t>0,67</w:t>
      </w:r>
    </w:p>
    <w:p>
      <w:r>
        <w:t>0,67</w:t>
      </w:r>
    </w:p>
    <w:p>
      <w:r>
        <w:t>Bắc Từ Liêm</w:t>
      </w:r>
    </w:p>
    <w:p>
      <w:r>
        <w:t>Thụy Phương</w:t>
      </w:r>
    </w:p>
    <w:p>
      <w:r>
        <w:t>Quyết định số 1321/QĐ-UBND ngày 12/5/2022 của UBND quận Bắc Từ Liêm về việc triển khai thực hiện một số dự án sử dụng vốn đầu tư công trung hạn 5 năm giai đoạn 2021-2025 của quận Bắc Từ Liêm (phụ lục 01) (Tiến độ: 2022-2026),</w:t>
      </w:r>
    </w:p>
    <w:p>
      <w:r>
        <w:t>15</w:t>
      </w:r>
    </w:p>
    <w:p>
      <w:r>
        <w:t>Xây dựng trường THCS Cổ Nhuế 2A</w:t>
      </w:r>
    </w:p>
    <w:p>
      <w:r>
        <w:t>DGD</w:t>
      </w:r>
    </w:p>
    <w:p>
      <w:r>
        <w:t>Ban QLDA ĐTXD Quận Bắc Từ Liêm</w:t>
      </w:r>
    </w:p>
    <w:p>
      <w:r>
        <w:t>1,24</w:t>
      </w:r>
    </w:p>
    <w:p>
      <w:r>
        <w:t>1,24</w:t>
      </w:r>
    </w:p>
    <w:p>
      <w:r>
        <w:t>Bắc Từ Liêm</w:t>
      </w:r>
    </w:p>
    <w:p>
      <w:r>
        <w:t>Cổ Nhuế 2</w:t>
      </w:r>
    </w:p>
    <w:p>
      <w:r>
        <w:t>Quyết định số 1476/QĐ-UBND ngày 07/6/2023 của UBND quận Bắc Từ Liêm về việc phê duyệt báo cáo nghiên cứu khả thi dự án; (Tiến độ: 2022-2025)</w:t>
      </w:r>
    </w:p>
    <w:p>
      <w:r>
        <w:t>16</w:t>
      </w:r>
    </w:p>
    <w:p>
      <w:r>
        <w:t>Xây dựng tuyến đường nối từ đường Nguyễn Đình Tứ đến đường Cổ Nhuế</w:t>
      </w:r>
    </w:p>
    <w:p>
      <w:r>
        <w:t>DGT</w:t>
      </w:r>
    </w:p>
    <w:p>
      <w:r>
        <w:t>Ban QLDA ĐTXD Quận Bắc Từ Liêm</w:t>
      </w:r>
    </w:p>
    <w:p>
      <w:r>
        <w:t>0,43</w:t>
      </w:r>
    </w:p>
    <w:p>
      <w:r>
        <w:t>0,43</w:t>
      </w:r>
    </w:p>
    <w:p>
      <w:r>
        <w:t>Bắc Từ Liêm</w:t>
      </w:r>
    </w:p>
    <w:p>
      <w:r>
        <w:t>Xuân Đỉnh, Cổ Nhuế 2</w:t>
      </w:r>
    </w:p>
    <w:p>
      <w:r>
        <w:t>QĐ số: 659/QĐ-UBND ngày 29/3/2023 của UBND quận về việc phê duyệt nghiên cứu báo cáo khả thi dự án (Tiến độ: 2023-2025)</w:t>
      </w:r>
    </w:p>
    <w:p>
      <w:r>
        <w:t>17</w:t>
      </w:r>
    </w:p>
    <w:p>
      <w:r>
        <w:t>Xây dựng tuyến đường giáp khu đấu giá 2,55 ha phường Phúc Diễn</w:t>
      </w:r>
    </w:p>
    <w:p>
      <w:r>
        <w:t>DGT</w:t>
      </w:r>
    </w:p>
    <w:p>
      <w:r>
        <w:t>Ban QLDA ĐTXD Quận Bắc Từ Liêm</w:t>
      </w:r>
    </w:p>
    <w:p>
      <w:r>
        <w:t>0,66</w:t>
      </w:r>
    </w:p>
    <w:p>
      <w:r>
        <w:t>0,66</w:t>
      </w:r>
    </w:p>
    <w:p>
      <w:r>
        <w:t>Bắc Từ Liêm</w:t>
      </w:r>
    </w:p>
    <w:p>
      <w:r>
        <w:t>Phúc Diễn, Phú Diễn</w:t>
      </w:r>
    </w:p>
    <w:p>
      <w:r>
        <w:t>Quyết định số 1442/QĐ-UBND ngày 03/6/2023 của UBND quận Bắc Từ Liêm về việc phê duyệt Báo cáo nghiên cứu khả thi dự án (Tiến độ: 2023-2025)</w:t>
      </w:r>
    </w:p>
    <w:p>
      <w:r>
        <w:t>18</w:t>
      </w:r>
    </w:p>
    <w:p>
      <w:r>
        <w:t>Xây dựng tuyến đường nối trục Tây Thăng Long ra sông Pheo</w:t>
      </w:r>
    </w:p>
    <w:p>
      <w:r>
        <w:t>DGT</w:t>
      </w:r>
    </w:p>
    <w:p>
      <w:r>
        <w:t>Ban QLDA ĐTXD Quận Bắc Từ Liêm</w:t>
      </w:r>
    </w:p>
    <w:p>
      <w:r>
        <w:t>0,33</w:t>
      </w:r>
    </w:p>
    <w:p>
      <w:r>
        <w:t>0,33</w:t>
      </w:r>
    </w:p>
    <w:p>
      <w:r>
        <w:t>Bắc Từ Liêm</w:t>
      </w:r>
    </w:p>
    <w:p>
      <w:r>
        <w:t>Minh Khai</w:t>
      </w:r>
    </w:p>
    <w:p>
      <w:r>
        <w:t>- Quyết định số 2998/QĐ-UBND ngày 27/9/2023 của UBND quận Bắc Từ Liêm về phê duyệt dự án: Xây dựng tuyến đường nối trục Tây Thăng Long ra sông Pheo (Tiến độ: 2023-2025)</w:t>
      </w:r>
    </w:p>
    <w:p>
      <w:r>
        <w:t>19</w:t>
      </w:r>
    </w:p>
    <w:p>
      <w:r>
        <w:t>Xây dựng tuyến đường nối Tây Thăng Long đến đường quy hoạch dọc sông Pheo</w:t>
      </w:r>
    </w:p>
    <w:p>
      <w:r>
        <w:t>DGT</w:t>
      </w:r>
    </w:p>
    <w:p>
      <w:r>
        <w:t>Ban QLDA ĐTXD Quận Bắc Từ Liêm</w:t>
      </w:r>
    </w:p>
    <w:p>
      <w:r>
        <w:t>0,67</w:t>
      </w:r>
    </w:p>
    <w:p>
      <w:r>
        <w:t>0,67</w:t>
      </w:r>
    </w:p>
    <w:p>
      <w:r>
        <w:t>Bắc Từ Liêm</w:t>
      </w:r>
    </w:p>
    <w:p>
      <w:r>
        <w:t>Cổ Nhuế 2</w:t>
      </w:r>
    </w:p>
    <w:p>
      <w:r>
        <w:t>- Quyết định số 1321/QĐ-UBND ngày 12/5/2022 của UBND quận Bắc Từ Liêm về việc triển khai thực hiện một số dự án sử dụng vốn đầu tư công trung hạn 5 năm giai đoạn 2021-2025 của quận Bắc Từ Liêm (Tiến độ: năm 2024-2026)</w:t>
      </w:r>
    </w:p>
    <w:p>
      <w:r>
        <w:t>20</w:t>
      </w:r>
    </w:p>
    <w:p>
      <w:r>
        <w:t>Cải tạo, mở rộng trụ sở làm việc phường Minh Khai</w:t>
      </w:r>
    </w:p>
    <w:p>
      <w:r>
        <w:t>TSC</w:t>
      </w:r>
    </w:p>
    <w:p>
      <w:r>
        <w:t>Ban QLDA ĐTXD Quận Bắc Từ Liêm</w:t>
      </w:r>
    </w:p>
    <w:p>
      <w:r>
        <w:t>0,21</w:t>
      </w:r>
    </w:p>
    <w:p>
      <w:r>
        <w:t>0,21</w:t>
      </w:r>
    </w:p>
    <w:p>
      <w:r>
        <w:t>Bắc Từ Liêm</w:t>
      </w:r>
    </w:p>
    <w:p>
      <w:r>
        <w:t>Minh Khai</w:t>
      </w:r>
    </w:p>
    <w:p>
      <w:r>
        <w:t>Quyết định số 716/QĐ-UBND ngày 03/4/2023 của UBND quận Bắc Từ Liêm về việc phê duyệt Báo cáo nghiên cứu khả thi dự án (Tiến độ: 2023-2025)</w:t>
      </w:r>
    </w:p>
    <w:p>
      <w:r>
        <w:t>21</w:t>
      </w:r>
    </w:p>
    <w:p>
      <w:r>
        <w:t>Xây dựng trụ sở UBND phường Tây Tựu</w:t>
      </w:r>
    </w:p>
    <w:p>
      <w:r>
        <w:t>TSC</w:t>
      </w:r>
    </w:p>
    <w:p>
      <w:r>
        <w:t>Ban QLDA ĐTXD Quận Bắc Từ Liêm</w:t>
      </w:r>
    </w:p>
    <w:p>
      <w:r>
        <w:t>0,45</w:t>
      </w:r>
    </w:p>
    <w:p>
      <w:r>
        <w:t>0,45</w:t>
      </w:r>
    </w:p>
    <w:p>
      <w:r>
        <w:t>Bắc Từ Liêm</w:t>
      </w:r>
    </w:p>
    <w:p>
      <w:r>
        <w:t>Tây Tựu</w:t>
      </w:r>
    </w:p>
    <w:p>
      <w:r>
        <w:t>QĐ 4971/QĐ-UBND ngày 31/10/2015 phê duyệt dự án. Quyết định số 3350/QĐ- UBND ngày 28/10/2022 của UBND Quận Bắc Từ Liêm v.v điều chỉnh thời gian thực hiện dự án. (Tiến độ: 2016-2025)</w:t>
      </w:r>
    </w:p>
    <w:p>
      <w:r>
        <w:t>22</w:t>
      </w:r>
    </w:p>
    <w:p>
      <w:r>
        <w:t>GPMB và xây dựng hàng rào tạm khu đề pô và đường dẫn vào đềpô thuộc dự án xây dựng tuyến đường sắt đô thị Hà Nội số 2. đoạn Nam Thăng Long-Trần Hưng Đạo</w:t>
      </w:r>
    </w:p>
    <w:p>
      <w:r>
        <w:t>DGT</w:t>
      </w:r>
    </w:p>
    <w:p>
      <w:r>
        <w:t>Trung tâm PTQĐ quận Bắc Từ Liêm</w:t>
      </w:r>
    </w:p>
    <w:p>
      <w:r>
        <w:t>17,50</w:t>
      </w:r>
    </w:p>
    <w:p>
      <w:r>
        <w:t>0,50</w:t>
      </w:r>
    </w:p>
    <w:p>
      <w:r>
        <w:t>Bắc Từ Liêm</w:t>
      </w:r>
    </w:p>
    <w:p>
      <w:r>
        <w:t>Xuân Đỉnh</w:t>
      </w:r>
    </w:p>
    <w:p>
      <w:r>
        <w:t>QĐ số 2054/QĐ-UBND ngày 13/11/2008 của UBND TP phê duyệt dự án xây dựng tuyến đường sắt đô thị Hà Nội số 2. đoạn Nam Thăng Long-Trần Hưng Đạo.Quyết định số 1578/QĐ-TTg ngày 16/12/2024 của Thủ tướng Chính phủ về việc điều chỉnh chủ trương đầu tư dự án (Tiến độ: 2009-2031)</w:t>
      </w:r>
    </w:p>
    <w:p>
      <w:r>
        <w:t>23</w:t>
      </w:r>
    </w:p>
    <w:p>
      <w:r>
        <w:t>Xây dựng Bảo tàng lịch sử Quốc gia và công viên Hữu Nghị</w:t>
      </w:r>
    </w:p>
    <w:p>
      <w:r>
        <w:t>DVH</w:t>
      </w:r>
    </w:p>
    <w:p>
      <w:r>
        <w:t>Trung tâm PTQĐ quận Bắc Từ Liêm</w:t>
      </w:r>
    </w:p>
    <w:p>
      <w:r>
        <w:t>28,61</w:t>
      </w:r>
    </w:p>
    <w:p>
      <w:r>
        <w:t>2,10</w:t>
      </w:r>
    </w:p>
    <w:p>
      <w:r>
        <w:t>Bắc Từ Liêm</w:t>
      </w:r>
    </w:p>
    <w:p>
      <w:r>
        <w:t>Cổ Nhuế 1, Xuân Tảo</w:t>
      </w:r>
    </w:p>
    <w:p>
      <w:r>
        <w:t>QĐ số 4198/QĐ-UBND ngày 21/10/2007 của UBND TP phê duyệt nhiệm vụ GPMB; QĐ số 146/QĐ-UBND ngày 10/1/2008 của UBND TP về việc thu hồi đất để thực hiện dự án; Văn bản số 4410/UBND-GPMB ngày 07/10/2019 về việc gia hạn dự án; Văn bản 1706/UBND-KH&amp;ĐT ngày 02/6/2022 của UBND Thành phố về việc gia hạn thời gian thực hiện công tác GPMB dự án Xây dựng Bảo tàng lịch sử Quốc gia và công viên Hữu Nghị; Quyết định số 5497/QĐ-UBND ngày 21/10/2024 của UBND TP về việc Phê duyệt điều chỉnh, bổ sung nhiệm vụ chuẩn bị GPMB khu đất xây dựng Bảo tàng lịch sử Quốc gia và công viên Hữu Nghị (Tiến độ: 2025)</w:t>
      </w:r>
    </w:p>
    <w:p>
      <w:r>
        <w:t>24</w:t>
      </w:r>
    </w:p>
    <w:p>
      <w:r>
        <w:t>Xây dựng tuyến đường nối từ đường Hoàng Tăng Bí- phố Viên hướng ra đường Mỏ địa chất đi Phạm Văn Đồng</w:t>
      </w:r>
    </w:p>
    <w:p>
      <w:r>
        <w:t>DGT</w:t>
      </w:r>
    </w:p>
    <w:p>
      <w:r>
        <w:t>Ban QLDA ĐTXD Quận Bắc Từ Liêm</w:t>
      </w:r>
    </w:p>
    <w:p>
      <w:r>
        <w:t>0,23</w:t>
      </w:r>
    </w:p>
    <w:p>
      <w:r>
        <w:t>0,23</w:t>
      </w:r>
    </w:p>
    <w:p>
      <w:r>
        <w:t>Bắc Từ Liêm</w:t>
      </w:r>
    </w:p>
    <w:p>
      <w:r>
        <w:t>Cổ Nhuế 2, Xuân Đỉnh</w:t>
      </w:r>
    </w:p>
    <w:p>
      <w:r>
        <w:t>- Quyết định số 1478/QĐ-UBND ngày 08/6/2023 của UBND quận Bắc Từ Liêm về việc phê duyệt báo cáo nghiên cứu khả thi Dự án Xây dựng tuyến đường nối từ đường Hoàng Tăng Bí - Phố Viên hướng ra đường Mỏ - Địa chất đi Phạm Văn Đồng. (Tiến độ: 2023-2025)</w:t>
      </w:r>
    </w:p>
    <w:p>
      <w:r>
        <w:t>25</w:t>
      </w:r>
    </w:p>
    <w:p>
      <w:r>
        <w:t>Xây dựng cụm văn hóa thể thao Thụy Phương</w:t>
      </w:r>
    </w:p>
    <w:p>
      <w:r>
        <w:t>DVH</w:t>
      </w:r>
    </w:p>
    <w:p>
      <w:r>
        <w:t>Ban QLDA ĐTXD Quận Bắc Từ Liêm</w:t>
      </w:r>
    </w:p>
    <w:p>
      <w:r>
        <w:t>2,02</w:t>
      </w:r>
    </w:p>
    <w:p>
      <w:r>
        <w:t>0,12</w:t>
      </w:r>
    </w:p>
    <w:p>
      <w:r>
        <w:t>Bắc Từ Liêm</w:t>
      </w:r>
    </w:p>
    <w:p>
      <w:r>
        <w:t>Thụy Phương</w:t>
      </w:r>
    </w:p>
    <w:p>
      <w:r>
        <w:t>- Quyết định số 3371/QĐ-UBND ngày 24/6/2013 của UBND quận Bắc Từ Liêm về việc phê duyệt Dự án đầu tư; Quyết định số 4476/QĐ-UBND ngày 09/11/2022 của UBND quận Bắc Từ Liêm về việc điều chỉnh thời gian thực hiện dự án (tiến độ 2015-2023). Báo cáo số 777/BC-QLĐT ngày 08/8/2024 của phòng Quản lý đô thị về việc điều chỉnh thời gian thực hiện dự án. UBND quận đang làm thủ tục gia hạn tiến độ</w:t>
      </w:r>
    </w:p>
    <w:p>
      <w:r>
        <w:t>26</w:t>
      </w:r>
    </w:p>
    <w:p>
      <w:r>
        <w:t>Xây dựng nhà máy nước mặt sông Hồng</w:t>
      </w:r>
    </w:p>
    <w:p>
      <w:r>
        <w:t>DCT</w:t>
      </w:r>
    </w:p>
    <w:p>
      <w:r>
        <w:t>Cty cổ phần nước mặt sông Hồng</w:t>
      </w:r>
    </w:p>
    <w:p>
      <w:r>
        <w:t>3,63</w:t>
      </w:r>
    </w:p>
    <w:p>
      <w:r>
        <w:t>3,63</w:t>
      </w:r>
    </w:p>
    <w:p>
      <w:r>
        <w:t>Bắc Từ Liêm</w:t>
      </w:r>
    </w:p>
    <w:p>
      <w:r>
        <w:t>Thượng Cát, Tây Tựu, Minh Khai, Liên Mạc, Thụy Phương, Cổ Nhuế, Đông Ngạc</w:t>
      </w:r>
    </w:p>
    <w:p>
      <w:r>
        <w:t>Quyết định số 5611/QĐ-UBND ngày 24/10/2015 của UBND Thành phố chấp thuận chủ trương đầu tư; Quyết định số 4718/QĐ-UBND ngày 04/11/2021 của UBND TP về việc điều chỉnh chủ trương đầu tư (Tiến độ đến hết 2023); Quyết định số 4718/QĐ-UBND ngày 04/11/2021 của UBND TP về việc điều chỉnh chủ trương đầu tư</w:t>
      </w:r>
    </w:p>
    <w:p>
      <w:r>
        <w:t>27</w:t>
      </w:r>
    </w:p>
    <w:p>
      <w:r>
        <w:t>Trạm biến áp 110kV Tây Hồ Tây nhánh rẽ ĐD 110kV</w:t>
      </w:r>
    </w:p>
    <w:p>
      <w:r>
        <w:t>DNL</w:t>
      </w:r>
    </w:p>
    <w:p>
      <w:r>
        <w:t>Tổng Công ty Điện lực TP Hà Nội</w:t>
      </w:r>
    </w:p>
    <w:p>
      <w:r>
        <w:t>0,43</w:t>
      </w:r>
    </w:p>
    <w:p>
      <w:r>
        <w:t>0,43</w:t>
      </w:r>
    </w:p>
    <w:p>
      <w:r>
        <w:t>Bắc Từ Liêm</w:t>
      </w:r>
    </w:p>
    <w:p>
      <w:r>
        <w:t>Cổ Nhuế 1</w:t>
      </w:r>
    </w:p>
    <w:p>
      <w:r>
        <w:t>QĐ số 2071/QĐ-BCT ngày 10/7/2019 của Bộ Công thương về việc phê duyệt Báo cáo nghiên cứu khả thi tiểu dự án (Tiến độ 2024-2026)</w:t>
      </w:r>
    </w:p>
    <w:p>
      <w:r>
        <w:t>28</w:t>
      </w:r>
    </w:p>
    <w:p>
      <w:r>
        <w:t>Đầu tư xây dựng Cầu vượt bộ hành cụm trường tiểu học, trung học cơ sở Tây Hồ Tây</w:t>
      </w:r>
    </w:p>
    <w:p>
      <w:r>
        <w:t>DGT</w:t>
      </w:r>
    </w:p>
    <w:p>
      <w:r>
        <w:t>Công ty CP đầu tư và thương mại Thủ Đô</w:t>
      </w:r>
    </w:p>
    <w:p>
      <w:r>
        <w:t>0,01</w:t>
      </w:r>
    </w:p>
    <w:p>
      <w:r>
        <w:t>0,01</w:t>
      </w:r>
    </w:p>
    <w:p>
      <w:r>
        <w:t>Bắc Từ Liêm</w:t>
      </w:r>
    </w:p>
    <w:p>
      <w:r>
        <w:t>Xuân Tảo</w:t>
      </w:r>
    </w:p>
    <w:p>
      <w:r>
        <w:t>Quyết định 3425/QĐ-UBND ngày 21/9/2022 của UBND Thành phố chấp thuận chủ trương đầu tư dự án Quyết định 3177/QĐ-UBND ngày 13/6/2024 của UBND Thành phố chấp thuận điều chỉnh chủ trương đầu tư (tiến độ:2024-2026)</w:t>
      </w:r>
    </w:p>
    <w:p>
      <w:r>
        <w:t>II</w:t>
      </w:r>
    </w:p>
    <w:p>
      <w:r>
        <w:t>Các công trình, dự án đăng ký mới</w:t>
      </w:r>
    </w:p>
    <w:p>
      <w:r>
        <w:t>1</w:t>
      </w:r>
    </w:p>
    <w:p>
      <w:r>
        <w:t>Các dự án thu hồi đất đấu giá quyền sử dụng đất</w:t>
      </w:r>
    </w:p>
    <w:p>
      <w:r>
        <w:t>2</w:t>
      </w:r>
    </w:p>
    <w:p>
      <w:r>
        <w:t>Các dự án đấu thầu lựa chọn nhà đầu tư thực hiện dự án có sử dụng đất</w:t>
      </w:r>
    </w:p>
    <w:p>
      <w:r>
        <w:t>3</w:t>
      </w:r>
    </w:p>
    <w:p>
      <w:r>
        <w:t>Các công trình, dự án khác</w:t>
      </w:r>
    </w:p>
    <w:p>
      <w:r>
        <w:t>1</w:t>
      </w:r>
    </w:p>
    <w:p>
      <w:r>
        <w:t>Dự án đầu tư xây dựng hệ thống hạ tầng kỹ thuật khu đô thị đại học tại xã Đông Ngạc, xã Cổ Nhuế, xã Xuân Đỉnh, huyện Từ Liêm, TP Hà Nội (Nay là phường Đức Thắng, phường Cổ Nhuế 2, phường Xuân Đỉnh, quận Bắc Từ Liêm, TP Hà Nội - Khu vực trường Đại học Mỏ - Địa chất và khu ký túc xá dùng chung)</w:t>
      </w:r>
    </w:p>
    <w:p>
      <w:r>
        <w:t>DGD</w:t>
      </w:r>
    </w:p>
    <w:p>
      <w:r>
        <w:t>Đại học Mỏ - Địa chất</w:t>
      </w:r>
    </w:p>
    <w:p>
      <w:r>
        <w:t>23,40</w:t>
      </w:r>
    </w:p>
    <w:p>
      <w:r>
        <w:t>9,00</w:t>
      </w:r>
    </w:p>
    <w:p>
      <w:r>
        <w:t>Bắc Từ Liêm</w:t>
      </w:r>
    </w:p>
    <w:p>
      <w:r>
        <w:t>Đức Thắng, Xuân Đỉnh</w:t>
      </w:r>
    </w:p>
    <w:p>
      <w:r>
        <w:t>Quyết định số 3001/QĐ-BGTĐT ngày</w:t>
      </w:r>
    </w:p>
    <w:p>
      <w:r>
        <w:t>18/10/2024 về việc phê duyệt, điều chỉnh chủ trương đầu tư dự án đầu tư xây dựng hệ thống hạ tầng kỹ thuật khu đô thị đại học tại xã Đông Ngạc, xã Cổ Nhuế, xã Xuân Đỉnh, huyện Từ Liêm, TP Hà Nội (Nay là phường Đức Thắng, phường Cổ Nhuế 2, phường Xuân Đỉnh, quận Bắc Từ Liêm, TP Hà Nội - Khu vực trường Đại học Mỏ - Địa chất và khu ký túc xá dùng chung) (Tiến độ 2009-2027)</w:t>
      </w:r>
    </w:p>
    <w:p>
      <w:r>
        <w:t>2</w:t>
      </w:r>
    </w:p>
    <w:p>
      <w:r>
        <w:t>Xây dựng chợ dân sinh TDP Hạ, phường Tây Tựu</w:t>
      </w:r>
    </w:p>
    <w:p>
      <w:r>
        <w:t>DCH</w:t>
      </w:r>
    </w:p>
    <w:p>
      <w:r>
        <w:t>UBND phường Tây Tựu</w:t>
      </w:r>
    </w:p>
    <w:p>
      <w:r>
        <w:t>0,60</w:t>
      </w:r>
    </w:p>
    <w:p>
      <w:r>
        <w:t>0,60</w:t>
      </w:r>
    </w:p>
    <w:p>
      <w:r>
        <w:t>Bắc Từ Liêm</w:t>
      </w:r>
    </w:p>
    <w:p>
      <w:r>
        <w:t>Tây Tựu</w:t>
      </w:r>
    </w:p>
    <w:p>
      <w:r>
        <w:t>Quyết định số 4201/QĐ-UBND ngày 18/9/2024 của UBND quận Bắc Từ Liêm về việc phê duyệt báo cáo nghiên cứu khả thi dự án</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1</w:t>
      </w:r>
    </w:p>
    <w:p>
      <w:r>
        <w:t>Xây dựng hạ tầng kỹ thuật khu đất dịch vụ tại các ô quy hoạch DV04, DV08 phường Tây Tựu, Liên Mạc, quận Bắc Từ Liêm</w:t>
      </w:r>
    </w:p>
    <w:p>
      <w:r>
        <w:t>TMD</w:t>
      </w:r>
    </w:p>
    <w:p>
      <w:r>
        <w:t>Ban QLDA ĐTXD Quận Bắc Từ Liêm</w:t>
      </w:r>
    </w:p>
    <w:p>
      <w:r>
        <w:t>9,70</w:t>
      </w:r>
    </w:p>
    <w:p>
      <w:r>
        <w:t>0,00</w:t>
      </w:r>
    </w:p>
    <w:p>
      <w:r>
        <w:t>Bắc Từ Liêm</w:t>
      </w:r>
    </w:p>
    <w:p>
      <w:r>
        <w:t>Tây Tựu - Liên Mạc</w:t>
      </w:r>
    </w:p>
    <w:p>
      <w:r>
        <w:t>Quyết định số 5874/QĐ-UBND ngày 30/10/2015 của UBND thành phố Hà Nội về việc phê duyệt Dự án xây dựng hạ tầng kỹ thuật khu đất dịch vụ tại các ô quy hoạch DV04, DV08, phường Tây Tựu, Liên Mạc quận Bắc Từ Liêm; Quyết định số 4011/QĐ-UBND ngày 4/11/2023 vv điều chỉnh thời gian THDA; Quyết định số 5123/QĐ-UBND ngày 05/12/2024 về việc điều chỉnh thời gian thực hiện dự án đầu tư Xây dựng hạ tầng kỹ thuật khu đất dịch vụ tại các ô quy hoạch DV04, DV08 phường Tây Tựu, Liên Mạc quận Bắc Từ Liêm. (Tiến độ: 2015-2025)</w:t>
      </w:r>
    </w:p>
    <w:p>
      <w:r>
        <w:t>2</w:t>
      </w:r>
    </w:p>
    <w:p>
      <w:r>
        <w:t>Xây dựng hạ tầng kỹ thuật khu đất dịch vụ tại các ô quy hoạch DV09, DV11 phường Tây Tựu, quận Bắc Từ Liêm</w:t>
      </w:r>
    </w:p>
    <w:p>
      <w:r>
        <w:t>ODT</w:t>
      </w:r>
    </w:p>
    <w:p>
      <w:r>
        <w:t>Ban QLDA ĐTXD Quận Bắc Từ Liêm</w:t>
      </w:r>
    </w:p>
    <w:p>
      <w:r>
        <w:t>8,90</w:t>
      </w:r>
    </w:p>
    <w:p>
      <w:r>
        <w:t>0,00</w:t>
      </w:r>
    </w:p>
    <w:p>
      <w:r>
        <w:t>Bắc Từ Liêm</w:t>
      </w:r>
    </w:p>
    <w:p>
      <w:r>
        <w:t>Tây Tựu</w:t>
      </w:r>
    </w:p>
    <w:p>
      <w:r>
        <w:t>Quyết định số 5881/QĐ-UBND ngày 30/10/2015 của UBND thành phố Hà Nội về việc phê duyệt Dự án ;Quyết định số 1438/QĐ-UBND ngày 2/6/2023) vv điều chỉnh thời gian THDA; Quyết định số 5123/QĐ-UBND ngày 05/12/2024 về việc điều chỉnh thời gian thực hiện dự án đầu tư Xây dựng hạ tầng kỹ thuật khu đất dịch vụ tại các ô quy hoạch DV09, DV11 phường Tây Tựu, Liên Mạc quận Bắc Từ Liêm. (Tiến độ: 2015-2025),</w:t>
      </w:r>
    </w:p>
    <w:p>
      <w:r>
        <w:t>3</w:t>
      </w:r>
    </w:p>
    <w:p>
      <w:r>
        <w:t>Xây dựng hạ tầng kỹ thuật để đấu giá quyền sử dụng đất khu đất 4,35ha phường Liên Mạc</w:t>
      </w:r>
    </w:p>
    <w:p>
      <w:r>
        <w:t>ODT</w:t>
      </w:r>
    </w:p>
    <w:p>
      <w:r>
        <w:t>Ban QLDA ĐTXD Quận Bắc Từ Liêm</w:t>
      </w:r>
    </w:p>
    <w:p>
      <w:r>
        <w:t>4,35</w:t>
      </w:r>
    </w:p>
    <w:p>
      <w:r>
        <w:t>0,00</w:t>
      </w:r>
    </w:p>
    <w:p>
      <w:r>
        <w:t>Bắc Từ Liêm</w:t>
      </w:r>
    </w:p>
    <w:p>
      <w:r>
        <w:t>Liên Mạc</w:t>
      </w:r>
    </w:p>
    <w:p>
      <w:r>
        <w:t>Quyết định số 5182/QĐ-UBND ngày 20/9/2019 của UBND quận Bắc Từ Liêm về việc phê duyệt dự án; Quyết định số 5109/QĐ-UBND ngày 05/12/2024 UBND quận Bắc Từ Liêm về việc phê duyệt điều chỉnh thời gian thực hiện dự án; (Tiến độ: 2019-2025)</w:t>
      </w:r>
    </w:p>
    <w:p>
      <w:r>
        <w:t>4</w:t>
      </w:r>
    </w:p>
    <w:p>
      <w:r>
        <w:t>GPMB tạo quỹ đất sạch xây dựng khu công nghệ cao sinh học Hà Nội</w:t>
      </w:r>
    </w:p>
    <w:p>
      <w:r>
        <w:t>DKH</w:t>
      </w:r>
    </w:p>
    <w:p>
      <w:r>
        <w:t>Trung tâm PTQĐ quận Bắc Từ Liêm</w:t>
      </w:r>
    </w:p>
    <w:p>
      <w:r>
        <w:t>203,66</w:t>
      </w:r>
    </w:p>
    <w:p>
      <w:r>
        <w:t>100,00</w:t>
      </w:r>
    </w:p>
    <w:p>
      <w:r>
        <w:t>Bắc Từ Liêm</w:t>
      </w:r>
    </w:p>
    <w:p>
      <w:r>
        <w:t>Thụy Phương, Liên Mạc, Tây Tựu, Minh Khai, Cổ Nhuế 2</w:t>
      </w:r>
    </w:p>
    <w:p>
      <w:r>
        <w:t>- Giấy chứng nhận đăng ký đầu tư mã dự án 01143000307 chứng nhận lần đầu ngày 12/3/2008, thay đổi lần thứ 1 ngày 28/8/2024 (Tiến độ GPMB: 01/2025- 01/2027)</w:t>
      </w:r>
    </w:p>
    <w:p>
      <w:r>
        <w:t>Quyết định số 2945/QĐ-UBND ngày 29/5/2009 UBNDTP về việc phê duyệt dự án; Quyết định 1462/QĐ-UBND ngày 23/4/2008; QĐ 4918/QĐ-UBND ngày 10/12/2007; QĐ số 4356/QĐ-UBND ngày 02/11/2007 của TP Hà Nội</w:t>
      </w:r>
    </w:p>
    <w:p>
      <w:r>
        <w:t>5</w:t>
      </w:r>
    </w:p>
    <w:p>
      <w:r>
        <w:t>Cải tạo, nâng cấp tuyến mương thoát nước đô thị kết hợp làm đường giao thông theo quy hoạch, phường Đức Thắng</w:t>
      </w:r>
    </w:p>
    <w:p>
      <w:r>
        <w:t>DGT</w:t>
      </w:r>
    </w:p>
    <w:p>
      <w:r>
        <w:t>Ban QLDA ĐTXD Quận Bắc Từ Liêm</w:t>
      </w:r>
    </w:p>
    <w:p>
      <w:r>
        <w:t>0,90</w:t>
      </w:r>
    </w:p>
    <w:p>
      <w:r>
        <w:t>0,00</w:t>
      </w:r>
    </w:p>
    <w:p>
      <w:r>
        <w:t>Bắc Từ Liêm</w:t>
      </w:r>
    </w:p>
    <w:p>
      <w:r>
        <w:t>Đức Thắng</w:t>
      </w:r>
    </w:p>
    <w:p>
      <w:r>
        <w:t>Quyết định số 6103/QĐ-UBND ngày 31/10/2018 của UBND quận Bắc Từ Liêm về việc phê duyệt đầu tư dự án; QĐ điều chỉnh chỉnh thời gian thực hiện dự án số 189/QĐ-UBND ngày 17/01/2024 của UBND quận. (Tiến độ: 2024).</w:t>
      </w:r>
    </w:p>
    <w:p>
      <w:r>
        <w:t>6</w:t>
      </w:r>
    </w:p>
    <w:p>
      <w:r>
        <w:t>Trụ sở làm việc Công ty Điện lực Bắc Từ Liêm</w:t>
      </w:r>
    </w:p>
    <w:p>
      <w:r>
        <w:t>DTS</w:t>
      </w:r>
    </w:p>
    <w:p>
      <w:r>
        <w:t>Tổng Cy Điện lực TP Hà Nội</w:t>
      </w:r>
    </w:p>
    <w:p>
      <w:r>
        <w:t>0,30</w:t>
      </w:r>
    </w:p>
    <w:p>
      <w:r>
        <w:t>0,00</w:t>
      </w:r>
    </w:p>
    <w:p>
      <w:r>
        <w:t>Bắc Từ Liêm</w:t>
      </w:r>
    </w:p>
    <w:p>
      <w:r>
        <w:t>Minh Khai</w:t>
      </w:r>
    </w:p>
    <w:p>
      <w:r>
        <w:t>Quyết định số 2287/QĐ-UBND ngày 02/5/2024 của UBND Thành phố chấp thuận chủ trương đầu tư đồng thời chấp thuận nhà đầu tư. Tiến độ: Quý II/2025</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1</w:t>
      </w:r>
    </w:p>
    <w:p>
      <w:r>
        <w:t>Xây dựng HTKT đấu giá QSD đất các khu đất xen kẹt nhỏ lẻ phường Thụy Phương (Điểm 2) ô đất bị hủy</w:t>
      </w:r>
    </w:p>
    <w:p>
      <w:r>
        <w:t>ODT</w:t>
      </w:r>
    </w:p>
    <w:p>
      <w:r>
        <w:t>Trung tâm PTQĐ quận Bắc Từ Liêm</w:t>
      </w:r>
    </w:p>
    <w:p>
      <w:r>
        <w:t>0,09</w:t>
      </w:r>
    </w:p>
    <w:p>
      <w:r>
        <w:t>0,00</w:t>
      </w:r>
    </w:p>
    <w:p>
      <w:r>
        <w:t>Bắc Từ Liêm</w:t>
      </w:r>
    </w:p>
    <w:p>
      <w:r>
        <w:t>Thụy Phương</w:t>
      </w:r>
    </w:p>
    <w:p>
      <w:r>
        <w:t>- Quyết định số 4942/QĐ-UBND ngày 03/11/2020 của UBND quận về việc giao 1,459m2 đất tại phường Thụy Phương để thực hiện dự án (Tiến độ: 24 tháng so với tiến độ ghi trong dự án đầu tư)</w:t>
      </w:r>
    </w:p>
    <w:p>
      <w:r>
        <w:t>2</w:t>
      </w:r>
    </w:p>
    <w:p>
      <w:r>
        <w:t>Xây dựng khu nhà ở thấp tầng tại ô đất CT trong khu tái định cư 8,5 ha phường Phú Diễn, quận Bắc Từ Liêm</w:t>
      </w:r>
    </w:p>
    <w:p>
      <w:r>
        <w:t>ODT</w:t>
      </w:r>
    </w:p>
    <w:p>
      <w:r>
        <w:t>Ban QLDA ĐTXD Quận Bắc Từ Liêm</w:t>
      </w:r>
    </w:p>
    <w:p>
      <w:r>
        <w:t>1,40</w:t>
      </w:r>
    </w:p>
    <w:p>
      <w:r>
        <w:t>0,00</w:t>
      </w:r>
    </w:p>
    <w:p>
      <w:r>
        <w:t>Bắc Từ Liêm</w:t>
      </w:r>
    </w:p>
    <w:p>
      <w:r>
        <w:t>Phú Diễn</w:t>
      </w:r>
    </w:p>
    <w:p>
      <w:r>
        <w:t>Quyết định số 2343/QĐ-UBND ngày 05/7/2022 của UBND Thành phố về việc chấp thuận chủ trương đấu giá QSD đất lựa chọn nhà đầu tư thực hiện dự án</w:t>
      </w:r>
    </w:p>
    <w:p>
      <w:r>
        <w:t>3</w:t>
      </w:r>
    </w:p>
    <w:p>
      <w:r>
        <w:t>Xây dựng nhà ở thấp tầng tại ô đất 14.892m2 thuộc các phường Cổ Nhuế 2, Xuân Đỉnh quận Bắc Từ Liêm, thành phố Hà Nội</w:t>
      </w:r>
    </w:p>
    <w:p>
      <w:r>
        <w:t>ODT</w:t>
      </w:r>
    </w:p>
    <w:p>
      <w:r>
        <w:t>Ban QLDA ĐTXD Quận Bắc Từ Liêm</w:t>
      </w:r>
    </w:p>
    <w:p>
      <w:r>
        <w:t>1,49</w:t>
      </w:r>
    </w:p>
    <w:p>
      <w:r>
        <w:t>0,00</w:t>
      </w:r>
    </w:p>
    <w:p>
      <w:r>
        <w:t>Bắc Từ Liêm</w:t>
      </w:r>
    </w:p>
    <w:p>
      <w:r>
        <w:t>Xuân Đỉnh, Cổ Nhuế 2</w:t>
      </w:r>
    </w:p>
    <w:p>
      <w:r>
        <w:t>Quyết định số 3735/QĐ-UBND ngày 28/7/2021 của UBND Thành phố quyết định chấp thuận chủ trương đầu tư</w:t>
      </w:r>
    </w:p>
    <w:p>
      <w:r>
        <w:t>4</w:t>
      </w:r>
    </w:p>
    <w:p>
      <w:r>
        <w:t>Xây dựng hạ tầng kỹ thuật để đấu giá quyền sử dụng đất khu đất 2,1ha phường Thượng Cát</w:t>
      </w:r>
    </w:p>
    <w:p>
      <w:r>
        <w:t>ODT</w:t>
      </w:r>
    </w:p>
    <w:p>
      <w:r>
        <w:t>Ban QLDA ĐTXD Quận Bắc Từ Liêm</w:t>
      </w:r>
    </w:p>
    <w:p>
      <w:r>
        <w:t>2,30</w:t>
      </w:r>
    </w:p>
    <w:p>
      <w:r>
        <w:t>0,00</w:t>
      </w:r>
    </w:p>
    <w:p>
      <w:r>
        <w:t>Bắc Từ Liêm</w:t>
      </w:r>
    </w:p>
    <w:p>
      <w:r>
        <w:t>Thượng Cát</w:t>
      </w:r>
    </w:p>
    <w:p>
      <w:r>
        <w:t>Quyết định số 5180/QĐ-UBND ngày 20/9/2019 của UBND quận về việc phê duyệt dầu tư dự án. Quyết định số 2042/QĐ-UBND ngày 16/6/2022 v/v giao 23,080,7 m2 đất tại phường Thượng Cát, quận Bắc Từ Liêm cho UBND quận Bắc Từ Liêm để thực hiện dự án XD HTKT để đấu giá QSD đất khu đất 2,1ha, phường Thượng Cát. (Tiến độ: 24 tháng từ ngày nhận bàn giao đất tại thực địa 16/6/2022)</w:t>
      </w:r>
    </w:p>
    <w:p>
      <w:r>
        <w:t>5</w:t>
      </w:r>
    </w:p>
    <w:p>
      <w:r>
        <w:t>Xây dựng hạ tầng kỹ thuật để đấu giá quyền sử dụng đất khu đất giáp trung tâm hành chính quận Bắc Từ Liêm</w:t>
      </w:r>
    </w:p>
    <w:p>
      <w:r>
        <w:t>ODT</w:t>
      </w:r>
    </w:p>
    <w:p>
      <w:r>
        <w:t>Ban QLDA ĐTXD Quận Bắc Từ Liêm</w:t>
      </w:r>
    </w:p>
    <w:p>
      <w:r>
        <w:t>2,10</w:t>
      </w:r>
    </w:p>
    <w:p>
      <w:r>
        <w:t>0,00</w:t>
      </w:r>
    </w:p>
    <w:p>
      <w:r>
        <w:t>Bắc Từ Liêm</w:t>
      </w:r>
    </w:p>
    <w:p>
      <w:r>
        <w:t>Minh Khai</w:t>
      </w:r>
    </w:p>
    <w:p>
      <w:r>
        <w:t>Quyết định số 6105/QĐ-UBND ngày 31/10/2018 của UBND quận về việc phê duyệt dầu tư dự án; Quyết định số 5203/QĐ-UBND ngày 09/12/2024) vv điều chỉnh thời gian THDA (Tiến độ 2019-2025)</w:t>
      </w:r>
    </w:p>
    <w:p>
      <w:r>
        <w:t>6</w:t>
      </w:r>
    </w:p>
    <w:p>
      <w:r>
        <w:t>Xây dựng hạ tầng kỹ thuật để đấu giá quyền sử dụng đất khu đất 2,55ha phường Phúc Diễn</w:t>
      </w:r>
    </w:p>
    <w:p>
      <w:r>
        <w:t>ODT</w:t>
      </w:r>
    </w:p>
    <w:p>
      <w:r>
        <w:t>Ban QLDA ĐTXD Quận Bắc Từ Liêm</w:t>
      </w:r>
    </w:p>
    <w:p>
      <w:r>
        <w:t>2,50</w:t>
      </w:r>
    </w:p>
    <w:p>
      <w:r>
        <w:t>0,00</w:t>
      </w:r>
    </w:p>
    <w:p>
      <w:r>
        <w:t>Bắc Từ Liêm</w:t>
      </w:r>
    </w:p>
    <w:p>
      <w:r>
        <w:t>Phúc Diễn</w:t>
      </w:r>
    </w:p>
    <w:p>
      <w:r>
        <w:t>Quyết định số 5181/QĐ-UBND ngày 20/9/2019 của UBND quận về việc phê duyệt dầu tư dự án; Quyết định số 5204/QĐ-UBND ngày 09/12/2024) vv điều chỉnh thời gian THDA (Tiến độ 2019-2025)</w:t>
      </w:r>
    </w:p>
    <w:p>
      <w:r>
        <w:t>7</w:t>
      </w:r>
    </w:p>
    <w:p>
      <w:r>
        <w:t>Dự án đầu tư xây dựng cơ sở hạ tầng Khu đoàn ngoại giao tại thành phố Hà Nội</w:t>
      </w:r>
    </w:p>
    <w:p>
      <w:r>
        <w:t>ODT</w:t>
      </w:r>
    </w:p>
    <w:p>
      <w:r>
        <w:t>Tổng công ty xây dựng Hà Nội - CTCP</w:t>
      </w:r>
    </w:p>
    <w:p>
      <w:r>
        <w:t>62,70</w:t>
      </w:r>
    </w:p>
    <w:p>
      <w:r>
        <w:t>0,21</w:t>
      </w:r>
    </w:p>
    <w:p>
      <w:r>
        <w:t>Bắc Từ Liêm</w:t>
      </w:r>
    </w:p>
    <w:p>
      <w:r>
        <w:t>Xuân Tảo</w:t>
      </w:r>
    </w:p>
    <w:p>
      <w:r>
        <w:t>Quyết định số 415/QĐ-TTg ngày 11/4/2001 của Thủ tướng Chính phủ về việc phê duyệt dự án; Quyết định số 5491/QĐ-UBND ngày 11/12/2006 của UBND Thành phố Hà Nội về việc cho phép thực hiện dự án đầu tư; Quyết định số 4417/QĐ-UBND ngày 23/7/2013 của UBND Thành phố về việc điều chỉnh Điều 1 Quyết định số 5491/QĐ-UBND ngày 11/12/2006 của UBND Thành phố, QĐ số 758/QĐ-HĐQT ngày 20/6/2022 của Tổng Cty về việc gia hạn thời gian thực hiện</w:t>
      </w:r>
    </w:p>
    <w:p>
      <w:r>
        <w:t>8</w:t>
      </w:r>
    </w:p>
    <w:p>
      <w:r>
        <w:t>Khu đô thị thành phố Giao lưu</w:t>
      </w:r>
    </w:p>
    <w:p>
      <w:r>
        <w:t>ODT</w:t>
      </w:r>
    </w:p>
    <w:p>
      <w:r>
        <w:t>Công ty cổ phần đầu tư và xây dựng quốc tế VIGEBA</w:t>
      </w:r>
    </w:p>
    <w:p>
      <w:r>
        <w:t>74,73</w:t>
      </w:r>
    </w:p>
    <w:p>
      <w:r>
        <w:t>14,14</w:t>
      </w:r>
    </w:p>
    <w:p>
      <w:r>
        <w:t>Bắc Từ Liêm/ Nam Từ Liêm/ Cầu Giấy</w:t>
      </w:r>
    </w:p>
    <w:p>
      <w:r>
        <w:t>Cầu Diễn, Cổ Nhuế, Phú Diễn, Mai Dịch</w:t>
      </w:r>
    </w:p>
    <w:p>
      <w:r>
        <w:t>QĐ số 749/QĐ-UBND ngày 15/2/2007 của UBND TP vv cho phép tiếp tục thực hiện và điều chỉnh một số nội dung tại QĐ số 3823/QĐ-UB ngày 18/6/2004 và QĐ số 4437/QĐ-UB ngày 15/7/2004 của UBND TP; QĐ số 1354/QĐ-UBND ngày 11/4/2007 về việc điều chỉnh, bổ sung một số nội dung tại QĐ số 749/QĐ-UBND ngày 15/2/2007 của UBND Thành phố,</w:t>
      </w:r>
    </w:p>
    <w:p>
      <w:r>
        <w:t>9</w:t>
      </w:r>
    </w:p>
    <w:p>
      <w:r>
        <w:t>Khu đô thị Nam Thăng Long</w:t>
      </w:r>
    </w:p>
    <w:p>
      <w:r>
        <w:t>ODT</w:t>
      </w:r>
    </w:p>
    <w:p>
      <w:r>
        <w:t>Công ty TNHH phát triển Khu đô thị Nam Thăng Long</w:t>
      </w:r>
    </w:p>
    <w:p>
      <w:r>
        <w:t>301,89</w:t>
      </w:r>
    </w:p>
    <w:p>
      <w:r>
        <w:t>5,90</w:t>
      </w:r>
    </w:p>
    <w:p>
      <w:r>
        <w:t>Bắc Từ Liêm</w:t>
      </w:r>
    </w:p>
    <w:p>
      <w:r>
        <w:t>Xuân Đỉnh</w:t>
      </w:r>
    </w:p>
    <w:p>
      <w:r>
        <w:t>Quyết định số 5173/QĐ-UB ngày 29/12/1997 và Quyết định số 6500/QĐ- UBND ngày 31/10/2001 của UBND TP HN về việc giao nhiệm vụ tổ chức thực hiện Quyết định số 1106/TTg ngày 19/12/1997 của Thủ tướng Chính phủ; Giấy chứng nhận đăng ký đầu tư số 3262751722 do sở Kế hoạch và Đầu tư cấp ngày 10/10/2016</w:t>
      </w:r>
    </w:p>
    <w:p>
      <w:r>
        <w:t>10</w:t>
      </w:r>
    </w:p>
    <w:p>
      <w:r>
        <w:t>Dự án Khu đô thị mới Cổ Nhuế</w:t>
      </w:r>
    </w:p>
    <w:p>
      <w:r>
        <w:t>ODT</w:t>
      </w:r>
    </w:p>
    <w:p>
      <w:r>
        <w:t>Cty cổ phần Tập đoàn Nam Cường Hà Nội - Chi Nhánh Hà Tây</w:t>
      </w:r>
    </w:p>
    <w:p>
      <w:r>
        <w:t>0,60</w:t>
      </w:r>
    </w:p>
    <w:p>
      <w:r>
        <w:t>0,00</w:t>
      </w:r>
    </w:p>
    <w:p>
      <w:r>
        <w:t>Bắc Từ Liêm</w:t>
      </w:r>
    </w:p>
    <w:p>
      <w:r>
        <w:t>Cổ Nhuế 1</w:t>
      </w:r>
    </w:p>
    <w:p>
      <w:r>
        <w:t>QĐ số 3451/QĐ-UBND ngày 4/8/2006 của UBND Thành phố về việc thu hồi đất và giao Cty TNHH Thương mại và Du lịch Nam Cường thực hiện dự án; Thông báo số 235/TB-VP ngày 14/10/2016 của UBND TP; Thông báo số 5518/VP-ĐT ngày 17/6/2019 của UBND Thành phố.</w:t>
      </w:r>
    </w:p>
    <w:p>
      <w:r>
        <w:t>11</w:t>
      </w:r>
    </w:p>
    <w:p>
      <w:r>
        <w:t>Dự án đường nghĩa trang Thượng Cát nối đường khu công nghiệp Nam Thăng Long đi đường vành đai 4</w:t>
      </w:r>
    </w:p>
    <w:p>
      <w:r>
        <w:t>DGT</w:t>
      </w:r>
    </w:p>
    <w:p>
      <w:r>
        <w:t>Ban QLDA ĐTXD Quận Bắc Từ Liêm</w:t>
      </w:r>
    </w:p>
    <w:p>
      <w:r>
        <w:t>2,37</w:t>
      </w:r>
    </w:p>
    <w:p>
      <w:r>
        <w:t>0,00</w:t>
      </w:r>
    </w:p>
    <w:p>
      <w:r>
        <w:t>Bắc Từ Liêm</w:t>
      </w:r>
    </w:p>
    <w:p>
      <w:r>
        <w:t>Thượng Cát</w:t>
      </w:r>
    </w:p>
    <w:p>
      <w:r>
        <w:t>QĐ số 1780/QĐ-UBND ngày 14/04/2009 của UBND quận Bắc Từ Liêm về phê duyệt dự án; Quyết định số 2717/QĐ- UBND ngày 14/9/2022 của UBND quận Bắc Từ Liêm về việc điều chỉnh thời gian thực hiện dự án; Quyết định số 5107/QĐ- UBND ngày 05/12/2024 về việc phê duyệt điều chỉnh thời gian thực hiện dự án (Tiến độ: 2009-2026)</w:t>
      </w:r>
    </w:p>
    <w:p>
      <w:r>
        <w:t>12</w:t>
      </w:r>
    </w:p>
    <w:p>
      <w:r>
        <w:t>Xây dựng điểm vui chơi TDP Hoàng 9,15;8;12 phường Cổ Nhuế 1</w:t>
      </w:r>
    </w:p>
    <w:p>
      <w:r>
        <w:t>DVH</w:t>
      </w:r>
    </w:p>
    <w:p>
      <w:r>
        <w:t>Ban QLDA ĐTXD Quận Bắc Từ Liêm</w:t>
      </w:r>
    </w:p>
    <w:p>
      <w:r>
        <w:t>0,27</w:t>
      </w:r>
    </w:p>
    <w:p>
      <w:r>
        <w:t>0,00</w:t>
      </w:r>
    </w:p>
    <w:p>
      <w:r>
        <w:t>Bắc Từ Liêm</w:t>
      </w:r>
    </w:p>
    <w:p>
      <w:r>
        <w:t>Cổ Nhuế 1</w:t>
      </w:r>
    </w:p>
    <w:p>
      <w:r>
        <w:t>QĐ số 6085/QĐ-UBND ngày 31/10/2018 về việc phê duyệt báo cáo kinh tế kỹ thuật đầu tư dự án; QĐ số 271/QĐ-UBND ngày 26/01/2024 về việc phê duyệt điều chỉnh thời gian thực hiện dự án; Quyết định số 5165/QĐ-UBND ngày 6/12/2024 về việc phê duyệt điều chỉnh thời gian thực hiện dự án (Tiến độ: 2018-2025) .</w:t>
      </w:r>
    </w:p>
    <w:p>
      <w:r>
        <w:t>13</w:t>
      </w:r>
    </w:p>
    <w:p>
      <w:r>
        <w:t>Cải tạo, mở rộng ngõ 193 đường Phú Diễn, phường Phú Diễn</w:t>
      </w:r>
    </w:p>
    <w:p>
      <w:r>
        <w:t>DGT</w:t>
      </w:r>
    </w:p>
    <w:p>
      <w:r>
        <w:t>Ban QLDA ĐTXD Quận Bắc Từ Liêm</w:t>
      </w:r>
    </w:p>
    <w:p>
      <w:r>
        <w:t>0,79</w:t>
      </w:r>
    </w:p>
    <w:p>
      <w:r>
        <w:t>0,00</w:t>
      </w:r>
    </w:p>
    <w:p>
      <w:r>
        <w:t>Bắc Từ Liêm</w:t>
      </w:r>
    </w:p>
    <w:p>
      <w:r>
        <w:t>Phú Diễn</w:t>
      </w:r>
    </w:p>
    <w:p>
      <w:r>
        <w:t>Quyết định số 3118/QĐ-UBND ngày 04/10/2023 của UBND quận Bắc Từ Liêm về việc phê duyệt dự án; Quyết định số 5085/QĐ-UBND ngày 4/12/2024 về việc phê duyệt điều chỉnh thời gian thực hiện dự án. (Tiến độ: 2022-2025)</w:t>
      </w:r>
    </w:p>
    <w:p>
      <w:r>
        <w:t>14</w:t>
      </w:r>
    </w:p>
    <w:p>
      <w:r>
        <w:t>Mở rộng nghĩa trang Tây Tựu</w:t>
      </w:r>
    </w:p>
    <w:p>
      <w:r>
        <w:t>NTD</w:t>
      </w:r>
    </w:p>
    <w:p>
      <w:r>
        <w:t>Ban QLDA ĐTXD Quận Bắc Từ Liêm</w:t>
      </w:r>
    </w:p>
    <w:p>
      <w:r>
        <w:t>7,23</w:t>
      </w:r>
    </w:p>
    <w:p>
      <w:r>
        <w:t>0,00</w:t>
      </w:r>
    </w:p>
    <w:p>
      <w:r>
        <w:t>Bắc Từ Liêm</w:t>
      </w:r>
    </w:p>
    <w:p>
      <w:r>
        <w:t>Tây Tựu</w:t>
      </w:r>
    </w:p>
    <w:p>
      <w:r>
        <w:t>Số 414/QĐ-UBND ngày 22/2/2008 của UBND Huyện Từ Liêm về phê duyệt dự án; Quyết định số 15/QĐ-UBND ngày 04/01/2024 của UBND quận bắc Từ Liêm về việc phê duyệt điều chỉnh thời gian thực hiện dự án; Quyết định số 5255/QĐ- UBND ngày 12/12/2024 về việc phê duyệt điều chỉnh thời gian thực hiện dự án (Tiến độ: 2008-2026),</w:t>
      </w:r>
    </w:p>
    <w:p>
      <w:r>
        <w:t>15</w:t>
      </w:r>
    </w:p>
    <w:p>
      <w:r>
        <w:t>Xây dựng tuyến đường nối từ đường số 3 Tây Hồ Tây đến đường Trần Cung</w:t>
      </w:r>
    </w:p>
    <w:p>
      <w:r>
        <w:t>DGT</w:t>
      </w:r>
    </w:p>
    <w:p>
      <w:r>
        <w:t>Ban QLDA ĐTXD Quận Bắc Từ Liêm</w:t>
      </w:r>
    </w:p>
    <w:p>
      <w:r>
        <w:t>0,60</w:t>
      </w:r>
    </w:p>
    <w:p>
      <w:r>
        <w:t>0,00</w:t>
      </w:r>
    </w:p>
    <w:p>
      <w:r>
        <w:t>Bắc Từ Liêm</w:t>
      </w:r>
    </w:p>
    <w:p>
      <w:r>
        <w:t>Cổ Nhuế 1</w:t>
      </w:r>
    </w:p>
    <w:p>
      <w:r>
        <w:t>Quyết định số 1078/QĐ-UBND ngày 19/4/2022 của UBND quận Bắc Từ Liêm về việc phê duyệt báo cáo nghiên cứu khả thi đầu tư dự án; Quyết định số 5188/QĐ- UBND ngày 6/12/2024 về việc phê duyệt điều chỉnh thời gian thực hiện dự án (Tiến độ: 2022-2025)</w:t>
      </w:r>
    </w:p>
    <w:p>
      <w:r>
        <w:t>16</w:t>
      </w:r>
    </w:p>
    <w:p>
      <w:r>
        <w:t>Xây dựng tuyến đường từ khu Liên cơ quan quận Bắc Từ Liêm đến đường Tây Thăng Long</w:t>
      </w:r>
    </w:p>
    <w:p>
      <w:r>
        <w:t>DGT</w:t>
      </w:r>
    </w:p>
    <w:p>
      <w:r>
        <w:t>Ban QLDA ĐTXD Quận Bắc Từ Liêm</w:t>
      </w:r>
    </w:p>
    <w:p>
      <w:r>
        <w:t>0,58</w:t>
      </w:r>
    </w:p>
    <w:p>
      <w:r>
        <w:t>0,00</w:t>
      </w:r>
    </w:p>
    <w:p>
      <w:r>
        <w:t>Bắc Từ Liêm</w:t>
      </w:r>
    </w:p>
    <w:p>
      <w:r>
        <w:t>Minh Khai</w:t>
      </w:r>
    </w:p>
    <w:p>
      <w:r>
        <w:t>Quyết định số 2863/QĐ-UBND ngày 16/9/2022 của UBND quận Bắc Từ Liêm về phê duyệt dự án; QĐ số 5106/QĐ-UBND ngày 5/12/2024 về việc phê duyệt điều chỉnh thời gian thực hiện dự án (Tiến độ: 2022-2025)</w:t>
      </w:r>
    </w:p>
    <w:p>
      <w:r>
        <w:t>17</w:t>
      </w:r>
    </w:p>
    <w:p>
      <w:r>
        <w:t>Xây dựng mới tuyến đường từ trường tiểu học Đông Ngạc A đến đường Thụy Phương</w:t>
      </w:r>
    </w:p>
    <w:p>
      <w:r>
        <w:t>DGT</w:t>
      </w:r>
    </w:p>
    <w:p>
      <w:r>
        <w:t>Ban QLDA ĐTXD Quận Bắc Từ Liêm</w:t>
      </w:r>
    </w:p>
    <w:p>
      <w:r>
        <w:t>0,23</w:t>
      </w:r>
    </w:p>
    <w:p>
      <w:r>
        <w:t>0,00</w:t>
      </w:r>
    </w:p>
    <w:p>
      <w:r>
        <w:t>Bắc Từ Liêm</w:t>
      </w:r>
    </w:p>
    <w:p>
      <w:r>
        <w:t>Đông Ngạc</w:t>
      </w:r>
    </w:p>
    <w:p>
      <w:r>
        <w:t>Quyết định số 2202/QĐ-UBND ngày 10/08/2022 của UBND quận Bắc Từ Liêm phê duyệt báo cáo kinh tế kỹ thuật; QĐ số 3097/QĐ-UBND ngày 06/10/2022 vv đính chính một số nội dung của QĐ 2202/QĐ- UBND ngày 10/08/2022; QĐ số 5086/QĐ- UBND ngày 4/12/2024 phê duyệt điều chỉnh thời gian thực hiện dự án (Tiến độ: 2022-2025)</w:t>
      </w:r>
    </w:p>
    <w:p>
      <w:r>
        <w:t>18</w:t>
      </w:r>
    </w:p>
    <w:p>
      <w:r>
        <w:t>Xây dựng tuyến đường theo quy hoạch trong khu đô thị Ecohome</w:t>
      </w:r>
    </w:p>
    <w:p>
      <w:r>
        <w:t>DGT</w:t>
      </w:r>
    </w:p>
    <w:p>
      <w:r>
        <w:t>Ban QLDA ĐTXD Quận Bắc Từ Liêm</w:t>
      </w:r>
    </w:p>
    <w:p>
      <w:r>
        <w:t>0,68</w:t>
      </w:r>
    </w:p>
    <w:p>
      <w:r>
        <w:t>0,00</w:t>
      </w:r>
    </w:p>
    <w:p>
      <w:r>
        <w:t>Bắc Từ Liêm</w:t>
      </w:r>
    </w:p>
    <w:p>
      <w:r>
        <w:t>Đông Ngạc</w:t>
      </w:r>
    </w:p>
    <w:p>
      <w:r>
        <w:t>- Quyết định số 2319/QĐ-UBND ngày 16/08/2022 của UBND quận Bắc Từ Liêm về phê duyệt BCNT dự án; Quyết định số 3066/QĐ-UBND ngày 03/10/2022 của UBND quận Bắc Từ Liêm về phê duyệt điêu chỉnh thời gian thực hiện dự án; Quyết định số 5084/QĐ-UBND ngày 4/12/2024 về việc phê duyệt điều chỉnh thời gian thực hiện dự án (Tiến độ: 2022-2025)</w:t>
      </w:r>
    </w:p>
    <w:p>
      <w:r>
        <w:t>19</w:t>
      </w:r>
    </w:p>
    <w:p>
      <w:r>
        <w:t>Xây dựng tuyến đường Ao Dài, phường Đức Thắng (đoạn từ đường Hoàng Tăng Bí đến đường Xóm 6)</w:t>
      </w:r>
    </w:p>
    <w:p>
      <w:r>
        <w:t>DGT</w:t>
      </w:r>
    </w:p>
    <w:p>
      <w:r>
        <w:t>Ban QLDA ĐTXD Quận Bắc Từ Liêm</w:t>
      </w:r>
    </w:p>
    <w:p>
      <w:r>
        <w:t>1,13</w:t>
      </w:r>
    </w:p>
    <w:p>
      <w:r>
        <w:t>0,00</w:t>
      </w:r>
    </w:p>
    <w:p>
      <w:r>
        <w:t>Bắc Từ Liêm</w:t>
      </w:r>
    </w:p>
    <w:p>
      <w:r>
        <w:t>Đức Thắng</w:t>
      </w:r>
    </w:p>
    <w:p>
      <w:r>
        <w:t>Quyết định số 979/QĐ-UBND ngày 31/3/2016 của UBND quận về việc phê duyệt đầu tư dự án; Quyết định số 20/QĐ-UBND ngày 04/01/2024 vv điều chỉnh thời gian THDA; Quyết định số 4860/QĐ-UBND ngày 21/11/2024 về việc phê duyệt điều chỉnh thời gian thực hiện dự án (Tiến độ 2016-2025)</w:t>
      </w:r>
    </w:p>
    <w:p>
      <w:r>
        <w:t>20</w:t>
      </w:r>
    </w:p>
    <w:p>
      <w:r>
        <w:t>Dự án Xây dựng tuyến đường nối từ chung cư 11 tầng cục quản trị A phường Cổ Nhuế 1 đi đường Phạm Văn Đồng</w:t>
      </w:r>
    </w:p>
    <w:p>
      <w:r>
        <w:t>DGT</w:t>
      </w:r>
    </w:p>
    <w:p>
      <w:r>
        <w:t>Ban QLDA ĐTXD Quận Bắc Từ Liêm</w:t>
      </w:r>
    </w:p>
    <w:p>
      <w:r>
        <w:t>0,32</w:t>
      </w:r>
    </w:p>
    <w:p>
      <w:r>
        <w:t>0,00</w:t>
      </w:r>
    </w:p>
    <w:p>
      <w:r>
        <w:t>Bắc Từ Liêm</w:t>
      </w:r>
    </w:p>
    <w:p>
      <w:r>
        <w:t>Cổ Nhuế 1</w:t>
      </w:r>
    </w:p>
    <w:p>
      <w:r>
        <w:t>Quyết định số 5197/QĐ-UBND ngày 27/10/2016 của UBND quận Bắc Từ Liêm về việc phê duyệt đầu tư dự án; Quyết định số 64/QĐ-UBND ngày 05/01/2024 của UBND quận BTL điều chỉnh thời gian thực hiện dự án; Quyết định số 5105/QĐ-UBND ngày 5/12/2024 về việc phê duyệt điều chỉnh thời gian thực hiện dự án (Tiến độ: 2016-2025)</w:t>
      </w:r>
    </w:p>
    <w:p>
      <w:r>
        <w:t>21</w:t>
      </w:r>
    </w:p>
    <w:p>
      <w:r>
        <w:t>Xây kè đá và cải tạo môi trường hồ Tân Phương, phường Thụy Phương</w:t>
      </w:r>
    </w:p>
    <w:p>
      <w:r>
        <w:t>DTL</w:t>
      </w:r>
    </w:p>
    <w:p>
      <w:r>
        <w:t>Ban QLDA ĐTXD Quận Bắc Từ Liêm</w:t>
      </w:r>
    </w:p>
    <w:p>
      <w:r>
        <w:t>1,65</w:t>
      </w:r>
    </w:p>
    <w:p>
      <w:r>
        <w:t>0,00</w:t>
      </w:r>
    </w:p>
    <w:p>
      <w:r>
        <w:t>Bắc Từ Liêm</w:t>
      </w:r>
    </w:p>
    <w:p>
      <w:r>
        <w:t>Thụy Phương</w:t>
      </w:r>
    </w:p>
    <w:p>
      <w:r>
        <w:t>QĐ số 6086/QĐ-UBND ngày 31/10/2018 về việc phê duyệt dự án; QĐ số 5122/QĐ-UBND ngày 5/12/2024 về việc phê duyệt điều chỉnh thời gian thực hiện dự án (Tiến độ: 2019-2025)</w:t>
      </w:r>
    </w:p>
    <w:p>
      <w:r>
        <w:t>22</w:t>
      </w:r>
    </w:p>
    <w:p>
      <w:r>
        <w:t>Xây dựng tuyến đường vào Trường mầm non Phú Diễn A</w:t>
      </w:r>
    </w:p>
    <w:p>
      <w:r>
        <w:t>DGD</w:t>
      </w:r>
    </w:p>
    <w:p>
      <w:r>
        <w:t>Ban QLDA ĐTXD Quận Bắc Từ Liêm</w:t>
      </w:r>
    </w:p>
    <w:p>
      <w:r>
        <w:t>0,39</w:t>
      </w:r>
    </w:p>
    <w:p>
      <w:r>
        <w:t>0,00</w:t>
      </w:r>
    </w:p>
    <w:p>
      <w:r>
        <w:t>Bắc Từ Liêm</w:t>
      </w:r>
    </w:p>
    <w:p>
      <w:r>
        <w:t>Phú Diễn</w:t>
      </w:r>
    </w:p>
    <w:p>
      <w:r>
        <w:t>Số 6101/QĐ-UBND ngày 31/10/2018 phê duyệt BCKT-KT; Quyết định số 65/QĐ-UBND của UBND quận Bắc Từ Liêm ngày 05/01/2024 về việc gia hạn thời gian thực hiện dự án; Quyết định số 5108/QĐ-UBND ngày 5/12/2024 phê duyệt điều chỉnh thời gian thực hiện dự án (Tiến độ: 2019-2025)</w:t>
      </w:r>
    </w:p>
    <w:p>
      <w:r>
        <w:t>23</w:t>
      </w:r>
    </w:p>
    <w:p>
      <w:r>
        <w:t>Xây dựng tuyến đường phía tây dự án Goldmark City nối ra đường Hồ Tùng Mậu, phường Phú Diễn, quận Bắc Từ Liêm</w:t>
      </w:r>
    </w:p>
    <w:p>
      <w:r>
        <w:t>DGT</w:t>
      </w:r>
    </w:p>
    <w:p>
      <w:r>
        <w:t>Ban QLDA ĐTXD Quận Bắc Từ Liêm</w:t>
      </w:r>
    </w:p>
    <w:p>
      <w:r>
        <w:t>0,18</w:t>
      </w:r>
    </w:p>
    <w:p>
      <w:r>
        <w:t>0,00</w:t>
      </w:r>
    </w:p>
    <w:p>
      <w:r>
        <w:t>Bắc Từ Liêm</w:t>
      </w:r>
    </w:p>
    <w:p>
      <w:r>
        <w:t>Phú Diễn</w:t>
      </w:r>
    </w:p>
    <w:p>
      <w:r>
        <w:t>Nghị quyết 25/NQ-HĐND ngày 10/11/2021 của HĐND quận Bắc Từ Liêm; Quyết định số 4212/QĐ-UBND ngày 11/11/2021 của UBND quận Bắc Từ Liêm giao nhiệm vụ lập dự án. Quyết định 5289/QĐ-UBND ngày 13/12/2024 phê duyệt diều chỉnh tiến độ dự án (Tiến độ: 2022-2025)</w:t>
      </w:r>
    </w:p>
    <w:p>
      <w:r>
        <w:t>24</w:t>
      </w:r>
    </w:p>
    <w:p>
      <w:r>
        <w:t>Xây dựng các tuyến đường giao thông cấp Quận quản lý còn lại theo quy hoạch trong khu chức năng đô thị Tây Tựu</w:t>
      </w:r>
    </w:p>
    <w:p>
      <w:r>
        <w:t>DGT</w:t>
      </w:r>
    </w:p>
    <w:p>
      <w:r>
        <w:t>Ban QLDA ĐTXD Quận Bắc Từ Liêm</w:t>
      </w:r>
    </w:p>
    <w:p>
      <w:r>
        <w:t>2,03</w:t>
      </w:r>
    </w:p>
    <w:p>
      <w:r>
        <w:t>0,00</w:t>
      </w:r>
    </w:p>
    <w:p>
      <w:r>
        <w:t>Bắc Từ Liêm</w:t>
      </w:r>
    </w:p>
    <w:p>
      <w:r>
        <w:t>Tây Tựu</w:t>
      </w:r>
    </w:p>
    <w:p>
      <w:r>
        <w:t>Quyết định số 1115/QĐ-UBND ngày 22/4/2022 của UBND quận về việc phê duyệt dầu tư dự án; Quyết định số 5264/QĐ-UBND ngày 12/12/2024 của UBND Quận về việc điều chỉnh thời gian thực hiện dự án (Tiến độ: 2022-2025)</w:t>
      </w:r>
    </w:p>
    <w:p>
      <w:r>
        <w:t>25</w:t>
      </w:r>
    </w:p>
    <w:p>
      <w:r>
        <w:t>Xây dựng chợ dân sinh TDP Ngọa Long - Văn Trì, phường Minh Khai</w:t>
      </w:r>
    </w:p>
    <w:p>
      <w:r>
        <w:t>DCH</w:t>
      </w:r>
    </w:p>
    <w:p>
      <w:r>
        <w:t>Ban QLDA ĐTXD Quận Bắc Từ Liêm</w:t>
      </w:r>
    </w:p>
    <w:p>
      <w:r>
        <w:t>0,39</w:t>
      </w:r>
    </w:p>
    <w:p>
      <w:r>
        <w:t>0,00</w:t>
      </w:r>
    </w:p>
    <w:p>
      <w:r>
        <w:t>Bắc Từ Liêm</w:t>
      </w:r>
    </w:p>
    <w:p>
      <w:r>
        <w:t>Minh Khai</w:t>
      </w:r>
    </w:p>
    <w:p>
      <w:r>
        <w:t>Quyết định số 2855/QĐ-UBND ngày</w:t>
      </w:r>
    </w:p>
    <w:p>
      <w:r>
        <w:t>16/9/2022 của UBND quận Bắc Từ Liêm về việc phê duyệt báo cáo nghiên cứu khả thi (dự án) đầu tư xây dựng dự án: Xây dựng chợ dân sinh TDP Ngọa Long - Văn Trì, phường Minh Khai, quận Bắc Từ Liêm; Quyết định số 5341/QĐ-UBND ngày 13/12/2024 của UBND Quận về việc điều chỉnh thời gian thực hiện dự án (Tiến độ: 2022-2025)</w:t>
      </w:r>
    </w:p>
    <w:p>
      <w:r>
        <w:t>26</w:t>
      </w:r>
    </w:p>
    <w:p>
      <w:r>
        <w:t>Xây dựng tuyến đường nối đường Đức Diễn đi khu thiết chế công phường Phú Diễn</w:t>
      </w:r>
    </w:p>
    <w:p>
      <w:r>
        <w:t>DGT</w:t>
      </w:r>
    </w:p>
    <w:p>
      <w:r>
        <w:t>Ban QLDA ĐTXD Quận Bắc Từ Liêm</w:t>
      </w:r>
    </w:p>
    <w:p>
      <w:r>
        <w:t>1,33</w:t>
      </w:r>
    </w:p>
    <w:p>
      <w:r>
        <w:t>0,00</w:t>
      </w:r>
    </w:p>
    <w:p>
      <w:r>
        <w:t>Bắc Từ Liêm</w:t>
      </w:r>
    </w:p>
    <w:p>
      <w:r>
        <w:t>Phú Diễn, Phúc Diễn</w:t>
      </w:r>
    </w:p>
    <w:p>
      <w:r>
        <w:t>Quyết định số 2862/QĐ-UBND ngày 16/9/2022 của UBND Quận về việc phê duyệt dầu tư dự án; Quyết định số 5339/QĐ-UBND ngày 13/12/2024 của UBND Quận về việc điều chỉnh thời gian thực hiện dự án (Tiến độ: 2022-2025)</w:t>
      </w:r>
    </w:p>
    <w:p>
      <w:r>
        <w:t>27</w:t>
      </w:r>
    </w:p>
    <w:p>
      <w:r>
        <w:t>Xây dựng Trung tâm văn hóa thể dục thể thao phường Liên Mạc, quận Bắc Từ Liêm</w:t>
      </w:r>
    </w:p>
    <w:p>
      <w:r>
        <w:t>DVH</w:t>
      </w:r>
    </w:p>
    <w:p>
      <w:r>
        <w:t>Ban QLDA ĐTXD Quận Bắc Từ Liêm</w:t>
      </w:r>
    </w:p>
    <w:p>
      <w:r>
        <w:t>1,68</w:t>
      </w:r>
    </w:p>
    <w:p>
      <w:r>
        <w:t>0,00</w:t>
      </w:r>
    </w:p>
    <w:p>
      <w:r>
        <w:t>Bắc Từ Liêm</w:t>
      </w:r>
    </w:p>
    <w:p>
      <w:r>
        <w:t>Liên Mạc</w:t>
      </w:r>
    </w:p>
    <w:p>
      <w:r>
        <w:t>Quyết định số 5848/QĐ-UBND ngày 23/10/2018 của UBND Quận về việc phê duyệt dự án; Quyết định số 5427/QĐ- UBND ngày 17/12/2024 của UBND Quận về việc điều chỉnh thời gian thực hiện dự án (Tiến độ: 2019-2025)</w:t>
      </w:r>
    </w:p>
    <w:p>
      <w:r>
        <w:t>28</w:t>
      </w:r>
    </w:p>
    <w:p>
      <w:r>
        <w:t>Xây dựng điểm vui chơi kết hợp vườn hoa cây xanh tại TDP số 1, phường Xuân Tảo</w:t>
      </w:r>
    </w:p>
    <w:p>
      <w:r>
        <w:t>DKV</w:t>
      </w:r>
    </w:p>
    <w:p>
      <w:r>
        <w:t>UBND phường Xuân Tảo</w:t>
      </w:r>
    </w:p>
    <w:p>
      <w:r>
        <w:t>0,27</w:t>
      </w:r>
    </w:p>
    <w:p>
      <w:r>
        <w:t>0,00</w:t>
      </w:r>
    </w:p>
    <w:p>
      <w:r>
        <w:t>Bắc Từ Liêm</w:t>
      </w:r>
    </w:p>
    <w:p>
      <w:r>
        <w:t>Xuân Tảo</w:t>
      </w:r>
    </w:p>
    <w:p>
      <w:r>
        <w:t>Quyết định số 4890/QĐ-UBND ngày 6/12/2021 của UBND quận về việc phê duyệt báo cáo nghiên cứu khả thi dự án; Quyết định số 5482/QĐ-UBND ngày 18/12/2024 của UBND Quận về việc điều chỉnh tiến độ dự án (Tiến độ: 2022-2025)</w:t>
      </w:r>
    </w:p>
    <w:p>
      <w:r>
        <w:t>II</w:t>
      </w:r>
    </w:p>
    <w:p>
      <w:r>
        <w:t>Các công trình, dự án đăng ký mới</w:t>
      </w:r>
    </w:p>
    <w:p>
      <w:r>
        <w:t>Tổng</w:t>
      </w:r>
    </w:p>
    <w:p>
      <w:r>
        <w:t>968,74</w:t>
      </w:r>
    </w:p>
    <w:p>
      <w:r>
        <w:t>311,90</w:t>
      </w:r>
    </w:p>
    <w:p>
      <w:r>
        <w:t>40,10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