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101/QĐ-UBND năm 2024 giao biên chế công chức và chỉ tiêu hợp đồng lao động hỗ trợ, phục vụ năm 2023 đối với Thanh tra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101/QĐ-UBND</w:t>
      </w:r>
    </w:p>
    <w:p>
      <w:r>
        <w:t>Bình Phước, ngày 16 tháng 01 năm 2024</w:t>
      </w:r>
    </w:p>
    <w:p>
      <w:r>
        <w:t>QUYẾT ĐỊNH</w:t>
      </w:r>
    </w:p>
    <w:p>
      <w:r>
        <w:t>GIAO BIÊN CHẾ CÔNG CHỨC VÀ CHỈ TIÊU HỢP ĐỒNG LAO ĐỘNG HỖ TRỢ, PHỤC VỤ NĂM 2023 ĐỐI VỚI THANH TRA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Nghị định số 62/2020/NĐ-CP ngày 01/6/2020 của Chính phủ về về vị trí việc làm và biên chế công chức;</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Theo đề nghị của Giám đốc Sở Nội vụ tại Tờ trình số 28/TTr-SNV ngày 08/01/2024.</w:t>
      </w:r>
    </w:p>
    <w:p>
      <w:r>
        <w:t>QUYẾT ĐỊNH:</w:t>
      </w:r>
    </w:p>
    <w:p>
      <w:r>
        <w:t>Điều 1.  Giao biên chế công chức hành chính và chỉ tiêu hợp đồng lao động hỗ trợ, phục vụ đối với Thanh tra tỉnh năm 2023, như sau:</w:t>
      </w:r>
    </w:p>
    <w:p>
      <w:r>
        <w:t>1. Biên chế công chức:  28  biên chế.</w:t>
      </w:r>
    </w:p>
    <w:p>
      <w:r>
        <w:t>2. Chỉ tiêu hợp đồng lao động hỗ trợ, phục vụ:  04  chỉ tiêu.</w:t>
      </w:r>
    </w:p>
    <w:p>
      <w:r>
        <w:t>Điều 2.</w:t>
      </w:r>
    </w:p>
    <w:p>
      <w:r>
        <w:t>1. Thanh tra tỉnh có trách nhiệm thực hiện việc tuyển dụng, sử dụng và quản lý biên chế công chức và chỉ tiêu hợp đồng lao động hỗ trợ, phục vụ theo đúng số lượng đã được UBND tỉnh giao.</w:t>
      </w:r>
    </w:p>
    <w:p>
      <w:r>
        <w:t>2. Giao Sở Nội vụ quản lý việc sử dụng biên chế công chức và chỉ tiêu hợp đồng lao động hỗ trợ, phục vụ của Thanh tra tỉnh theo đúng số lượng đã được UBND tỉnh giao.</w:t>
      </w:r>
    </w:p>
    <w:p>
      <w:r>
        <w:t>Điều 3.  Quyết định này có hiệu lực kể từ ngày ký và thay thế Quyết định số 302/QĐ-UBND ngày 27/02/2023 của UBND tỉnh về việc tạm giao biên chế công chức và chỉ tiêu lao động hợp đồng năm 2023 đối với Thanh tra tỉnh.</w:t>
      </w:r>
    </w:p>
    <w:p>
      <w:r>
        <w:t>Điều 4.  Chánh Văn phòng UBND tỉnh, Giám đốc Sở Nội vụ, Giám đốc Sở Tài chính, Chánh Thanh tra tỉnh,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