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1008/QĐ-UBND năm 2024 công bố Danh mục 02 nhóm thủ tục hành chính liên thông điện tử: Đăng ký khai sinh, đăng ký thường trú, cấp thẻ bảo hiểm y tế cho trẻ em dưới 6 tuổi; đăng ký khai tử, xoá đăng ký thường trú, giải quyết mai táng phí, tử tuất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1008/QĐ-UBND</w:t>
      </w:r>
    </w:p>
    <w:p>
      <w:r>
        <w:t>Bắc Giang, ngày 21 tháng 6 năm 2024</w:t>
      </w:r>
    </w:p>
    <w:p>
      <w:r>
        <w:t>QUYẾT ĐỊNH</w:t>
      </w:r>
    </w:p>
    <w:p>
      <w:r>
        <w:t>VỀ VIỆC CÔNG BỐ DANH MỤC 02 NHÓM THỦ TỤC HÀNH CHÍNH LIÊN THÔNG ĐIỆN TỬ: ĐĂNG KÝ KHAI SINH, ĐĂNG KÝ THƯỜNG TRÚ, CẤP THẺ BAO HIỂM Y TẾ CHO TRẺ EM DƯỚI 6 TUỔI; ĐĂNG KÝ KHAI TỬ, XOÁ ĐĂNG KÝ THƯỜNG TRÚ, GIẢI QUYẾT MAI TÁNG PHÍ, TỬ TUẤT TRÊN ĐỊA BÀN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296/QĐ-VPCP ngày 02/6/2024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35/TTr-STP ngày 21/6/2024.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xoá đăng ký thường trú, giải quyết mai táng phí, tử tuất trên địa bàn tỉnh Bắc Giang  (có Phụ lục kèm theo).</w:t>
      </w:r>
    </w:p>
    <w:p>
      <w:r>
        <w:t>Nội dung cụ thể của từng thủ tục hành chính, thực hiện theo Quyết định số 296/QĐ-VPCP ngày 12/6/2024 của Văn phòng Chính phủ.</w:t>
      </w:r>
    </w:p>
    <w:p>
      <w:r>
        <w:t>Điều 2.  Giao Sở Tư pháp làm đầu mối, phối hợp với Sở Lao động - Thương binh và Xã hội, Sở Y tế, Công an tỉnh và Bảo hiểm xã hội tỉnh theo ngành, lĩnh vực quản lý chỉ đạo các bộ phận thực hiện đảm bảo đúng quy định.</w:t>
      </w:r>
    </w:p>
    <w:p>
      <w:r>
        <w:t>Điều 3.  Thủ trưởng các cơ quan: Văn phòng UBND tỉnh, Sở Tư pháp, Sở Lao động - Thương binh và Xã hội, Sở Y tế, Sở Thông tin và Truyền thông, Công an tỉnh, Bảo hiểm xã hội tỉnh, Trung tâm Phục vụ hành chính công tỉnh; UBND huyện, thị xã, thành phố; UBND xã, phường, thị trấn và tổ chức, cá nhân có liên quan căn cứ Quyết định thi hành./.</w:t>
      </w:r>
    </w:p>
    <w:p>
      <w:r>
        <w:t>Nơi nhận:</w:t>
      </w:r>
    </w:p>
    <w:p>
      <w:r>
        <w:t>- Như Điều 3;</w:t>
      </w:r>
    </w:p>
    <w:p>
      <w:r>
        <w:t>- Văn phòng Chính phủ (Cục KSTTHC);</w:t>
      </w:r>
    </w:p>
    <w:p>
      <w:r>
        <w:t>- TT Tỉnh ủy, TT HĐND tỉnh;</w:t>
      </w:r>
    </w:p>
    <w:p>
      <w:r>
        <w:t>- Chủ tịch, các PCT UBND tỉnh;</w:t>
      </w:r>
    </w:p>
    <w:p>
      <w:r>
        <w:t>- VP UBND tỉnh:</w:t>
      </w:r>
    </w:p>
    <w:p>
      <w:r>
        <w:t>+ CVP, HCC, TTTT (đăng tải);</w:t>
      </w:r>
    </w:p>
    <w:p>
      <w:r>
        <w:t>+ Lưu: VT, NC-KSTT.  Linh  .</w:t>
      </w:r>
    </w:p>
    <w:p>
      <w:r>
        <w:t>KT. CHỦ TỊCH</w:t>
      </w:r>
    </w:p>
    <w:p>
      <w:r>
        <w:t>PHÓ CHỦ TỊCH</w:t>
      </w:r>
    </w:p>
    <w:p>
      <w:r>
        <w:t>Mai Sơn</w:t>
      </w:r>
    </w:p>
    <w:p>
      <w:r>
        <w:t>PHỤ LỤC</w:t>
      </w:r>
    </w:p>
    <w:p>
      <w:r>
        <w:t>HAI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1008/QĐ-UBND ngày 21/06/2024 của Chủ tịch UBND tỉnh Bắc Giang)</w:t>
      </w:r>
    </w:p>
    <w:p>
      <w:r>
        <w:t>PHẦN I. DANH MỤC THỦ TỤC HÀNH CHÍNH</w:t>
      </w:r>
    </w:p>
    <w:p>
      <w:r>
        <w:t>STT</w:t>
      </w:r>
    </w:p>
    <w:p>
      <w:r>
        <w:t>Thủ tục hành chính</w:t>
      </w:r>
    </w:p>
    <w:p>
      <w:r>
        <w:t>Cơ chế giải quyết[1]</w:t>
      </w:r>
    </w:p>
    <w:p>
      <w:r>
        <w:t>Thời hạn giải quyết</w:t>
      </w:r>
    </w:p>
    <w:p>
      <w:r>
        <w:t>Phí, lệ   phí</w:t>
      </w:r>
    </w:p>
    <w:p>
      <w:r>
        <w:t>Thực hiện qua dịch   vụ bưu chính công   ích</w:t>
      </w:r>
    </w:p>
    <w:p>
      <w:r>
        <w:t>Ghi chú</w:t>
      </w:r>
    </w:p>
    <w:p>
      <w:r>
        <w:t>Theo quy   định</w:t>
      </w:r>
    </w:p>
    <w:p>
      <w:r>
        <w:t>Sau cắt giảm</w:t>
      </w:r>
    </w:p>
    <w:p>
      <w:r>
        <w:t>Tiếp   nhận hồ   sơ</w:t>
      </w:r>
    </w:p>
    <w:p>
      <w:r>
        <w:t>Trả kết quả</w:t>
      </w:r>
    </w:p>
    <w:p>
      <w:r>
        <w:t>(1)</w:t>
      </w:r>
    </w:p>
    <w:p>
      <w:r>
        <w:t>(2)</w:t>
      </w:r>
    </w:p>
    <w:p>
      <w:r>
        <w:t>(3)</w:t>
      </w:r>
    </w:p>
    <w:p>
      <w:r>
        <w:t>(4)</w:t>
      </w:r>
    </w:p>
    <w:p>
      <w:r>
        <w:t>(5)</w:t>
      </w:r>
    </w:p>
    <w:p>
      <w:r>
        <w:t>(6)</w:t>
      </w:r>
    </w:p>
    <w:p>
      <w:r>
        <w:t>(7)</w:t>
      </w:r>
    </w:p>
    <w:p>
      <w:r>
        <w:t>(8)</w:t>
      </w:r>
    </w:p>
    <w:p>
      <w:r>
        <w:t>I</w:t>
      </w:r>
    </w:p>
    <w:p>
      <w:r>
        <w:t>I</w:t>
      </w:r>
    </w:p>
    <w:p>
      <w:r>
        <w:t>Nhóm thủ tục hành chính liên thông cấp xã, cấp huyện</w:t>
      </w:r>
    </w:p>
    <w:p>
      <w:r>
        <w:t>1</w:t>
      </w:r>
    </w:p>
    <w:p>
      <w:r>
        <w:t>1</w:t>
      </w:r>
    </w:p>
    <w:p>
      <w:r>
        <w:t>Đăng ký khai sinh, đăng ký thường trú, cấp thẻ bảo hiểm y tế cho trẻ em dưới 6 tuổi</w:t>
      </w:r>
    </w:p>
    <w:p>
      <w:r>
        <w:t>MCLT</w:t>
      </w:r>
    </w:p>
    <w:p>
      <w:r>
        <w:t>03 ngày</w:t>
      </w:r>
    </w:p>
    <w:p>
      <w:r>
        <w:t>03 ngày</w:t>
      </w:r>
    </w:p>
    <w:p>
      <w:r>
        <w:t>Theo QĐ của HĐND tỉnh</w:t>
      </w:r>
    </w:p>
    <w:p>
      <w:r>
        <w:t>trường hợp phải xác minh thì không quá năm (05) ngày làm việc. Nếu tiếp nhận hồ sơ sau 15 giờ thì thời gian được tính bắt đầu từ ngày làm việc tiếp theo.</w:t>
      </w:r>
    </w:p>
    <w:p>
      <w:r>
        <w:t>II</w:t>
      </w:r>
    </w:p>
    <w:p>
      <w:r>
        <w:t>II</w:t>
      </w:r>
    </w:p>
    <w:p>
      <w:r>
        <w:t>Nhóm thủ tục hành chính liên thông cấp xã, cấp huyện, tỉnh</w:t>
      </w:r>
    </w:p>
    <w:p>
      <w:r>
        <w:t>1</w:t>
      </w:r>
    </w:p>
    <w:p>
      <w:r>
        <w:t>1</w:t>
      </w:r>
    </w:p>
    <w:p>
      <w:r>
        <w:t>Đăng ký khai tử, xóa đăng ký thường trú, giải quyết mai táng phí, tử tuất</w:t>
      </w:r>
    </w:p>
    <w:p>
      <w:r>
        <w:t>MCLT</w:t>
      </w:r>
    </w:p>
    <w:p>
      <w:r>
        <w:t>Từ 06 ngày đến 18 ngày tùy đối tượng</w:t>
      </w:r>
    </w:p>
    <w:p>
      <w:r>
        <w:t>Từ 06 ngày đến 18 ngày tùy đối tượng</w:t>
      </w:r>
    </w:p>
    <w:p>
      <w:r>
        <w:t>Theo QĐ của HĐND tỉnh</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PHẦN II. NỘI DUNG CỤ THỂ CỦA NHÓM THỦ TỤC HÀNH CHÍNH</w:t>
      </w:r>
    </w:p>
    <w:p>
      <w:r>
        <w:t>I. Nhóm thủ tục hành chính liên thông cấp xã, cấp huyện:</w:t>
      </w:r>
    </w:p>
    <w:p>
      <w:r>
        <w:t>1. Tên nhóm thủ tục hành chính liên thông: Đăng ký khai sinh, đăng ký thường trú, cấp thẻ bảo hiểm y tế cho trẻ em dưới 6 tuổi</w:t>
      </w:r>
    </w:p>
    <w:p>
      <w:r>
        <w:t>1.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Thời gian giải quyết cấp thẻ bảo hiểm y tế cho trẻ em dưới 6 tuổi không quá hai (02) ngày làm việc.</w:t>
      </w:r>
    </w:p>
    <w:p>
      <w:r>
        <w:t>2. Cách thức thực hiện:  trực tuyến</w:t>
      </w:r>
    </w:p>
    <w:p>
      <w:r>
        <w:t>3.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4. 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5. Đối tượng thực hiện:  cá nhân.</w:t>
      </w:r>
    </w:p>
    <w:p>
      <w:r>
        <w:t>6.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7.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8. Phí, lệ phí:  theo quy định của Hội đồng nhân dân cấp tỉnh.</w:t>
      </w:r>
    </w:p>
    <w:p>
      <w:r>
        <w:t>9.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10. Yêu cầu, điều kiện thực hiện thủ tục hành chính</w:t>
      </w:r>
    </w:p>
    <w:p>
      <w:r>
        <w:t>Không quy định</w:t>
      </w:r>
    </w:p>
    <w:p>
      <w:r>
        <w:t>11.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 ……………………….</w:t>
      </w:r>
    </w:p>
    <w:p>
      <w:r>
        <w:t>Họ, chữ đệm, tên người yêu cầu:  .....................................................................</w:t>
      </w:r>
    </w:p>
    <w:p>
      <w:r>
        <w:t>Số định danh cá nhân: .....................................................................................</w:t>
      </w:r>
    </w:p>
    <w:p>
      <w:r>
        <w:t>Nơi cư trú: (2) ............................................................................................</w:t>
      </w:r>
    </w:p>
    <w:p>
      <w:r>
        <w:t>Quan hệ với người được khai sinh: ..............................................................................</w:t>
      </w:r>
    </w:p>
    <w:p>
      <w:r>
        <w:t>Số điện thoại: ……………………….; Địa chỉ email: ...........................................</w:t>
      </w:r>
    </w:p>
    <w:p>
      <w:r>
        <w:t>Đề nghị cơ quan đăng ký khai sinh cho người dưới đây:</w:t>
      </w:r>
    </w:p>
    <w:p>
      <w:r>
        <w:t>Họ, chữ đệm, tên:  .....................................................................................</w:t>
      </w:r>
    </w:p>
    <w:p>
      <w:r>
        <w:t>Ngày, tháng, năm sinh: ……………………. ghi bằng chữ: ............................</w:t>
      </w:r>
    </w:p>
    <w:p>
      <w:r>
        <w:t>Nơi sinh: (3) ....................................................................................</w:t>
      </w:r>
    </w:p>
    <w:p>
      <w:r>
        <w:t>Giới tính: ………………. Dân tộc: ……………. Quốc tịch: ...............................</w:t>
      </w:r>
    </w:p>
    <w:p>
      <w:r>
        <w:t>Quê quán: ....................................................................................................</w:t>
      </w:r>
    </w:p>
    <w:p>
      <w:r>
        <w:t>Số Giấy chứng sinh: …..ngày ... tháng... năm.... Cơ sở khám bệnh, chữa bệnh cấp: ......</w:t>
      </w:r>
    </w:p>
    <w:p>
      <w:r>
        <w:t>Họ, chữ đệm, tên người mẹ: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 (4): Dân tộc:.............................................</w:t>
      </w:r>
    </w:p>
    <w:p>
      <w:r>
        <w:t>Quốc tịch: .......................................................................................................</w:t>
      </w:r>
    </w:p>
    <w:p>
      <w:r>
        <w:t>Nơi cư trú (2): ....................................................................................................</w:t>
      </w:r>
    </w:p>
    <w:p>
      <w:r>
        <w:t>Thông tin về Giấy chứng nhận kết hôn của cha, mẹ trẻ  (nếu cha, mẹ trẻ có đăng ký kết hôn) : số ..., quyển số .... đăng ký ngày ... tháng ... năm ... tại ...</w:t>
      </w:r>
    </w:p>
    <w:p>
      <w:r>
        <w:t>Thông tin đăng ký thường trú:</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 [1] :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 [2] :</w:t>
      </w:r>
    </w:p>
    <w:p>
      <w:r>
        <w:t>□ Đồng ý tích hợp thông tin thẻ bảo hiểm y tế, giấy khai sinh vào tài khoản định danh điện tử mức độ 2 trên ứng dụng VNeID của Bố hoặc Mẹ hoặc người giám hộ [3] : ..............................................................................</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w:t>
      </w:r>
    </w:p>
    <w:p>
      <w:r>
        <w:t>(xã,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_________________________</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II. Nhóm thủ tục hành chính liên thông cấp xã, cấp huyện, cấp tỉnh:</w:t>
      </w:r>
    </w:p>
    <w:p>
      <w:r>
        <w:t>1. Tên nhóm thủ tục hành chính liên thông: Đăng ký khai tử, xóa đăng ký thường trú, giải quyết mai táng phí, tử tuất.</w:t>
      </w:r>
    </w:p>
    <w:p>
      <w:r>
        <w:t>1.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2. Cách thức thực hiện:  trực tuyến</w:t>
      </w:r>
    </w:p>
    <w:p>
      <w:r>
        <w:t>3. Thành phần, số lượng hồ sơ</w:t>
      </w:r>
    </w:p>
    <w:p>
      <w:r>
        <w:t>a) Thành phần hồ sơ:</w:t>
      </w:r>
    </w:p>
    <w:p>
      <w:r>
        <w:t>a.1)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từ,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a.2) Hồ sơ thực hiện liên thông các thủ tục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4.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5. Đối tượng thực hiện:  cá nhân, tổ chức.</w:t>
      </w:r>
    </w:p>
    <w:p>
      <w:r>
        <w:t>6. Cơ quan giải quyết thủ tục hành chính</w:t>
      </w:r>
    </w:p>
    <w:p>
      <w:r>
        <w:t>Ủy ban nhân dân cấp xã, cơ quan Công an, cơ quan Bảo hiểm xã hội hoặc cơ quan Lao động, thương binh và Xã hội theo quy định.</w:t>
      </w:r>
    </w:p>
    <w:p>
      <w:r>
        <w:t>7.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8. Phí, lệ phí:  theo quy định của Hội đồng nhân dân cấp tỉnh.</w:t>
      </w:r>
    </w:p>
    <w:p>
      <w:r>
        <w:t>9. Tên mẫu đơn, mẫu tờ khai:</w:t>
      </w:r>
    </w:p>
    <w:p>
      <w:r>
        <w:t>Mẫu số 2 Tờ khai điện tử Liên thông đăng ký khai tử, xóa đăng ký thường trú, giải quyết mai táng phí, tử tuất ban hành kèm theo Nghị định số 63/2024/NĐ-CP ngày 10 tháng 6 năm 2024 của Chính phủ.</w:t>
      </w:r>
    </w:p>
    <w:p>
      <w:r>
        <w:t>10. Yêu cầu, điều kiện thực hiện thủ tục hành chính</w:t>
      </w:r>
    </w:p>
    <w:p>
      <w:r>
        <w:t>Không quy định</w:t>
      </w:r>
    </w:p>
    <w:p>
      <w:r>
        <w:t>11.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w:t>
      </w:r>
    </w:p>
    <w:p>
      <w:r>
        <w:t>Nơi cư trú cuối cùng: (2) ................................................................................</w:t>
      </w:r>
    </w:p>
    <w:p>
      <w:r>
        <w:t>Số định danh cá nhân: .................................................................................</w:t>
      </w:r>
    </w:p>
    <w:p>
      <w:r>
        <w:t>Đã chết vào lúc: ……giờ……… phút, ngày…. tháng…….. năm .......................</w:t>
      </w:r>
    </w:p>
    <w:p>
      <w:r>
        <w:t>Nơi chết: ....................................................................................................</w:t>
      </w:r>
    </w:p>
    <w:p>
      <w:r>
        <w:t>Nguyên nhân chết: ........................................................................................</w:t>
      </w:r>
    </w:p>
    <w:p>
      <w:r>
        <w:t>Số Giấy báo tử/ Giấy tờ thay thế Giấy báo tử: (3) ……………. do: ...................</w:t>
      </w:r>
    </w:p>
    <w:p>
      <w:r>
        <w:t>………………………………….. cấp ngày ………… tháng ………………. năm ...................</w:t>
      </w:r>
    </w:p>
    <w:p>
      <w:r>
        <w:t>2. Giải quyết mai táng phí, tử tuất</w:t>
      </w:r>
    </w:p>
    <w:p>
      <w:r>
        <w:t>Thuộc đối tượng:</w:t>
      </w:r>
    </w:p>
    <w:p>
      <w:r>
        <w:t>□  Bảo trợ xã hội  [1] :</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  [2]  :</w:t>
      </w:r>
    </w:p>
    <w:p>
      <w:r>
        <w:t>Quyết định hưởng trợ cấp số: ……..; ngày .... tháng ……năm ……của ..........................</w:t>
      </w:r>
    </w:p>
    <w:p>
      <w:r>
        <w:t>Mức trợ cấp, phụ cấp hằng tháng/trợ cấp một lần:</w:t>
      </w:r>
    </w:p>
    <w:p>
      <w:r>
        <w:t>......................................................</w:t>
      </w:r>
    </w:p>
    <w:p>
      <w:r>
        <w:t>Trợ cấp, phụ cấp hằng tháng đã nhận hết tháng ………………. năm...............................</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w:t>
      </w:r>
    </w:p>
    <w:p>
      <w:r>
        <w:t>……………………………………………………………………………………………………</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 [3]</w:t>
      </w:r>
    </w:p>
    <w:p>
      <w:r>
        <w:t>Mức thu nhập hằng tháng [4]</w:t>
      </w:r>
    </w:p>
    <w:p>
      <w:r>
        <w:t>Loại trợ cấp tuất đề nghị   hưởng [5]</w:t>
      </w:r>
    </w:p>
    <w:p>
      <w:r>
        <w:t>Hình thức nhận trợ   cấp [6]</w:t>
      </w:r>
    </w:p>
    <w:p>
      <w:r>
        <w:t>Thông tin xác nhận   của thân nhân qua   VNeID [7]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thì không phải khai cột này)</w:t>
      </w:r>
    </w:p>
    <w:p>
      <w:r>
        <w:t>Địa chỉ nơi cư trú [8]</w:t>
      </w:r>
    </w:p>
    <w:p>
      <w:r>
        <w:t>Số điện thoại di động</w:t>
      </w:r>
    </w:p>
    <w:p>
      <w:r>
        <w:t>Hình thức nhận trợ cấp [9]</w:t>
      </w:r>
    </w:p>
    <w:p>
      <w:r>
        <w:t>1</w:t>
      </w:r>
    </w:p>
    <w:p>
      <w:r>
        <w:t>2</w:t>
      </w:r>
    </w:p>
    <w:p>
      <w:r>
        <w:t>3</w:t>
      </w:r>
    </w:p>
    <w:p>
      <w:r>
        <w:t>4</w:t>
      </w:r>
    </w:p>
    <w:p>
      <w:r>
        <w:t>5</w:t>
      </w:r>
    </w:p>
    <w:p>
      <w:r>
        <w:t>6</w:t>
      </w:r>
    </w:p>
    <w:p>
      <w:r>
        <w:t>7</w:t>
      </w:r>
    </w:p>
    <w:p>
      <w:r>
        <w:t>8</w:t>
      </w:r>
    </w:p>
    <w:p>
      <w:r>
        <w:t>…</w:t>
      </w:r>
    </w:p>
    <w:p>
      <w:r>
        <w:t>Danh sách thân nhân người có công [10]</w:t>
      </w:r>
    </w:p>
    <w:p>
      <w:r>
        <w:t>TT</w:t>
      </w:r>
    </w:p>
    <w:p>
      <w:r>
        <w:t>Họ và tên</w:t>
      </w:r>
    </w:p>
    <w:p>
      <w:r>
        <w:t>Số định danh cá nhân/ CCCD</w:t>
      </w:r>
    </w:p>
    <w:p>
      <w:r>
        <w:t>Mối quan hệ với người có công</w:t>
      </w:r>
    </w:p>
    <w:p>
      <w:r>
        <w:t>Ngày, tháng, năm sinh</w:t>
      </w:r>
    </w:p>
    <w:p>
      <w:r>
        <w:t>Địa chỉ   nơi cư trú, số điện thoại</w:t>
      </w:r>
    </w:p>
    <w:p>
      <w:r>
        <w:t>Hoàn cảnh hiện tại [11]</w:t>
      </w:r>
    </w:p>
    <w:p>
      <w:r>
        <w:t>Loại trợ cấp tuất đề nghị hưởng [12]</w:t>
      </w:r>
    </w:p>
    <w:p>
      <w:r>
        <w:t>Hình thức nhận trợ cấp [13]</w:t>
      </w:r>
    </w:p>
    <w:p>
      <w:r>
        <w:t>Thông tin xác nhận của thân nhân qua VNeID [14]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 [16] :</w:t>
      </w:r>
    </w:p>
    <w:p>
      <w:r>
        <w:t>................................................................................................................</w:t>
      </w:r>
    </w:p>
    <w:p>
      <w:r>
        <w:t>Ngày tháng năm sinh ……………………………..</w:t>
      </w:r>
    </w:p>
    <w:p>
      <w:r>
        <w:t>Nam/Nữ................................................</w:t>
      </w:r>
    </w:p>
    <w:p>
      <w:r>
        <w:t>CCCD/CMND số............................... Ngày cấp ……………… Nơi cấp...........................</w:t>
      </w:r>
    </w:p>
    <w:p>
      <w:r>
        <w:t>Địa chỉ nơi cư trú: ............................................................................................</w:t>
      </w:r>
    </w:p>
    <w:p>
      <w:r>
        <w:t>Số điện thoại: ...................................................................................................</w:t>
      </w:r>
    </w:p>
    <w:p>
      <w:r>
        <w:t>Quan hệ với người từ trần: .................................................................................</w:t>
      </w:r>
    </w:p>
    <w:p>
      <w:r>
        <w:t>Số điện thoại liên hệ: ..............................................................................................</w:t>
      </w:r>
    </w:p>
    <w:p>
      <w:r>
        <w:t>Tổ chức</w:t>
      </w:r>
    </w:p>
    <w:p>
      <w:r>
        <w:t>Tên tổ chức [17] : .................................................................................................</w:t>
      </w:r>
    </w:p>
    <w:p>
      <w:r>
        <w:t>Địa chỉ: ..........................................................................................................</w:t>
      </w:r>
    </w:p>
    <w:p>
      <w:r>
        <w:t>Người đại diện theo pháp luật: …………………… Chức vụ: ............................</w:t>
      </w:r>
    </w:p>
    <w:p>
      <w:r>
        <w:t>Số điện thoại: .........................................................</w:t>
      </w:r>
    </w:p>
    <w:p>
      <w:r>
        <w:t>Đại diện thân nhân nhận trợ cấp tuất một lần</w:t>
      </w:r>
    </w:p>
    <w:p>
      <w:r>
        <w:t>Họ và tên [18] : .......................................................................................</w:t>
      </w:r>
    </w:p>
    <w:p>
      <w:r>
        <w:t>Ngày tháng năm sinh: ……………………….. Nam/Nữ: .................................</w:t>
      </w:r>
    </w:p>
    <w:p>
      <w:r>
        <w:t>CCCD/CMND số ……………………… Ngày cấp …………. 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 [19] : ………………………………………………………………</w:t>
      </w:r>
    </w:p>
    <w:p>
      <w:r>
        <w:t>Tiền trợ cấp mai táng, tử tuất [20] :</w:t>
      </w:r>
    </w:p>
    <w:p>
      <w:r>
        <w:t>□ Tài khoản ngân hàng:</w:t>
      </w:r>
    </w:p>
    <w:p>
      <w:r>
        <w:t>Tên chủ tài khoản [21] : .............................................................................</w:t>
      </w:r>
    </w:p>
    <w:p>
      <w:r>
        <w:t>Số tài khoản: .........................................................................</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______________________________</w:t>
      </w:r>
    </w:p>
    <w:p>
      <w:r>
        <w:t>[1]  Đối tượng bảo trợ quy định tại Điều 11, 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hằng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thì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hàng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VNeID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r>
        <w:t>[1] Cơ chế giải quyết: MCLT: Thực hiện theo cơ chế một cửa liên thông; MC: Thực hiện theo cơ chế một cửa; K: Không thực hiện theo cơ chế một cửa, một cửa liên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