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1007/QĐ-UBND năm 2024 công bố chuẩn hóa danh mục và quy trình nội bộ trong giải quyết thủ tục hành chính lĩnh vực đầu tư và hoạt động xây dựng thuộc chức năng quản lý của Ban Quản lý các Khu công nghiệp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1007/QĐ-UBND</w:t>
      </w:r>
    </w:p>
    <w:p>
      <w:r>
        <w:t>Bắc Ninh, ngày 23 tháng 8 năm 2024</w:t>
      </w:r>
    </w:p>
    <w:p>
      <w:r>
        <w:t>QUYẾT ĐỊNH</w:t>
      </w:r>
    </w:p>
    <w:p>
      <w:r>
        <w:t>VỀ VIỆC CÔNG BỐ CHUẨN HÓA DANH MỤC VÀ QUY TRÌNH NỘI BỘ TRONG GIẢI QUYẾT THỦ TỤC HÀNH CHÍNH LĨNH VỰC ĐẦU TƯ VÀ HOẠT ĐỘNG XÂY DỰNG THUỘC CHỨC NĂNG QUẢN LÝ CỦA BAN QUẢN LÝ CÁC KHU CÔNG NGHIỆP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Theo đề nghị của Trưởng ban Ban Quản lý các Khu công nghiệp tỉnh Bắc Ninh.</w:t>
      </w:r>
    </w:p>
    <w:p>
      <w:r>
        <w:t>QUYẾT ĐỊNH:</w:t>
      </w:r>
    </w:p>
    <w:p>
      <w:r>
        <w:t>Điều 1 . Công bố kèm theo Quyết định này 26 danh mục và quy trình nội bộ trong giải quyết thủ tục hành chính (TTHC) được chuẩn hóa lĩnh vực đầu tư và hoạt động xây dựng thuộc phạm vi chức năng quản lý của Ban Quản lý các Khu công nghiệp tỉnh Bắc Ninh.</w:t>
      </w:r>
    </w:p>
    <w:p>
      <w:r>
        <w:t>(Chi tiết theo Phụ lục đính kèm)</w:t>
      </w:r>
    </w:p>
    <w:p>
      <w:r>
        <w:t>Điều 2.  Ban Quản lý các Khu công nghiệp có trách nhiệm:</w:t>
      </w:r>
    </w:p>
    <w:p>
      <w:r>
        <w:t>1. Rà soát, cập nhật đăng tải công khai nội dung TTHC được công bố chuẩn hóa tại Quyết định này trên Hệ thống thông tin giải quyết TTHC tỉnh; phối hợp với Trung tâm Hành chính công tỉnh niêm yết công khai TTHC tại nơi tiếp nhận và đơn vị giải quyết theo quy định. Thời hạn hoàn thành chậm nhất 03 ngày làm việc kể từ ngày ban hành Quyết định.</w:t>
      </w:r>
    </w:p>
    <w:p>
      <w:r>
        <w:t>2. Chủ trì, phối hợp với Sở Thông tin và Truyền thông rà soát, cập nhật quy trình nội bộ, xây dựng quy trình điện tử, tái cấu trúc quy trình TTHC hoàn thiện việc triển khai thực hiện TTHC trên môi trường điện tử trên Hệ thống thông tin giải quyết TTHC tỉnh và cung cấp, tích hợp lên Cổng Dịch vụ công quốc gia khi đủ điều kiện theo quy định. Thời hạn hoàn thành chậm nhất 07 ngày làm việc kể từ ngày ban hành Quyết định.</w:t>
      </w:r>
    </w:p>
    <w:p>
      <w:r>
        <w:t>Điều 3.  Quyết định này có hiệu lực thi hành kể từ ngày ký và thay thế nội dung các TTHC theo Phụ lục đính kèm Quyết định này tại các Quyết định đã ban hành của Chủ tịch UBND tỉnh về việc công bố nội dung TTHC thuộc chức năng quản lý của Ban quản lý các Khu công nghiệp tỉnh Bắc Ninh: số 973/QĐ-UBND ngày 29/6/2019; số 1058/QĐ-UBND ngày 24/8/2021; số 632/QĐ-UBND ngày 03/6/2024.</w:t>
      </w:r>
    </w:p>
    <w:p>
      <w:r>
        <w:t>Điều 4.  Thủ trưởng các đơn vị: Văn phòng UBND tỉnh, Ban quản lý các Khu công nghiệp, Sở Thông tin và Truyền thông, Trung tâm Hành chính công tỉnh và các cơ quan, tổ chức, cá nhân có liên quan chịu trách nhiệm thi hành Quyết định này./.</w:t>
      </w:r>
    </w:p>
    <w:p>
      <w:r>
        <w:t>Nơi nhận:</w:t>
      </w:r>
    </w:p>
    <w:p>
      <w:r>
        <w:t>- Như Điều  4 ;</w:t>
      </w:r>
    </w:p>
    <w:p>
      <w:r>
        <w:t>- Cục KSTTHC (VP Chính phủ);</w:t>
      </w:r>
    </w:p>
    <w:p>
      <w:r>
        <w:t>- Chủ tịch, các PCT UBND tỉnh;</w:t>
      </w:r>
    </w:p>
    <w:p>
      <w:r>
        <w:t>- CVP, các PCVP UBND tỉnh, Cổng TTĐT, Chuyên viên CN&amp;XDCB;</w:t>
      </w:r>
    </w:p>
    <w:p>
      <w:r>
        <w:t>- Lưu: VT, KSTTHC.</w:t>
      </w:r>
    </w:p>
    <w:p>
      <w:r>
        <w:t>KT. CHỦ TỊCH</w:t>
      </w:r>
    </w:p>
    <w:p>
      <w:r>
        <w:t>PHÓ CHỦ TỊCH</w:t>
      </w:r>
    </w:p>
    <w:p>
      <w:r>
        <w:t>Đào Quang Khải</w:t>
      </w:r>
    </w:p>
    <w:p>
      <w:r>
        <w:t>DANH MỤC</w:t>
      </w:r>
    </w:p>
    <w:p>
      <w:r>
        <w:t>THỦ TỤC HÀNH CHÍNH VÀ QUY TRÌNH NỘI BỘ TRONG GIẢI QUYẾT THỦ TỤC HÀNH CHÍNH ĐƯỢC CHUẨN HÓA LĨNH VỰC ĐẦU TƯ VÀ HOẠT ĐỘNG XÂY DỰNG THUỘC THẨM QUYỀN GIẢI QUYẾT CỦA BAN QUẢN LÝ CÁC KHU CÔNG NGHIỆP TỈNH BẮC NINH</w:t>
      </w:r>
    </w:p>
    <w:p>
      <w:r>
        <w:t>(Kèm theo Quyết định số: 1007/QĐ-UBND ngày 23 tháng 8 năm 2024 của Chủ tịch UBND tỉnh Bắc Ninh)</w:t>
      </w:r>
    </w:p>
    <w:p>
      <w:r>
        <w:t>A. DANH MỤC THỦ TỤC HÀNH CHÍNH</w:t>
      </w:r>
    </w:p>
    <w:p>
      <w:r>
        <w:t>I. Lĩnh vực đầu tư tại Việt Nam</w:t>
      </w:r>
    </w:p>
    <w:p>
      <w:r>
        <w:t>TT</w:t>
      </w:r>
    </w:p>
    <w:p>
      <w:r>
        <w:t>Mã TTHC</w:t>
      </w:r>
    </w:p>
    <w:p>
      <w:r>
        <w:t>Tên TTHC</w:t>
      </w:r>
    </w:p>
    <w:p>
      <w:r>
        <w:t>Cách thức thực hiện</w:t>
      </w:r>
    </w:p>
    <w:p>
      <w:r>
        <w:t>Địa điểm thực hiện</w:t>
      </w:r>
    </w:p>
    <w:p>
      <w:r>
        <w:t>Thời gian giải quyết</w:t>
      </w:r>
    </w:p>
    <w:p>
      <w:r>
        <w:t>Phí, lệ phí</w:t>
      </w:r>
    </w:p>
    <w:p>
      <w:r>
        <w:t>Tên VBQPPL quy định nội dung TTHC</w:t>
      </w:r>
    </w:p>
    <w:p>
      <w:r>
        <w:t>1</w:t>
      </w:r>
    </w:p>
    <w:p>
      <w:r>
        <w:t>1.009757.000.00.00.H05</w:t>
      </w:r>
    </w:p>
    <w:p>
      <w:r>
        <w:t>Thủ tục điều chỉnh dự án đầu tư thuộc thẩm quyền chấp thuận chủ trương đầu tư của Ủy ban nhân dân cấp tỉnh</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w:t>
      </w:r>
    </w:p>
    <w:p>
      <w:r>
        <w:t>- Nơi tiếp nhận và trả kết quả : Trung tâm hành chính công tỉnh Bắc Ninh. Số 11A Lý Thái Tổ, Suối Hoa, TP. Bắc Ninh;</w:t>
      </w:r>
    </w:p>
    <w:p>
      <w:r>
        <w:t>- Cơ quan thực hiện :</w:t>
      </w:r>
    </w:p>
    <w:p>
      <w:r>
        <w:t>+ Ban Quản lý các Khu công nghiệp.</w:t>
      </w:r>
    </w:p>
    <w:p>
      <w:r>
        <w:t>- Cơ quan có thẩm quyền:  UBND tỉnh.</w:t>
      </w:r>
    </w:p>
    <w:p>
      <w:r>
        <w:t>- Trong thời hạn 25 ngày kể từ ngày nhận được hồ sơ hợp lệ dự án đầu tư, BQL lập báo cáo thẩm định trình UBND tỉnh.</w:t>
      </w:r>
    </w:p>
    <w:p>
      <w:r>
        <w:t>- Trong thời hạn 07 ngày làm việc kể từ ngày nhận được hồ sơ và báo cáo thẩm định của Ban Quản lý, UBND tỉnh quyết định chấp thuận điều chỉnh chủ trương đầu tư.</w:t>
      </w:r>
    </w:p>
    <w:p>
      <w:r>
        <w:t>Không phí</w:t>
      </w:r>
    </w:p>
    <w:p>
      <w:r>
        <w:t>- Luật Đầu tư số 61/2020/QH14 ngày 17/6/2020;</w:t>
      </w:r>
    </w:p>
    <w:p>
      <w:r>
        <w:t>- Nghị định số 31/2021/NĐ-CP ngày 26/3/2021</w:t>
      </w:r>
    </w:p>
    <w:p>
      <w:r>
        <w:t>- Thông tư số 03/2021/TT-BKHĐT ngày 09/4/2021.</w:t>
      </w:r>
    </w:p>
    <w:p>
      <w:r>
        <w:t>- Thông tư số 25/2023/TT-BKHĐT ngày 31/12/2023 của Bộ Kế hoạch và Đầu tư.</w:t>
      </w:r>
    </w:p>
    <w:p>
      <w:r>
        <w:t>2</w:t>
      </w:r>
    </w:p>
    <w:p>
      <w:r>
        <w:t>1.009759.000.00.00.H05</w:t>
      </w:r>
    </w:p>
    <w:p>
      <w:r>
        <w:t>Thủ tục điều chỉnh dự án đầu tư thuộc thẩm quyền chấp thuận chủ trương đầu tư của Ban Quản lý</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w:t>
      </w:r>
    </w:p>
    <w:p>
      <w:r>
        <w:t>- Nơi tiếp nhận và trả kết quả : Trung tâm hành chính công tỉnh Bắc Ninh. Số 11A Lý Thái Tổ, Suối Hoa, TP. Bắc Ninh;</w:t>
      </w:r>
    </w:p>
    <w:p>
      <w:r>
        <w:t>- Cơ quan thực hiện : Ban quản lý các khu công nghiệp Bắc Ninh</w:t>
      </w:r>
    </w:p>
    <w:p>
      <w:r>
        <w:t>25 ngày kể từ ngày nhận được hồ sơ hợp lệ</w:t>
      </w:r>
    </w:p>
    <w:p>
      <w:r>
        <w:t>Không phí</w:t>
      </w:r>
    </w:p>
    <w:p>
      <w:r>
        <w:t>- Luật Đầu tư số 61/2020/QH14 ngày 17/6/2020;</w:t>
      </w:r>
    </w:p>
    <w:p>
      <w:r>
        <w:t>- Nghị định số 31/2021/NĐ-CP ngày 26/3/2021</w:t>
      </w:r>
    </w:p>
    <w:p>
      <w:r>
        <w:t>- Thông tư số 03/2021/TT-BKHĐT ngày 09/4/2021.</w:t>
      </w:r>
    </w:p>
    <w:p>
      <w:r>
        <w:t>- Thông tư số 25/2023/TT-BKHĐT ngày 31/12/2023 của Bộ Kế hoạch và Đầu tư.</w:t>
      </w:r>
    </w:p>
    <w:p>
      <w:r>
        <w:t>3</w:t>
      </w:r>
    </w:p>
    <w:p>
      <w:r>
        <w:t>1.009760.000.00.00.H05</w:t>
      </w:r>
    </w:p>
    <w:p>
      <w:r>
        <w:t>Điều chỉnh dự án đầu tư trong trường hợp dự án đã được cấp Giấy chứng nhận đăng ký đầu tư và không thuộc diện chấp thuận điều chỉnh chủ trương đầu tư</w:t>
      </w:r>
    </w:p>
    <w:p>
      <w:r>
        <w:t>Một trong các hình thức:</w:t>
      </w:r>
    </w:p>
    <w:p>
      <w:r>
        <w:t>- Nộp trực tiếp hoặc qua dịch vụ bưu chính công ích đến Trung tâm hành chính công tỉnh Bắc Ninh.</w:t>
      </w:r>
    </w:p>
    <w:p>
      <w:r>
        <w:t>- Trực tuyến Hệ thống thông tin quốc gia về đầu tư https: https://fdi.gov.vn/Pages/TrangChu.aspx</w:t>
      </w:r>
    </w:p>
    <w:p>
      <w:r>
        <w:t>- Nơi tiếp nhận và trả kết quả : Trung tâm hành chính công tỉnh Bắc Ninh. Số 11A Lý Thái Tổ, Suối Hoa, TP. Bắc Ninh;</w:t>
      </w:r>
    </w:p>
    <w:p>
      <w:r>
        <w:t>- Cơ quan thực hiện : Ban quản lý các khu công nghiệp Bắc Ninh</w:t>
      </w:r>
    </w:p>
    <w:p>
      <w:r>
        <w:t>- Trường hợp 1: 03 ngày làm việc kể từ ngày nhận được hồ sơ hợp lệ đối với trường hợp: Thay đổi tên dự án đầu tư, tên nhà đầu tư</w:t>
      </w:r>
    </w:p>
    <w:p>
      <w:r>
        <w:t>- Trường hợp 2: 05 ngày làm việc kể từ ngày nhận được hồ sơ hợp lệ đối với trường hợp: Thay đổi các nội dung khác tại Giấy chứng nhận đăng ký đầu tư</w:t>
      </w:r>
    </w:p>
    <w:p>
      <w:r>
        <w:t>Không phí</w:t>
      </w:r>
    </w:p>
    <w:p>
      <w:r>
        <w:t>- Luật Đầu tư số 61/2020/QH14 ngày 17/6/2020;</w:t>
      </w:r>
    </w:p>
    <w:p>
      <w:r>
        <w:t>- Nghị định số 31/2021/NĐ-CP ngày 26/3/2021</w:t>
      </w:r>
    </w:p>
    <w:p>
      <w:r>
        <w:t>- Thông tư số 03/2021/TT-BKHĐT ngày 09/4/2021.</w:t>
      </w:r>
    </w:p>
    <w:p>
      <w:r>
        <w:t>- Thông tư số 25/2023/TT-BKHĐT ngày 31/12/2023 của Bộ Kế hoạch và Đầu tư.</w:t>
      </w:r>
    </w:p>
    <w:p>
      <w:r>
        <w:t>4</w:t>
      </w:r>
    </w:p>
    <w:p>
      <w:r>
        <w:t>1.009765.000.00.00.H05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w:t>
      </w:r>
    </w:p>
    <w:p>
      <w:r>
        <w:t>- Nơi tiếp nhận và trả kết quả : Trung tâm hành chính công tỉnh Bắc Ninh. Số 11A Lý Thái Tổ, Suối Hoa, TP. Bắc Ninh;</w:t>
      </w:r>
    </w:p>
    <w:p>
      <w:r>
        <w:t>- Cơ quan thực hiện :</w:t>
      </w:r>
    </w:p>
    <w:p>
      <w:r>
        <w:t>+ Ban Quản lý tiếp nhận hồ sơ, lấy kiến và tổ chức thẩm định</w:t>
      </w:r>
    </w:p>
    <w:p>
      <w:r>
        <w:t>+ UBND tỉnh quyết định chấp thuận điều chỉnh chủ trương đầu tư (đối với dự án thuộc thẩm quyền chấp thuận chủ trương đầu tư của UBND tỉnh)</w:t>
      </w:r>
    </w:p>
    <w:p>
      <w:r>
        <w:t>+ Ban Quản lý quyết định chấp thuận điều chỉnh chủ trương đầu tư (đối với dự án thuộc thẩm quyền chấp thuận chủ trương đầu tư của Ban Quản lý)</w:t>
      </w:r>
    </w:p>
    <w:p>
      <w:r>
        <w:t>- 32 ngày kể từ ngày nhận được hồ sơ hợp lệ đối với dự án đầu tư thuộc thẩm quyền chấp thuận chủ trương đầu tư của UBND tỉnh</w:t>
      </w:r>
    </w:p>
    <w:p>
      <w:r>
        <w:t>- 25 ngày kể từ ngày nhận được hồ sơ hợp lệ đối với dự án đầu tư thuộc thẩm quyền chấp thuận chủ trương đầu tư của Ban quản lý</w:t>
      </w:r>
    </w:p>
    <w:p>
      <w:r>
        <w:t>Không phí</w:t>
      </w:r>
    </w:p>
    <w:p>
      <w:r>
        <w:t>- Luật Đầu tư số 61/2020/QH14 ngày 17/6/2020;</w:t>
      </w:r>
    </w:p>
    <w:p>
      <w:r>
        <w:t>- Nghị định số 31/2021/NĐ-CP ngày 26/3/2021</w:t>
      </w:r>
    </w:p>
    <w:p>
      <w:r>
        <w:t>- Thông tư số 03/2021/TT-BKHĐT ngày 09/4/2021.</w:t>
      </w:r>
    </w:p>
    <w:p>
      <w:r>
        <w:t>- Thông tư số 25/2023/TT-BKHĐT ngày 31/12/2023 của Bộ Kế hoạch và Đầu tư.</w:t>
      </w:r>
    </w:p>
    <w:p>
      <w:r>
        <w:t>5</w:t>
      </w:r>
    </w:p>
    <w:p>
      <w:r>
        <w:t>1.009768.000.00.00.H05</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Một trong các hình thức:</w:t>
      </w:r>
    </w:p>
    <w:p>
      <w:r>
        <w:t>- Nộp trực tiếp hoặc qua dịch vụ bưu chính công ích đến Trung tâm hành chính công tỉnh Bắc Ninh.</w:t>
      </w:r>
    </w:p>
    <w:p>
      <w:r>
        <w:t>- Trực tuyến tại địa chỉ Hệ thống thông tin quốc gia về đầu tư https: https://fdi.gov.vn/Pages/TrangChu.aspx</w:t>
      </w:r>
    </w:p>
    <w:p>
      <w:r>
        <w:t>- Nơi tiếp nhận và trả kết quả : Trung tâm hành chính công tỉnh Bắc Ninh. Số 11A Lý Thái Tổ, Suối Hoa, TP. Bắc Ninh;</w:t>
      </w:r>
    </w:p>
    <w:p>
      <w:r>
        <w:t>- Cơ quan thực hiện :</w:t>
      </w:r>
    </w:p>
    <w:p>
      <w:r>
        <w:t>+ Ban Quản lý tiếp nhận hồ sơ, lấy kiến và tổ chức thẩm định</w:t>
      </w:r>
    </w:p>
    <w:p>
      <w:r>
        <w:t>+ UBND tỉnh quyết định chấp thuận điều chỉnh chủ trương đầu tư (đối với dự án thuộc thẩm quyền chấp thuận chủ trương đầu tư của UBND tỉnh)</w:t>
      </w:r>
    </w:p>
    <w:p>
      <w:r>
        <w:t>+ Ban Quản lý quyết định chấp thuận điều chỉnh chủ trương đầu tư (đối với dự án thuộc thẩm quyền chấp thuận chủ trương đầu tư của Ban Quản lý)</w:t>
      </w:r>
    </w:p>
    <w:p>
      <w:r>
        <w:t>+ Trong thời hạn 07 ngày làm việc kể từ ngày nhận được hồ sơ hợp lệ, Ban quản lý căn cứ bản án, quyết định có hiệu lực pháp luật của tòa án, trọng tài quyết định chấp thuận điều chỉnh chủ trương đầu tư hoặc trình Ủy ban nhân dân tỉnh để điều chỉnh Quyết định chấp thuận chủ trương đầu tư;</w:t>
      </w:r>
    </w:p>
    <w:p>
      <w:r>
        <w:t>+ Trong thời hạn 05 ngày làm việc kể từ ngày nhận được đề nghị của Ban Quản lý, Ủy ban nhân dân tỉnh quyết định chấp thuận điều chỉnh chủ trương đầu tư.</w:t>
      </w:r>
    </w:p>
    <w:p>
      <w:r>
        <w:t>Không phí</w:t>
      </w:r>
    </w:p>
    <w:p>
      <w:r>
        <w:t>- Luật Đầu tư số 61/2020/QH14 ngày 17/6/2020;</w:t>
      </w:r>
    </w:p>
    <w:p>
      <w:r>
        <w:t>- Nghị định số 31/2021/NĐ-CP ngày 26/3/2021</w:t>
      </w:r>
    </w:p>
    <w:p>
      <w:r>
        <w:t>- Thông tư số 03/2021/TT-BKHĐT ngày 09/4/2021.</w:t>
      </w:r>
    </w:p>
    <w:p>
      <w:r>
        <w:t>- Thông tư số 25/2023/TT-BKHĐT ngày 31/12/2023 của Bộ Kế hoạch và Đầu tư.</w:t>
      </w:r>
    </w:p>
    <w:p>
      <w:r>
        <w:t>6</w:t>
      </w:r>
    </w:p>
    <w:p>
      <w:r>
        <w:t>1.009769.000.00.00.H05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Một trong các hình thức:</w:t>
      </w:r>
    </w:p>
    <w:p>
      <w:r>
        <w:t>- Nộp trực tiếp hoặc qua dịch vụ bưu chính công ích đến Trung tâm hành chính công tỉnh Bắc Ninh.</w:t>
      </w:r>
    </w:p>
    <w:p>
      <w:r>
        <w:t>- Trực tuyến tại địa chỉ Hệ thống thông tin quốc gia về đầu tư https: https://fdi.gov.vn/Pages/TrangChu.aspx</w:t>
      </w:r>
    </w:p>
    <w:p>
      <w:r>
        <w:t>- Nơi tiếp nhận và trả kết quả : Trung tâm hành chính công tỉnh Bắc Ninh. Số 11A Lý Thái Tổ, Suối Hoa, TP. Bắc Ninh;</w:t>
      </w:r>
    </w:p>
    <w:p>
      <w:r>
        <w:t>- Cơ quan thực hiện : Ban Quản lý tiếp nhận hồ sơ và thực hiện thủ tục điều chỉnh Giấy chứng nhận đăng ký đầu tư.</w:t>
      </w:r>
    </w:p>
    <w:p>
      <w:r>
        <w:t>05 ngày làm việc kể từ ngày nhận được hồ sơ hợp lệ</w:t>
      </w:r>
    </w:p>
    <w:p>
      <w:r>
        <w:t>Không phí</w:t>
      </w:r>
    </w:p>
    <w:p>
      <w:r>
        <w:t>- Luật Đầu tư số 61/2020/QH14 ngày 17/6/2020;</w:t>
      </w:r>
    </w:p>
    <w:p>
      <w:r>
        <w:t>- Nghị định số 31/2021/NĐ-CP ngày 26/3/2021</w:t>
      </w:r>
    </w:p>
    <w:p>
      <w:r>
        <w:t>- Thông tư số 03/2021/TT-BKHĐT ngày 09/4/2021.</w:t>
      </w:r>
    </w:p>
    <w:p>
      <w:r>
        <w:t>- Thông tư số 25/2023/TT-BKHĐT ngày 31/12/2023 của Bộ Kế hoạch và Đầu tư.</w:t>
      </w:r>
    </w:p>
    <w:p>
      <w:r>
        <w:t>7</w:t>
      </w:r>
    </w:p>
    <w:p>
      <w:r>
        <w:t>1.009771.000.00.00.H05</w:t>
      </w:r>
    </w:p>
    <w:p>
      <w:r>
        <w:t>Thủ tục ngừng hoạt động của dự án đối với dự án đầu tư thuộc thẩm quyền chấp thuận chủ trương đầu tư của UBND tỉnh hoặc Ban Quản lý</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 hoặc Cổng dịch vụ công quốc gia https://dichvucong.gov.vn</w:t>
      </w:r>
    </w:p>
    <w:p>
      <w:r>
        <w:t>- Nơi tiếp nhận và trả kết quả : Trung tâm hành chính công tỉnh Bắc Ninh. Số 11A Lý Thái Tổ, Suối Hoa, TP. Bắc Ninh;</w:t>
      </w:r>
    </w:p>
    <w:p>
      <w:r>
        <w:t>- Cơ quan thực hiện : Ban quản lý các khu công nghiệp Bắc Ninh</w:t>
      </w:r>
    </w:p>
    <w:p>
      <w:r>
        <w:t>05 ngày làm việc, kể từ ngày nhận đủ hồ sơ hợp lệ</w:t>
      </w:r>
    </w:p>
    <w:p>
      <w:r>
        <w:t>Không phí</w:t>
      </w:r>
    </w:p>
    <w:p>
      <w:r>
        <w:t>- Luật Đầu tư số 61/2020/QH14 ngày 17/6/2020;</w:t>
      </w:r>
    </w:p>
    <w:p>
      <w:r>
        <w:t>- Nghị định số 31/2021/NĐ-CP ngày 26/3/2021</w:t>
      </w:r>
    </w:p>
    <w:p>
      <w:r>
        <w:t>- Thông tư số 03/2021/TT-BKHĐT ngày 09/4/2021.</w:t>
      </w:r>
    </w:p>
    <w:p>
      <w:r>
        <w:t>- Thông tư số 25/2023/TT-BKHĐT ngày 31/12/2023 của Bộ Kế hoạch và Đầu tư.</w:t>
      </w:r>
    </w:p>
    <w:p>
      <w:r>
        <w:t>8</w:t>
      </w:r>
    </w:p>
    <w:p>
      <w:r>
        <w:t>1.009772.000.00.00.H05</w:t>
      </w:r>
    </w:p>
    <w:p>
      <w:r>
        <w:t>Thủ tục chấm dứt hoạt động của dự án đầu tư</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 hoặc Cổng dịch vụ công quốc gia https://dichvucong.gov.vn</w:t>
      </w:r>
    </w:p>
    <w:p>
      <w:r>
        <w:t>- Nơi tiếp nhận và trả kết quả : Trung tâm hành chính công tỉnh Bắc Ninh. Số 11A Lý Thái Tổ, Suối Hoa, TP. Bắc Ninh;</w:t>
      </w:r>
    </w:p>
    <w:p>
      <w:r>
        <w:t>- Cơ quan thực hiện : Ban quản lý các KCN Bắc Ninh</w:t>
      </w:r>
    </w:p>
    <w:p>
      <w:r>
        <w:t>- Trong thời hạn 15 ngày kể từ ngày quyết định, nhà đầu tư gửi quyết định chấm dứt hoạt động của dự án đầu tư hoặc thông báo và nộp lại Giấy chứng nhận đăng ký đầu tư cho Ban quản lý các Khu công nghiệp Bắc Ninh.</w:t>
      </w:r>
    </w:p>
    <w:p>
      <w:r>
        <w:t>- Ban quản lý các Khu công nghiệp Bắc Ninh thông báo việc chấm dứt hoạt động của dự án đầu tư cho các cơ quan liên quan kể từ ngày nhận được quyết định hoặc thông báo chấm dứt hoạt động của dự án đầu tư.</w:t>
      </w:r>
    </w:p>
    <w:p>
      <w:r>
        <w:t>Không phí</w:t>
      </w:r>
    </w:p>
    <w:p>
      <w:r>
        <w:t>- Luật Đầu tư số 61/2020/QH14 ngày 17/6/2020;</w:t>
      </w:r>
    </w:p>
    <w:p>
      <w:r>
        <w:t>- Nghị định số 31/2021/NĐ-CP ngày 26/3/2021</w:t>
      </w:r>
    </w:p>
    <w:p>
      <w:r>
        <w:t>- Thông tư số 03/2021/TT-BKHĐT ngày 09/4/2021.</w:t>
      </w:r>
    </w:p>
    <w:p>
      <w:r>
        <w:t>- Thông tư số 25/2023/TT-BKHĐT ngày 31/12/2023 của Bộ Kế hoạch và Đầu tư.</w:t>
      </w:r>
    </w:p>
    <w:p>
      <w:r>
        <w:t>9</w:t>
      </w:r>
    </w:p>
    <w:p>
      <w:r>
        <w:t>1.009777.000.00.00.H05</w:t>
      </w:r>
    </w:p>
    <w:p>
      <w:r>
        <w:t>Thủ tục chấm dứt hoạt động văn phòng điều hành của nhà đầu tư nước ngoài trong hợp đồng BCC</w:t>
      </w:r>
    </w:p>
    <w:p>
      <w:r>
        <w:t>Một trong các hình thức:</w:t>
      </w:r>
    </w:p>
    <w:p>
      <w:r>
        <w:t>- Nộp trực tiếp hoặc qua dịch vụ bưu chính công ích đến Trung tâm hành chính công tỉnh Bắc Ninh.</w:t>
      </w:r>
    </w:p>
    <w:p>
      <w:r>
        <w:t>- Trực tuyến toàn trình/một phần tại địa chỉ Cổng dịch vụ công tỉnh https://dichvucong.bacninh.gov.vn/ hoặc Cổng dịch vụ công quốc gia https://dichvucong.gov.vn</w:t>
      </w:r>
    </w:p>
    <w:p>
      <w:r>
        <w:t>- Nơi tiếp nhận và trả kết quả : Trung tâm hành chính công tỉnh Bắc Ninh. Số 11A Lý Thái Tổ, Suối Hoa, TP. Bắc Ninh;</w:t>
      </w:r>
    </w:p>
    <w:p>
      <w:r>
        <w:t>- Cơ quan thực hiện : Ban quản lý các KCN Bắc Ninh</w:t>
      </w:r>
    </w:p>
    <w:p>
      <w:r>
        <w:t>07 ngày làm việc</w:t>
      </w:r>
    </w:p>
    <w:p>
      <w:r>
        <w:t>Không phí</w:t>
      </w:r>
    </w:p>
    <w:p>
      <w:r>
        <w:t>- Luật Đầu tư số 61/2020/QH14 ngày 17/6/2020.</w:t>
      </w:r>
    </w:p>
    <w:p>
      <w:r>
        <w:t>- Thông tư số 03/2021/TT-BKHĐT ngày 09/4/2021.</w:t>
      </w:r>
    </w:p>
    <w:p>
      <w:r>
        <w:t>10</w:t>
      </w:r>
    </w:p>
    <w:p>
      <w:r>
        <w:t>1.009775.000.00.00.H05</w:t>
      </w:r>
    </w:p>
    <w:p>
      <w:r>
        <w:t>Thủ tục thực hiện hoạt động đầu tư theo hình thức góp vốn, mua cổ phần, mua phần vốn góp đối với nhà đầu tư nước ngoài</w:t>
      </w:r>
    </w:p>
    <w:p>
      <w:r>
        <w:t>Một trong các hình thức:</w:t>
      </w:r>
    </w:p>
    <w:p>
      <w:r>
        <w:t>- Nộp trực tiếp hoặc qua dịch vụ bưu chính công ích đến Trung tâm hành chính công tỉnh Bắc Ninh.</w:t>
      </w:r>
    </w:p>
    <w:p>
      <w:r>
        <w:t>- Trực tuyến tại địa chỉ Hệ thống thông tin quốc gia về đầu tư https: https://fdi.gov.vn/Pages/TrangChu.aspx</w:t>
      </w:r>
    </w:p>
    <w:p>
      <w:r>
        <w:t>- Nơi tiếp nhận và trả kết quả : Trung tâm hành chính công tỉnh Bắc Ninh. Số 11A Lý Thái Tổ, Suối Hoa, TP. Bắc Ninh;</w:t>
      </w:r>
    </w:p>
    <w:p>
      <w:r>
        <w:t>- Cơ quan thực hiện : Ban quản lý các KCN Bắc Ninh</w:t>
      </w:r>
    </w:p>
    <w:p>
      <w:r>
        <w:t>15 ngày kể từ ngày nhận đủ hồ sơ hợp lệ</w:t>
      </w:r>
    </w:p>
    <w:p>
      <w:r>
        <w:t>Không phí</w:t>
      </w:r>
    </w:p>
    <w:p>
      <w:r>
        <w:t>- Luật Đầu tư số 61/2020/QH14 ngày 17/6/2020;</w:t>
      </w:r>
    </w:p>
    <w:p>
      <w:r>
        <w:t>- Nghị định số 31/2021/NĐ-CP ngày 26/3/2021</w:t>
      </w:r>
    </w:p>
    <w:p>
      <w:r>
        <w:t>- Thông tư số 03/2021/TT-BKHĐT ngày 09/4/2021.</w:t>
      </w:r>
    </w:p>
    <w:p>
      <w:r>
        <w:t>- Thông tư số 25/2023/TT-BKHĐT ngày 31/12/2023 của Bộ Kế hoạch và Đầu tư.</w:t>
      </w:r>
    </w:p>
    <w:p>
      <w:r>
        <w:t>11</w:t>
      </w:r>
    </w:p>
    <w:p>
      <w:r>
        <w:t>2.000063.000.00.00.H05</w:t>
      </w:r>
    </w:p>
    <w:p>
      <w:r>
        <w:t>Thủ tục Cấp Giấy phép thành lập Văn phòng đại diện của thương nhân nước ngoài tại Việt Nam</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 hoặc Cổng dịch vụ công quốc gia https://dichvucong.gov.vn</w:t>
      </w:r>
    </w:p>
    <w:p>
      <w:r>
        <w:t>- Nơi tiếp nhận và trả kết quả : Trung tâm hành chính công tỉnh Bắc Ninh. Số 11A Lý Thái Tổ, Suối Hoa, TP. Bắc Ninh;</w:t>
      </w:r>
    </w:p>
    <w:p>
      <w:r>
        <w:t>- Cơ quan thực hiện : Ban quản lý các KCN Bắc Ninh</w:t>
      </w:r>
    </w:p>
    <w:p>
      <w:r>
        <w:t>07 ngày làm việc, kể từ ngày nhận đủ hồ sơ hợp lệ</w:t>
      </w:r>
    </w:p>
    <w:p>
      <w:r>
        <w:t>3.000.000 đồng</w:t>
      </w:r>
    </w:p>
    <w:p>
      <w:r>
        <w:t>- Nghị định số 07/2016/NĐ-CP ngày 25.01.2016 của Chính Phủ quy định chi tiết Luật Thương mại về Văn phòng đại diện, Chi nhánh của thương nhân nước ngoài tại Việt Nam.</w:t>
      </w:r>
    </w:p>
    <w:p>
      <w:r>
        <w:t>- Thông tư số 11/2016/TT-BCT ngày 05.7.2016 quy định biểu mẫu thực hiện Nghị định số 07/2016/NĐ-CP ngày 25 tháng 01 năm 2016 của Chính phủ quy định chi tiết Luật Thương mại về Văn phòng đại diện, Chi nhánh của thương nhân nước ngoài tại Việt Nam.</w:t>
      </w:r>
    </w:p>
    <w:p>
      <w:r>
        <w:t>12</w:t>
      </w:r>
    </w:p>
    <w:p>
      <w:r>
        <w:t>2.000450.000.00.00.H05</w:t>
      </w:r>
    </w:p>
    <w:p>
      <w:r>
        <w:t>Cấp lại Giấy phép thành lập Văn phòng đại diện của thương nhân nước ngoài tại Việt Nam.</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 hoặc Cổng dịch vụ công quốc gia https://dichvucong.gov.vn</w:t>
      </w:r>
    </w:p>
    <w:p>
      <w:r>
        <w:t>- Nơi tiếp nhận và trả kết quả : Trung tâm hành chính công tỉnh Bắc Ninh. Số 11A Lý Thái Tổ, Suối Hoa, TP. Bắc Ninh;</w:t>
      </w:r>
    </w:p>
    <w:p>
      <w:r>
        <w:t>- Cơ quan thực hiện : Ban quản lý các KCN Bắc Ninh</w:t>
      </w:r>
    </w:p>
    <w:p>
      <w:r>
        <w:t>05 ngày làm việc, kể từ ngày nhận đủ hồ sơ hợp lệ</w:t>
      </w:r>
    </w:p>
    <w:p>
      <w:r>
        <w:t>1.500.000 đồng</w:t>
      </w:r>
    </w:p>
    <w:p>
      <w:r>
        <w:t>- Nghị định số 07/2016/NĐ-CP ngày 25.01.2016 của Chính Phủ quy định chi tiết Luật Thương mại về Văn phòng đại diện, Chi nhánh của thương nhân nước ngoài tại Việt Nam.</w:t>
      </w:r>
    </w:p>
    <w:p>
      <w:r>
        <w:t>- Thông tư số 11/2016/TT-BCT ngày 05.7.2016 quy định biểu mẫu thực hiện Nghị định số 07/2016/NĐ-CP ngày 25 tháng 01 năm 2016 của Chính phủ quy định chi tiết Luật Thương mại về Văn phòng đại diện, Chi nhánh của thương nhân nước ngoài tại Việt Nam.</w:t>
      </w:r>
    </w:p>
    <w:p>
      <w:r>
        <w:t>13</w:t>
      </w:r>
    </w:p>
    <w:p>
      <w:r>
        <w:t>2.000347.000.00.00.H05</w:t>
      </w:r>
    </w:p>
    <w:p>
      <w:r>
        <w:t>Điều chỉnh Giấy phép thành lập Văn phòng đại diện của thương nhân nước ngoài tại Việt Nam</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 hoặc Cổng dịch vụ công quốc gia https://dichvucong.gov.vn</w:t>
      </w:r>
    </w:p>
    <w:p>
      <w:r>
        <w:t>- Nơi tiếp nhận và trả kết quả : Trung tâm hành chính công tỉnh Bắc Ninh. Số 11A Lý Thái Tổ, Suối Hoa, TP. Bắc Ninh;</w:t>
      </w:r>
    </w:p>
    <w:p>
      <w:r>
        <w:t>- Cơ quan thực hiện : Ban quản lý các KCN Bắc Ninh</w:t>
      </w:r>
    </w:p>
    <w:p>
      <w:r>
        <w:t>05 ngày làm việc, kể từ ngày nhận đủ hồ sơ hợp lệ</w:t>
      </w:r>
    </w:p>
    <w:p>
      <w:r>
        <w:t>1.500.000 đồng</w:t>
      </w:r>
    </w:p>
    <w:p>
      <w:r>
        <w:t>- Nghị định số 07/2016/NĐ-CP ngày 25.01.2016 của Chính Phủ quy định chi tiết Luật Thương mại về Văn phòng đại diện, Chi nhánh của thương nhân nước ngoài tại Việt Nam.</w:t>
      </w:r>
    </w:p>
    <w:p>
      <w:r>
        <w:t>- Thông tư số 11/2016/TT-BCT ngày 05.7.2016 quy định biểu mẫu thực hiện Nghị định số 07/2016/NĐ-CP ngày 25 tháng 01 năm 2016 của Chính phủ quy định chi tiết Luật Thương mại về Văn phòng đại diện, Chi nhánh của thương nhân nước ngoài tại Việt Nam.</w:t>
      </w:r>
    </w:p>
    <w:p>
      <w:r>
        <w:t>14</w:t>
      </w:r>
    </w:p>
    <w:p>
      <w:r>
        <w:t>2.000327.000.00.00.H05</w:t>
      </w:r>
    </w:p>
    <w:p>
      <w:r>
        <w:t>Gia hạn Giấy phép thành lập Văn phòng đại diện của thương nhân nước ngoài tại Việt Nam</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 hoặc Cổng dịch vụ công quốc gia https://dichvucong.gov.vn</w:t>
      </w:r>
    </w:p>
    <w:p>
      <w:r>
        <w:t>- Nơi tiếp nhận và trả kết quả : Trung tâm hành chính công tỉnh Bắc Ninh. Số 11A Lý Thái Tổ, Suối Hoa, TP. Bắc Ninh;</w:t>
      </w:r>
    </w:p>
    <w:p>
      <w:r>
        <w:t>- Cơ quan thực hiện : Ban quản lý các KCN Bắc Ninh</w:t>
      </w:r>
    </w:p>
    <w:p>
      <w:r>
        <w:t>05 ngày làm việc, kể từ ngày nhận đủ hồ sơ hợp lệ</w:t>
      </w:r>
    </w:p>
    <w:p>
      <w:r>
        <w:t>1.500.000 đồng</w:t>
      </w:r>
    </w:p>
    <w:p>
      <w:r>
        <w:t>- Nghị định số 07/2016/NĐ-CP ngày 25.01.2016 của Chính Phủ quy định chi tiết Luật Thương mại về Văn phòng đại diện, Chi nhánh của thương nhân nước ngoài tại Việt Nam.</w:t>
      </w:r>
    </w:p>
    <w:p>
      <w:r>
        <w:t>- Thông tư số 11/2016/TT-BCT ngày 05.7.2016 quy định biểu mẫu thực hiện Nghị định số 07/2016/NĐ-CP ngày 25 tháng 01 năm 2016 của Chính phủ quy định chi tiết Luật Thương mại về Văn phòng đại diện, Chi nhánh của thương nhân nước ngoài tại Việt Nam.</w:t>
      </w:r>
    </w:p>
    <w:p>
      <w:r>
        <w:t>15</w:t>
      </w:r>
    </w:p>
    <w:p>
      <w:r>
        <w:t>2.000314.000.00.00.H05</w:t>
      </w:r>
    </w:p>
    <w:p>
      <w:r>
        <w:t>Chấm dứt hoạt động của Văn phòng đại diện của thương nhân nước ngoài tại Việt Nam</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 hoặc Cổng dịch vụ công quốc gia https://dichvucong.gov.vn</w:t>
      </w:r>
    </w:p>
    <w:p>
      <w:r>
        <w:t>- Nơi tiếp nhận và trả kết quả : Trung tâm hành chính công tỉnh Bắc Ninh. Số 11A Lý Thái Tổ, Suối Hoa, TP. Bắc Ninh;</w:t>
      </w:r>
    </w:p>
    <w:p>
      <w:r>
        <w:t>- Cơ quan thực hiện : Ban quản lý các KCN Bắc Ninh</w:t>
      </w:r>
    </w:p>
    <w:p>
      <w:r>
        <w:t>05 ngày làm việc, kể từ ngày nhận đủ hồ sơ hợp lệ</w:t>
      </w:r>
    </w:p>
    <w:p>
      <w:r>
        <w:t>Không phí</w:t>
      </w:r>
    </w:p>
    <w:p>
      <w:r>
        <w:t>- Nghị định số 07/2016/NĐ-CP ngày 25.01.2016 của Chính Phủ quy định chi tiết Luật Thương mại về Văn phòng đại diện, Chi nhánh của thương nhân nước ngoài tại Việt Nam.</w:t>
      </w:r>
    </w:p>
    <w:p>
      <w:r>
        <w:t>- Thông tư số 11/2016/TT-BCT ngày 05.7.2016 quy định biểu mẫu thực hiện Nghị định số 07/2016/NĐ-CP ngày 25 tháng 01 năm 2016 của Chính phủ quy định chi tiết Luật Thương mại về Văn phòng đại diện, Chi nhánh của thương nhân nước ngoài tại Việt Nam.</w:t>
      </w:r>
    </w:p>
    <w:p>
      <w:r>
        <w:t>16</w:t>
      </w:r>
    </w:p>
    <w:p>
      <w:r>
        <w:t>1.009748.000.00.00.H05</w:t>
      </w:r>
    </w:p>
    <w:p>
      <w:r>
        <w:t>Thủ tục chấp thuận chủ trương đầu tư của Ban Quản lý quy định tại khoản 7 Điều 33 Nghị định số 31/2021/NĐ-CP.</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w:t>
      </w:r>
    </w:p>
    <w:p>
      <w:r>
        <w:t>- Nơi tiếp nhận và trả kết quả : Trung tâm hành chính công tỉnh Bắc Ninh. Số 11A Lý Thái Tổ, Suối Hoa, TP. Bắc Ninh;</w:t>
      </w:r>
    </w:p>
    <w:p>
      <w:r>
        <w:t>- Cơ quan thực hiện : Ban quản lý các KCN Bắc Ninh</w:t>
      </w:r>
    </w:p>
    <w:p>
      <w:r>
        <w:t>25 ngày kể từ ngày nhận đủ hồ sơ hợp lệ</w:t>
      </w:r>
    </w:p>
    <w:p>
      <w:r>
        <w:t>Không phí</w:t>
      </w:r>
    </w:p>
    <w:p>
      <w:r>
        <w:t>- Luật Đầu tư số 61/2020/QH14 ngày 17/6/2020;</w:t>
      </w:r>
    </w:p>
    <w:p>
      <w:r>
        <w:t>- Nghị định số 31/2021/NĐ-CP ngày 26/3/2021</w:t>
      </w:r>
    </w:p>
    <w:p>
      <w:r>
        <w:t>- Thông tư số 03/2021/TT-BKHĐT ngày 09/4/2021.</w:t>
      </w:r>
    </w:p>
    <w:p>
      <w:r>
        <w:t>17</w:t>
      </w:r>
    </w:p>
    <w:p>
      <w:r>
        <w:t>1.009756.000.00.00.H05</w:t>
      </w:r>
    </w:p>
    <w:p>
      <w:r>
        <w:t>Thủ tục cấp Giấy chứng nhận đăng ký đầu tư đối với dự án không thuộc diện chấp thuận chủ trương đầu tư.</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 hoặc Cổng dịch vụ công quốc gia https://dichvucong.gov.vn</w:t>
      </w:r>
    </w:p>
    <w:p>
      <w:r>
        <w:t>- Nơi tiếp nhận và trả kết quả : Trung tâm hành chính công tỉnh Bắc Ninh. Số 11A Lý Thái Tổ, Suối Hoa, TP. Bắc Ninh;</w:t>
      </w:r>
    </w:p>
    <w:p>
      <w:r>
        <w:t>- Cơ quan thực hiện : Ban quản lý các KCN Bắc Ninh</w:t>
      </w:r>
    </w:p>
    <w:p>
      <w:r>
        <w:t>07 ngày làm việc, kể từ ngày nhận đủ hồ sơ hợp lệ</w:t>
      </w:r>
    </w:p>
    <w:p>
      <w:r>
        <w:t>Không phí</w:t>
      </w:r>
    </w:p>
    <w:p>
      <w:r>
        <w:t>- Luật Đầu tư số 61/2020/QH14 ngày 17/6/2020;</w:t>
      </w:r>
    </w:p>
    <w:p>
      <w:r>
        <w:t>- Nghị định số 31/2021/NĐ-CP ngày 26/3/2021;</w:t>
      </w:r>
    </w:p>
    <w:p>
      <w:r>
        <w:t>- Thông tư số 03/2021/TT-BKHĐT.</w:t>
      </w:r>
    </w:p>
    <w:p>
      <w:r>
        <w:t>18</w:t>
      </w:r>
    </w:p>
    <w:p>
      <w:r>
        <w:t>1.009762.000.00.00.H05</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Một trong các hình thức:</w:t>
      </w:r>
    </w:p>
    <w:p>
      <w:r>
        <w:t>- Nộp trực tiếp hoặc qua dịch vụ bưu chính công ích đến Trung tâm hành chính công tỉnh Bắc Ninh.</w:t>
      </w:r>
    </w:p>
    <w:p>
      <w:r>
        <w:t>- Trực tuyến toàn trình/một phần tại địa chỉ Cổng dịch vụ công tỉnh https://dichvucong.bacninh.gov.vn/</w:t>
      </w:r>
    </w:p>
    <w:p>
      <w:r>
        <w:t>- Nơi tiếp nhận và trả kết quả : Trung tâm hành chính công tỉnh Bắc Ninh. Số 11A Lý Thái Tổ, Suối Hoa, TP. Bắc Ninh;</w:t>
      </w:r>
    </w:p>
    <w:p>
      <w:r>
        <w:t>- Cơ quan thực hiện : Ban quản lý các KCN Bắc Ninh</w:t>
      </w:r>
    </w:p>
    <w:p>
      <w:r>
        <w:t>-  Cơ quan có thẩm quyền : UBND tỉnh, Ban quản lý các KCN Bắc Ninh.</w:t>
      </w:r>
    </w:p>
    <w:p>
      <w:r>
        <w:t>+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tỉnh;</w:t>
      </w:r>
    </w:p>
    <w:p>
      <w:r>
        <w:t>+ Trong thời hạn 07 ngày làm việc kể từ ngày nhận được hồ sơ và báo cáo thẩm định của Ban Quản lý, Ủy ban nhân dân tỉnh quyết định chấp thuận điều chỉnh chủ trương đầu tư.</w:t>
      </w:r>
    </w:p>
    <w:p>
      <w:r>
        <w:t>Không phí</w:t>
      </w:r>
    </w:p>
    <w:p>
      <w:r>
        <w:t>- Luật Đầu tư số 61/2020/QH14 ngày 17/6/2020;</w:t>
      </w:r>
    </w:p>
    <w:p>
      <w:r>
        <w:t>- Nghị định số 31/2021/NĐ-CP ngày 26/3/2021;</w:t>
      </w:r>
    </w:p>
    <w:p>
      <w:r>
        <w:t>- Thông tư số 03/2021/TT-BKHĐT.</w:t>
      </w:r>
    </w:p>
    <w:p>
      <w:r>
        <w:t>19</w:t>
      </w:r>
    </w:p>
    <w:p>
      <w:r>
        <w:t>1.009763.000.00.00.H05</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w:t>
      </w:r>
    </w:p>
    <w:p>
      <w:r>
        <w:t>- Nơi tiếp nhận và trả kết quả : Trung tâm hành chính công tỉnh Bắc Ninh. Số 11A Lý Thái Tổ, Suối Hoa, TP. Bắc Ninh;</w:t>
      </w:r>
    </w:p>
    <w:p>
      <w:r>
        <w:t>- Cơ quan thực hiện : Ban quản lý các KCN Bắc Ninh.</w:t>
      </w:r>
    </w:p>
    <w:p>
      <w:r>
        <w:t>-  Cơ quan có thẩm quyền : UBND tỉnh, Ban quản lý các KCN Bắc Ninh.</w:t>
      </w:r>
    </w:p>
    <w:p>
      <w:r>
        <w:t>+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tỉnh;</w:t>
      </w:r>
    </w:p>
    <w:p>
      <w:r>
        <w:t>+ Trong thời hạn 07 ngày làm việc kể từ ngày nhận được hồ sơ và báo cáo thẩm định của Ban Quản lý, Ủy ban nhân dân tỉnh quyết định chấp thuận điều chỉnh chủ trương đầu tư.</w:t>
      </w:r>
    </w:p>
    <w:p>
      <w:r>
        <w:t>Không phí</w:t>
      </w:r>
    </w:p>
    <w:p>
      <w:r>
        <w:t>- Luật Đầu tư số 61/2020/QH14 ngày 17/6/2020;</w:t>
      </w:r>
    </w:p>
    <w:p>
      <w:r>
        <w:t>- Nghị định số 31/2021/NĐ-CP ngày 26/3/2021;</w:t>
      </w:r>
    </w:p>
    <w:p>
      <w:r>
        <w:t>- Thông tư số 03/2021/TT-BKHĐT.</w:t>
      </w:r>
    </w:p>
    <w:p>
      <w:r>
        <w:t>20</w:t>
      </w:r>
    </w:p>
    <w:p>
      <w:r>
        <w:t>1.009764.000.00.00.H05</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w:t>
      </w:r>
    </w:p>
    <w:p>
      <w:r>
        <w:t>- Nơi tiếp nhận và trả kết quả : Trung tâm hành chính công tỉnh Bắc Ninh. Số 11A Lý Thái Tổ, Suối Hoa, TP. Bắc Ninh;</w:t>
      </w:r>
    </w:p>
    <w:p>
      <w:r>
        <w:t>- Cơ quan thực hiện : Ban quản lý các KCN Bắc Ninh;</w:t>
      </w:r>
    </w:p>
    <w:p>
      <w:r>
        <w:t>-  Cơ quan có thẩm quyền : UBND tỉnh, Ban quản lý các KCN Bắc Ninh.</w:t>
      </w:r>
    </w:p>
    <w:p>
      <w:r>
        <w:t>+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tỉnh;</w:t>
      </w:r>
    </w:p>
    <w:p>
      <w:r>
        <w:t>+ Trong thời hạn 07 ngày làm việc kể từ ngày nhận được hồ sơ và báo cáo thẩm định của Ban Quản lý, Ủy ban nhân dân tỉnh quyết định chấp thuận điều chỉnh chủ trương đầu tư.</w:t>
      </w:r>
    </w:p>
    <w:p>
      <w:r>
        <w:t>Không phí</w:t>
      </w:r>
    </w:p>
    <w:p>
      <w:r>
        <w:t>- Luật Đầu tư số 61/2020/QH14 ngày 17/6/2020;</w:t>
      </w:r>
    </w:p>
    <w:p>
      <w:r>
        <w:t>- Nghị định số 31/2021/NĐ-CP ngày 26/3/2021;</w:t>
      </w:r>
    </w:p>
    <w:p>
      <w:r>
        <w:t>- Thông tư số 03/2021/TT-BKHĐT.</w:t>
      </w:r>
    </w:p>
    <w:p>
      <w:r>
        <w:t>21</w:t>
      </w:r>
    </w:p>
    <w:p>
      <w:r>
        <w:t>1.009766.000.00.00.H05</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Một trong các hình thức:</w:t>
      </w:r>
    </w:p>
    <w:p>
      <w:r>
        <w:t>- Nộp trực tiếp hoặc qua dịch vụ bưu chính công ích đến Trung tâm hành chính công tỉnh Bắc Ninh.</w:t>
      </w:r>
    </w:p>
    <w:p>
      <w:r>
        <w:t>- Trực tuyến toàn trình/một phần tại địa chỉ Cổng dịch vụ công tỉnh https://dichvucong.bacninh.gov.vn/</w:t>
      </w:r>
    </w:p>
    <w:p>
      <w:r>
        <w:t>- Nơi tiếp nhận và trả kết quả : Trung tâm hành chính công tỉnh Bắc Ninh. Số 11A Lý Thái Tổ, Suối Hoa, TP. Bắc Ninh;</w:t>
      </w:r>
    </w:p>
    <w:p>
      <w:r>
        <w:t>- Cơ quan thực hiện : Ban quản lý các KCN Bắc Ninh</w:t>
      </w:r>
    </w:p>
    <w:p>
      <w:r>
        <w:t>-  Cơ quan có thẩm quyền : UBND tỉnh, Ban quản lý các KCN Bắc Ninh.</w:t>
      </w:r>
    </w:p>
    <w:p>
      <w:r>
        <w:t>+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tỉnh;</w:t>
      </w:r>
    </w:p>
    <w:p>
      <w:r>
        <w:t>+ Trong thời hạn 07 ngày làm việc kể từ ngày nhận được hồ sơ và báo cáo thẩm định của Ban Quản lý, Ủy ban nhân dân tỉnh quyết định chấp thuận điều chỉnh chủ trương đầu tư.</w:t>
      </w:r>
    </w:p>
    <w:p>
      <w:r>
        <w:t>Không phí</w:t>
      </w:r>
    </w:p>
    <w:p>
      <w:r>
        <w:t>- Luật Đầu tư số 61/2020/QH14 ngày 17/6/2020;</w:t>
      </w:r>
    </w:p>
    <w:p>
      <w:r>
        <w:t>- Nghị định số 31/2021/NĐ-CP ngày 26/3/2021;</w:t>
      </w:r>
    </w:p>
    <w:p>
      <w:r>
        <w:t>- Thông tư số 03/2021/TT-BKHĐT.</w:t>
      </w:r>
    </w:p>
    <w:p>
      <w:r>
        <w:t>22</w:t>
      </w:r>
    </w:p>
    <w:p>
      <w:r>
        <w:t>1.009767.000.00.00.H05</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w:t>
      </w:r>
    </w:p>
    <w:p>
      <w:r>
        <w:t>- Nơi tiếp nhận và trả kết quả : Trung tâm hành chính công tỉnh Bắc Ninh. Số 11A Lý Thái Tổ, Suối Hoa, TP. Bắc Ninh;</w:t>
      </w:r>
    </w:p>
    <w:p>
      <w:r>
        <w:t>- Cơ quan thực hiện : Ban quản lý các KCN Bắc Ninh</w:t>
      </w:r>
    </w:p>
    <w:p>
      <w:r>
        <w:t>-  Cơ quan có thẩm quyền : UBND tỉnh, Ban quản lý các KCN Bắc Ninh.</w:t>
      </w:r>
    </w:p>
    <w:p>
      <w:r>
        <w:t>+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tỉnh;</w:t>
      </w:r>
    </w:p>
    <w:p>
      <w:r>
        <w:t>+ Trong thời hạn 07 ngày làm việc kể từ ngày nhận được hồ sơ và báo cáo thẩm định của Ban Quản lý, Ủy ban nhân dân tỉnh quyết định chấp thuận điều chỉnh chủ trương đầu tư.</w:t>
      </w:r>
    </w:p>
    <w:p>
      <w:r>
        <w:t>Không phí</w:t>
      </w:r>
    </w:p>
    <w:p>
      <w:r>
        <w:t>- Luật Đầu tư số 61/2020/QH14 ngày 17/6/2020;</w:t>
      </w:r>
    </w:p>
    <w:p>
      <w:r>
        <w:t>- Nghị định số 31/2021/NĐ-CP ngày 26/3/2021;</w:t>
      </w:r>
    </w:p>
    <w:p>
      <w:r>
        <w:t>- Thông tư số 03/2021/TT-BKHĐT.</w:t>
      </w:r>
    </w:p>
    <w:p>
      <w:r>
        <w:t>23</w:t>
      </w:r>
    </w:p>
    <w:p>
      <w:r>
        <w:t>1.009770.000.00.00.H05</w:t>
      </w:r>
    </w:p>
    <w:p>
      <w:r>
        <w:t>Thủ tục gia hạn thời hạn hoạt động của dự án đầu tư đối với dự án đầu tư thuộc thẩm quyền chấp thuận chủ trương đầu tư của UBND cấp tỉnh hoặc Ban Quản lý</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w:t>
      </w:r>
    </w:p>
    <w:p>
      <w:r>
        <w:t>- Nơi tiếp nhận và trả kết quả : Trung tâm hành chính công tỉnh Bắc Ninh. Số 11A Lý Thái Tổ, Suối Hoa, TP. Bắc Ninh;</w:t>
      </w:r>
    </w:p>
    <w:p>
      <w:r>
        <w:t>- Cơ quan thực hiện : Ban quản lý các KCN Bắc Ninh</w:t>
      </w:r>
    </w:p>
    <w:p>
      <w:r>
        <w:t>-  Cơ quan có thẩm quyền : UBND tỉnh, Ban quản lý các KCN Bắc Ninh.</w:t>
      </w:r>
    </w:p>
    <w:p>
      <w:r>
        <w:t>18 ngày kể từ ngày nhận đủ hồ sơ hợp lệ</w:t>
      </w:r>
    </w:p>
    <w:p>
      <w:r>
        <w:t>Không phí</w:t>
      </w:r>
    </w:p>
    <w:p>
      <w:r>
        <w:t>61/2020/QH14 ngày 17/6/2020;</w:t>
      </w:r>
    </w:p>
    <w:p>
      <w:r>
        <w:t>- Nghị định số 31/2021/NĐ-CP ngày 26/3/2021;</w:t>
      </w:r>
    </w:p>
    <w:p>
      <w:r>
        <w:t>- Thông tư số 03/2021/TT-BKHĐT.</w:t>
      </w:r>
    </w:p>
    <w:p>
      <w:r>
        <w:t>24</w:t>
      </w:r>
    </w:p>
    <w:p>
      <w:r>
        <w:t>1.009774.000.00.00.H05</w:t>
      </w:r>
    </w:p>
    <w:p>
      <w:r>
        <w:t>Thủ tục cấp lại hoặc hiệu đính Giấy chứng nhận đăng ký đầu tư</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w:t>
      </w:r>
    </w:p>
    <w:p>
      <w:r>
        <w:t>- Nơi tiếp nhận và trả kết quả : Trung tâm hành chính công tỉnh Bắc Ninh. Số 11A Lý Thái Tổ, Suối Hoa, TP. Bắc Ninh;</w:t>
      </w:r>
    </w:p>
    <w:p>
      <w:r>
        <w:t>- Cơ quan thực hiện : Ban quản lý các KCN Bắc Ninh</w:t>
      </w:r>
    </w:p>
    <w:p>
      <w:r>
        <w:t>- 05 ngày làm việc đối với Hồ sơ cấp lại Giấy chứng nhận đăng ký đầu tư.</w:t>
      </w:r>
    </w:p>
    <w:p>
      <w:r>
        <w:t>- 03 ngày làm việc đối với Hồ sơ hiệu đính thông tin Giấy chứng nhận đăng ký đầu tư.</w:t>
      </w:r>
    </w:p>
    <w:p>
      <w:r>
        <w:t>(trong đó thời gian tiếp nhận và trả kết quả tại Trung tâm HCC là 0,5 ngày làm việc)</w:t>
      </w:r>
    </w:p>
    <w:p>
      <w:r>
        <w:t>Không phí</w:t>
      </w:r>
    </w:p>
    <w:p>
      <w:r>
        <w:t>- Luật Đầu tư số 61/2020/QH14 ngày 17/6/2020;</w:t>
      </w:r>
    </w:p>
    <w:p>
      <w:r>
        <w:t>- Nghị định số 31/2021/NĐ-CP ngày 26/3/2021;</w:t>
      </w:r>
    </w:p>
    <w:p>
      <w:r>
        <w:t>- Thông tư số 03/2021/TT-BKHĐT.</w:t>
      </w:r>
    </w:p>
    <w:p>
      <w:r>
        <w:t>25</w:t>
      </w:r>
    </w:p>
    <w:p>
      <w:r>
        <w:t>1.009773.000.00.00.H05</w:t>
      </w:r>
    </w:p>
    <w:p>
      <w:r>
        <w:t>Thủ tục đổi Giấy chứng nhận đăng ký đầu tư</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w:t>
      </w:r>
    </w:p>
    <w:p>
      <w:r>
        <w:t>- Nơi tiếp nhận và trả kết quả : Trung tâm hành chính công tỉnh Bắc Ninh. Số 11A Lý Thái Tổ, Suối Hoa, TP. Bắc Ninh;</w:t>
      </w:r>
    </w:p>
    <w:p>
      <w:r>
        <w:t>- Cơ quan thực hiện : Ban quản lý các KCN Bắc Ninh</w:t>
      </w:r>
    </w:p>
    <w:p>
      <w:r>
        <w:t>03 ngày làm việc, kể từ ngày nhận đủ hồ sơ hợp lệ</w:t>
      </w:r>
    </w:p>
    <w:p>
      <w:r>
        <w:t>Không phí</w:t>
      </w:r>
    </w:p>
    <w:p>
      <w:r>
        <w:t>- Luật Đầu tư số 61/2020/QH14 ngày 17/6/2020;</w:t>
      </w:r>
    </w:p>
    <w:p>
      <w:r>
        <w:t>- Nghị định số 31/2021/NĐ-CP ngày 26/3/2021;</w:t>
      </w:r>
    </w:p>
    <w:p>
      <w:r>
        <w:t>- Thông tư số 03/2021/TT-BKHĐT.</w:t>
      </w:r>
    </w:p>
    <w:p>
      <w:r>
        <w:t>II. Lĩnh vực hoạt động xây dựng:</w:t>
      </w:r>
    </w:p>
    <w:p>
      <w:r>
        <w:t>TT</w:t>
      </w:r>
    </w:p>
    <w:p>
      <w:r>
        <w:t>Mã TTHC</w:t>
      </w:r>
    </w:p>
    <w:p>
      <w:r>
        <w:t>Tên TTHC</w:t>
      </w:r>
    </w:p>
    <w:p>
      <w:r>
        <w:t>Cách thức thực hiện</w:t>
      </w:r>
    </w:p>
    <w:p>
      <w:r>
        <w:t>Địa điểm thực hiện</w:t>
      </w:r>
    </w:p>
    <w:p>
      <w:r>
        <w:t>Thời gian giải quyết</w:t>
      </w:r>
    </w:p>
    <w:p>
      <w:r>
        <w:t>Phí, lệ phí</w:t>
      </w:r>
    </w:p>
    <w:p>
      <w:r>
        <w:t>Tên VBQPPL quy định nội dung TTHC</w:t>
      </w:r>
    </w:p>
    <w:p>
      <w:r>
        <w:t>1</w:t>
      </w:r>
    </w:p>
    <w:p>
      <w:r>
        <w:t>1.009794.000.00.00.H05</w:t>
      </w:r>
    </w:p>
    <w:p>
      <w:r>
        <w:t>Kiểm tra công tác nghiệm thu hoàn thành công trình của cơ quan chuyên môn về xây dựng tại địa phương</w:t>
      </w:r>
    </w:p>
    <w:p>
      <w:r>
        <w:t>Một trong các hình thức:</w:t>
      </w:r>
    </w:p>
    <w:p>
      <w:r>
        <w:t>- Nộp trực tiếp hoặc qua dịch vụ bưu chính công ích đến Trung tâm hành chính công tỉnh Bắc Ninh.</w:t>
      </w:r>
    </w:p>
    <w:p>
      <w:r>
        <w:t>- Trực tuyến tại địa chỉ Cổng dịch vụ công tỉnh https://dichvucong.bacninh.gov.vn/ hoặc Cổng dịch vụ công quốc gia https://dichvucong.gov.vn</w:t>
      </w:r>
    </w:p>
    <w:p>
      <w:r>
        <w:t>- Nơi tiếp nhận và trả kết quả : Trung tâm hành chính công tỉnh Bắc Ninh. Số 11A Lý Thái Tổ, Suối Hoa, TP. Bắc Ninh;</w:t>
      </w:r>
    </w:p>
    <w:p>
      <w:r>
        <w:t>- Cơ quan thực hiện : Ban quản lý các khu công nghiệp Bắc Ninh đối với công trình xây dựng công nghiệp từ cấp II trở xuống xây dựng trong các KCN.</w:t>
      </w:r>
    </w:p>
    <w:p>
      <w:r>
        <w:t>Trong thời hạn 20 ngày kể từ ngày tiếp nhận hồ sơ đề nghị kiểm tra công tác nghiệm thu, Ban quản lý ra thông báo kết quả kiểm tra công tác nghiệm thu hoàn thành hạng mục công trình, công trình xây dựng.</w:t>
      </w:r>
    </w:p>
    <w:p>
      <w:r>
        <w:t>Không phí</w:t>
      </w:r>
    </w:p>
    <w:p>
      <w:r>
        <w:t>- Nghị định số 06/2021/NĐ-CP ngày 26/01/2021 của Chính phủ</w:t>
      </w:r>
    </w:p>
    <w:p>
      <w:r>
        <w:t>- Nghị định số 35/2023/NĐ-CP ngày 20/6/2023 của Chính phủ;</w:t>
      </w:r>
    </w:p>
    <w:p>
      <w:r>
        <w:t>- Thông tư số 10/2021/TT-BXD ngày 25/8/2021 của Bộ Xây dựng</w:t>
      </w:r>
    </w:p>
    <w:p>
      <w:r>
        <w:t>- Quyết định số 14/2021/QĐ-UBND ngày 24/8/2021 của UBND tỉnh;</w:t>
      </w:r>
    </w:p>
    <w:p>
      <w:r>
        <w:t>B. QUY TRÌNH NỘI BỘ GIẢI QUYẾT TTHC:</w:t>
      </w:r>
    </w:p>
    <w:p>
      <w:r>
        <w:t>I. Lĩnh vực đầu tư tại Việt Nam</w:t>
      </w:r>
    </w:p>
    <w:p>
      <w:r>
        <w:t>1. Thủ tục điều chỉnh dự án đầu tư thuộc thẩm quyền chấp thuận chủ trương đầu tư của Ủy ban nhân dân cấp tỉnh (Mã TTHC 1.009757.000.00.00.H05)</w:t>
      </w:r>
    </w:p>
    <w:p>
      <w:r>
        <w:t>Thứ tự công việc</w:t>
      </w:r>
    </w:p>
    <w:p>
      <w:r>
        <w:t>Nội dung công việc cụ thể</w:t>
      </w:r>
    </w:p>
    <w:p>
      <w:r>
        <w:t>Đơn vị/</w:t>
      </w:r>
    </w:p>
    <w:p>
      <w:r>
        <w:t>người thực hiện</w:t>
      </w:r>
    </w:p>
    <w:p>
      <w:r>
        <w:t>Thời gian thực hiện (ngày/ giờ)</w:t>
      </w:r>
    </w:p>
    <w:p>
      <w:r>
        <w:t>Sản phẩm</w:t>
      </w:r>
    </w:p>
    <w:p>
      <w:r>
        <w:t>Bước 1</w:t>
      </w:r>
    </w:p>
    <w:p>
      <w:r>
        <w:t>Tiếp nhận hồ sơ:</w:t>
      </w:r>
    </w:p>
    <w:p>
      <w:r>
        <w:t>+ Trực tiếp hoặc Qua đường bưu điện/dịch vụ bưu chính công ích đến Trung tâm hành chính công tỉnh số 11A Lý Thái Tổ - Suối Hoa - TP Bắc Ninh - Tỉnh Bắc Ninh.</w:t>
      </w:r>
    </w:p>
    <w:p>
      <w:r>
        <w:t>+ Trực tuyến tại địa chỉ Cổng dịch vụ công tỉnh https://dichvucong.bacninh.gov.vn/</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hồ sơ chuyển cho phòng chuyên môn trong ngày làm việc hoặc đầu giờ làm việc ngày tiếp theo đối với trường hợp tiếp nhận sau 15 giờ để xử lý theo quy định.</w:t>
      </w:r>
    </w:p>
    <w:p>
      <w:r>
        <w:t>Bộ phận Tiếp nhận -Trung tâm Hành chính công tỉnh Bắc Ninh</w:t>
      </w:r>
    </w:p>
    <w:p>
      <w:r>
        <w:t>0,5 ngày</w:t>
      </w:r>
    </w:p>
    <w:p>
      <w:r>
        <w:t>- Giấy tiếp nhận hồ sơ và hẹn trả kết quả/Phiếu yêu cầu bổ sung, hoàn thiện hồ sơ;</w:t>
      </w:r>
    </w:p>
    <w:p>
      <w:r>
        <w:t>- Phiếu lưu chuyển hồ sơ</w:t>
      </w:r>
    </w:p>
    <w:p>
      <w:r>
        <w:t>Bước 2</w:t>
      </w:r>
    </w:p>
    <w:p>
      <w:r>
        <w:t>Lãnh đạo phòng chuyên môn chỉ đạo hướng giải quyết hồ sơ và giao việc cho chuyên viên thụ lý hồ sơ</w:t>
      </w:r>
    </w:p>
    <w:p>
      <w:r>
        <w:t>Lãnh đạo phòng chuyên môn</w:t>
      </w:r>
    </w:p>
    <w:p>
      <w:r>
        <w:t>0,5 ngày</w:t>
      </w:r>
    </w:p>
    <w:p>
      <w:r>
        <w:t>Bước 3</w:t>
      </w:r>
    </w:p>
    <w:p>
      <w:r>
        <w:t>- Chuyên viên thụ lý hồ sơ kiểm tra xem xét tính hợp lý, hợp lệ của hồ sơ dự án. Sau đó báo cáo Lãnh đạo Phòng hướng giải quyết.</w:t>
      </w:r>
    </w:p>
    <w:p>
      <w:r>
        <w:t>- Lãnh đạo phòng cho hướng giải quyết.</w:t>
      </w:r>
    </w:p>
    <w:p>
      <w:r>
        <w:t>- Trường hợp hồ sơ chưa đủ điều kiện, Chuyên viên xây dựng văn bản nêu rõ lý do, nội dung cần bổ sung, hoàn thiện thông báo doanh nghiệp để trả hồ sơ</w:t>
      </w:r>
    </w:p>
    <w:p>
      <w:r>
        <w:t>- Trường hợp hồ sơ chưa đủ điều kiện, Chuyên viên xây dựng văn bản lấy ý kiến các cơ quan liên quan, đồng thời gửi hồ sơ xin ý kiến các phòng chuyên môn BQL</w:t>
      </w:r>
    </w:p>
    <w:p>
      <w:r>
        <w:t>- Lãnh đạo Phòng xem xét trình ký Lãnh đạo Ban.</w:t>
      </w:r>
    </w:p>
    <w:p>
      <w:r>
        <w:t>- Lãnh đạo Ban ký duyệt.</w:t>
      </w:r>
    </w:p>
    <w:p>
      <w:r>
        <w:t>- Chuyển văn thư phát hành văn bản.</w:t>
      </w:r>
    </w:p>
    <w:p>
      <w:r>
        <w:t>Phòng chuyên môn/ Lãnh đạo đơn vị</w:t>
      </w:r>
    </w:p>
    <w:p>
      <w:r>
        <w:t>Chuyên viên</w:t>
      </w:r>
    </w:p>
    <w:p>
      <w:r>
        <w:t>Lãnh đạo phòng</w:t>
      </w:r>
    </w:p>
    <w:p>
      <w:r>
        <w:t>Chuyên viên</w:t>
      </w:r>
    </w:p>
    <w:p>
      <w:r>
        <w:t>Lãnh đạo phòng</w:t>
      </w:r>
    </w:p>
    <w:p>
      <w:r>
        <w:t>Lãnh đạo Ban</w:t>
      </w:r>
    </w:p>
    <w:p>
      <w:r>
        <w:t>0,5 ngày</w:t>
      </w:r>
    </w:p>
    <w:p>
      <w:r>
        <w:t>0,5 ngày</w:t>
      </w:r>
    </w:p>
    <w:p>
      <w:r>
        <w:t>0,5 ngày</w:t>
      </w:r>
    </w:p>
    <w:p>
      <w:r>
        <w:t>0,5 ngày</w:t>
      </w:r>
    </w:p>
    <w:p>
      <w:r>
        <w:t>0,5 ngày</w:t>
      </w:r>
    </w:p>
    <w:p>
      <w:r>
        <w:t>Văn bản/Phiếu yêu cầu bổ sung hồ sơ</w:t>
      </w:r>
    </w:p>
    <w:p>
      <w:r>
        <w:t>Văn bản xin ý kiến các cơ quan</w:t>
      </w:r>
    </w:p>
    <w:p>
      <w:r>
        <w:t>Bước 4</w:t>
      </w:r>
    </w:p>
    <w:p>
      <w:r>
        <w:t>Ý kiến của các cơ quan liên quan</w:t>
      </w:r>
    </w:p>
    <w:p>
      <w:r>
        <w:t>Các cơ quan liên quan</w:t>
      </w:r>
    </w:p>
    <w:p>
      <w:r>
        <w:t>15 ngày</w:t>
      </w:r>
    </w:p>
    <w:p>
      <w:r>
        <w:t>Văn bản ý kiến của các cơ quan</w:t>
      </w:r>
    </w:p>
    <w:p>
      <w:r>
        <w:t>Bước 5</w:t>
      </w:r>
    </w:p>
    <w:p>
      <w:r>
        <w:t>- Lãnh đạo Ban chuyển văn bản các cơ quan cho Phòng chuyên môn và chỉ đạo hướng giải quyết</w:t>
      </w:r>
    </w:p>
    <w:p>
      <w:r>
        <w:t>- Lãnh đạo Phòng cho hướng giải quyết.</w:t>
      </w:r>
    </w:p>
    <w:p>
      <w:r>
        <w:t>- Chuyên viên thụ lý hồ sơ tổng hợp ý kiến của các cơ quan liên quan, lập báo cáo thẩm định trình UBND tỉnh QĐ chủ trương đầu tư hoặc ra văn bản đề nghị nhà đầu tư sửa đổi, bổ sung trình Lãnh đạo Phòng xem xét.</w:t>
      </w:r>
    </w:p>
    <w:p>
      <w:r>
        <w:t>- Lãnh đạo Phòng xem xét trình ký Lãnh đạo Ban.</w:t>
      </w:r>
    </w:p>
    <w:p>
      <w:r>
        <w:t>- Lãnh đạo Ban ký duyệt.</w:t>
      </w:r>
    </w:p>
    <w:p>
      <w:r>
        <w:t>- Chuyển văn thư phát hành văn bản.</w:t>
      </w:r>
    </w:p>
    <w:p>
      <w:r>
        <w:t>Lãnh đạo Ban</w:t>
      </w:r>
    </w:p>
    <w:p>
      <w:r>
        <w:t>Lãnh đạo phòng</w:t>
      </w:r>
    </w:p>
    <w:p>
      <w:r>
        <w:t>Chuyên viên</w:t>
      </w:r>
    </w:p>
    <w:p>
      <w:r>
        <w:t>Lãnh đạo phòng</w:t>
      </w:r>
    </w:p>
    <w:p>
      <w:r>
        <w:t>Lãnh đạo Ban</w:t>
      </w:r>
    </w:p>
    <w:p>
      <w:r>
        <w:t>1 ngày</w:t>
      </w:r>
    </w:p>
    <w:p>
      <w:r>
        <w:t>1 ngày</w:t>
      </w:r>
    </w:p>
    <w:p>
      <w:r>
        <w:t>2 ngày</w:t>
      </w:r>
    </w:p>
    <w:p>
      <w:r>
        <w:t>1 ngày</w:t>
      </w:r>
    </w:p>
    <w:p>
      <w:r>
        <w:t>1 ngày</w:t>
      </w:r>
    </w:p>
    <w:p>
      <w:r>
        <w:t>Báo cáo thẩm định trình UBND tỉnh QĐ chủ trương đầu tư hoặc ra văn bản đề nghị nhà đầu tư sửa đổi, bổ sung</w:t>
      </w:r>
    </w:p>
    <w:p>
      <w:r>
        <w:t>Bước 6</w:t>
      </w:r>
    </w:p>
    <w:p>
      <w:r>
        <w:t>UBND tỉnh xem xét ra quyết định chủ trương đầu tư hoặc có văn bản từ chối và nêu rõ lý do</w:t>
      </w:r>
    </w:p>
    <w:p>
      <w:r>
        <w:t>Văn phòng UBND tỉnh</w:t>
      </w:r>
    </w:p>
    <w:p>
      <w:r>
        <w:t>7 ngày làm việc</w:t>
      </w:r>
    </w:p>
    <w:p>
      <w:r>
        <w:t>UBND tỉnh ra quyết định chủ trương đầu tư hoặc có văn bản từ chối</w:t>
      </w:r>
    </w:p>
    <w:p>
      <w:r>
        <w:t>Bước 7</w:t>
      </w:r>
    </w:p>
    <w:p>
      <w:r>
        <w:t>- Kết quả trả về Ban Quản lý các KCN, thực hiện số hóa kết quả giải quyết TTHC và trả cho tổ chức, cá nhân theo quy định.</w:t>
      </w:r>
    </w:p>
    <w:p>
      <w:r>
        <w:t>- Lưu trữ hồ sơ.</w:t>
      </w:r>
    </w:p>
    <w:p>
      <w:r>
        <w:t>- Phòng chuyên môn Ban quản lý các KCN.</w:t>
      </w:r>
    </w:p>
    <w:p>
      <w:r>
        <w:t>- Trung tâm Hành chính công tỉnh</w:t>
      </w:r>
    </w:p>
    <w:p>
      <w:r>
        <w:t>0,5 ngày</w:t>
      </w:r>
    </w:p>
    <w:p>
      <w:r>
        <w:t>- Kết quả được số hóa và trả cho tổ chức, cá nhân</w:t>
      </w:r>
    </w:p>
    <w:p>
      <w:r>
        <w:t>Tổng thời gian thực hiện: 32 ngày</w:t>
      </w:r>
    </w:p>
    <w:p>
      <w:r>
        <w:t>2. Thủ tục điều chỉnh dự án đầu tư thuộc thẩm quyền chấp thuận chủ trương đầu tư của Ban Quản lý (Mã TTHC 1.009759.000.00.00.H05)</w:t>
      </w:r>
    </w:p>
    <w:p>
      <w:r>
        <w:t>Thứ tự công việc</w:t>
      </w:r>
    </w:p>
    <w:p>
      <w:r>
        <w:t>Nội dung công việc cụ thể</w:t>
      </w:r>
    </w:p>
    <w:p>
      <w:r>
        <w:t>Đơn vị/</w:t>
      </w:r>
    </w:p>
    <w:p>
      <w:r>
        <w:t>người thực hiện</w:t>
      </w:r>
    </w:p>
    <w:p>
      <w:r>
        <w:t>Thời gian thực hiện (ngày)</w:t>
      </w:r>
    </w:p>
    <w:p>
      <w:r>
        <w:t>Sản phẩm</w:t>
      </w:r>
    </w:p>
    <w:p>
      <w:r>
        <w:t>Bước 1</w:t>
      </w:r>
    </w:p>
    <w:p>
      <w:r>
        <w:t>Tiếp nhận hồ sơ:</w:t>
      </w:r>
    </w:p>
    <w:p>
      <w:r>
        <w:t>+ Trực tiếp hoặc Qua đường bưu điện/dịch vụ bưu chính công ích đến Trung tâm hành chính côngtỉnh số 11A Lý Thái Tổ - Suối Hoa - TP Bắc Ninh - Tỉnh Bắc Ninh.</w:t>
      </w:r>
    </w:p>
    <w:p>
      <w:r>
        <w:t>+ Trực tuyến tại địa chỉ Cổng dịch vụ công tỉnh https://dichvucong.bacninh.gov.vn/</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hồ sơ chuyển cho phòng chuyên môn trong ngày làm việc hoặc đầu giờ làm việc ngày tiếp theo đối với trường hợp tiếp nhận sau 15 giờ để xử lý theo quy định.</w:t>
      </w:r>
    </w:p>
    <w:p>
      <w:r>
        <w:t>Trung tâm hành chính công tỉnh</w:t>
      </w:r>
    </w:p>
    <w:p>
      <w:r>
        <w:t>0,5 ngày</w:t>
      </w:r>
    </w:p>
    <w:p>
      <w:r>
        <w:t>- Giấy tiếp nhận hồ sơ</w:t>
      </w:r>
    </w:p>
    <w:p>
      <w:r>
        <w:t>Bước 2</w:t>
      </w:r>
    </w:p>
    <w:p>
      <w:r>
        <w:t>Lãnh đạo phòng chuyên môn chỉ đạo hướng giải quyết HS và giao việc cho chuyên viên thụ lý.</w:t>
      </w:r>
    </w:p>
    <w:p>
      <w:r>
        <w:t>Lãnh đạo phòng</w:t>
      </w:r>
    </w:p>
    <w:p>
      <w:r>
        <w:t>0,5 ngày</w:t>
      </w:r>
    </w:p>
    <w:p>
      <w:r>
        <w:t>Bước 3</w:t>
      </w:r>
    </w:p>
    <w:p>
      <w:r>
        <w:t>- Chuyên viên thụ lý kiểm tra xem xét tính hợp lý, hợp lệ của hồ sơ dự án. Sau đó báo cáo Lãnh đạo Phòng hướng giải quyết.</w:t>
      </w:r>
    </w:p>
    <w:p>
      <w:r>
        <w:t>- Lãnh đạo phòng cho hướng giải quyết.</w:t>
      </w:r>
    </w:p>
    <w:p>
      <w:r>
        <w:t>- Trường hợp hồ sơ chưa đủ điều kiện, Chuyên viên xây dựng văn bản nêu rõ lý do, nội dung cần bổ sung, hoàn thiện thông báo doanh nghiệp để trả hồ sơ</w:t>
      </w:r>
    </w:p>
    <w:p>
      <w:r>
        <w:t>- Trường hợp hồ sơ chưa đủ điều kiện, Chuyên viên xây dựng văn bản lấy ý kiến các cơ quan liên quan, đồng thời gửi hồ sơ xin ý kiến các phòng chuyên môn BQL</w:t>
      </w:r>
    </w:p>
    <w:p>
      <w:r>
        <w:t>- Lãnh đạo Phòng xem xét trình ký Lãnh đạo Ban.</w:t>
      </w:r>
    </w:p>
    <w:p>
      <w:r>
        <w:t>- Lãnh đạo Ban ký duyệt.</w:t>
      </w:r>
    </w:p>
    <w:p>
      <w:r>
        <w:t>- Chuyển văn thư phát hành văn bản.</w:t>
      </w:r>
    </w:p>
    <w:p>
      <w:r>
        <w:t>Chuyên viên</w:t>
      </w:r>
    </w:p>
    <w:p>
      <w:r>
        <w:t>Lãnh đạo phòng</w:t>
      </w:r>
    </w:p>
    <w:p>
      <w:r>
        <w:t>Chuyên viên</w:t>
      </w:r>
    </w:p>
    <w:p>
      <w:r>
        <w:t>Lãnh đạo phòng</w:t>
      </w:r>
    </w:p>
    <w:p>
      <w:r>
        <w:t>Lãnh đạo Ban</w:t>
      </w:r>
    </w:p>
    <w:p>
      <w:r>
        <w:t>0,5 ngày</w:t>
      </w:r>
    </w:p>
    <w:p>
      <w:r>
        <w:t>0,5 ngày</w:t>
      </w:r>
    </w:p>
    <w:p>
      <w:r>
        <w:t>0,5 ngày</w:t>
      </w:r>
    </w:p>
    <w:p>
      <w:r>
        <w:t>0,5 ngày</w:t>
      </w:r>
    </w:p>
    <w:p>
      <w:r>
        <w:t>0,5 ngày</w:t>
      </w:r>
    </w:p>
    <w:p>
      <w:r>
        <w:t>Văn bản lấy ý kiến của các cơ quan liên quan</w:t>
      </w:r>
    </w:p>
    <w:p>
      <w:r>
        <w:t>Bước 4</w:t>
      </w:r>
    </w:p>
    <w:p>
      <w:r>
        <w:t>Ý kiến của các cơ quan liên quan</w:t>
      </w:r>
    </w:p>
    <w:p>
      <w:r>
        <w:t>Các cơ quan liên quan</w:t>
      </w:r>
    </w:p>
    <w:p>
      <w:r>
        <w:t>15 ngày</w:t>
      </w:r>
    </w:p>
    <w:p>
      <w:r>
        <w:t>Văn bản có ý kiến của các cơ quan</w:t>
      </w:r>
    </w:p>
    <w:p>
      <w:r>
        <w:t>Bước 5</w:t>
      </w:r>
    </w:p>
    <w:p>
      <w:r>
        <w:t>- Lãnh đạo Phòng và Lãnh đạo Ban cho hướng giải quyết.</w:t>
      </w:r>
    </w:p>
    <w:p>
      <w:r>
        <w:t>- Chuyên viên thụ lý tổng hợp ý kiến của các cơ quan liên quan, dự thảo Quyết định điều chỉnh chủ trương đầu tư hoặc ra văn bản đề nghị nhà đầu tư sửa đổi, bổ sung trình Lãnh đạo Phòng xem xét.</w:t>
      </w:r>
    </w:p>
    <w:p>
      <w:r>
        <w:t>- Lãnh đạo Phòng xem xét trình ký Lãnh đạo Ban.</w:t>
      </w:r>
    </w:p>
    <w:p>
      <w:r>
        <w:t>- Lãnh đạo Ban ký duyệt</w:t>
      </w:r>
    </w:p>
    <w:p>
      <w:r>
        <w:t>Lãnh đạo Ban</w:t>
      </w:r>
    </w:p>
    <w:p>
      <w:r>
        <w:t>Lãnh đạo phòng</w:t>
      </w:r>
    </w:p>
    <w:p>
      <w:r>
        <w:t>Chuyên viên</w:t>
      </w:r>
    </w:p>
    <w:p>
      <w:r>
        <w:t>Lãnh đạo phòng</w:t>
      </w:r>
    </w:p>
    <w:p>
      <w:r>
        <w:t>Lãnh đạo Ban</w:t>
      </w:r>
    </w:p>
    <w:p>
      <w:r>
        <w:t>1 ngày</w:t>
      </w:r>
    </w:p>
    <w:p>
      <w:r>
        <w:t>1 ngày</w:t>
      </w:r>
    </w:p>
    <w:p>
      <w:r>
        <w:t>2 ngày</w:t>
      </w:r>
    </w:p>
    <w:p>
      <w:r>
        <w:t>1,5 ngày</w:t>
      </w:r>
    </w:p>
    <w:p>
      <w:r>
        <w:t>1 ngày</w:t>
      </w:r>
    </w:p>
    <w:p>
      <w:r>
        <w:t>Quyết định điều chỉnh chủ trương đầu tư hoặc văn bản đề nghị nhà đầu tư sửa đổi, bổ sung, giải trình</w:t>
      </w:r>
    </w:p>
    <w:p>
      <w:r>
        <w:t>Bước 6</w:t>
      </w:r>
    </w:p>
    <w:p>
      <w:r>
        <w:t>- Thực hiện số hóa kết quả giải quyết TTHC và trả kết quả giải quyết cho tổ chức, cá nhân theo quy định.</w:t>
      </w:r>
    </w:p>
    <w:p>
      <w:r>
        <w:t>- Lưu trữ hồ sơ.</w:t>
      </w:r>
    </w:p>
    <w:p>
      <w:r>
        <w:t>- Phòng chuyên môn Ban quản lý các khu công nghiệp</w:t>
      </w:r>
    </w:p>
    <w:p>
      <w:r>
        <w:t>- Trung tâm hành chính công tỉnh</w:t>
      </w:r>
    </w:p>
    <w:p>
      <w:r>
        <w:t>Thực hiện ngay</w:t>
      </w:r>
    </w:p>
    <w:p>
      <w:r>
        <w:t>- Kết quả được số hóa và trả cho tổ chức, cá nhân theo quy định</w:t>
      </w:r>
    </w:p>
    <w:p>
      <w:r>
        <w:t>3. Điều chỉnh dự án đầu tư trong trường hợp dự án đã được cấp Giấy chứng nhận đăng ký đầu tư và không thuộc diện chấp thuận điều chỉnh chủ trương đầu tư (Mã TTHC 1.009760.000.00.00.H05):</w:t>
      </w:r>
    </w:p>
    <w:p>
      <w:r>
        <w:t>Thứ tự công việc</w:t>
      </w:r>
    </w:p>
    <w:p>
      <w:r>
        <w:t>Nội dung công việc cụ thể</w:t>
      </w:r>
    </w:p>
    <w:p>
      <w:r>
        <w:t>Đơn vị/</w:t>
      </w:r>
    </w:p>
    <w:p>
      <w:r>
        <w:t>người thực hiện</w:t>
      </w:r>
    </w:p>
    <w:p>
      <w:r>
        <w:t>Thời gian thực hiện (ngày làm việc)</w:t>
      </w:r>
    </w:p>
    <w:p>
      <w:r>
        <w:t>Sản phẩm</w:t>
      </w:r>
    </w:p>
    <w:p>
      <w:r>
        <w:t>Bước 1</w:t>
      </w:r>
    </w:p>
    <w:p>
      <w:r>
        <w:t>Tiếp nhận hồ sơ:</w:t>
      </w:r>
    </w:p>
    <w:p>
      <w:r>
        <w:t>+ Trực tiếp hoặc Qua đường bưu điện/dịch vụ bưu chính công ích đến Trung tâm hành chính côngtỉnh số 11A Lý Thái Tổ - Suối Hoa - TP Bắc Ninh - Tỉnh Bắc Ninh.</w:t>
      </w:r>
    </w:p>
    <w:p>
      <w:r>
        <w:t>+ Trực tuyến tại địa chỉ Hệ thống thông tin quốc gia về đầu tư https: https://fdi.gov.vn/Pages/TrangChu.aspx</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hồ sơ chuyển cho phòng chuyên môn trong ngày làm việc hoặc đầu giờ làm việc ngày tiếp theo đối với trường hợp tiếp nhận sau 15 giờ để xử lý theo quy định.</w:t>
      </w:r>
    </w:p>
    <w:p>
      <w:r>
        <w:t>Trung tâm Hành chính công tỉnh Bắc Ninh</w:t>
      </w:r>
    </w:p>
    <w:p>
      <w:r>
        <w:t>0,5 ngày</w:t>
      </w:r>
    </w:p>
    <w:p>
      <w:r>
        <w:t>- Giấy tiếp nhận hồ sơ</w:t>
      </w:r>
    </w:p>
    <w:p>
      <w:r>
        <w:t>Bước 2</w:t>
      </w:r>
    </w:p>
    <w:p>
      <w:r>
        <w:t>Lãnh đạo phòng chỉ đạo hướng giải quyết hồ sơ và giao việc cho chuyên viên thụ lý.</w:t>
      </w:r>
    </w:p>
    <w:p>
      <w:r>
        <w:t>Lãnh đạo phòng</w:t>
      </w:r>
    </w:p>
    <w:p>
      <w:r>
        <w:t>0,5 ngày</w:t>
      </w:r>
    </w:p>
    <w:p>
      <w:r>
        <w:t>Bước 3</w:t>
      </w:r>
    </w:p>
    <w:p>
      <w:r>
        <w:t>Chuyên viên thụ lý gửi hồ sơ xin ý kiến các phòng chuyên môn Ban quản lý các khu công nghiệp</w:t>
      </w:r>
    </w:p>
    <w:p>
      <w:r>
        <w:t>Chuyên viên</w:t>
      </w:r>
    </w:p>
    <w:p>
      <w:r>
        <w:t>0,5 ngày</w:t>
      </w:r>
    </w:p>
    <w:p>
      <w:r>
        <w:t>Bước 4</w:t>
      </w:r>
    </w:p>
    <w:p>
      <w:r>
        <w:t>Các phòng chuyên môn có ý kiến</w:t>
      </w:r>
    </w:p>
    <w:p>
      <w:r>
        <w:t>Các phòng chuyên môn</w:t>
      </w:r>
    </w:p>
    <w:p>
      <w:r>
        <w:t>TH2: 01 ngày</w:t>
      </w:r>
    </w:p>
    <w:p>
      <w:r>
        <w:t>Bước 5</w:t>
      </w:r>
    </w:p>
    <w:p>
      <w:r>
        <w:t>- Chuyên viên dự thảo GCNĐKĐTĐC hoặc ra văn bản từ chối hoặc đề nghị nhà đầu tư sửa đổi, bổ sung trình Lãnh đạo Phòng xem xét.</w:t>
      </w:r>
    </w:p>
    <w:p>
      <w:r>
        <w:t>- Lãnh đạo Phòng xem xét trình Lãnh đạo Ban ký duyệt</w:t>
      </w:r>
    </w:p>
    <w:p>
      <w:r>
        <w:t>Chuyên viên</w:t>
      </w:r>
    </w:p>
    <w:p>
      <w:r>
        <w:t>Lãnh đạo phòng</w:t>
      </w:r>
    </w:p>
    <w:p>
      <w:r>
        <w:t>TH1: 0,5 ngày</w:t>
      </w:r>
    </w:p>
    <w:p>
      <w:r>
        <w:t>TH2: 01 ngày</w:t>
      </w:r>
    </w:p>
    <w:p>
      <w:r>
        <w:t>TH1: 0,5 ngày</w:t>
      </w:r>
    </w:p>
    <w:p>
      <w:r>
        <w:t>TH2: 01 ngày</w:t>
      </w:r>
    </w:p>
    <w:p>
      <w:r>
        <w:t>Bước 6</w:t>
      </w:r>
    </w:p>
    <w:p>
      <w:r>
        <w:t>Lãnh đạo Ban ký duyệt</w:t>
      </w:r>
    </w:p>
    <w:p>
      <w:r>
        <w:t>Lãnh đạo Ban</w:t>
      </w:r>
    </w:p>
    <w:p>
      <w:r>
        <w:t>0,5 ngày</w:t>
      </w:r>
    </w:p>
    <w:p>
      <w:r>
        <w:t>Giấy chứng nhận đăng ký đầu tư điều chỉnh hoặc văn bản từ chối hoặc đề nghị nhà đầu tư sửa đổi, bổ sung</w:t>
      </w:r>
    </w:p>
    <w:p>
      <w:r>
        <w:t>Bước 7</w:t>
      </w:r>
    </w:p>
    <w:p>
      <w:r>
        <w:t>- Thực hiện số hóa kết quả giải quyết TTHC và trả kết quả giải quyết cho tổ chức, cá nhân theo quy định.</w:t>
      </w:r>
    </w:p>
    <w:p>
      <w:r>
        <w:t>- Lưu trữ hồ sơ.</w:t>
      </w:r>
    </w:p>
    <w:p>
      <w:r>
        <w:t>- Phòng chuyên môn Ban quản lý các khu công nghiệp</w:t>
      </w:r>
    </w:p>
    <w:p>
      <w:r>
        <w:t>- Trung tâm hành chính công tỉnh</w:t>
      </w:r>
    </w:p>
    <w:p>
      <w:r>
        <w:t>Thực hiện ngay</w:t>
      </w:r>
    </w:p>
    <w:p>
      <w:r>
        <w:t>- Kết quả được số hóa và trả cho tổ chức, cá nhân theo quy định</w:t>
      </w:r>
    </w:p>
    <w:p>
      <w:r>
        <w:t>4. 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TTHC: 1.009765.000.00.00.H05)</w:t>
      </w:r>
    </w:p>
    <w:p>
      <w:r>
        <w:t>Thứ tự công việc</w:t>
      </w:r>
    </w:p>
    <w:p>
      <w:r>
        <w:t>Nội dung công việc cụ thể</w:t>
      </w:r>
    </w:p>
    <w:p>
      <w:r>
        <w:t>Đơn vị/</w:t>
      </w:r>
    </w:p>
    <w:p>
      <w:r>
        <w:t>người thực hiện</w:t>
      </w:r>
    </w:p>
    <w:p>
      <w:r>
        <w:t>Thời gian thực hiện (ngày)</w:t>
      </w:r>
    </w:p>
    <w:p>
      <w:r>
        <w:t>Sản phẩm</w:t>
      </w:r>
    </w:p>
    <w:p>
      <w:r>
        <w:t>Bước 1</w:t>
      </w:r>
    </w:p>
    <w:p>
      <w:r>
        <w:t>Tiếp nhận hồ sơ:</w:t>
      </w:r>
    </w:p>
    <w:p>
      <w:r>
        <w:t>+ Trực tiếp hoặc Qua đường bưu điện/dịch vụ bưu chính công ích đến Trung tâm hành chính côngtỉnh số 11A Lý Thái Tổ - Suối Hoa - TP Bắc Ninh - Tỉnh Bắc Ninh.</w:t>
      </w:r>
    </w:p>
    <w:p>
      <w:r>
        <w:t>+ Trực tuyến tại địa chỉ Cổng dịch vụ công tỉnh https://dichvucong.bacninh.gov.vn/</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hồ sơ chuyển cho phòng chuyên môn trong ngày làm việc hoặc đầu giờ làm việc ngày tiếp theo đối với trường hợp tiếp nhận sau 15 giờ để xử lý theo quy định.</w:t>
      </w:r>
    </w:p>
    <w:p>
      <w:r>
        <w:t>Trung tâm Hành chính công tỉnh Bắc Ninh</w:t>
      </w:r>
    </w:p>
    <w:p>
      <w:r>
        <w:t>0,5 ngày</w:t>
      </w:r>
    </w:p>
    <w:p>
      <w:r>
        <w:t>- Giấy tiếp nhận hồ sơ</w:t>
      </w:r>
    </w:p>
    <w:p>
      <w:r>
        <w:t>Bước 2</w:t>
      </w:r>
    </w:p>
    <w:p>
      <w:r>
        <w:t>Lãnh đạo phòng chỉ đạo hướng giải quyết hồ sơ và giao việc cho chuyên viên thụ lý.</w:t>
      </w:r>
    </w:p>
    <w:p>
      <w:r>
        <w:t>Lãnh đạo phòng</w:t>
      </w:r>
    </w:p>
    <w:p>
      <w:r>
        <w:t>0,5 ngày</w:t>
      </w:r>
    </w:p>
    <w:p>
      <w:r>
        <w:t>Văn bản lấy ý kiến các cơ quan liên quan</w:t>
      </w:r>
    </w:p>
    <w:p>
      <w:r>
        <w:t>Bước 3</w:t>
      </w:r>
    </w:p>
    <w:p>
      <w:r>
        <w:t>- Chuyên viên thụ lý kiểm tra xem xét tính hợp lý, hợp lệ của hồ sơ dự án. Sau đó báo cáo Lãnh đạo Phòng hướng giải quyết.</w:t>
      </w:r>
    </w:p>
    <w:p>
      <w:r>
        <w:t>- Lãnh đạo phòng cho hướng giải quyết.</w:t>
      </w:r>
    </w:p>
    <w:p>
      <w:r>
        <w:t>-Trường hợp hồ sơ chưa đủ điều kiện, Chuyên viên xây dựng văn bản nêu rõ lý do, nội dung cần bổ sung, hoàn thiện thông báo doanh nghiệp để trả hồ sơ</w:t>
      </w:r>
    </w:p>
    <w:p>
      <w:r>
        <w:t>- Trường hợp hồ sơ chưa đủ điều kiện, Chuyên viên xây dựng văn bản lấy ý kiến các cơ quan liên quan, đồng thời gửi hồ sơ xin ý kiến các phòng chuyên môn BQL</w:t>
      </w:r>
    </w:p>
    <w:p>
      <w:r>
        <w:t>- Lãnh đạo Phòng xem xét trình Lãnh đạo Ban phê duyệt.</w:t>
      </w:r>
    </w:p>
    <w:p>
      <w:r>
        <w:t>- Lãnh đạo Ban ký duyệt.</w:t>
      </w:r>
    </w:p>
    <w:p>
      <w:r>
        <w:t>Chuyên viên</w:t>
      </w:r>
    </w:p>
    <w:p>
      <w:r>
        <w:t>Lãnh đạo phòng</w:t>
      </w:r>
    </w:p>
    <w:p>
      <w:r>
        <w:t>Chuyên viên</w:t>
      </w:r>
    </w:p>
    <w:p>
      <w:r>
        <w:t>Lãnh đạo phòng</w:t>
      </w:r>
    </w:p>
    <w:p>
      <w:r>
        <w:t>Lãnh đạo Ban</w:t>
      </w:r>
    </w:p>
    <w:p>
      <w:r>
        <w:t>0,5 ngày</w:t>
      </w:r>
    </w:p>
    <w:p>
      <w:r>
        <w:t>0,5 ngày</w:t>
      </w:r>
    </w:p>
    <w:p>
      <w:r>
        <w:t>0,5 ngày</w:t>
      </w:r>
    </w:p>
    <w:p>
      <w:r>
        <w:t>0,5 ngày</w:t>
      </w:r>
    </w:p>
    <w:p>
      <w:r>
        <w:t>0,5 ngày</w:t>
      </w:r>
    </w:p>
    <w:p>
      <w:r>
        <w:t>Bước 4</w:t>
      </w:r>
    </w:p>
    <w:p>
      <w:r>
        <w:t>Ý kiến của các cơ quan liên quan</w:t>
      </w:r>
    </w:p>
    <w:p>
      <w:r>
        <w:t>Các cơ quan liên quan</w:t>
      </w:r>
    </w:p>
    <w:p>
      <w:r>
        <w:t>15 ngày</w:t>
      </w:r>
    </w:p>
    <w:p>
      <w:r>
        <w:t>Văn bản ý kiến của các cơ quan</w:t>
      </w:r>
    </w:p>
    <w:p>
      <w:r>
        <w:t>Bước 5</w:t>
      </w:r>
    </w:p>
    <w:p>
      <w:r>
        <w:t>- Lãnh đạo Phòng và Lãnh đạo Ban chỉ đạo hướng giải quyết.</w:t>
      </w:r>
    </w:p>
    <w:p>
      <w:r>
        <w:t>- Chuyên viên dự thảo quyết định chấp thuận điều chỉnh chủ trương đầu tư hoặc lập báo cáo thẩm định trình UBND tỉnh hoặc ra văn bản đề nghị nhà đầu tư sửa đổi, bổ sung trình Lãnh đạo Phòng xem xét.</w:t>
      </w:r>
    </w:p>
    <w:p>
      <w:r>
        <w:t>- Lãnh đạo Phòng xem xét trình Lãnh đạo Ban phê duyệt.</w:t>
      </w:r>
    </w:p>
    <w:p>
      <w:r>
        <w:t>- Lãnh đạo Ban ký duyệt.</w:t>
      </w:r>
    </w:p>
    <w:p>
      <w:r>
        <w:t>Lãnh đạo Ban</w:t>
      </w:r>
    </w:p>
    <w:p>
      <w:r>
        <w:t>Lãnh đạo phòng</w:t>
      </w:r>
    </w:p>
    <w:p>
      <w:r>
        <w:t>Chuyên viên</w:t>
      </w:r>
    </w:p>
    <w:p>
      <w:r>
        <w:t>Lãnh đạo phòng</w:t>
      </w:r>
    </w:p>
    <w:p>
      <w:r>
        <w:t>Lãnh đạo Ban</w:t>
      </w:r>
    </w:p>
    <w:p>
      <w:r>
        <w:t>1 ngày</w:t>
      </w:r>
    </w:p>
    <w:p>
      <w:r>
        <w:t>1 ngày</w:t>
      </w:r>
    </w:p>
    <w:p>
      <w:r>
        <w:t>2 ngày</w:t>
      </w:r>
    </w:p>
    <w:p>
      <w:r>
        <w:t>1 ngày</w:t>
      </w:r>
    </w:p>
    <w:p>
      <w:r>
        <w:t>1 ngày</w:t>
      </w:r>
    </w:p>
    <w:p>
      <w:r>
        <w:t>Quyết định chấp thuận điều chỉnh chủ trương đầu tư hoặc lập báo cáo thẩm định trình UBND tỉnh hoặc ra văn bản đề nghị nhà đầu tư sửa đổi, bổ sung</w:t>
      </w:r>
    </w:p>
    <w:p>
      <w:r>
        <w:t>Bước 6</w:t>
      </w:r>
    </w:p>
    <w:p>
      <w:r>
        <w:t>UBND tỉnh xem xét ra quyết định chủ trương đầu tư hoặc có văn bản từ chối và nêu rõ lý do (đối với dự án thuộc thẩm quyền chấp thuận chủ trương đầu tư của UBND cấp tỉnh)</w:t>
      </w:r>
    </w:p>
    <w:p>
      <w:r>
        <w:t>7 ngày</w:t>
      </w:r>
    </w:p>
    <w:p>
      <w:r>
        <w:t>Bước 7</w:t>
      </w:r>
    </w:p>
    <w:p>
      <w:r>
        <w:t>- Kết quả trả về Ban Quản lý các KCN, thực hiện số hóa kết quả giải quyết TTHC và trả cho tổ chức, cá nhân theo quy định.</w:t>
      </w:r>
    </w:p>
    <w:p>
      <w:r>
        <w:t>- Lưu trữ hồ sơ.</w:t>
      </w:r>
    </w:p>
    <w:p>
      <w:r>
        <w:t>- Phòng chuyên môn Ban quản lý các KCN.</w:t>
      </w:r>
    </w:p>
    <w:p>
      <w:r>
        <w:t>- Trung tâm Hành chính công tỉnh</w:t>
      </w:r>
    </w:p>
    <w:p>
      <w:r>
        <w:t>0,5 ngày</w:t>
      </w:r>
    </w:p>
    <w:p>
      <w:r>
        <w:t>- Kết quả được số hóa và trả cho tổ chức, cá nhân</w:t>
      </w:r>
    </w:p>
    <w:p>
      <w:r>
        <w:t>5. Thủ tục điều chỉnh dự án đầu tư theo bản án, quyết định của tòa án, trọng tài đối với dự án đầu tư đã được chấp thuận chủ trương đầu tư (Khoản 3 Điều 54 Nghị định số 31/2021/NĐ-CP) (Mã TTHC: 1.009768.000.00.00.H05)</w:t>
      </w:r>
    </w:p>
    <w:p>
      <w:r>
        <w:t>Thứ tự công việc</w:t>
      </w:r>
    </w:p>
    <w:p>
      <w:r>
        <w:t>Nội dung công việc cụ thể</w:t>
      </w:r>
    </w:p>
    <w:p>
      <w:r>
        <w:t>Đơn vị/ người thực hiện</w:t>
      </w:r>
    </w:p>
    <w:p>
      <w:r>
        <w:t>Thời gian thực hiện (ngày)</w:t>
      </w:r>
    </w:p>
    <w:p>
      <w:r>
        <w:t>Sản phẩm</w:t>
      </w:r>
    </w:p>
    <w:p>
      <w:r>
        <w:t>Bước 1</w:t>
      </w:r>
    </w:p>
    <w:p>
      <w:r>
        <w:t>Tiếp nhận hồ sơ:</w:t>
      </w:r>
    </w:p>
    <w:p>
      <w:r>
        <w:t>+ Trực tiếp hoặc Qua đường bưu điện/dịch vụ bưu chính công ích đến Trung tâm hành chính côngtỉnh số 11A Lý Thái Tổ - Suối Hoa - TP Bắc Ninh - Tỉnh Bắc Ninh.</w:t>
      </w:r>
    </w:p>
    <w:p>
      <w:r>
        <w:t>+ Trực tuyến tại địa chỉ Cổng dịch vụ công tỉnh https://dichvucong.bacninh.gov.vn/</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hồ sơ chuyển cho phòng chuyên môn trong ngày làm việc hoặc đầu giờ làm việc ngày tiếp theo đối với trường hợp tiếp nhận sau 15 giờ để xử lý theo quy định.</w:t>
      </w:r>
    </w:p>
    <w:p>
      <w:r>
        <w:t>Trung tâm Hành chính công tỉnh Bắc Ninh</w:t>
      </w:r>
    </w:p>
    <w:p>
      <w:r>
        <w:t>0,5 ngày</w:t>
      </w:r>
    </w:p>
    <w:p>
      <w:r>
        <w:t>- Giấy tiếp nhận hồ sơ</w:t>
      </w:r>
    </w:p>
    <w:p>
      <w:r>
        <w:t>Bước 2</w:t>
      </w:r>
    </w:p>
    <w:p>
      <w:r>
        <w:t>Lãnh đạo Phòng chuyên môn chỉ đạo hướng giải quyết hồ sơ và phân công cho chuyên viên thụ lý.</w:t>
      </w:r>
    </w:p>
    <w:p>
      <w:r>
        <w:t>Lãnh đạo phòng</w:t>
      </w:r>
    </w:p>
    <w:p>
      <w:r>
        <w:t>0,5 ngày</w:t>
      </w:r>
    </w:p>
    <w:p>
      <w:r>
        <w:t>Bước 3</w:t>
      </w:r>
    </w:p>
    <w:p>
      <w:r>
        <w:t>Chuyên viên thụ lý kiểm tra xem xét tính hợp lý, hợp lệ của hồ sơ dự án và gửi hồ sơ xin ý kiến các phòng chuyên môn Ban quản lý các khu công nghiệp</w:t>
      </w:r>
    </w:p>
    <w:p>
      <w:r>
        <w:t>Chuyên viên</w:t>
      </w:r>
    </w:p>
    <w:p>
      <w:r>
        <w:t>0,5 ngày</w:t>
      </w:r>
    </w:p>
    <w:p>
      <w:r>
        <w:t>Văn bản lấy ý kiến các phòng chuyên môn</w:t>
      </w:r>
    </w:p>
    <w:p>
      <w:r>
        <w:t>Bước 4</w:t>
      </w:r>
    </w:p>
    <w:p>
      <w:r>
        <w:t>Các phòng chuyên môn đóng góp ý kiến cơ quan liên quan</w:t>
      </w:r>
    </w:p>
    <w:p>
      <w:r>
        <w:t>Các phòng chuyên môn</w:t>
      </w:r>
    </w:p>
    <w:p>
      <w:r>
        <w:t>01 ngày</w:t>
      </w:r>
    </w:p>
    <w:p>
      <w:r>
        <w:t>Văn bản ý kiến của các phòng chuyên môn</w:t>
      </w:r>
    </w:p>
    <w:p>
      <w:r>
        <w:t>Bước 5</w:t>
      </w:r>
    </w:p>
    <w:p>
      <w:r>
        <w:t>- Chuyên viên dự thảo Quyết định chấp thuận điều chỉnh chủ trương đầu tư hoặc trình Ủy ban nhân dân cấp tỉnh để điều chỉnh Quyết định chấp thuận chủ trương đầu tư hoặc ra văn bản từ chối hoặc đề nghị nhà đầu tư sửa đổi, bổ sung trình Lãnh đạo Phòng xem xét.</w:t>
      </w:r>
    </w:p>
    <w:p>
      <w:r>
        <w:t>- Lãnh đạo Phòng xem xét trình Lãnh đạo Ban ký duyệt</w:t>
      </w:r>
    </w:p>
    <w:p>
      <w:r>
        <w:t>- Lãnh đạo Ban phê duyệt</w:t>
      </w:r>
    </w:p>
    <w:p>
      <w:r>
        <w:t>Chuyên viên</w:t>
      </w:r>
    </w:p>
    <w:p>
      <w:r>
        <w:t>Lãnh đạo phòng</w:t>
      </w:r>
    </w:p>
    <w:p>
      <w:r>
        <w:t>Lãnh đạo BQL</w:t>
      </w:r>
    </w:p>
    <w:p>
      <w:r>
        <w:t>1 ngày</w:t>
      </w:r>
    </w:p>
    <w:p>
      <w:r>
        <w:t>1 ngày</w:t>
      </w:r>
    </w:p>
    <w:p>
      <w:r>
        <w:t>0,5 ngày</w:t>
      </w:r>
    </w:p>
    <w:p>
      <w:r>
        <w:t>Quyết định chấp thuận điều chỉnh chủ trương đầu tư hoặc Tờ trình Ủy ban nhân dân cấp tỉnh để điều chỉnh Quyết định chấp thuận chủ trương đầu tư hoặc văn bản từ chối hoặc đề nghị nhà đầu tư sửa đổi, bổ sung</w:t>
      </w:r>
    </w:p>
    <w:p>
      <w:r>
        <w:t>Bước 6</w:t>
      </w:r>
    </w:p>
    <w:p>
      <w:r>
        <w:t>UBND tỉnh xem xét ra quyết định chủ trương đầu tư hoặc có văn bản từ chối và nêu rõ lý do đối với dự án thuộc dự án đầu tư thuộc thẩm quyền chấp thuận chủ trương đầu tư của UBND tỉnh</w:t>
      </w:r>
    </w:p>
    <w:p>
      <w:r>
        <w:t>Văn phòng UBND tỉnh/UBND tỉnh</w:t>
      </w:r>
    </w:p>
    <w:p>
      <w:r>
        <w:t>5 ngày</w:t>
      </w:r>
    </w:p>
    <w:p>
      <w:r>
        <w:t>Quyết định chấp thuận điều chỉnh chủ trương đầu tư hoặc văn bản từ chối của UBND tỉnh</w:t>
      </w:r>
    </w:p>
    <w:p>
      <w:r>
        <w:t>Bước 7</w:t>
      </w:r>
    </w:p>
    <w:p>
      <w:r>
        <w:t>- Kết quả trả về Ban Quản lý các KCN, thực hiện số hóa kết quả giải quyết TTHC và trả cho tổ chức, cá nhân theo quy định.</w:t>
      </w:r>
    </w:p>
    <w:p>
      <w:r>
        <w:t>- Lưu trữ hồ sơ.</w:t>
      </w:r>
    </w:p>
    <w:p>
      <w:r>
        <w:t>- Phòng chuyên môn Ban quản lý các KCN.</w:t>
      </w:r>
    </w:p>
    <w:p>
      <w:r>
        <w:t>- Trung tâm Hành chính công tỉnh</w:t>
      </w:r>
    </w:p>
    <w:p>
      <w:r>
        <w:t>Chuyển ngay</w:t>
      </w:r>
    </w:p>
    <w:p>
      <w:r>
        <w:t>- Kết quả được số hóa và trả cho tổ chức, cá nhân</w:t>
      </w:r>
    </w:p>
    <w:p>
      <w:r>
        <w:t>6. 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TTHC: 1.009768.000.00.00.H05)</w:t>
      </w:r>
    </w:p>
    <w:p>
      <w:r>
        <w:t>Thứ tự công việc</w:t>
      </w:r>
    </w:p>
    <w:p>
      <w:r>
        <w:t>Nội dung công việc cụ thể</w:t>
      </w:r>
    </w:p>
    <w:p>
      <w:r>
        <w:t>Đơn vị/ người thực hiện</w:t>
      </w:r>
    </w:p>
    <w:p>
      <w:r>
        <w:t>Thời gian thực hiện (ngày làm việc)</w:t>
      </w:r>
    </w:p>
    <w:p>
      <w:r>
        <w:t>Sản phẩm</w:t>
      </w:r>
    </w:p>
    <w:p>
      <w:r>
        <w:t>Bước 1</w:t>
      </w:r>
    </w:p>
    <w:p>
      <w:r>
        <w:t>Tiếp nhận hồ sơ:</w:t>
      </w:r>
    </w:p>
    <w:p>
      <w:r>
        <w:t>+ Trực tiếp hoặc Qua đường bưu điện/dịch vụ bưu chính công ích đến Trung tâm hành chính côngtỉnh số 11A Lý Thái Tổ - Suối Hoa - TP Bắc Ninh - Tỉnh Bắc Ninh.</w:t>
      </w:r>
    </w:p>
    <w:p>
      <w:r>
        <w:t>+ Trực tuyến tại địa chỉ Hệ thống thông tin quốc gia về đầu tư https: https://fdi.gov.vn/Pages/TrangChu.aspx</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hồ sơ chuyển cho phòng chuyên môn trong ngày làm việc hoặc đầu giờ làm việc ngày tiếp theo đối với trường hợp tiếp nhận sau 15 giờ để xử lý theo quy định.</w:t>
      </w:r>
    </w:p>
    <w:p>
      <w:r>
        <w:t>Trung tâm Hành chính công tỉnh Bắc Ninh</w:t>
      </w:r>
    </w:p>
    <w:p>
      <w:r>
        <w:t>0,5 ngày</w:t>
      </w:r>
    </w:p>
    <w:p>
      <w:r>
        <w:t>- Giấy tiếp nhận hồ sơ</w:t>
      </w:r>
    </w:p>
    <w:p>
      <w:r>
        <w:t>Bước 2</w:t>
      </w:r>
    </w:p>
    <w:p>
      <w:r>
        <w:t>Lãnh đạo phòng chỉ đạo hướng giải quyết hồ sơ và giao việc cho Chuyên viên thụ lý</w:t>
      </w:r>
    </w:p>
    <w:p>
      <w:r>
        <w:t>Lãnh đạo phòng</w:t>
      </w:r>
    </w:p>
    <w:p>
      <w:r>
        <w:t>0,5 ngày</w:t>
      </w:r>
    </w:p>
    <w:p>
      <w:r>
        <w:t>Bước 3</w:t>
      </w:r>
    </w:p>
    <w:p>
      <w:r>
        <w:t>Chuyên viên kiểm tra xem xét tính hợp lý, hợp lệ của hồ sơ dự án; đồng thời gửi hồ sơ xin ý kiến các phòng chuyên môn Ban quản lý</w:t>
      </w:r>
    </w:p>
    <w:p>
      <w:r>
        <w:t>Chuyên viên</w:t>
      </w:r>
    </w:p>
    <w:p>
      <w:r>
        <w:t>0,5 ngày</w:t>
      </w:r>
    </w:p>
    <w:p>
      <w:r>
        <w:t>Văn bản lấy ý kiến các phòng chuyên môn</w:t>
      </w:r>
    </w:p>
    <w:p>
      <w:r>
        <w:t>Bước 4</w:t>
      </w:r>
    </w:p>
    <w:p>
      <w:r>
        <w:t>Các phòng chuyên môn đóng góp ý kiến cơ quan liên quan</w:t>
      </w:r>
    </w:p>
    <w:p>
      <w:r>
        <w:t>Các phòng chuyên môn</w:t>
      </w:r>
    </w:p>
    <w:p>
      <w:r>
        <w:t>01 ngày</w:t>
      </w:r>
    </w:p>
    <w:p>
      <w:r>
        <w:t>Văn bản ý kiến của các phòng chuyên môn</w:t>
      </w:r>
    </w:p>
    <w:p>
      <w:r>
        <w:t>Bước 5</w:t>
      </w:r>
    </w:p>
    <w:p>
      <w:r>
        <w:t>- Chuyên viên dự thảo GCNĐKĐTĐC hoặc ra văn bản từ chối hoặc đề nghị nhà đầu tư sửa đổi, bổ sung trình Lãnh đạo Phòng xem xét.</w:t>
      </w:r>
    </w:p>
    <w:p>
      <w:r>
        <w:t>- Lãnh đạo Phòng xem xét trình Lãnh đạo Ban ký duyệt</w:t>
      </w:r>
    </w:p>
    <w:p>
      <w:r>
        <w:t>- Lãnh đạo Ban ký duyệt</w:t>
      </w:r>
    </w:p>
    <w:p>
      <w:r>
        <w:t>Chuyên viên</w:t>
      </w:r>
    </w:p>
    <w:p>
      <w:r>
        <w:t>Lãnh đạo phòng</w:t>
      </w:r>
    </w:p>
    <w:p>
      <w:r>
        <w:t>Lãnh đạo Ban</w:t>
      </w:r>
    </w:p>
    <w:p>
      <w:r>
        <w:t>01 ngày</w:t>
      </w:r>
    </w:p>
    <w:p>
      <w:r>
        <w:t>01 ngày</w:t>
      </w:r>
    </w:p>
    <w:p>
      <w:r>
        <w:t>0,5 ngày</w:t>
      </w:r>
    </w:p>
    <w:p>
      <w:r>
        <w:t>GCNĐKĐTĐC hoặc văn bản từ chối hoặc đề nghị nhà đầu tư sửa đổi, bổ sung</w:t>
      </w:r>
    </w:p>
    <w:p>
      <w:r>
        <w:t>Bước 7</w:t>
      </w:r>
    </w:p>
    <w:p>
      <w:r>
        <w:t>- Thực hiện số hóa kết quả giải quyết TTHC và trả kết quả giải quyết cho tổ chức, cá nhân theo quy định.</w:t>
      </w:r>
    </w:p>
    <w:p>
      <w:r>
        <w:t>- Lưu trữ hồ sơ.</w:t>
      </w:r>
    </w:p>
    <w:p>
      <w:r>
        <w:t>- Phòng chuyên môn Ban quản lý các khu công nghiệp</w:t>
      </w:r>
    </w:p>
    <w:p>
      <w:r>
        <w:t>- Trung tâm hành chính công tỉnh</w:t>
      </w:r>
    </w:p>
    <w:p>
      <w:r>
        <w:t>Thực hiện ngay</w:t>
      </w:r>
    </w:p>
    <w:p>
      <w:r>
        <w:t>- Kết quả được số hóa và trả cho tổ chức, cá nhân theo quy định</w:t>
      </w:r>
    </w:p>
    <w:p>
      <w:r>
        <w:t>7. Thủ tục ngừng hoạt động của dự án đầu tư (Mã TTHC: 1.009771.000.00.00.H05)</w:t>
      </w:r>
    </w:p>
    <w:p>
      <w:r>
        <w:t>Thứ tự công việc</w:t>
      </w:r>
    </w:p>
    <w:p>
      <w:r>
        <w:t>Nội dung công việc cụ thể</w:t>
      </w:r>
    </w:p>
    <w:p>
      <w:r>
        <w:t>Đơn vị/ người thực hiện</w:t>
      </w:r>
    </w:p>
    <w:p>
      <w:r>
        <w:t>Thời gian thực hiện (ngày làm việc)</w:t>
      </w:r>
    </w:p>
    <w:p>
      <w:r>
        <w:t>Sản phẩm</w:t>
      </w:r>
    </w:p>
    <w:p>
      <w:r>
        <w:t>Bước 1</w:t>
      </w:r>
    </w:p>
    <w:p>
      <w:r>
        <w:t>Tiếp nhận hồ sơ:</w:t>
      </w:r>
    </w:p>
    <w:p>
      <w:r>
        <w:t>+ Trực tiếp hoặc Qua đường bưu điện/dịch vụ bưu chính công ích đến Trung tâm hành chính côngtỉnh số 11A Lý Thái Tổ - Suối Hoa - TP Bắc Ninh - Tỉnh Bắc Ninh.</w:t>
      </w:r>
    </w:p>
    <w:p>
      <w:r>
        <w:t>+ Trực tuyến tại địa chỉ Cổng dịch vụ công tỉnh https://dichvucong.bacninh.gov.vn/</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hồ sơ chuyển cho phòng chuyên môn trong ngày làm việc hoặc đầu giờ làm việc ngày tiếp theo đối với trường hợp tiếp nhận sau 15 giờ để xử lý theo quy định.</w:t>
      </w:r>
    </w:p>
    <w:p>
      <w:r>
        <w:t>Trung tâm Hành chính công tỉnh Bắc Ninh</w:t>
      </w:r>
    </w:p>
    <w:p>
      <w:r>
        <w:t>0,5</w:t>
      </w:r>
    </w:p>
    <w:p>
      <w:r>
        <w:t>Giấy tiếp nhận hồ sơ</w:t>
      </w:r>
    </w:p>
    <w:p>
      <w:r>
        <w:t>Bước 2</w:t>
      </w:r>
    </w:p>
    <w:p>
      <w:r>
        <w:t>Lãnh đạo Phòng xem xét và giao chuyên viên thụ lý hồ sơ</w:t>
      </w:r>
    </w:p>
    <w:p>
      <w:r>
        <w:t>Lãnh đạo phòng</w:t>
      </w:r>
    </w:p>
    <w:p>
      <w:r>
        <w:t>0,5</w:t>
      </w:r>
    </w:p>
    <w:p>
      <w:r>
        <w:t>Bước 3</w:t>
      </w:r>
    </w:p>
    <w:p>
      <w:r>
        <w:t>Chuyên viên thụ lý hồ sơ. Nếu Hồ sơ không hợp lệ báo cáo lãnh đạo phòng xem xét báo cáo Lãnh đạo Ban. Nếu Hồ sơ hợp lệ thì thụ lý tiếp theo quy trình</w:t>
      </w:r>
    </w:p>
    <w:p>
      <w:r>
        <w:t>Chuyên viên</w:t>
      </w:r>
    </w:p>
    <w:p>
      <w:r>
        <w:t>1</w:t>
      </w:r>
    </w:p>
    <w:p>
      <w:r>
        <w:t>Bước 4</w:t>
      </w:r>
    </w:p>
    <w:p>
      <w:r>
        <w:t>Chuyên viên soạn thảo Quyết định ngừng hoạt động dự án đầu tư</w:t>
      </w:r>
    </w:p>
    <w:p>
      <w:r>
        <w:t>Chuyên viên</w:t>
      </w:r>
    </w:p>
    <w:p>
      <w:r>
        <w:t>1</w:t>
      </w:r>
    </w:p>
    <w:p>
      <w:r>
        <w:t>Bước 5</w:t>
      </w:r>
    </w:p>
    <w:p>
      <w:r>
        <w:t>Lãnh đạo phòng xem xét, trình hồ sơ Lãnh đạo Ban</w:t>
      </w:r>
    </w:p>
    <w:p>
      <w:r>
        <w:t>Lãnh đạo phòng</w:t>
      </w:r>
    </w:p>
    <w:p>
      <w:r>
        <w:t>1</w:t>
      </w:r>
    </w:p>
    <w:p>
      <w:r>
        <w:t>Bước 6</w:t>
      </w:r>
    </w:p>
    <w:p>
      <w:r>
        <w:t>Lãnh đạo Ban ký duyệt</w:t>
      </w:r>
    </w:p>
    <w:p>
      <w:r>
        <w:t>Lãnh đạo Ban</w:t>
      </w:r>
    </w:p>
    <w:p>
      <w:r>
        <w:t>0,5</w:t>
      </w:r>
    </w:p>
    <w:p>
      <w:r>
        <w:t>Quyết định ngừng hoạt động</w:t>
      </w:r>
    </w:p>
    <w:p>
      <w:r>
        <w:t>Bước 7</w:t>
      </w:r>
    </w:p>
    <w:p>
      <w:r>
        <w:t>- Thực hiện số hóa kết quả giải quyết TTHC và trả kết quả giải quyết cho tổ chức, cá nhân theo quy định.</w:t>
      </w:r>
    </w:p>
    <w:p>
      <w:r>
        <w:t>- Lưu trữ hồ sơ.</w:t>
      </w:r>
    </w:p>
    <w:p>
      <w:r>
        <w:t>- Phòng chuyên môn Ban quản lý các khu công nghiệp</w:t>
      </w:r>
    </w:p>
    <w:p>
      <w:r>
        <w:t>- Trung tâm hành chính công tỉnh</w:t>
      </w:r>
    </w:p>
    <w:p>
      <w:r>
        <w:t>0,5 ngày</w:t>
      </w:r>
    </w:p>
    <w:p>
      <w:r>
        <w:t>- Kết quả được số hóa và trả cho tổ chức, cá nhân theo quy định</w:t>
      </w:r>
    </w:p>
    <w:p>
      <w:r>
        <w:t>8. Thủ tục chấm dứt hoạt động của dự án đầu tư (Mã TTHC: 1.009772.000.00.00.H05)</w:t>
      </w:r>
    </w:p>
    <w:p>
      <w:r>
        <w:t>Thứ tự công việc</w:t>
      </w:r>
    </w:p>
    <w:p>
      <w:r>
        <w:t>Nội dung công việc cụ thể</w:t>
      </w:r>
    </w:p>
    <w:p>
      <w:r>
        <w:t>Đơn vị/ người thực hiện</w:t>
      </w:r>
    </w:p>
    <w:p>
      <w:r>
        <w:t>Thời gian thực hiện (ngày)</w:t>
      </w:r>
    </w:p>
    <w:p>
      <w:r>
        <w:t>Sản phẩm</w:t>
      </w:r>
    </w:p>
    <w:p>
      <w:r>
        <w:t>Bước 1</w:t>
      </w:r>
    </w:p>
    <w:p>
      <w:r>
        <w:t>Tiếp nhận hồ sơ:</w:t>
      </w:r>
    </w:p>
    <w:p>
      <w:r>
        <w:t>+ Trực tiếp hoặc Qua đường bưu điện/dịch vụ bưu chính công ích đến Trung tâm hành chính côngtỉnh số 11A Lý Thái Tổ - Suối Hoa - TP Bắc Ninh - Tỉnh Bắc Ninh.</w:t>
      </w:r>
    </w:p>
    <w:p>
      <w:r>
        <w:t>+ Trực tuyến tại địa chỉ Hệ thống thông tin quốc gia về đầu tư https: https://fdi.gov.vn/Pages/TrangChu.aspx</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hồ sơ chuyển cho phòng chuyên môn trong ngày làm việc hoặc đầu giờ làm việc ngày tiếp theo đối với trường hợp tiếp nhận sau 15 giờ để xử lý theo quy định.</w:t>
      </w:r>
    </w:p>
    <w:p>
      <w:r>
        <w:t>Trung tâm Hành chính công tỉnh Bắc Ninh</w:t>
      </w:r>
    </w:p>
    <w:p>
      <w:r>
        <w:t>Không có kết quả của thủ tục hành chính</w:t>
      </w:r>
    </w:p>
    <w:p>
      <w:r>
        <w:t>0,5 ngày</w:t>
      </w:r>
    </w:p>
    <w:p>
      <w:r>
        <w:t>Giấy tiếp nhận hồ sơ</w:t>
      </w:r>
    </w:p>
    <w:p>
      <w:r>
        <w:t>Bước 2</w:t>
      </w:r>
    </w:p>
    <w:p>
      <w:r>
        <w:t>Lãnh đạo Phòng xem xét và giao chuyên viên thụ lý hồ sơ</w:t>
      </w:r>
    </w:p>
    <w:p>
      <w:r>
        <w:t>Lãnh đạo phòng</w:t>
      </w:r>
    </w:p>
    <w:p>
      <w:r>
        <w:t>0,5 ngày</w:t>
      </w:r>
    </w:p>
    <w:p>
      <w:r>
        <w:t>Bước 3</w:t>
      </w:r>
    </w:p>
    <w:p>
      <w:r>
        <w:t>Chuyên viên thụ lý HS. Nếu HS không hợp lệ báo cáo Lãnh đạo phòng xem xét báo cáo LĐ Ban yêu cầu doanh nghiệp hoàn thiện hồ sơ. Nếu HS hợp lệ thì thụ lý tiếp theo quy trình</w:t>
      </w:r>
    </w:p>
    <w:p>
      <w:r>
        <w:t>Chuyên viên</w:t>
      </w:r>
    </w:p>
    <w:p>
      <w:r>
        <w:t>1 ngày</w:t>
      </w:r>
    </w:p>
    <w:p>
      <w:r>
        <w:t>Bước 4</w:t>
      </w:r>
    </w:p>
    <w:p>
      <w:r>
        <w:t>Chuyên viên xác minh việc chấm dứt dự án và dự thảo thông báo gửi các cơ quan liên quan và trình Lãnh đạo phòng</w:t>
      </w:r>
    </w:p>
    <w:p>
      <w:r>
        <w:t>Chuyên viên</w:t>
      </w:r>
    </w:p>
    <w:p>
      <w:r>
        <w:t>2 ngày</w:t>
      </w:r>
    </w:p>
    <w:p>
      <w:r>
        <w:t>Bước 5</w:t>
      </w:r>
    </w:p>
    <w:p>
      <w:r>
        <w:t>Lãnh đạo phòng xem xét trình ký Lãnh đạo Ban</w:t>
      </w:r>
    </w:p>
    <w:p>
      <w:r>
        <w:t>Lãnh đạo phòng</w:t>
      </w:r>
    </w:p>
    <w:p>
      <w:r>
        <w:t>1 ngày</w:t>
      </w:r>
    </w:p>
    <w:p>
      <w:r>
        <w:t>Bước 6</w:t>
      </w:r>
    </w:p>
    <w:p>
      <w:r>
        <w:t>Lãnh đạo Ban xem xét ký duyệt</w:t>
      </w:r>
    </w:p>
    <w:p>
      <w:r>
        <w:t>Lãnh đạo Ban</w:t>
      </w:r>
    </w:p>
    <w:p>
      <w:r>
        <w:t>1 ngày</w:t>
      </w:r>
    </w:p>
    <w:p>
      <w:r>
        <w:t>Thông báo</w:t>
      </w:r>
    </w:p>
    <w:p>
      <w:r>
        <w:t>Bước 7</w:t>
      </w:r>
    </w:p>
    <w:p>
      <w:r>
        <w:t>- Thực hiện số hóa kết quả giải quyết TTHC</w:t>
      </w:r>
    </w:p>
    <w:p>
      <w:r>
        <w:t>- Gửi thông báo các cơ quan và doanh nghiệp.</w:t>
      </w:r>
    </w:p>
    <w:p>
      <w:r>
        <w:t>- Lưu trữ hồ sơ.</w:t>
      </w:r>
    </w:p>
    <w:p>
      <w:r>
        <w:t>- Phòng chuyên môn Ban quản lý các khu công nghiệp</w:t>
      </w:r>
    </w:p>
    <w:p>
      <w:r>
        <w:t>- Văn thư Ban quản lý</w:t>
      </w:r>
    </w:p>
    <w:p>
      <w:r>
        <w:t>0,5 ngày</w:t>
      </w:r>
    </w:p>
    <w:p>
      <w:r>
        <w:t>- Kết quả được số hóa</w:t>
      </w:r>
    </w:p>
    <w:p>
      <w:r>
        <w:t>9. Thủ tục chấm dứt hoạt động văn phòng điều hành của nhà đầu tư nước ngoài trong hợp đồng BCC (Mã TTHC: 1.009777.000.00.00.H05)</w:t>
      </w:r>
    </w:p>
    <w:p>
      <w:r>
        <w:t>Thứ tự công việc</w:t>
      </w:r>
    </w:p>
    <w:p>
      <w:r>
        <w:t>Nội dung công việc cụ thể</w:t>
      </w:r>
    </w:p>
    <w:p>
      <w:r>
        <w:t>Đơn vị/</w:t>
      </w:r>
    </w:p>
    <w:p>
      <w:r>
        <w:t>người thực hiện</w:t>
      </w:r>
    </w:p>
    <w:p>
      <w:r>
        <w:t>Thời gian thực hiện (ngày làm việc)</w:t>
      </w:r>
    </w:p>
    <w:p>
      <w:r>
        <w:t>Sản phẩm</w:t>
      </w:r>
    </w:p>
    <w:p>
      <w:r>
        <w:t>Bước 1</w:t>
      </w:r>
    </w:p>
    <w:p>
      <w:r>
        <w:t>Tiếp nhận hồ sơ:</w:t>
      </w:r>
    </w:p>
    <w:p>
      <w:r>
        <w:t>+ Trực tiếp hoặc Qua đường bưu điện/dịch vụ bưu chính công ích đến Trung tâm hành chính côngtỉnh số 11A Lý Thái Tổ - Suối Hoa - TP Bắc Ninh - Tỉnh Bắc Ninh.</w:t>
      </w:r>
    </w:p>
    <w:p>
      <w:r>
        <w:t>+ Trực tuyến tại địa chỉ Cổng dịch vụ công tỉnh https://dichvucong.bacninh.gov.vn/</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hồ sơ chuyển cho phòng chuyên môn trong ngày làm việc hoặc đầu giờ làm việc ngày tiếp theo đối với trường hợp tiếp nhận sau 15 giờ để xử lý theo quy định.</w:t>
      </w:r>
    </w:p>
    <w:p>
      <w:r>
        <w:t>Trung tâm Hành chính công tỉnh Bắc Ninh</w:t>
      </w:r>
    </w:p>
    <w:p>
      <w:r>
        <w:t>0,5 ngày</w:t>
      </w:r>
    </w:p>
    <w:p>
      <w:r>
        <w:t>Giấy tiếp nhận hồ sơ</w:t>
      </w:r>
    </w:p>
    <w:p>
      <w:r>
        <w:t>Bước 2</w:t>
      </w:r>
    </w:p>
    <w:p>
      <w:r>
        <w:t>Lãnh đạo Phòng xem xét và giao chuyên viên thụ lý hồ sơ</w:t>
      </w:r>
    </w:p>
    <w:p>
      <w:r>
        <w:t>Lãnh đạo phòng</w:t>
      </w:r>
    </w:p>
    <w:p>
      <w:r>
        <w:t>01 ngày</w:t>
      </w:r>
    </w:p>
    <w:p>
      <w:r>
        <w:t>Bước 3</w:t>
      </w:r>
    </w:p>
    <w:p>
      <w:r>
        <w:t>Chuyên viên thụ lý hồ sơ. Nếu hồ sơ không hợp lệ báo cáo Lãnh đạo phòng xem xét báo cáo Lãnh đạo Ban ra văn bản yêu cầu bổ sung, hoàn thiện hồ sơ. Nếu hồ sơ hợp lệ thì thụ lý tiếp theo quy trình</w:t>
      </w:r>
    </w:p>
    <w:p>
      <w:r>
        <w:t>Chuyên viên</w:t>
      </w:r>
    </w:p>
    <w:p>
      <w:r>
        <w:t>01 ngày</w:t>
      </w:r>
    </w:p>
    <w:p>
      <w:r>
        <w:t>Bước 4</w:t>
      </w:r>
    </w:p>
    <w:p>
      <w:r>
        <w:t>Chuyên viên dự thảo Quyết định thu hồi Giấy chứng nhận đăng ký hoạt động văn phòng điều hành và trình Lãnh đạo phòng</w:t>
      </w:r>
    </w:p>
    <w:p>
      <w:r>
        <w:t>Chuyên viên</w:t>
      </w:r>
    </w:p>
    <w:p>
      <w:r>
        <w:t>02 ngày</w:t>
      </w:r>
    </w:p>
    <w:p>
      <w:r>
        <w:t>Bước 5</w:t>
      </w:r>
    </w:p>
    <w:p>
      <w:r>
        <w:t>Lãnh đạo phòng xem xét trình ký Lãnh đạo Ban</w:t>
      </w:r>
    </w:p>
    <w:p>
      <w:r>
        <w:t>Lãnh đạo phòng</w:t>
      </w:r>
    </w:p>
    <w:p>
      <w:r>
        <w:t>01 ngày</w:t>
      </w:r>
    </w:p>
    <w:p>
      <w:r>
        <w:t>Bước 6</w:t>
      </w:r>
    </w:p>
    <w:p>
      <w:r>
        <w:t>Lãnh đạo Ban xem xét ký duyệt</w:t>
      </w:r>
    </w:p>
    <w:p>
      <w:r>
        <w:t>Lãnh đạo Ban</w:t>
      </w:r>
    </w:p>
    <w:p>
      <w:r>
        <w:t>01 ngày</w:t>
      </w:r>
    </w:p>
    <w:p>
      <w:r>
        <w:t>Quyết định thu hồi Giấy chứng nhận đăng ký hoạt động văn phòng điều hành</w:t>
      </w:r>
    </w:p>
    <w:p>
      <w:r>
        <w:t>Bước 7</w:t>
      </w:r>
    </w:p>
    <w:p>
      <w:r>
        <w:t>- Thực hiện số hóa kết quả giải quyết TTHC và trả kết quả giải quyết cho tổ chức, cá nhân theo quy định.</w:t>
      </w:r>
    </w:p>
    <w:p>
      <w:r>
        <w:t>- Lưu trữ hồ sơ.</w:t>
      </w:r>
    </w:p>
    <w:p>
      <w:r>
        <w:t>- Phòng chuyên môn Ban quản lý các khu công nghiệp</w:t>
      </w:r>
    </w:p>
    <w:p>
      <w:r>
        <w:t>- Trung tâm hành chính công tỉnh</w:t>
      </w:r>
    </w:p>
    <w:p>
      <w:r>
        <w:t>0,5 ngày</w:t>
      </w:r>
    </w:p>
    <w:p>
      <w:r>
        <w:t>- Kết quả được số hóa và trả cho tổ chức, cá nhân theo quy định</w:t>
      </w:r>
    </w:p>
    <w:p>
      <w:r>
        <w:t>10. Thủ tục thực hiện hoạt động đầu tư theo hình thức góp vốn, mua cổ phần, mua phần vốn góp đối với nhà đầu tư nước ngoài (Mã TTHC: 1.009775.000.00.00.H05)</w:t>
      </w:r>
    </w:p>
    <w:p>
      <w:r>
        <w:t>Thứ tự công việc</w:t>
      </w:r>
    </w:p>
    <w:p>
      <w:r>
        <w:t>Nội dung công việc cụ thể</w:t>
      </w:r>
    </w:p>
    <w:p>
      <w:r>
        <w:t>Đơn vị/ người thực hiện</w:t>
      </w:r>
    </w:p>
    <w:p>
      <w:r>
        <w:t>Thời gian thực hiện (ngày)</w:t>
      </w:r>
    </w:p>
    <w:p>
      <w:r>
        <w:t>Sản phẩm</w:t>
      </w:r>
    </w:p>
    <w:p>
      <w:r>
        <w:t>Bước 1</w:t>
      </w:r>
    </w:p>
    <w:p>
      <w:r>
        <w:t>Tiếp nhận hồ sơ:</w:t>
      </w:r>
    </w:p>
    <w:p>
      <w:r>
        <w:t>+ Trực tiếp hoặc Qua đường bưu điện/dịch vụ bưu chính công ích đến Trung tâm hành chính côngtỉnh số 11A Lý Thái Tổ - Suối Hoa - TP Bắc Ninh - Tỉnh Bắc Ninh.</w:t>
      </w:r>
    </w:p>
    <w:p>
      <w:r>
        <w:t>+ Trực tuyến tại địa chỉ Hệ thống thông tin quốc gia về đầu tư https: https://fdi.gov.vn/Pages/TrangChu.aspx</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hồ sơ chuyển cho phòng chuyên môn trong ngày làm việc hoặc đầu giờ làm việc ngày tiếp theo đối với trường hợp tiếp nhận sau 15 giờ để xử lý theo quy định.</w:t>
      </w:r>
    </w:p>
    <w:p>
      <w:r>
        <w:t>Trung tâm hành chính công</w:t>
      </w:r>
    </w:p>
    <w:p>
      <w:r>
        <w:t>0,5 ngày</w:t>
      </w:r>
    </w:p>
    <w:p>
      <w:r>
        <w:t>- Giấy tiếp nhận hồ sơ</w:t>
      </w:r>
    </w:p>
    <w:p>
      <w:r>
        <w:t>Bước 2</w:t>
      </w:r>
    </w:p>
    <w:p>
      <w:r>
        <w:t>Lãnh đạo phòng chuyên môn chỉ đạo hướng giải quyết HS và giao việc cho chuyên viên thụ lý hồ sơ.</w:t>
      </w:r>
    </w:p>
    <w:p>
      <w:r>
        <w:t>Lãnh đạo phòng</w:t>
      </w:r>
    </w:p>
    <w:p>
      <w:r>
        <w:t>0,5 ngày</w:t>
      </w:r>
    </w:p>
    <w:p>
      <w:r>
        <w:t>Bước 3</w:t>
      </w:r>
    </w:p>
    <w:p>
      <w:r>
        <w:t>- Chuyên viên kiểm tra xem xét tính hợp lý, hợp lệ của hồ sơ dự án, báo cáo Lãnh đạo phòng cho hướng giải quyết Hồ sơ</w:t>
      </w:r>
    </w:p>
    <w:p>
      <w:r>
        <w:t>Chuyên viên</w:t>
      </w:r>
    </w:p>
    <w:p>
      <w:r>
        <w:t>Lãnh đạo phòng</w:t>
      </w:r>
    </w:p>
    <w:p>
      <w:r>
        <w:t>0,5 ngày</w:t>
      </w:r>
    </w:p>
    <w:p>
      <w:r>
        <w:t>0,5 ngày</w:t>
      </w:r>
    </w:p>
    <w:p>
      <w:r>
        <w:t>Bước 4</w:t>
      </w:r>
    </w:p>
    <w:p>
      <w:r>
        <w:t>-Trường hợp hồ sơ chưa đủ điều kiện, Chuyên viên xây dựng văn bản nêu rõ lý do, nội dung cần bổ sung, hoàn thiện thông báo doanh nghiệp để trả hồ sơ</w:t>
      </w:r>
    </w:p>
    <w:p>
      <w:r>
        <w:t>- Trường hợp hồ sơ chưa đủ điều kiện, Chuyên viên xây dựng văn bản lấy ý kiến các cơ quan liên quan, đồng thời gửi hồ sơ xin ý kiến các phòng chuyên môn BQL</w:t>
      </w:r>
    </w:p>
    <w:p>
      <w:r>
        <w:t>- Lãnh đạo Phòng xem xét trình Lãnh đạo Ban ký duyệt</w:t>
      </w:r>
    </w:p>
    <w:p>
      <w:r>
        <w:t>- Lãnh đạo Ban ký duyệt</w:t>
      </w:r>
    </w:p>
    <w:p>
      <w:r>
        <w:t>Chuyên viên</w:t>
      </w:r>
    </w:p>
    <w:p>
      <w:r>
        <w:t>Lãnh đạo phòng</w:t>
      </w:r>
    </w:p>
    <w:p>
      <w:r>
        <w:t>Lãnh đạo Ban</w:t>
      </w:r>
    </w:p>
    <w:p>
      <w:r>
        <w:t>1 ngày</w:t>
      </w:r>
    </w:p>
    <w:p>
      <w:r>
        <w:t>0,5 ngày</w:t>
      </w:r>
    </w:p>
    <w:p>
      <w:r>
        <w:t>0,5 ngày</w:t>
      </w:r>
    </w:p>
    <w:p>
      <w:r>
        <w:t>Văn bản lấy ý kiến các cơ quan</w:t>
      </w:r>
    </w:p>
    <w:p>
      <w:r>
        <w:t>Bước 5</w:t>
      </w:r>
    </w:p>
    <w:p>
      <w:r>
        <w:t>Ý kiến của các cơ quan</w:t>
      </w:r>
    </w:p>
    <w:p>
      <w:r>
        <w:t>Các cơ quan lấy ý kiến</w:t>
      </w:r>
    </w:p>
    <w:p>
      <w:r>
        <w:t>07 ngày</w:t>
      </w:r>
    </w:p>
    <w:p>
      <w:r>
        <w:t>Văn bản ý kiến của các cơ quan</w:t>
      </w:r>
    </w:p>
    <w:p>
      <w:r>
        <w:t>Bước 6</w:t>
      </w:r>
    </w:p>
    <w:p>
      <w:r>
        <w:t>Lãnh đạo Ban và Lãnh đạo phòng cho hướng giải quyết hồ sơ</w:t>
      </w:r>
    </w:p>
    <w:p>
      <w:r>
        <w:t>Lãnh đạo Ban</w:t>
      </w:r>
    </w:p>
    <w:p>
      <w:r>
        <w:t>Lãnh đạo phòng</w:t>
      </w:r>
    </w:p>
    <w:p>
      <w:r>
        <w:t>0,5 ngày</w:t>
      </w:r>
    </w:p>
    <w:p>
      <w:r>
        <w:t>0,5 ngày</w:t>
      </w:r>
    </w:p>
    <w:p>
      <w:r>
        <w:t>Bước 7</w:t>
      </w:r>
    </w:p>
    <w:p>
      <w:r>
        <w:t>- Chuyên viên dự thảo Văn bản thông báo đáp ứng điều kiện góp vốn, mua cổ phần, mua phần vốn góp hoặc ra văn bản từ chối hoặc đề nghị nhà đầu tư sửa đổi, bổ sung trình Lãnh đạo Phòng xem xét.</w:t>
      </w:r>
    </w:p>
    <w:p>
      <w:r>
        <w:t>- Lãnh đạo Phòng xem xét trình Lãnh đạo Ban ký duyệt</w:t>
      </w:r>
    </w:p>
    <w:p>
      <w:r>
        <w:t>- Lãnh đạo Ban ký duyệt</w:t>
      </w:r>
    </w:p>
    <w:p>
      <w:r>
        <w:t>Chuyên viên</w:t>
      </w:r>
    </w:p>
    <w:p>
      <w:r>
        <w:t>Lãnh đạo phòng</w:t>
      </w:r>
    </w:p>
    <w:p>
      <w:r>
        <w:t>Lãnh đạo Ban</w:t>
      </w:r>
    </w:p>
    <w:p>
      <w:r>
        <w:t>01 ngày</w:t>
      </w:r>
    </w:p>
    <w:p>
      <w:r>
        <w:t>01 ngày</w:t>
      </w:r>
    </w:p>
    <w:p>
      <w:r>
        <w:t>01 ngày</w:t>
      </w:r>
    </w:p>
    <w:p>
      <w:r>
        <w:t>Bước 7</w:t>
      </w:r>
    </w:p>
    <w:p>
      <w:r>
        <w:t>- Thực hiện số hóa kết quả giải quyết TTHC và trả kết quả giải quyết cho tổ chức, cá nhân theo quy định.</w:t>
      </w:r>
    </w:p>
    <w:p>
      <w:r>
        <w:t>- Lưu trữ hồ sơ.</w:t>
      </w:r>
    </w:p>
    <w:p>
      <w:r>
        <w:t>- Phòng chuyên môn Ban quản lý các khu công nghiệp</w:t>
      </w:r>
    </w:p>
    <w:p>
      <w:r>
        <w:t>- Trung tâm hành chính công tỉnh</w:t>
      </w:r>
    </w:p>
    <w:p>
      <w:r>
        <w:t>Thực hiện ngay</w:t>
      </w:r>
    </w:p>
    <w:p>
      <w:r>
        <w:t>- Kết quả được số hóa và trả cho tổ chức, cá nhân theo quy định</w:t>
      </w:r>
    </w:p>
    <w:p>
      <w:r>
        <w:t>11. Thủ tục Thủ tục Cấp Giấy phép thành lập Văn phòng đại diện của thương nhân nước ngoài tại Việt Nam (Mã thủ tục 2.000063.000.00.00.H05)</w:t>
      </w:r>
    </w:p>
    <w:p>
      <w:r>
        <w:t>TT</w:t>
      </w:r>
    </w:p>
    <w:p>
      <w:r>
        <w:t>Trình tự</w:t>
      </w:r>
    </w:p>
    <w:p>
      <w:r>
        <w:t>Trách nhiệm</w:t>
      </w:r>
    </w:p>
    <w:p>
      <w:r>
        <w:t>Thời gian (ngày làm việc)</w:t>
      </w:r>
    </w:p>
    <w:p>
      <w:r>
        <w:t>Biểu mẫu/Kết quả</w:t>
      </w:r>
    </w:p>
    <w:p>
      <w:r>
        <w:t>B1</w:t>
      </w:r>
    </w:p>
    <w:p>
      <w:r>
        <w:t>- Nhà đầu tư đến nộp hồ sơ tại Bộ phận tiếp nhận và trả kết quả - Ban quản lý các KCN Bắc Ninh hoặc trực tuyến tại địa chỉ http://dichvucong.bacnhinh.gov.vn hoặc http://dichvucong.gov.vn</w:t>
      </w:r>
    </w:p>
    <w:p>
      <w:r>
        <w:t>- Bộ phận tiếp nhận và trả kết quả tiếp nhận HS, lập và giao giấy tiếp nhận hồ sơ cho nhà đầu tư theo qui định nếu hồ sơ hợp lệ (đầu mục hồ sơ đầy đủ và kê khai đầy đủ theo qui định). Sau đó chuyển hồ sơ lên PQLĐT.</w:t>
      </w:r>
    </w:p>
    <w:p>
      <w:r>
        <w:t>Bộ phận tiếp nhận và trả kết quả</w:t>
      </w:r>
    </w:p>
    <w:p>
      <w:r>
        <w:t>0,5 ngày</w:t>
      </w:r>
    </w:p>
    <w:p>
      <w:r>
        <w:t>- Giấy tiếp nhận hồ sơ</w:t>
      </w:r>
    </w:p>
    <w:p>
      <w:r>
        <w:t>- BM 720-01/VP</w:t>
      </w:r>
    </w:p>
    <w:p>
      <w:r>
        <w:t>B2</w:t>
      </w:r>
    </w:p>
    <w:p>
      <w:r>
        <w:t>Lãnh đạo PQLĐT chỉ đạo hướng giải quyết HS và giao việc cho CBTL.</w:t>
      </w:r>
    </w:p>
    <w:p>
      <w:r>
        <w:t>LĐ PQLĐT</w:t>
      </w:r>
    </w:p>
    <w:p>
      <w:r>
        <w:t>0,5 ngày</w:t>
      </w:r>
    </w:p>
    <w:p>
      <w:r>
        <w:t>BM 720-01/VP</w:t>
      </w:r>
    </w:p>
    <w:p>
      <w:r>
        <w:t>BM 751-01/QLĐT</w:t>
      </w:r>
    </w:p>
    <w:p>
      <w:r>
        <w:t>B3</w:t>
      </w:r>
    </w:p>
    <w:p>
      <w:r>
        <w:t>CBTL kiểm tra xem xét tính hợp lý, hợp lệ của hồ sơ dự án.</w:t>
      </w:r>
    </w:p>
    <w:p>
      <w:r>
        <w:t>+ Trường hợp nếu HS chưa hợp lý, hợp lệ để giải quyết thì sau khi báo cáo Lãnh đạo Phòng, trong vòng 0,5 ngày, CBTL xây dựng văn bản trình Lãnh đạo Phòng trình Lãnh đạo Ban từ chối hoặc đề nghị bổ sung, giải trình.</w:t>
      </w:r>
    </w:p>
    <w:p>
      <w:r>
        <w:t>+ Trường hợp HS đầy đủ, đảm bảo hợp lý, hợp lệ, CBTL gửi HS xin ý kiến các phòng chuyên môn BQL</w:t>
      </w:r>
    </w:p>
    <w:p>
      <w:r>
        <w:t>CBTL</w:t>
      </w:r>
    </w:p>
    <w:p>
      <w:r>
        <w:t>01 ngày</w:t>
      </w:r>
    </w:p>
    <w:p>
      <w:r>
        <w:t>BM 720-01/VP</w:t>
      </w:r>
    </w:p>
    <w:p>
      <w:r>
        <w:t>B4</w:t>
      </w:r>
    </w:p>
    <w:p>
      <w:r>
        <w:t>Các phòng chuyên môn đóng góp ý kiến cơ quan liên quan</w:t>
      </w:r>
    </w:p>
    <w:p>
      <w:r>
        <w:t>Các phòng chuyên môn</w:t>
      </w:r>
    </w:p>
    <w:p>
      <w:r>
        <w:t>01 ngày</w:t>
      </w:r>
    </w:p>
    <w:p>
      <w:r>
        <w:t>B5</w:t>
      </w:r>
    </w:p>
    <w:p>
      <w:r>
        <w:t>- CBTL tổng hợp ý kiến các phòng, dự thảo GPTL VPĐD hoặc ra văn bản từ chối hoặc đề nghị nhà đầu tư sửa đổi, bổ sung trình Lãnh đạo Phòng xem xét.</w:t>
      </w:r>
    </w:p>
    <w:p>
      <w:r>
        <w:t>- Lãnh đạo Phòng xem xét trình Lãnh đạo Ban ký duyệt</w:t>
      </w:r>
    </w:p>
    <w:p>
      <w:r>
        <w:t>CBTL</w:t>
      </w:r>
    </w:p>
    <w:p>
      <w:r>
        <w:t>LĐ PQLĐT</w:t>
      </w:r>
    </w:p>
    <w:p>
      <w:r>
        <w:t>1,5 ngày</w:t>
      </w:r>
    </w:p>
    <w:p>
      <w:r>
        <w:t>01 ngày</w:t>
      </w:r>
    </w:p>
    <w:p>
      <w:r>
        <w:t>BM 720-01/VP</w:t>
      </w:r>
    </w:p>
    <w:p>
      <w:r>
        <w:t>B6</w:t>
      </w:r>
    </w:p>
    <w:p>
      <w:r>
        <w:t>Lãnh đạo Ban ký duyệt</w:t>
      </w:r>
    </w:p>
    <w:p>
      <w:r>
        <w:t>LĐ Ban</w:t>
      </w:r>
    </w:p>
    <w:p>
      <w:r>
        <w:t>01 ngày</w:t>
      </w:r>
    </w:p>
    <w:p>
      <w:r>
        <w:t>B7</w:t>
      </w:r>
    </w:p>
    <w:p>
      <w:r>
        <w:t>- Bộ phận tiếp nhận và trả kết quả trả kết quả cho Nhà đầu tư</w:t>
      </w:r>
    </w:p>
    <w:p>
      <w:r>
        <w:t>- PQLĐT lưu GPTL VPĐD của thương nhân nước ngoài tại Việt Nam</w:t>
      </w:r>
    </w:p>
    <w:p>
      <w:r>
        <w:t>- Thu phí theo quy định</w:t>
      </w:r>
    </w:p>
    <w:p>
      <w:r>
        <w:t>- Thực hiện số hóa kết quả giải quyết TTHC và trả kết quả giải quyết cho tổ chức, cá nhân theo quy định.</w:t>
      </w:r>
    </w:p>
    <w:p>
      <w:r>
        <w:t>BP 1 cửa</w:t>
      </w:r>
    </w:p>
    <w:p>
      <w:r>
        <w:t>PQLĐT</w:t>
      </w:r>
    </w:p>
    <w:p>
      <w:r>
        <w:t>- Phòng chuyên môn Ban quản lý các khu công nghiệp</w:t>
      </w:r>
    </w:p>
    <w:p>
      <w:r>
        <w:t>- Trung tâm hành chính công tỉnh</w:t>
      </w:r>
    </w:p>
    <w:p>
      <w:r>
        <w:t>BM 720-01/VP</w:t>
      </w:r>
    </w:p>
    <w:p>
      <w:r>
        <w:t>BM 751-01/QLĐT</w:t>
      </w:r>
    </w:p>
    <w:p>
      <w:r>
        <w:t>12. Thủ tục cấp lại Cấp lại Giấy phép thành lập Văn phòng đại diện của thương nhân nước ngoài tại Việt Nam (mã thủ tục 2.000450.000.00.00.H05.01)</w:t>
      </w:r>
    </w:p>
    <w:p>
      <w:r>
        <w:t>TT</w:t>
      </w:r>
    </w:p>
    <w:p>
      <w:r>
        <w:t>Trình tự</w:t>
      </w:r>
    </w:p>
    <w:p>
      <w:r>
        <w:t>Trách nhiệm</w:t>
      </w:r>
    </w:p>
    <w:p>
      <w:r>
        <w:t>Thời gian</w:t>
      </w:r>
    </w:p>
    <w:p>
      <w:r>
        <w:t>(ngày làm việc)</w:t>
      </w:r>
    </w:p>
    <w:p>
      <w:r>
        <w:t>Biểu mẫu/Kết quả</w:t>
      </w:r>
    </w:p>
    <w:p>
      <w:r>
        <w:t>B1</w:t>
      </w:r>
    </w:p>
    <w:p>
      <w:r>
        <w:t>- Nhà đầu tư đến nộp hồ sơ tại Bộ phận tiếp nhận và trả kết quả - Ban quản lý các KCN Bắc Ninh địa chỉ http://dichvucong.bacnhinh.gov.vn hoặc http://dichvucong.gov.vn</w:t>
      </w:r>
    </w:p>
    <w:p>
      <w:r>
        <w:t>- Bộ phận tiếp nhận và trả kết quả tiếp nhận HS, lập và giao giấy tiếp nhận hồ sơ cho nhà đầu tư theo qui định nếu hồ sơ hợp lệ (đầu mục hồ sơ đầy đủ và kê khai đầy đủ theo qui định). Sau đó chuyển hồ sơ lên PQLĐT.</w:t>
      </w:r>
    </w:p>
    <w:p>
      <w:r>
        <w:t>Bộ phận tiếp nhận và trả kết quả</w:t>
      </w:r>
    </w:p>
    <w:p>
      <w:r>
        <w:t>0,5 ngày</w:t>
      </w:r>
    </w:p>
    <w:p>
      <w:r>
        <w:t>- Giấy tiếp nhận hồ sơ</w:t>
      </w:r>
    </w:p>
    <w:p>
      <w:r>
        <w:t>- BM 720-01/VP</w:t>
      </w:r>
    </w:p>
    <w:p>
      <w:r>
        <w:t>B2</w:t>
      </w:r>
    </w:p>
    <w:p>
      <w:r>
        <w:t>Lãnh đạo PQLĐT chỉ đạo hướng giải quyết HS và giao việc cho CBTL.</w:t>
      </w:r>
    </w:p>
    <w:p>
      <w:r>
        <w:t>LĐ PQLĐT</w:t>
      </w:r>
    </w:p>
    <w:p>
      <w:r>
        <w:t>0,5 ngày</w:t>
      </w:r>
    </w:p>
    <w:p>
      <w:r>
        <w:t>BM 720-01/VP</w:t>
      </w:r>
    </w:p>
    <w:p>
      <w:r>
        <w:t>BM 751-01/QLĐT</w:t>
      </w:r>
    </w:p>
    <w:p>
      <w:r>
        <w:t>B3</w:t>
      </w:r>
    </w:p>
    <w:p>
      <w:r>
        <w:t>CBTL kiểm tra xem xét tính hợp lý, hợp lệ của hồ sơ dự án.</w:t>
      </w:r>
    </w:p>
    <w:p>
      <w:r>
        <w:t>+ Trường hợp nếu HS chưa hợp lý, hợp lệ để giải quyết thì sau khi báo cáo Lãnh đạo Phòng, trong vòng 0,5 ngày, CBTL xây dựng văn bản trình Lãnh đạo Phòng trình Lãnh đạo Ban từ chối hoặc đề nghị bổ sung, giải trình.</w:t>
      </w:r>
    </w:p>
    <w:p>
      <w:r>
        <w:t>+ Trường hợp HS đầy đủ, đảm bảo hợp lý, hợp lệ, CBTL gửi HS xin ý kiến các phòng chuyên môn BQL</w:t>
      </w:r>
    </w:p>
    <w:p>
      <w:r>
        <w:t>CBTL</w:t>
      </w:r>
    </w:p>
    <w:p>
      <w:r>
        <w:t>0,5 ngày</w:t>
      </w:r>
    </w:p>
    <w:p>
      <w:r>
        <w:t>BM 720-01/VP</w:t>
      </w:r>
    </w:p>
    <w:p>
      <w:r>
        <w:t>B4</w:t>
      </w:r>
    </w:p>
    <w:p>
      <w:r>
        <w:t>Các phòng chuyên môn đóng góp ý kiến cơ quan liên quan</w:t>
      </w:r>
    </w:p>
    <w:p>
      <w:r>
        <w:t>Các phòng chuyên môn</w:t>
      </w:r>
    </w:p>
    <w:p>
      <w:r>
        <w:t>01 ngày</w:t>
      </w:r>
    </w:p>
    <w:p>
      <w:r>
        <w:t>B5</w:t>
      </w:r>
    </w:p>
    <w:p>
      <w:r>
        <w:t>- CBTL tổng hợp ý kiến các phòng, dự thảo GPTL VPĐD hoặc ra văn bản từ chối hoặc đề nghị nhà đầu tư sửa đổi, bổ sung trình Lãnh đạo Phòng xem xét.</w:t>
      </w:r>
    </w:p>
    <w:p>
      <w:r>
        <w:t>- Lãnh đạo Phòng xem xét trình Lãnh đạo Ban ký duyệt</w:t>
      </w:r>
    </w:p>
    <w:p>
      <w:r>
        <w:t>CBTL</w:t>
      </w:r>
    </w:p>
    <w:p>
      <w:r>
        <w:t>LĐ PQLĐT</w:t>
      </w:r>
    </w:p>
    <w:p>
      <w:r>
        <w:t>01 ngày</w:t>
      </w:r>
    </w:p>
    <w:p>
      <w:r>
        <w:t>0,5 ngày</w:t>
      </w:r>
    </w:p>
    <w:p>
      <w:r>
        <w:t>BM 720-01/VP</w:t>
      </w:r>
    </w:p>
    <w:p>
      <w:r>
        <w:t>B6</w:t>
      </w:r>
    </w:p>
    <w:p>
      <w:r>
        <w:t>Lãnh đạo Ban ký duyệt</w:t>
      </w:r>
    </w:p>
    <w:p>
      <w:r>
        <w:t>LĐ Ban</w:t>
      </w:r>
    </w:p>
    <w:p>
      <w:r>
        <w:t>01 ngày</w:t>
      </w:r>
    </w:p>
    <w:p>
      <w:r>
        <w:t>B7</w:t>
      </w:r>
    </w:p>
    <w:p>
      <w:r>
        <w:t>- Bộ phận tiếp nhận và trả kết quả trả kết quả cho Nhà đầu tư</w:t>
      </w:r>
    </w:p>
    <w:p>
      <w:r>
        <w:t>- PQLĐT lưu GPTL VPĐD</w:t>
      </w:r>
    </w:p>
    <w:p>
      <w:r>
        <w:t>- Thu phí theo quy định</w:t>
      </w:r>
    </w:p>
    <w:p>
      <w:r>
        <w:t>- Thực hiện số hóa kết quả giải quyết TTHC và trả kết quả giải quyết cho tổ chức, cá nhân theo quy định.</w:t>
      </w:r>
    </w:p>
    <w:p>
      <w:r>
        <w:t>BP 1 cửa</w:t>
      </w:r>
    </w:p>
    <w:p>
      <w:r>
        <w:t>PQLĐT</w:t>
      </w:r>
    </w:p>
    <w:p>
      <w:r>
        <w:t>- Phòng chuyên môn Ban quản lý các khu công nghiệp</w:t>
      </w:r>
    </w:p>
    <w:p>
      <w:r>
        <w:t>- Trung tâm hành chính công tỉnh</w:t>
      </w:r>
    </w:p>
    <w:p>
      <w:r>
        <w:t>BM 720-01/VP</w:t>
      </w:r>
    </w:p>
    <w:p>
      <w:r>
        <w:t>BM 751-01/QLĐT</w:t>
      </w:r>
    </w:p>
    <w:p>
      <w:r>
        <w:t>13. Thủ tục Điều chỉnh Giấy phép thành lập Văn phòng đại diện của thương nhân nước ngoài tại Việt Nam (mã thủ tục 2.000347.000.00.00.H05):</w:t>
      </w:r>
    </w:p>
    <w:p>
      <w:r>
        <w:t>TT</w:t>
      </w:r>
    </w:p>
    <w:p>
      <w:r>
        <w:t>Trình tự</w:t>
      </w:r>
    </w:p>
    <w:p>
      <w:r>
        <w:t>Trách nhiệm</w:t>
      </w:r>
    </w:p>
    <w:p>
      <w:r>
        <w:t>Thời gian</w:t>
      </w:r>
    </w:p>
    <w:p>
      <w:r>
        <w:t>(ngày làm việc)</w:t>
      </w:r>
    </w:p>
    <w:p>
      <w:r>
        <w:t>Biểu mẫu/Kết quả</w:t>
      </w:r>
    </w:p>
    <w:p>
      <w:r>
        <w:t>B1</w:t>
      </w:r>
    </w:p>
    <w:p>
      <w:r>
        <w:t>- Nhà đầu tư đến nộp hồ sơ tại Bộ phận tiếp nhận và trả kết quả - Ban quản lý các KCN Bắc Ninh địa chỉ http://dichvucong.bacnhinh.gov.vn hoặc http://dichvucong.gov.vn</w:t>
      </w:r>
    </w:p>
    <w:p>
      <w:r>
        <w:t>- Bộ phận tiếp nhận và trả kết quả tiếp nhận HS, lập và giao giấy tiếp nhận hồ sơ cho nhà đầu tư theo qui định nếu hồ sơ hợp lệ (đầu mục hồ sơ đầy đủ và kê khai đầy đủ theo qui định). Sau đó chuyển hồ sơ lên PQLĐT.</w:t>
      </w:r>
    </w:p>
    <w:p>
      <w:r>
        <w:t>Bộ phận tiếp nhận và trả kết quả</w:t>
      </w:r>
    </w:p>
    <w:p>
      <w:r>
        <w:t>0,5 ngày</w:t>
      </w:r>
    </w:p>
    <w:p>
      <w:r>
        <w:t>- Giấy tiếp nhận hồ sơ</w:t>
      </w:r>
    </w:p>
    <w:p>
      <w:r>
        <w:t>- BM 720-01/VP</w:t>
      </w:r>
    </w:p>
    <w:p>
      <w:r>
        <w:t>B2</w:t>
      </w:r>
    </w:p>
    <w:p>
      <w:r>
        <w:t>Lãnh đạo PQLĐT chỉ đạo hướng giải quyết HS và giao việc cho CBTL.</w:t>
      </w:r>
    </w:p>
    <w:p>
      <w:r>
        <w:t>LĐ PQLĐT</w:t>
      </w:r>
    </w:p>
    <w:p>
      <w:r>
        <w:t>0,5 ngày</w:t>
      </w:r>
    </w:p>
    <w:p>
      <w:r>
        <w:t>BM 720-01/VP</w:t>
      </w:r>
    </w:p>
    <w:p>
      <w:r>
        <w:t>BM 751-01/QLĐT</w:t>
      </w:r>
    </w:p>
    <w:p>
      <w:r>
        <w:t>B3</w:t>
      </w:r>
    </w:p>
    <w:p>
      <w:r>
        <w:t>CBTL kiểm tra xem xét tính hợp lý, hợp lệ của hồ sơ dự án.</w:t>
      </w:r>
    </w:p>
    <w:p>
      <w:r>
        <w:t>+ Trường hợp nếu HS chưa hợp lý, hợp lệ để giải quyết thì sau khi báo cáo Lãnh đạo Phòng, trong vòng 0,5 ngày, CBTL xây dựng văn bản trình Lãnh đạo Phòng trình Lãnh đạo Ban từ chối hoặc đề nghị bổ sung, giải trình.</w:t>
      </w:r>
    </w:p>
    <w:p>
      <w:r>
        <w:t>+ Trường hợp HS đầy đủ, đảm bảo hợp lý, hợp lệ, CBTL gửi HS xin ý kiến các phòng chuyên môn BQL</w:t>
      </w:r>
    </w:p>
    <w:p>
      <w:r>
        <w:t>CBTL</w:t>
      </w:r>
    </w:p>
    <w:p>
      <w:r>
        <w:t>0,5 ngày</w:t>
      </w:r>
    </w:p>
    <w:p>
      <w:r>
        <w:t>BM 720-01/VP</w:t>
      </w:r>
    </w:p>
    <w:p>
      <w:r>
        <w:t>B4</w:t>
      </w:r>
    </w:p>
    <w:p>
      <w:r>
        <w:t>Các phòng chuyên môn đóng góp ý kiến cơ quan liên quan</w:t>
      </w:r>
    </w:p>
    <w:p>
      <w:r>
        <w:t>Các phòng chuyên môn</w:t>
      </w:r>
    </w:p>
    <w:p>
      <w:r>
        <w:t>01 ngày</w:t>
      </w:r>
    </w:p>
    <w:p>
      <w:r>
        <w:t>B5</w:t>
      </w:r>
    </w:p>
    <w:p>
      <w:r>
        <w:t>- CBTL tổng hợp ý kiến các phòng, dự thảo GPTL VPĐD hoặc ra văn bản từ chối hoặc đề nghị nhà đầu tư sửa đổi, bổ sung trình Lãnh đạo Phòng xem xét.</w:t>
      </w:r>
    </w:p>
    <w:p>
      <w:r>
        <w:t>- Lãnh đạo Phòng xem xét trình Lãnh đạo Ban ký duyệt</w:t>
      </w:r>
    </w:p>
    <w:p>
      <w:r>
        <w:t>CBTL</w:t>
      </w:r>
    </w:p>
    <w:p>
      <w:r>
        <w:t>LĐ PQLĐT</w:t>
      </w:r>
    </w:p>
    <w:p>
      <w:r>
        <w:t>01 ngày</w:t>
      </w:r>
    </w:p>
    <w:p>
      <w:r>
        <w:t>0,5 ngày</w:t>
      </w:r>
    </w:p>
    <w:p>
      <w:r>
        <w:t>BM 720-01/VP</w:t>
      </w:r>
    </w:p>
    <w:p>
      <w:r>
        <w:t>B6</w:t>
      </w:r>
    </w:p>
    <w:p>
      <w:r>
        <w:t>Lãnh đạo Ban ký duyệt</w:t>
      </w:r>
    </w:p>
    <w:p>
      <w:r>
        <w:t>LĐ Ban</w:t>
      </w:r>
    </w:p>
    <w:p>
      <w:r>
        <w:t>01 ngày</w:t>
      </w:r>
    </w:p>
    <w:p>
      <w:r>
        <w:t>B7</w:t>
      </w:r>
    </w:p>
    <w:p>
      <w:r>
        <w:t>- Bộ phận tiếp nhận và trả kết quả trả kết quả cho Nhà đầu tư</w:t>
      </w:r>
    </w:p>
    <w:p>
      <w:r>
        <w:t>- PQLĐT lưu GPTL VPĐD</w:t>
      </w:r>
    </w:p>
    <w:p>
      <w:r>
        <w:t>- Thu phí theo quy định</w:t>
      </w:r>
    </w:p>
    <w:p>
      <w:r>
        <w:t>- Thực hiện số hóa kết quả giải quyết TTHC và trả kết quả giải quyết cho tổ chức, cá nhân theo quy định.</w:t>
      </w:r>
    </w:p>
    <w:p>
      <w:r>
        <w:t>BP 1 cửa</w:t>
      </w:r>
    </w:p>
    <w:p>
      <w:r>
        <w:t>PQLĐT</w:t>
      </w:r>
    </w:p>
    <w:p>
      <w:r>
        <w:t>- Phòng chuyên môn Ban quản lý các khu công nghiệp</w:t>
      </w:r>
    </w:p>
    <w:p>
      <w:r>
        <w:t>- Trung tâm hành chính công tỉnh</w:t>
      </w:r>
    </w:p>
    <w:p>
      <w:r>
        <w:t>BM 720-01/VP</w:t>
      </w:r>
    </w:p>
    <w:p>
      <w:r>
        <w:t>BM 751-01/QLĐT</w:t>
      </w:r>
    </w:p>
    <w:p>
      <w:r>
        <w:t>14. Thủ tục gia hạn Giấy phép thành lập Văn phòng đại diện của thương nhân nước ngoài tại Việt Nam (mã thủ tục 2.000327.000.00.00.H05):</w:t>
      </w:r>
    </w:p>
    <w:p>
      <w:r>
        <w:t>TT</w:t>
      </w:r>
    </w:p>
    <w:p>
      <w:r>
        <w:t>Trình tự</w:t>
      </w:r>
    </w:p>
    <w:p>
      <w:r>
        <w:t>Trách nhiệm</w:t>
      </w:r>
    </w:p>
    <w:p>
      <w:r>
        <w:t>Thời gian</w:t>
      </w:r>
    </w:p>
    <w:p>
      <w:r>
        <w:t>(ngày làm việc)</w:t>
      </w:r>
    </w:p>
    <w:p>
      <w:r>
        <w:t>Biểu mẫu/Kết quả</w:t>
      </w:r>
    </w:p>
    <w:p>
      <w:r>
        <w:t>B1</w:t>
      </w:r>
    </w:p>
    <w:p>
      <w:r>
        <w:t>- Nhà đầu tư đến nộp hồ sơ tại Bộ phận tiếp nhận và trả kết quả - Ban quản lý các KCN Bắc Ninh địa chỉ http://dichvucong.bacnhinh.gov.vn hoặc http://dichvucong.gov.vn</w:t>
      </w:r>
    </w:p>
    <w:p>
      <w:r>
        <w:t>- Bộ phận tiếp nhận và trả kết quả tiếp nhận HS, lập và giao giấy tiếp nhận hồ sơ cho nhà đầu tư theo qui định nếu hồ sơ hợp lệ (đầu mục hồ sơ đầy đủ và kê khai đầy đủ theo qui định). Sau đó chuyển hồ sơ lên PQLĐT.</w:t>
      </w:r>
    </w:p>
    <w:p>
      <w:r>
        <w:t>Bộ phận tiếp nhận và trả kết quả</w:t>
      </w:r>
    </w:p>
    <w:p>
      <w:r>
        <w:t>0,5 ngày</w:t>
      </w:r>
    </w:p>
    <w:p>
      <w:r>
        <w:t>- Giấy tiếp nhận hồ sơ</w:t>
      </w:r>
    </w:p>
    <w:p>
      <w:r>
        <w:t>- BM 720-01/VP</w:t>
      </w:r>
    </w:p>
    <w:p>
      <w:r>
        <w:t>B2</w:t>
      </w:r>
    </w:p>
    <w:p>
      <w:r>
        <w:t>Lãnh đạo PQLĐT chỉ đạo hướng giải quyết HS và giao việc cho CBTL.</w:t>
      </w:r>
    </w:p>
    <w:p>
      <w:r>
        <w:t>LĐ PQLĐT</w:t>
      </w:r>
    </w:p>
    <w:p>
      <w:r>
        <w:t>0,5 ngày</w:t>
      </w:r>
    </w:p>
    <w:p>
      <w:r>
        <w:t>BM 720-01/VP</w:t>
      </w:r>
    </w:p>
    <w:p>
      <w:r>
        <w:t>BM 751-01/QLĐT</w:t>
      </w:r>
    </w:p>
    <w:p>
      <w:r>
        <w:t>B3</w:t>
      </w:r>
    </w:p>
    <w:p>
      <w:r>
        <w:t>CBTL kiểm tra xem xét tính hợp lý, hợp lệ của hồ sơ dự án.</w:t>
      </w:r>
    </w:p>
    <w:p>
      <w:r>
        <w:t>+ Trường hợp nếu HS chưa hợp lý, hợp lệ để giải quyết thì sau khi báo cáo Lãnh đạo Phòng, trong vòng 0,5 ngày, CBTL xây dựng văn bản trình Lãnh đạo Phòng trình Lãnh đạo Ban từ chối hoặc đề nghị bổ sung, giải trình.</w:t>
      </w:r>
    </w:p>
    <w:p>
      <w:r>
        <w:t>+ Trường hợp HS đầy đủ, đảm bảo hợp lý, hợp lệ, CBTL gửi HS xin ý kiến các phòng chuyên môn BQL</w:t>
      </w:r>
    </w:p>
    <w:p>
      <w:r>
        <w:t>CBTL</w:t>
      </w:r>
    </w:p>
    <w:p>
      <w:r>
        <w:t>0,5 ngày</w:t>
      </w:r>
    </w:p>
    <w:p>
      <w:r>
        <w:t>BM 720-01/VP</w:t>
      </w:r>
    </w:p>
    <w:p>
      <w:r>
        <w:t>B4</w:t>
      </w:r>
    </w:p>
    <w:p>
      <w:r>
        <w:t>Các phòng chuyên môn đóng góp ý kiến cơ quan liên quan</w:t>
      </w:r>
    </w:p>
    <w:p>
      <w:r>
        <w:t>Các phòng chuyên môn</w:t>
      </w:r>
    </w:p>
    <w:p>
      <w:r>
        <w:t>01 ngày</w:t>
      </w:r>
    </w:p>
    <w:p>
      <w:r>
        <w:t>B5</w:t>
      </w:r>
    </w:p>
    <w:p>
      <w:r>
        <w:t>- CBTL tổng hợp ý kiến các phòng, dự thảo GPTL VPĐD hoặc ra văn bản từ chối hoặc đề nghị nhà đầu tư sửa đổi, bổ sung trình Lãnh đạo Phòng xem xét.</w:t>
      </w:r>
    </w:p>
    <w:p>
      <w:r>
        <w:t>- Lãnh đạo Phòng xem xét trình Lãnh đạo Ban ký duyệt</w:t>
      </w:r>
    </w:p>
    <w:p>
      <w:r>
        <w:t>CBTL</w:t>
      </w:r>
    </w:p>
    <w:p>
      <w:r>
        <w:t>LĐ PQLĐT</w:t>
      </w:r>
    </w:p>
    <w:p>
      <w:r>
        <w:t>01 ngày</w:t>
      </w:r>
    </w:p>
    <w:p>
      <w:r>
        <w:t>0,5 ngày</w:t>
      </w:r>
    </w:p>
    <w:p>
      <w:r>
        <w:t>BM 720-01/VP</w:t>
      </w:r>
    </w:p>
    <w:p>
      <w:r>
        <w:t>B6</w:t>
      </w:r>
    </w:p>
    <w:p>
      <w:r>
        <w:t>Lãnh đạo Ban ký duyệt</w:t>
      </w:r>
    </w:p>
    <w:p>
      <w:r>
        <w:t>LĐ Ban</w:t>
      </w:r>
    </w:p>
    <w:p>
      <w:r>
        <w:t>01 ngày</w:t>
      </w:r>
    </w:p>
    <w:p>
      <w:r>
        <w:t>B7</w:t>
      </w:r>
    </w:p>
    <w:p>
      <w:r>
        <w:t>- Bộ phận tiếp nhận và trả kết quả trả kết quả cho Nhà đầu tư</w:t>
      </w:r>
    </w:p>
    <w:p>
      <w:r>
        <w:t>- PQLĐT lưu GPTL VPĐD</w:t>
      </w:r>
    </w:p>
    <w:p>
      <w:r>
        <w:t>- Thu phí theo quy định</w:t>
      </w:r>
    </w:p>
    <w:p>
      <w:r>
        <w:t>- Thực hiện số hóa kết quả giải quyết TTHC và trả kết quả giải quyết cho tổ chức, cá nhân theo quy định.</w:t>
      </w:r>
    </w:p>
    <w:p>
      <w:r>
        <w:t>BP 1 cửa</w:t>
      </w:r>
    </w:p>
    <w:p>
      <w:r>
        <w:t>PQLĐT</w:t>
      </w:r>
    </w:p>
    <w:p>
      <w:r>
        <w:t>- Phòng chuyên môn Ban quản lý các khu công nghiệp</w:t>
      </w:r>
    </w:p>
    <w:p>
      <w:r>
        <w:t>- Trung tâm hành chính công tỉnh</w:t>
      </w:r>
    </w:p>
    <w:p>
      <w:r>
        <w:t>BM 720-01/VP</w:t>
      </w:r>
    </w:p>
    <w:p>
      <w:r>
        <w:t>BM 751-01/QLĐT</w:t>
      </w:r>
    </w:p>
    <w:p>
      <w:r>
        <w:t>15. Thủ tục chấm dứt hoạt động của Văn phòng đại diện của thương nhân nước ngoài tại Việt Nam (mã thủ tục 2.000314.000.00.00.H05)</w:t>
      </w:r>
    </w:p>
    <w:p>
      <w:r>
        <w:t>Thứ tự công việc</w:t>
      </w:r>
    </w:p>
    <w:p>
      <w:r>
        <w:t>Nội dung công việc cụ thể</w:t>
      </w:r>
    </w:p>
    <w:p>
      <w:r>
        <w:t>Đơn vị/</w:t>
      </w:r>
    </w:p>
    <w:p>
      <w:r>
        <w:t>người thực hiện</w:t>
      </w:r>
    </w:p>
    <w:p>
      <w:r>
        <w:t>Thời gian thực hiện</w:t>
      </w:r>
    </w:p>
    <w:p>
      <w:r>
        <w:t>(ngày làm việc)</w:t>
      </w:r>
    </w:p>
    <w:p>
      <w:r>
        <w:t>Sản phẩm</w:t>
      </w:r>
    </w:p>
    <w:p>
      <w:r>
        <w:t>Bước 1</w:t>
      </w:r>
    </w:p>
    <w:p>
      <w:r>
        <w:t>- Tiếp nhận hồ sơ: Trực tiếp tại Trung tâm Hành chính công tỉnh</w:t>
      </w:r>
    </w:p>
    <w:p>
      <w:r>
        <w:t>- Kiểm tra tính hợp lệ của hồ sơ</w:t>
      </w:r>
    </w:p>
    <w:p>
      <w:r>
        <w:t>+ Trường hợp hồ sơ đầy đủ và hợp lệ, chuyển hồ sơ cho Phòng chuyên môn thực hiện Bước 2.</w:t>
      </w:r>
    </w:p>
    <w:p>
      <w:r>
        <w:t>+ Trường hợp hồ sơ không đầy đủ/ không hợp lệ: Trả hồ sơ và hướng dẫn bổ sung.</w:t>
      </w:r>
    </w:p>
    <w:p>
      <w:r>
        <w:t>Công chức tiếp nhận tại Trung tâm hành chính công tỉnh</w:t>
      </w:r>
    </w:p>
    <w:p>
      <w:r>
        <w:t>0,5</w:t>
      </w:r>
    </w:p>
    <w:p>
      <w:r>
        <w:t>Giấy hẹn hoặc Thông báo về tình trạng hồ sơ cần chỉnh sửa, các hướng dẫn (nếu có)</w:t>
      </w:r>
    </w:p>
    <w:p>
      <w:r>
        <w:t>Bước 2</w:t>
      </w:r>
    </w:p>
    <w:p>
      <w:r>
        <w:t>Lãnh đạo Phòng giao việc</w:t>
      </w:r>
    </w:p>
    <w:p>
      <w:r>
        <w:t>Lãnh đạo phòng chuyên môn về quản lý đầu tư</w:t>
      </w:r>
    </w:p>
    <w:p>
      <w:r>
        <w:t>0,5</w:t>
      </w:r>
    </w:p>
    <w:p>
      <w:r>
        <w:t>Phiếu chuyển</w:t>
      </w:r>
    </w:p>
    <w:p>
      <w:r>
        <w:t>Bước 3</w:t>
      </w:r>
    </w:p>
    <w:p>
      <w:r>
        <w:t>Cán bộ thụ lý hồ sơ</w:t>
      </w:r>
    </w:p>
    <w:p>
      <w:r>
        <w:t>Chuyên viên thụ lý hồ sơ</w:t>
      </w:r>
    </w:p>
    <w:p>
      <w:r>
        <w:t>2</w:t>
      </w:r>
    </w:p>
    <w:p>
      <w:r>
        <w:t>Dự thảo phiếu trình</w:t>
      </w:r>
    </w:p>
    <w:p>
      <w:r>
        <w:t>Bước 4</w:t>
      </w:r>
    </w:p>
    <w:p>
      <w:r>
        <w:t>LĐ phòng cho hướng giải quyết</w:t>
      </w:r>
    </w:p>
    <w:p>
      <w:r>
        <w:t>Lãnh đạo phòng</w:t>
      </w:r>
    </w:p>
    <w:p>
      <w:r>
        <w:t>1</w:t>
      </w:r>
    </w:p>
    <w:p>
      <w:r>
        <w:t>Phê duyệt dự thảo   Thông báo Thông báo chấm dứt hoạt động</w:t>
      </w:r>
    </w:p>
    <w:p>
      <w:r>
        <w:t>Bước 5</w:t>
      </w:r>
    </w:p>
    <w:p>
      <w:r>
        <w:t>Lãnh đạo Ban quyết định</w:t>
      </w:r>
    </w:p>
    <w:p>
      <w:r>
        <w:t>Lãnh đạo Ban</w:t>
      </w:r>
    </w:p>
    <w:p>
      <w:r>
        <w:t>1</w:t>
      </w:r>
    </w:p>
    <w:p>
      <w:r>
        <w:t>Công bố trên trang thông tin điện tử của mình về việc chấm dứt hoạt động của Văn phòng đại diện</w:t>
      </w:r>
    </w:p>
    <w:p>
      <w:r>
        <w:t>16. Thủ tục chấp thuận chủ trương đầu tư (mã thủ tục 1.009748.000.00.00.H05):</w:t>
      </w:r>
    </w:p>
    <w:p>
      <w:r>
        <w:t>TT</w:t>
      </w:r>
    </w:p>
    <w:p>
      <w:r>
        <w:t>Trình tự</w:t>
      </w:r>
    </w:p>
    <w:p>
      <w:r>
        <w:t>Trách nhiệm</w:t>
      </w:r>
    </w:p>
    <w:p>
      <w:r>
        <w:t>Thời gian</w:t>
      </w:r>
    </w:p>
    <w:p>
      <w:r>
        <w:t>(ngày)</w:t>
      </w:r>
    </w:p>
    <w:p>
      <w:r>
        <w:t>Biểu mẫu/Kết quả</w:t>
      </w:r>
    </w:p>
    <w:p>
      <w:r>
        <w:t>B1</w:t>
      </w:r>
    </w:p>
    <w:p>
      <w:r>
        <w:t>- Nhà đầu tư nộp hồ sơ tại Bộ phận Tiếp nhận và trả kết quả của Trung tâm Hành chính công tỉnh Bắc Ninh.</w:t>
      </w:r>
    </w:p>
    <w:p>
      <w:r>
        <w:t>- Trung tâm Hành chính công tỉnh Bắc Ninh chuyển hồ sơ về P.QLĐT</w:t>
      </w:r>
    </w:p>
    <w:p>
      <w:r>
        <w:t>Trung tâm Hành chính công tỉnh Bắc Ninh</w:t>
      </w:r>
    </w:p>
    <w:p>
      <w:r>
        <w:t>0,5 ngày</w:t>
      </w:r>
    </w:p>
    <w:p>
      <w:r>
        <w:t>- Giấy tiếp nhận hồ sơ</w:t>
      </w:r>
    </w:p>
    <w:p>
      <w:r>
        <w:t>B2</w:t>
      </w:r>
    </w:p>
    <w:p>
      <w:r>
        <w:t>Lãnh đạo PQLĐT chỉ đạo hướng giải quyết HS và giao việc cho CBTL.</w:t>
      </w:r>
    </w:p>
    <w:p>
      <w:r>
        <w:t>LĐ PQLĐT</w:t>
      </w:r>
    </w:p>
    <w:p>
      <w:r>
        <w:t>0,5 ngày</w:t>
      </w:r>
    </w:p>
    <w:p>
      <w:r>
        <w:t>B3</w:t>
      </w:r>
    </w:p>
    <w:p>
      <w:r>
        <w:t>- CBTL kiểm tra xem xét tính hợp lý, hợp lệ của hồ sơ dự án. Sau đó báo cáo Lãnh đạo Phòng hướng giải quyết.</w:t>
      </w:r>
    </w:p>
    <w:p>
      <w:r>
        <w:t>- Lãnh đạo phòng cho hướng giải quyết.</w:t>
      </w:r>
    </w:p>
    <w:p>
      <w:r>
        <w:t>+ Trường hợp nếu HS chưa hợp lý, hợp lệ để giải quyết thì sau khi báo cáo Lãnh đạo Phòng, trong vòng 0,5 ngày, CBTL xây dựng văn bản trình Lãnh đạo Phòng trình Lãnh đạo Ban từ chối hoặc đề nghị bổ sung, giải trình.</w:t>
      </w:r>
    </w:p>
    <w:p>
      <w:r>
        <w:t>+ Trường hợp HS đầy đủ, đảm bảo hợp lý, hợp lệ, Cán bộ sẽ xem xét HS và các tài liệu kèm theo để xây dựng văn bản lấy ý kiến các cơ quan liên quan, đồng thời gửi HS xin ý kiến các phòng chuyên môn BQL.</w:t>
      </w:r>
    </w:p>
    <w:p>
      <w:r>
        <w:t>- CBTL xây dựng văn bản lấy ý kiến các cơ quan liên quan, đồng thời gửi HS xin ý kiến các phòng chuyên môn BQL hoặc văn bản từ chối hoặc đề nghị bổ sung, giải trình trình Lãnh đạo Phòng xem xét trình ký Lãnh đạo Ban.</w:t>
      </w:r>
    </w:p>
    <w:p>
      <w:r>
        <w:t>- Lãnh đạo Ban ký duyệt.</w:t>
      </w:r>
    </w:p>
    <w:p>
      <w:r>
        <w:t>- Chuyển văn thư phát hành văn bản.</w:t>
      </w:r>
    </w:p>
    <w:p>
      <w:r>
        <w:t>CBTL</w:t>
      </w:r>
    </w:p>
    <w:p>
      <w:r>
        <w:t>LĐ PQLĐT</w:t>
      </w:r>
    </w:p>
    <w:p>
      <w:r>
        <w:t>CBTL</w:t>
      </w:r>
    </w:p>
    <w:p>
      <w:r>
        <w:t>LĐ Ban</w:t>
      </w:r>
    </w:p>
    <w:p>
      <w:r>
        <w:t>0,5 ngày</w:t>
      </w:r>
    </w:p>
    <w:p>
      <w:r>
        <w:t>0,5 ngày</w:t>
      </w:r>
    </w:p>
    <w:p>
      <w:r>
        <w:t>0,5 ngày</w:t>
      </w:r>
    </w:p>
    <w:p>
      <w:r>
        <w:t>0,5 ngày</w:t>
      </w:r>
    </w:p>
    <w:p>
      <w:r>
        <w:t>BM 720-01/VP</w:t>
      </w:r>
    </w:p>
    <w:p>
      <w:r>
        <w:t>Văn bản lấy ý kiến của các cơ quan hoặc thông báo hồ sơ chưa hợp lệ</w:t>
      </w:r>
    </w:p>
    <w:p>
      <w:r>
        <w:t>B4</w:t>
      </w:r>
    </w:p>
    <w:p>
      <w:r>
        <w:t>Ý kiến của các cơ quan liên quan</w:t>
      </w:r>
    </w:p>
    <w:p>
      <w:r>
        <w:t>Các cơ quan liên quan</w:t>
      </w:r>
    </w:p>
    <w:p>
      <w:r>
        <w:t>15 ngày</w:t>
      </w:r>
    </w:p>
    <w:p>
      <w:r>
        <w:t>B5</w:t>
      </w:r>
    </w:p>
    <w:p>
      <w:r>
        <w:t>- Lãnh đạo Phòng và Lãnh đạo Ban cho hướng giải quyết.</w:t>
      </w:r>
    </w:p>
    <w:p>
      <w:r>
        <w:t>- CBTL tổng hợp ý kiến của các cơ quan liên quan, lập báo cáo thẩm định và quyết định chấp thuận chủ trương đầu tư hoặc ra văn bản đề nghị nhà đầu tư sửa đổi, bổ sung trình Lãnh đạo Phòng xem xét.</w:t>
      </w:r>
    </w:p>
    <w:p>
      <w:r>
        <w:t>- Lãnh đạo Phòng xem xét trình ký Lãnh đạo Ban.</w:t>
      </w:r>
    </w:p>
    <w:p>
      <w:r>
        <w:t>- Lãnh đạo Ban ký duyệt.</w:t>
      </w:r>
    </w:p>
    <w:p>
      <w:r>
        <w:t>- Chuyển văn thư phát hành văn bản.</w:t>
      </w:r>
    </w:p>
    <w:p>
      <w:r>
        <w:t>LĐ Ban</w:t>
      </w:r>
    </w:p>
    <w:p>
      <w:r>
        <w:t>LĐ PQLĐT</w:t>
      </w:r>
    </w:p>
    <w:p>
      <w:r>
        <w:t>CBTL</w:t>
      </w:r>
    </w:p>
    <w:p>
      <w:r>
        <w:t>LĐ PQLĐT</w:t>
      </w:r>
    </w:p>
    <w:p>
      <w:r>
        <w:t>LĐ Ban</w:t>
      </w:r>
    </w:p>
    <w:p>
      <w:r>
        <w:t>1 ngày</w:t>
      </w:r>
    </w:p>
    <w:p>
      <w:r>
        <w:t>1 ngày</w:t>
      </w:r>
    </w:p>
    <w:p>
      <w:r>
        <w:t>3 ngày</w:t>
      </w:r>
    </w:p>
    <w:p>
      <w:r>
        <w:t>1 ngày</w:t>
      </w:r>
    </w:p>
    <w:p>
      <w:r>
        <w:t>1 ngày</w:t>
      </w:r>
    </w:p>
    <w:p>
      <w:r>
        <w:t>BM 720-01/VP</w:t>
      </w:r>
    </w:p>
    <w:p>
      <w:r>
        <w:t>B6</w:t>
      </w:r>
    </w:p>
    <w:p>
      <w:r>
        <w:t>- Trung tâm Hành chính công tỉnh Bắc Ninh nhận quyết định chấp thuận chủ trương đầu tư tư hoặc văn bản từ chối của BQL, trả kết quả cho Nhà đầu tư</w:t>
      </w:r>
    </w:p>
    <w:p>
      <w:r>
        <w:t>- PQLĐT lưu quyết định chấp thuận chủ trương đầu tư</w:t>
      </w:r>
    </w:p>
    <w:p>
      <w:r>
        <w:t>- Thực hiện số hóa kết quả giải quyết TTHC và trả kết quả giải quyết cho tổ chức, cá nhân theo quy định.</w:t>
      </w:r>
    </w:p>
    <w:p>
      <w:r>
        <w:t>TTHCC</w:t>
      </w:r>
    </w:p>
    <w:p>
      <w:r>
        <w:t>PQLĐT</w:t>
      </w:r>
    </w:p>
    <w:p>
      <w:r>
        <w:t>- Phòng chuyên môn Ban quản lý các khu công nghiệp</w:t>
      </w:r>
    </w:p>
    <w:p>
      <w:r>
        <w:t>- Trung tâm hành chính công tỉnh</w:t>
      </w:r>
    </w:p>
    <w:p>
      <w:r>
        <w:t>Ngay sau khi tiếp nhận kết quả</w:t>
      </w:r>
    </w:p>
    <w:p>
      <w:r>
        <w:t>Kết quả được số hóa và trả cho tổ chức, cá nhân theo quy định</w:t>
      </w:r>
    </w:p>
    <w:p>
      <w:r>
        <w:t>17. Cấp GCNĐKĐT đối với dự án không thuộc diện chấp thuận chủ trương đầu tư (mã thủ tục .009756.000.00.00.H05):</w:t>
      </w:r>
    </w:p>
    <w:p>
      <w:r>
        <w:t>TT</w:t>
      </w:r>
    </w:p>
    <w:p>
      <w:r>
        <w:t>Trình tự</w:t>
      </w:r>
    </w:p>
    <w:p>
      <w:r>
        <w:t>Trách nhiệm</w:t>
      </w:r>
    </w:p>
    <w:p>
      <w:r>
        <w:t>Thời gian</w:t>
      </w:r>
    </w:p>
    <w:p>
      <w:r>
        <w:t>(Ngày làm việc)</w:t>
      </w:r>
    </w:p>
    <w:p>
      <w:r>
        <w:t>Biểu mẫu/Kết quả</w:t>
      </w:r>
    </w:p>
    <w:p>
      <w:r>
        <w:t>B1</w:t>
      </w:r>
    </w:p>
    <w:p>
      <w:r>
        <w:t>- Nhà đầu tư đến nộp hồ sơ tại Bộ phận tiếp nhận và trả kết quả - Ban quản lý các KCN Bắc Ninh tại TTHCC</w:t>
      </w:r>
    </w:p>
    <w:p>
      <w:r>
        <w:t>- Bộ phận tiếp nhận và trả kết quả tiếp nhận HS, lập và giao giấy tiếp nhận hồ sơ cho nhà đầu tư theo qui định nếu hồ sơ hợp lệ (đầu mục hồ sơ đầy đủ và kê khai đầy đủ theo qui định). Sau đó chuyển hồ sơ lên PQLĐT.</w:t>
      </w:r>
    </w:p>
    <w:p>
      <w:r>
        <w:t>Bộ phận tiếp nhận và trả kết quả</w:t>
      </w:r>
    </w:p>
    <w:p>
      <w:r>
        <w:t>0,5 ngày</w:t>
      </w:r>
    </w:p>
    <w:p>
      <w:r>
        <w:t>- Giấy tiếp nhận hồ sơ</w:t>
      </w:r>
    </w:p>
    <w:p>
      <w:r>
        <w:t>B2</w:t>
      </w:r>
    </w:p>
    <w:p>
      <w:r>
        <w:t>Lãnh đạo PQLĐT chỉ đạo hướng giải quyết HS và giao việc cho CBTL.</w:t>
      </w:r>
    </w:p>
    <w:p>
      <w:r>
        <w:t>LĐ PQLĐT</w:t>
      </w:r>
    </w:p>
    <w:p>
      <w:r>
        <w:t>0,5 ngày</w:t>
      </w:r>
    </w:p>
    <w:p>
      <w:r>
        <w:t>B3</w:t>
      </w:r>
    </w:p>
    <w:p>
      <w:r>
        <w:t>CBTL kiểm tra xem xét tính hợp lý, hợp lệ của hồ sơ dự án.</w:t>
      </w:r>
    </w:p>
    <w:p>
      <w:r>
        <w:t>+ Trường hợp nếu HS chưa hợp lý, hợp lệ để giải quyết thì sau khi báo cáo Lãnh đạo Phòng, trong vòng 0,5 ngày, CBTL xây dựng văn bản trình Lãnh đạo Phòng trình Lãnh đạo Ban từ chối hoặc đề nghị bổ sung, giải trình.</w:t>
      </w:r>
    </w:p>
    <w:p>
      <w:r>
        <w:t>+ Trường hợp HS đầy đủ, đảm bảo hợp lý, hợp lệ, CBTL gửi HS xin ý kiến các phòng chuyên môn BQL</w:t>
      </w:r>
    </w:p>
    <w:p>
      <w:r>
        <w:t>CBTL</w:t>
      </w:r>
    </w:p>
    <w:p>
      <w:r>
        <w:t>01 ngày</w:t>
      </w:r>
    </w:p>
    <w:p>
      <w:r>
        <w:t>0,5 ngày</w:t>
      </w:r>
    </w:p>
    <w:p>
      <w:r>
        <w:t>B4</w:t>
      </w:r>
    </w:p>
    <w:p>
      <w:r>
        <w:t>Các phòng chuyên môn đóng góp ý kiến cơ quan liên quan</w:t>
      </w:r>
    </w:p>
    <w:p>
      <w:r>
        <w:t>Các phòng chuyên môn</w:t>
      </w:r>
    </w:p>
    <w:p>
      <w:r>
        <w:t>01 ngày</w:t>
      </w:r>
    </w:p>
    <w:p>
      <w:r>
        <w:t>Văn bản</w:t>
      </w:r>
    </w:p>
    <w:p>
      <w:r>
        <w:t>B5</w:t>
      </w:r>
    </w:p>
    <w:p>
      <w:r>
        <w:t>- CBTL tổng hợp ý kiến các phòng, dự thảo GCNĐKĐT hoặc ra văn bản từ chối hoặc đề nghị nhà đầu tư sửa đổi, bổ sung trình Lãnh đạo Phòng xem xét.</w:t>
      </w:r>
    </w:p>
    <w:p>
      <w:r>
        <w:t>- Lãnh đạo Phòng xem xét trình Lãnh đạo Ban ký duyệt</w:t>
      </w:r>
    </w:p>
    <w:p>
      <w:r>
        <w:t>CBTL</w:t>
      </w:r>
    </w:p>
    <w:p>
      <w:r>
        <w:t>LĐ PQLĐT</w:t>
      </w:r>
    </w:p>
    <w:p>
      <w:r>
        <w:t>1,5 ngày</w:t>
      </w:r>
    </w:p>
    <w:p>
      <w:r>
        <w:t>01 ngày</w:t>
      </w:r>
    </w:p>
    <w:p>
      <w:r>
        <w:t>Dự thảo kết quả giải quyết TTHC</w:t>
      </w:r>
    </w:p>
    <w:p>
      <w:r>
        <w:t>B6</w:t>
      </w:r>
    </w:p>
    <w:p>
      <w:r>
        <w:t>Lãnh đạo Ban ký duyệt</w:t>
      </w:r>
    </w:p>
    <w:p>
      <w:r>
        <w:t>LĐ Ban</w:t>
      </w:r>
    </w:p>
    <w:p>
      <w:r>
        <w:t>01 ngày</w:t>
      </w:r>
    </w:p>
    <w:p>
      <w:r>
        <w:t>Kết quả</w:t>
      </w:r>
    </w:p>
    <w:p>
      <w:r>
        <w:t>B7</w:t>
      </w:r>
    </w:p>
    <w:p>
      <w:r>
        <w:t>- Bộ phận tiếp nhận và trả kết quả trả kết quả cho Nhà đầu tư</w:t>
      </w:r>
    </w:p>
    <w:p>
      <w:r>
        <w:t>- PQLĐT lưu GCNĐKĐT</w:t>
      </w:r>
    </w:p>
    <w:p>
      <w:r>
        <w:t>- Thực hiện số hóa kết quả giải quyết TTHC và trả kết quả giải quyết cho tổ chức, cá nhân theo quy định.</w:t>
      </w:r>
    </w:p>
    <w:p>
      <w:r>
        <w:t>BP 1 cửa</w:t>
      </w:r>
    </w:p>
    <w:p>
      <w:r>
        <w:t>PQLĐT</w:t>
      </w:r>
    </w:p>
    <w:p>
      <w:r>
        <w:t>- Phòng chuyên môn Ban quản lý các khu công nghiệp</w:t>
      </w:r>
    </w:p>
    <w:p>
      <w:r>
        <w:t>- Trung tâm hành chính công tỉnh</w:t>
      </w:r>
    </w:p>
    <w:p>
      <w:r>
        <w:t>Số hóa và trả kết quả cho tổ chức, cá nhân theo quy định</w:t>
      </w:r>
    </w:p>
    <w:p>
      <w:r>
        <w:t>18. 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(Mã TTHC 1.009762.000.00.00.H05):</w:t>
      </w:r>
    </w:p>
    <w:p>
      <w:r>
        <w:t>Thứ tự công việc</w:t>
      </w:r>
    </w:p>
    <w:p>
      <w:r>
        <w:t>Nội dung công việc cụ thể</w:t>
      </w:r>
    </w:p>
    <w:p>
      <w:r>
        <w:t>Đơn vị/ người thực hiện</w:t>
      </w:r>
    </w:p>
    <w:p>
      <w:r>
        <w:t>Thời gian thực hiện (ngày)</w:t>
      </w:r>
    </w:p>
    <w:p>
      <w:r>
        <w:t>Sản phẩm</w:t>
      </w:r>
    </w:p>
    <w:p>
      <w:r>
        <w:t>Bước 1</w:t>
      </w:r>
    </w:p>
    <w:p>
      <w:r>
        <w:t>- Nhà đầu tư nộp hồ sơ tại Bộ phận Một cửa (Bộ phận Tiếp nhận và trả kết quả) của Trung tâm Hành chính công tỉnh Bắc Ninh hoặc trực tuyến tại địa chỉ http://dichvucong.bacninh.gov.vn</w:t>
      </w:r>
    </w:p>
    <w:p>
      <w:r>
        <w:t>- Trung tâm Hành chính công tỉnh Bắc Ninh chuyển hồ sơ đến phòng chuyên môn</w:t>
      </w:r>
    </w:p>
    <w:p>
      <w:r>
        <w:t>Trung tâm Hành chính công tỉnh Bắc Ninh</w:t>
      </w:r>
    </w:p>
    <w:p>
      <w:r>
        <w:t>0,5 ngày</w:t>
      </w:r>
    </w:p>
    <w:p>
      <w:r>
        <w:t>- Giấy tiếp nhận hồ sơ</w:t>
      </w:r>
    </w:p>
    <w:p>
      <w:r>
        <w:t>- Phiếu lưu chuyển hồ sơ</w:t>
      </w:r>
    </w:p>
    <w:p>
      <w:r>
        <w:t>Bước 2</w:t>
      </w:r>
    </w:p>
    <w:p>
      <w:r>
        <w:t>Lãnh đạo phòng chuyên môn chỉ đạo hướng giải quyết hồ sơ và giao việc cho chuyên viên thụ lý hồ sơ</w:t>
      </w:r>
    </w:p>
    <w:p>
      <w:r>
        <w:t>Lãnh đạo phòng chuyên môn</w:t>
      </w:r>
    </w:p>
    <w:p>
      <w:r>
        <w:t>0,5 ngày</w:t>
      </w:r>
    </w:p>
    <w:p>
      <w:r>
        <w:t>Bước 3</w:t>
      </w:r>
    </w:p>
    <w:p>
      <w:r>
        <w:t>- Chuyên viên thụ lý hồ sơ kiểm tra xem xét tính hợp lý, hợp lệ của hồ sơ dự án. Sau đó báo cáo Lãnh đạo Phòng hướng giải quyết.</w:t>
      </w:r>
    </w:p>
    <w:p>
      <w:r>
        <w:t>- Chuyên viên xây dựng văn bản lấy ý kiến các cơ quan liên quan, đồng thời gửi hồ sơ xin ý kiến các phòng chuyên môn BQL</w:t>
      </w:r>
    </w:p>
    <w:p>
      <w:r>
        <w:t>- Lãnh đạo Phòng xem xét trình ký Lãnh đạo Ban.</w:t>
      </w:r>
    </w:p>
    <w:p>
      <w:r>
        <w:t>- Lãnh đạo Ban ký duyệt.</w:t>
      </w:r>
    </w:p>
    <w:p>
      <w:r>
        <w:t>- Chuyển văn thư phát hành văn bản.</w:t>
      </w:r>
    </w:p>
    <w:p>
      <w:r>
        <w:t>Chuyên viên</w:t>
      </w:r>
    </w:p>
    <w:p>
      <w:r>
        <w:t>Lãnh đạo phòng</w:t>
      </w:r>
    </w:p>
    <w:p>
      <w:r>
        <w:t>Chuyên viên</w:t>
      </w:r>
    </w:p>
    <w:p>
      <w:r>
        <w:t>Lãnh đạo phòng</w:t>
      </w:r>
    </w:p>
    <w:p>
      <w:r>
        <w:t>Lãnh đạo Ban</w:t>
      </w:r>
    </w:p>
    <w:p>
      <w:r>
        <w:t>0,5 ngày</w:t>
      </w:r>
    </w:p>
    <w:p>
      <w:r>
        <w:t>0,5 ngày</w:t>
      </w:r>
    </w:p>
    <w:p>
      <w:r>
        <w:t>0,5 ngày</w:t>
      </w:r>
    </w:p>
    <w:p>
      <w:r>
        <w:t>0,5 ngày</w:t>
      </w:r>
    </w:p>
    <w:p>
      <w:r>
        <w:t>Văn bản xin ý kiến các cơ quan</w:t>
      </w:r>
    </w:p>
    <w:p>
      <w:r>
        <w:t>Bước 4</w:t>
      </w:r>
    </w:p>
    <w:p>
      <w:r>
        <w:t>Ý kiến của các cơ quan liên quan</w:t>
      </w:r>
    </w:p>
    <w:p>
      <w:r>
        <w:t>Các cơ quan liên quan</w:t>
      </w:r>
    </w:p>
    <w:p>
      <w:r>
        <w:t>15 ngày</w:t>
      </w:r>
    </w:p>
    <w:p>
      <w:r>
        <w:t>Văn bản ý kiến của các cơ quan</w:t>
      </w:r>
    </w:p>
    <w:p>
      <w:r>
        <w:t>Bước 5</w:t>
      </w:r>
    </w:p>
    <w:p>
      <w:r>
        <w:t>- Lãnh đạo Ban chuyển văn bản các cơ quan cho Phòng chuyên môn và chỉ đạo hướng giải quyết</w:t>
      </w:r>
    </w:p>
    <w:p>
      <w:r>
        <w:t>- Lãnh đạo Phòng cho hướng giải quyết.</w:t>
      </w:r>
    </w:p>
    <w:p>
      <w:r>
        <w:t>- Chuyên viên thụ lý hồ tổng hợp ý kiến của các cơ quan liên quan, dự thảo Quyết định chấp thuận điều chỉnh chủ trương đầu tư hoặc lập báo cáo thẩm định trình UBND tỉnh hoặc ra văn bản đề nghị nhà đầu tư sửa đổi, bổ sung trình Lãnh đạo Phòng xem xét.</w:t>
      </w:r>
    </w:p>
    <w:p>
      <w:r>
        <w:t>- Lãnh đạo Phòng xem xét trình ký Lãnh đạo Ban.</w:t>
      </w:r>
    </w:p>
    <w:p>
      <w:r>
        <w:t>- Lãnh đạo Ban ký duyệt.</w:t>
      </w:r>
    </w:p>
    <w:p>
      <w:r>
        <w:t>- Chuyển văn thư phát hành văn bản.</w:t>
      </w:r>
    </w:p>
    <w:p>
      <w:r>
        <w:t>Lãnh đạo Ban</w:t>
      </w:r>
    </w:p>
    <w:p>
      <w:r>
        <w:t>Lãnh đạo phòng</w:t>
      </w:r>
    </w:p>
    <w:p>
      <w:r>
        <w:t>Chuyên viên</w:t>
      </w:r>
    </w:p>
    <w:p>
      <w:r>
        <w:t>Lãnh đạo phòng</w:t>
      </w:r>
    </w:p>
    <w:p>
      <w:r>
        <w:t>Lãnh đạo Ban</w:t>
      </w:r>
    </w:p>
    <w:p>
      <w:r>
        <w:t>1 ngày</w:t>
      </w:r>
    </w:p>
    <w:p>
      <w:r>
        <w:t>1 ngày</w:t>
      </w:r>
    </w:p>
    <w:p>
      <w:r>
        <w:t>2 ngày</w:t>
      </w:r>
    </w:p>
    <w:p>
      <w:r>
        <w:t>1,5 ngày</w:t>
      </w:r>
    </w:p>
    <w:p>
      <w:r>
        <w:t>1,5 ngày</w:t>
      </w:r>
    </w:p>
    <w:p>
      <w:r>
        <w:t>Quyết định chấp thuận điều chỉnh chủ trương đầu tư hoặc Báo cáo thẩm định trình UBND tỉnh quyết định chủ trương đầu tư hoặc ra văn bản đề nghị nhà đầu tư sửa đổi, bổ sung</w:t>
      </w:r>
    </w:p>
    <w:p>
      <w:r>
        <w:t>Bước 6</w:t>
      </w:r>
    </w:p>
    <w:p>
      <w:r>
        <w:t>UBND tỉnh xem xét ra quyết định chủ trương đầu tư hoặc có văn bản từ chối và nêu rõ lý do</w:t>
      </w:r>
    </w:p>
    <w:p>
      <w:r>
        <w:t>UBND/Văn phòng UBND tỉnh</w:t>
      </w:r>
    </w:p>
    <w:p>
      <w:r>
        <w:t>7 ngày</w:t>
      </w:r>
    </w:p>
    <w:p>
      <w:r>
        <w:t>UBND tỉnh ra quyết định chủ trương đầu tư hoặc có văn bản từ chối</w:t>
      </w:r>
    </w:p>
    <w:p>
      <w:r>
        <w:t>Bước 7</w:t>
      </w:r>
    </w:p>
    <w:p>
      <w:r>
        <w:t>Trung tâm Hành chính công tỉnh Bắc Ninh nhận quyết định chủ trương đầu tư tư hoặc văn bản từ chối của UBND tỉnh, trả kết quả cho Nhà đầu tư</w:t>
      </w:r>
    </w:p>
    <w:p>
      <w:r>
        <w:t>- Thực hiện số hóa kết quả giải quyết TTHC và trả kết quả giải quyết cho tổ chức, cá nhân theo quy định.</w:t>
      </w:r>
    </w:p>
    <w:p>
      <w:r>
        <w:t>- Phòng chuyên môn Ban quản lý các khu công nghiệp</w:t>
      </w:r>
    </w:p>
    <w:p>
      <w:r>
        <w:t>-Trung tâm Hành chính công tỉnh</w:t>
      </w:r>
    </w:p>
    <w:p>
      <w:r>
        <w:t>Ngay sau khi tiếp nhận</w:t>
      </w:r>
    </w:p>
    <w:p>
      <w:r>
        <w:t>19. 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(Mã TTHC 1.009763.000.00.00.H05):</w:t>
      </w:r>
    </w:p>
    <w:p>
      <w:r>
        <w:t>Thứ tự công việc</w:t>
      </w:r>
    </w:p>
    <w:p>
      <w:r>
        <w:t>Nội dung công việc cụ thể</w:t>
      </w:r>
    </w:p>
    <w:p>
      <w:r>
        <w:t>Đơn vị/ người thực hiện</w:t>
      </w:r>
    </w:p>
    <w:p>
      <w:r>
        <w:t>Thời gian thực hiện (ngày)</w:t>
      </w:r>
    </w:p>
    <w:p>
      <w:r>
        <w:t>Sản phẩm</w:t>
      </w:r>
    </w:p>
    <w:p>
      <w:r>
        <w:t>Bước 1</w:t>
      </w:r>
    </w:p>
    <w:p>
      <w:r>
        <w:t>- Nhà đầu tư nộp hồ sơ tại Bộ phận Một cửa (Bộ phận Tiếp nhận và trả kết quả) của Trung tâm Hành chính công tỉnh Bắc Ninh hoặc trực tuyến tại địa chỉ http://dichvucong.bacninh.gov.vn</w:t>
      </w:r>
    </w:p>
    <w:p>
      <w:r>
        <w:t>- Trung tâm Hành chính công tỉnh Bắc Ninh chuyển hồ sơ đến phòng chuyên môn</w:t>
      </w:r>
    </w:p>
    <w:p>
      <w:r>
        <w:t>Trung tâm Hành chính công tỉnh Bắc Ninh</w:t>
      </w:r>
    </w:p>
    <w:p>
      <w:r>
        <w:t>0,5 ngày</w:t>
      </w:r>
    </w:p>
    <w:p>
      <w:r>
        <w:t>- Giấy tiếp nhận hồ sơ</w:t>
      </w:r>
    </w:p>
    <w:p>
      <w:r>
        <w:t>- Phiếu lưu chuyển hồ sơ</w:t>
      </w:r>
    </w:p>
    <w:p>
      <w:r>
        <w:t>Bước 2</w:t>
      </w:r>
    </w:p>
    <w:p>
      <w:r>
        <w:t>Lãnh đạo phòng chuyên môn chỉ đạo hướng giải quyết hồ sơ và giao việc cho chuyên viên thụ lý hồ sơ</w:t>
      </w:r>
    </w:p>
    <w:p>
      <w:r>
        <w:t>Lãnh đạo phòng chuyên môn</w:t>
      </w:r>
    </w:p>
    <w:p>
      <w:r>
        <w:t>0,5 ngày</w:t>
      </w:r>
    </w:p>
    <w:p>
      <w:r>
        <w:t>Bước 3</w:t>
      </w:r>
    </w:p>
    <w:p>
      <w:r>
        <w:t>- Chuyên viên thụ lý hồ sơ kiểm tra xem xét tính hợp lý, hợp lệ của hồ sơ dự án. Sau đó báo cáo Lãnh đạo Phòng hướng giải quyết.</w:t>
      </w:r>
    </w:p>
    <w:p>
      <w:r>
        <w:t>- Chuyên viên xây dựng văn bản lấy ý kiến các cơ quan liên quan, đồng thời gửi hồ sơ xin ý kiến các phòng chuyên môn BQL</w:t>
      </w:r>
    </w:p>
    <w:p>
      <w:r>
        <w:t>- Lãnh đạo Phòng xem xét trình ký Lãnh đạo Ban.</w:t>
      </w:r>
    </w:p>
    <w:p>
      <w:r>
        <w:t>- Lãnh đạo Ban ký duyệt.</w:t>
      </w:r>
    </w:p>
    <w:p>
      <w:r>
        <w:t>- Chuyển văn thư phát hành văn bản.</w:t>
      </w:r>
    </w:p>
    <w:p>
      <w:r>
        <w:t>Chuyên viên</w:t>
      </w:r>
    </w:p>
    <w:p>
      <w:r>
        <w:t>Lãnh đạo phòng</w:t>
      </w:r>
    </w:p>
    <w:p>
      <w:r>
        <w:t>Chuyên viên</w:t>
      </w:r>
    </w:p>
    <w:p>
      <w:r>
        <w:t>Lãnh đạo phòng</w:t>
      </w:r>
    </w:p>
    <w:p>
      <w:r>
        <w:t>Lãnh đạo Ban</w:t>
      </w:r>
    </w:p>
    <w:p>
      <w:r>
        <w:t>0,5 ngày</w:t>
      </w:r>
    </w:p>
    <w:p>
      <w:r>
        <w:t>0,5 ngày</w:t>
      </w:r>
    </w:p>
    <w:p>
      <w:r>
        <w:t>0,5 ngày</w:t>
      </w:r>
    </w:p>
    <w:p>
      <w:r>
        <w:t>0,5 ngày</w:t>
      </w:r>
    </w:p>
    <w:p>
      <w:r>
        <w:t>Văn bản xin ý kiến các cơ quan</w:t>
      </w:r>
    </w:p>
    <w:p>
      <w:r>
        <w:t>Bước 4</w:t>
      </w:r>
    </w:p>
    <w:p>
      <w:r>
        <w:t>Ý kiến của các cơ quan liên quan</w:t>
      </w:r>
    </w:p>
    <w:p>
      <w:r>
        <w:t>Các cơ quan liên quan</w:t>
      </w:r>
    </w:p>
    <w:p>
      <w:r>
        <w:t>15 ngày</w:t>
      </w:r>
    </w:p>
    <w:p>
      <w:r>
        <w:t>Văn bản ý kiến của các cơ quan</w:t>
      </w:r>
    </w:p>
    <w:p>
      <w:r>
        <w:t>Bước 5</w:t>
      </w:r>
    </w:p>
    <w:p>
      <w:r>
        <w:t>- Lãnh đạo Ban chuyển văn bản các cơ quan cho Phòng chuyên môn và chỉ đạo hướng giải quyết</w:t>
      </w:r>
    </w:p>
    <w:p>
      <w:r>
        <w:t>- Lãnh đạo Phòng cho hướng giải quyết.</w:t>
      </w:r>
    </w:p>
    <w:p>
      <w:r>
        <w:t>- Chuyên viên thụ lý hồ tổng hợp ý kiến của các cơ quan liên quan, dự thảo Quyết định chấp thuận điều chỉnh chủ trương đầu tư hoặc lập báo cáo thẩm định trình UBND tỉnh hoặc ra văn bản đề nghị nhà đầu tư sửa đổi, bổ sung trình Lãnh đạo Phòng xem xét.</w:t>
      </w:r>
    </w:p>
    <w:p>
      <w:r>
        <w:t>- Lãnh đạo Phòng xem xét trình ký Lãnh đạo Ban.</w:t>
      </w:r>
    </w:p>
    <w:p>
      <w:r>
        <w:t>- Lãnh đạo Ban ký duyệt.</w:t>
      </w:r>
    </w:p>
    <w:p>
      <w:r>
        <w:t>- Chuyển văn thư phát hành văn bản.</w:t>
      </w:r>
    </w:p>
    <w:p>
      <w:r>
        <w:t>Lãnh đạo Ban</w:t>
      </w:r>
    </w:p>
    <w:p>
      <w:r>
        <w:t>Lãnh đạo phòng</w:t>
      </w:r>
    </w:p>
    <w:p>
      <w:r>
        <w:t>Chuyên viên</w:t>
      </w:r>
    </w:p>
    <w:p>
      <w:r>
        <w:t>Lãnh đạo phòng</w:t>
      </w:r>
    </w:p>
    <w:p>
      <w:r>
        <w:t>Lãnh đạo Ban</w:t>
      </w:r>
    </w:p>
    <w:p>
      <w:r>
        <w:t>1 ngày</w:t>
      </w:r>
    </w:p>
    <w:p>
      <w:r>
        <w:t>1 ngày</w:t>
      </w:r>
    </w:p>
    <w:p>
      <w:r>
        <w:t>2 ngày</w:t>
      </w:r>
    </w:p>
    <w:p>
      <w:r>
        <w:t>1,5 ngày</w:t>
      </w:r>
    </w:p>
    <w:p>
      <w:r>
        <w:t>1,5 ngày</w:t>
      </w:r>
    </w:p>
    <w:p>
      <w:r>
        <w:t>Quyết định chấp thuận điều chỉnh chủ trương đầu tư hoặc Báo cáo thẩm định trình UBND tỉnh quyết định chủ trương đầu tư hoặc ra văn bản đề nghị nhà đầu tư sửa đổi, bổ sung</w:t>
      </w:r>
    </w:p>
    <w:p>
      <w:r>
        <w:t>Bước 6</w:t>
      </w:r>
    </w:p>
    <w:p>
      <w:r>
        <w:t>UBND tỉnh xem xét ra quyết định chủ trương đầu tư hoặc có văn bản từ chối và nêu rõ lý do</w:t>
      </w:r>
    </w:p>
    <w:p>
      <w:r>
        <w:t>UBND/Văn phòng UBND tỉnh</w:t>
      </w:r>
    </w:p>
    <w:p>
      <w:r>
        <w:t>7 ngày</w:t>
      </w:r>
    </w:p>
    <w:p>
      <w:r>
        <w:t>UBND tỉnh ra quyết định chủ trương đầu tư hoặc có văn bản từ chối</w:t>
      </w:r>
    </w:p>
    <w:p>
      <w:r>
        <w:t>Bước 7</w:t>
      </w:r>
    </w:p>
    <w:p>
      <w:r>
        <w:t>Trung tâm Hành chính công tỉnh Bắc Ninh nhận quyết định chủ trương đầu tư tư hoặc văn bản từ chối của UBND tỉnh, trả kết quả cho Nhà đầu tư</w:t>
      </w:r>
    </w:p>
    <w:p>
      <w:r>
        <w:t>- Thực hiện số hóa kết quả giải quyết TTHC và trả kết quả giải quyết cho tổ chức, cá nhân theo quy định.</w:t>
      </w:r>
    </w:p>
    <w:p>
      <w:r>
        <w:t>- Phòng chuyên môn Ban quản lý các khu công nghiệp</w:t>
      </w:r>
    </w:p>
    <w:p>
      <w:r>
        <w:t>-Trung tâm Hành chính công tỉnh</w:t>
      </w:r>
    </w:p>
    <w:p>
      <w:r>
        <w:t>Ngay sau khi tiếp nhận</w:t>
      </w:r>
    </w:p>
    <w:p>
      <w:r>
        <w:t>20. Thủ tục điều chỉnh dự án đầu tư trong trường hợp chia, tách, sáp nhập dự án đầu tư đối với dự án đầu tư thuộc thẩm quyền chấp thuận chủ trương đầu tư của UBND cấp tỉnh hoặc Ban Quản lý (Mã TTHC 1.009764.000.00.00.H05):</w:t>
      </w:r>
    </w:p>
    <w:p>
      <w:r>
        <w:t>Thứ tự công việc</w:t>
      </w:r>
    </w:p>
    <w:p>
      <w:r>
        <w:t>Nội dung công việc cụ thể</w:t>
      </w:r>
    </w:p>
    <w:p>
      <w:r>
        <w:t>Đơn vị/ người thực hiện</w:t>
      </w:r>
    </w:p>
    <w:p>
      <w:r>
        <w:t>Thời gian thực hiện (ngày)</w:t>
      </w:r>
    </w:p>
    <w:p>
      <w:r>
        <w:t>Sản phẩm</w:t>
      </w:r>
    </w:p>
    <w:p>
      <w:r>
        <w:t>Bước 1</w:t>
      </w:r>
    </w:p>
    <w:p>
      <w:r>
        <w:t>- Nhà đầu tư nộp hồ sơ tại Bộ phận Một cửa (Bộ phận Tiếp nhận và trả kết quả) của Trung tâm Hành chính công tỉnh Bắc Ninh hoặc trực tuyến tại địa chỉ http://dichvucong.bacninh.gov.vn</w:t>
      </w:r>
    </w:p>
    <w:p>
      <w:r>
        <w:t>- Trung tâm Hành chính công tỉnh Bắc Ninh chuyển hồ sơ đến phòng chuyên môn</w:t>
      </w:r>
    </w:p>
    <w:p>
      <w:r>
        <w:t>Trung tâm Hành chính công tỉnh Bắc Ninh</w:t>
      </w:r>
    </w:p>
    <w:p>
      <w:r>
        <w:t>0,5 ngày</w:t>
      </w:r>
    </w:p>
    <w:p>
      <w:r>
        <w:t>- Giấy tiếp nhận hồ sơ</w:t>
      </w:r>
    </w:p>
    <w:p>
      <w:r>
        <w:t>- Phiếu lưu chuyển hồ sơ</w:t>
      </w:r>
    </w:p>
    <w:p>
      <w:r>
        <w:t>Bước 2</w:t>
      </w:r>
    </w:p>
    <w:p>
      <w:r>
        <w:t>Lãnh đạo phòng chuyên môn chỉ đạo hướng giải quyết hồ sơ và giao việc cho chuyên viên thụ lý hồ sơ</w:t>
      </w:r>
    </w:p>
    <w:p>
      <w:r>
        <w:t>Lãnh đạo phòng chuyên môn</w:t>
      </w:r>
    </w:p>
    <w:p>
      <w:r>
        <w:t>0,5 ngày</w:t>
      </w:r>
    </w:p>
    <w:p>
      <w:r>
        <w:t>Bước 3</w:t>
      </w:r>
    </w:p>
    <w:p>
      <w:r>
        <w:t>- Chuyên viên thụ lý hồ sơ kiểm tra xem xét tính hợp lý, hợp lệ của hồ sơ dự án. Sau đó báo cáo Lãnh đạo Phòng hướng giải quyết.</w:t>
      </w:r>
    </w:p>
    <w:p>
      <w:r>
        <w:t>- Chuyên viên xây dựng văn bản lấy ý kiến các cơ quan liên quan, đồng thời gửi hồ sơ xin ý kiến các phòng chuyên môn BQL</w:t>
      </w:r>
    </w:p>
    <w:p>
      <w:r>
        <w:t>- Lãnh đạo Phòng xem xét trình ký Lãnh đạo Ban.</w:t>
      </w:r>
    </w:p>
    <w:p>
      <w:r>
        <w:t>- Lãnh đạo Ban ký duyệt.</w:t>
      </w:r>
    </w:p>
    <w:p>
      <w:r>
        <w:t>- Chuyển văn thư phát hành văn bản.</w:t>
      </w:r>
    </w:p>
    <w:p>
      <w:r>
        <w:t>Chuyên viên</w:t>
      </w:r>
    </w:p>
    <w:p>
      <w:r>
        <w:t>Lãnh đạo phòng</w:t>
      </w:r>
    </w:p>
    <w:p>
      <w:r>
        <w:t>Chuyên viên</w:t>
      </w:r>
    </w:p>
    <w:p>
      <w:r>
        <w:t>Lãnh đạo phòng</w:t>
      </w:r>
    </w:p>
    <w:p>
      <w:r>
        <w:t>Lãnh đạo Ban</w:t>
      </w:r>
    </w:p>
    <w:p>
      <w:r>
        <w:t>0,5 ngày</w:t>
      </w:r>
    </w:p>
    <w:p>
      <w:r>
        <w:t>0,5 ngày</w:t>
      </w:r>
    </w:p>
    <w:p>
      <w:r>
        <w:t>0,5 ngày</w:t>
      </w:r>
    </w:p>
    <w:p>
      <w:r>
        <w:t>0,5 ngày</w:t>
      </w:r>
    </w:p>
    <w:p>
      <w:r>
        <w:t>Văn bản xin ý kiến các cơ quan</w:t>
      </w:r>
    </w:p>
    <w:p>
      <w:r>
        <w:t>Bước 4</w:t>
      </w:r>
    </w:p>
    <w:p>
      <w:r>
        <w:t>Ý kiến của các cơ quan liên quan</w:t>
      </w:r>
    </w:p>
    <w:p>
      <w:r>
        <w:t>Các cơ quan liên quan</w:t>
      </w:r>
    </w:p>
    <w:p>
      <w:r>
        <w:t>15 ngày</w:t>
      </w:r>
    </w:p>
    <w:p>
      <w:r>
        <w:t>Văn bản ý kiến của các cơ quan</w:t>
      </w:r>
    </w:p>
    <w:p>
      <w:r>
        <w:t>Bước 5</w:t>
      </w:r>
    </w:p>
    <w:p>
      <w:r>
        <w:t>- Lãnh đạo Ban chuyển văn bản các cơ quan cho Phòng chuyên môn và chỉ đạo hướng giải quyết</w:t>
      </w:r>
    </w:p>
    <w:p>
      <w:r>
        <w:t>- Lãnh đạo Phòng cho hướng giải quyết.</w:t>
      </w:r>
    </w:p>
    <w:p>
      <w:r>
        <w:t>- Chuyên viên thụ lý hồ tổng hợp ý kiến của các cơ quan liên quan, dự thảo Quyết định chấp thuận điều chỉnh chủ trương đầu tư hoặc lập báo cáo thẩm định trình UBND tỉnh hoặc ra văn bản đề nghị nhà đầu tư sửa đổi, bổ sung trình Lãnh đạo Phòng xem xét.</w:t>
      </w:r>
    </w:p>
    <w:p>
      <w:r>
        <w:t>- Lãnh đạo Phòng xem xét trình ký Lãnh đạo Ban.</w:t>
      </w:r>
    </w:p>
    <w:p>
      <w:r>
        <w:t>- Lãnh đạo Ban ký duyệt.</w:t>
      </w:r>
    </w:p>
    <w:p>
      <w:r>
        <w:t>- Chuyển văn thư phát hành văn bản.</w:t>
      </w:r>
    </w:p>
    <w:p>
      <w:r>
        <w:t>Lãnh đạo Ban</w:t>
      </w:r>
    </w:p>
    <w:p>
      <w:r>
        <w:t>Lãnh đạo phòng</w:t>
      </w:r>
    </w:p>
    <w:p>
      <w:r>
        <w:t>Chuyên viên</w:t>
      </w:r>
    </w:p>
    <w:p>
      <w:r>
        <w:t>Lãnh đạo phòng</w:t>
      </w:r>
    </w:p>
    <w:p>
      <w:r>
        <w:t>Lãnh đạo Ban</w:t>
      </w:r>
    </w:p>
    <w:p>
      <w:r>
        <w:t>1 ngày</w:t>
      </w:r>
    </w:p>
    <w:p>
      <w:r>
        <w:t>1 ngày</w:t>
      </w:r>
    </w:p>
    <w:p>
      <w:r>
        <w:t>2 ngày</w:t>
      </w:r>
    </w:p>
    <w:p>
      <w:r>
        <w:t>1,5 ngày</w:t>
      </w:r>
    </w:p>
    <w:p>
      <w:r>
        <w:t>1,5 ngày</w:t>
      </w:r>
    </w:p>
    <w:p>
      <w:r>
        <w:t>Quyết định chấp thuận điều chỉnh chủ trương đầu tư hoặc Báo cáo thẩm định trình UBND tỉnh quyết định chủ trương đầu tư hoặc ra văn bản đề nghị nhà đầu tư sửa đổi, bổ sung</w:t>
      </w:r>
    </w:p>
    <w:p>
      <w:r>
        <w:t>Bước 6</w:t>
      </w:r>
    </w:p>
    <w:p>
      <w:r>
        <w:t>UBND tỉnh xem xét ra quyết định chủ trương đầu tư hoặc có văn bản từ chối và nêu rõ lý do</w:t>
      </w:r>
    </w:p>
    <w:p>
      <w:r>
        <w:t>UBND/Văn phòng UBND tỉnh</w:t>
      </w:r>
    </w:p>
    <w:p>
      <w:r>
        <w:t>7 ngày</w:t>
      </w:r>
    </w:p>
    <w:p>
      <w:r>
        <w:t>UBND tỉnh ra quyết định chủ trương đầu tư điều chỉnh hoặc có văn bản từ chối</w:t>
      </w:r>
    </w:p>
    <w:p>
      <w:r>
        <w:t>Bước 7</w:t>
      </w:r>
    </w:p>
    <w:p>
      <w:r>
        <w:t>Trung tâm Hành chính công tỉnh Bắc Ninh nhận quyết định chủ trương đầu tư tư hoặc văn bản từ chối của UBND tỉnh, trả kết quả cho Nhà đầu tư</w:t>
      </w:r>
    </w:p>
    <w:p>
      <w:r>
        <w:t>- Thực hiện số hóa kết quả giải quyết TTHC và trả kết quả giải quyết cho tổ chức, cá nhân theo quy định.</w:t>
      </w:r>
    </w:p>
    <w:p>
      <w:r>
        <w:t>- Phòng chuyên môn Ban quản lý các khu công nghiệp</w:t>
      </w:r>
    </w:p>
    <w:p>
      <w:r>
        <w:t>- Trung tâm Hành chính công tỉnh</w:t>
      </w:r>
    </w:p>
    <w:p>
      <w:r>
        <w:t>Ngay sau khi tiếp nhận</w:t>
      </w:r>
    </w:p>
    <w:p>
      <w:r>
        <w:t>21. 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TTHC: 1.009766.000.00.00.H05):</w:t>
      </w:r>
    </w:p>
    <w:p>
      <w:r>
        <w:t>Thứ tự công việc</w:t>
      </w:r>
    </w:p>
    <w:p>
      <w:r>
        <w:t>Nội dung công việc cụ thể</w:t>
      </w:r>
    </w:p>
    <w:p>
      <w:r>
        <w:t>Đơn vị/</w:t>
      </w:r>
    </w:p>
    <w:p>
      <w:r>
        <w:t>người thực hiện</w:t>
      </w:r>
    </w:p>
    <w:p>
      <w:r>
        <w:t>Thời gian thực hiện (ngày)</w:t>
      </w:r>
    </w:p>
    <w:p>
      <w:r>
        <w:t>Sản phẩm</w:t>
      </w:r>
    </w:p>
    <w:p>
      <w:r>
        <w:t>Bước 1</w:t>
      </w:r>
    </w:p>
    <w:p>
      <w:r>
        <w:t>- Nhà đầu tư nộp hồ sơ tại Bộ phận Một cửa (Bộ phận Tiếp nhận và trả kết quả) của Trung tâm Hành chính công tỉnh Bắc Ninh hoặc trực tuyến tại địa chỉ http://dichvucong.bacninh.gov.vn</w:t>
      </w:r>
    </w:p>
    <w:p>
      <w:r>
        <w:t>- Trung tâm Hành chính công tỉnh Bắc Ninh chuyển hồ sơ đến phòng chuyên môn</w:t>
      </w:r>
    </w:p>
    <w:p>
      <w:r>
        <w:t>Trung tâm Hành chính công tỉnh Bắc Ninh</w:t>
      </w:r>
    </w:p>
    <w:p>
      <w:r>
        <w:t>0,5 ngày</w:t>
      </w:r>
    </w:p>
    <w:p>
      <w:r>
        <w:t>- Giấy tiếp nhận hồ sơ</w:t>
      </w:r>
    </w:p>
    <w:p>
      <w:r>
        <w:t>- Phiếu lưu chuyển hồ sơ</w:t>
      </w:r>
    </w:p>
    <w:p>
      <w:r>
        <w:t>Bước 2</w:t>
      </w:r>
    </w:p>
    <w:p>
      <w:r>
        <w:t>Lãnh đạo phòng chuyên môn chỉ đạo hướng giải quyết hồ sơ và giao việc cho chuyên viên thụ lý hồ sơ</w:t>
      </w:r>
    </w:p>
    <w:p>
      <w:r>
        <w:t>Lãnh đạo phòng chuyên môn</w:t>
      </w:r>
    </w:p>
    <w:p>
      <w:r>
        <w:t>0,5 ngày</w:t>
      </w:r>
    </w:p>
    <w:p>
      <w:r>
        <w:t>Bước 3</w:t>
      </w:r>
    </w:p>
    <w:p>
      <w:r>
        <w:t>- Chuyên viên thụ lý hồ sơ kiểm tra xem xét tính hợp lý, hợp lệ của hồ sơ dự án. Sau đó báo cáo Lãnh đạo Phòng hướng giải quyết.</w:t>
      </w:r>
    </w:p>
    <w:p>
      <w:r>
        <w:t>- Chuyên viên xây dựng văn bản lấy ý kiến các cơ quan liên quan, đồng thời gửi hồ sơ xin ý kiến các phòng chuyên môn BQL</w:t>
      </w:r>
    </w:p>
    <w:p>
      <w:r>
        <w:t>- Lãnh đạo Phòng xem xét trình ký Lãnh đạo Ban.</w:t>
      </w:r>
    </w:p>
    <w:p>
      <w:r>
        <w:t>- Lãnh đạo Ban ký duyệt.</w:t>
      </w:r>
    </w:p>
    <w:p>
      <w:r>
        <w:t>- Chuyển văn thư phát hành văn bản.</w:t>
      </w:r>
    </w:p>
    <w:p>
      <w:r>
        <w:t>Chuyên viên</w:t>
      </w:r>
    </w:p>
    <w:p>
      <w:r>
        <w:t>Lãnh đạo phòng</w:t>
      </w:r>
    </w:p>
    <w:p>
      <w:r>
        <w:t>Chuyên viên</w:t>
      </w:r>
    </w:p>
    <w:p>
      <w:r>
        <w:t>Lãnh đạo phòng</w:t>
      </w:r>
    </w:p>
    <w:p>
      <w:r>
        <w:t>Lãnh đạo Ban</w:t>
      </w:r>
    </w:p>
    <w:p>
      <w:r>
        <w:t>0,5 ngày</w:t>
      </w:r>
    </w:p>
    <w:p>
      <w:r>
        <w:t>0,5 ngày</w:t>
      </w:r>
    </w:p>
    <w:p>
      <w:r>
        <w:t>0,5 ngày</w:t>
      </w:r>
    </w:p>
    <w:p>
      <w:r>
        <w:t>0,5 ngày</w:t>
      </w:r>
    </w:p>
    <w:p>
      <w:r>
        <w:t>Văn bản xin ý kiến các cơ quan</w:t>
      </w:r>
    </w:p>
    <w:p>
      <w:r>
        <w:t>Bước 4</w:t>
      </w:r>
    </w:p>
    <w:p>
      <w:r>
        <w:t>Ý kiến của các cơ quan liên quan</w:t>
      </w:r>
    </w:p>
    <w:p>
      <w:r>
        <w:t>Các cơ quan liên quan</w:t>
      </w:r>
    </w:p>
    <w:p>
      <w:r>
        <w:t>15 ngày</w:t>
      </w:r>
    </w:p>
    <w:p>
      <w:r>
        <w:t>Văn bản ý kiến của các cơ quan</w:t>
      </w:r>
    </w:p>
    <w:p>
      <w:r>
        <w:t>Bước 5</w:t>
      </w:r>
    </w:p>
    <w:p>
      <w:r>
        <w:t>- Lãnh đạo Ban chuyển văn bản các cơ quan cho Phòng chuyên môn và chỉ đạo hướng giải quyết</w:t>
      </w:r>
    </w:p>
    <w:p>
      <w:r>
        <w:t>- Lãnh đạo Phòng cho hướng giải quyết.</w:t>
      </w:r>
    </w:p>
    <w:p>
      <w:r>
        <w:t>- Chuyên viên thụ lý hồ tổng hợp ý kiến của các cơ quan liên quan, dự thảo Quyết định chấp thuận điều chỉnh chủ trương đầu tư hoặc lập báo cáo thẩm định trình UBND tỉnh hoặc ra văn bản đề nghị nhà đầu tư sửa đổi, bổ sung trình Lãnh đạo Phòng xem xét.</w:t>
      </w:r>
    </w:p>
    <w:p>
      <w:r>
        <w:t>- Lãnh đạo Phòng xem xét trình ký Lãnh đạo Ban.</w:t>
      </w:r>
    </w:p>
    <w:p>
      <w:r>
        <w:t>- Lãnh đạo Ban ký duyệt.</w:t>
      </w:r>
    </w:p>
    <w:p>
      <w:r>
        <w:t>- Chuyển văn thư phát hành văn bản.</w:t>
      </w:r>
    </w:p>
    <w:p>
      <w:r>
        <w:t>Lãnh đạo Ban</w:t>
      </w:r>
    </w:p>
    <w:p>
      <w:r>
        <w:t>Lãnh đạo phòng</w:t>
      </w:r>
    </w:p>
    <w:p>
      <w:r>
        <w:t>Chuyên viên</w:t>
      </w:r>
    </w:p>
    <w:p>
      <w:r>
        <w:t>Lãnh đạo phòng</w:t>
      </w:r>
    </w:p>
    <w:p>
      <w:r>
        <w:t>Lãnh đạo Ban</w:t>
      </w:r>
    </w:p>
    <w:p>
      <w:r>
        <w:t>1 ngày</w:t>
      </w:r>
    </w:p>
    <w:p>
      <w:r>
        <w:t>1 ngày</w:t>
      </w:r>
    </w:p>
    <w:p>
      <w:r>
        <w:t>2 ngày</w:t>
      </w:r>
    </w:p>
    <w:p>
      <w:r>
        <w:t>1,5 ngày</w:t>
      </w:r>
    </w:p>
    <w:p>
      <w:r>
        <w:t>1,5 ngày</w:t>
      </w:r>
    </w:p>
    <w:p>
      <w:r>
        <w:t>Quyết định chấp thuận điều chỉnh chủ trương đầu tư hoặc Báo cáo thẩm định trình UBND tỉnh quyết định chủ trương đầu tư hoặc ra văn bản đề nghị nhà đầu tư sửa đổi, bổ sung</w:t>
      </w:r>
    </w:p>
    <w:p>
      <w:r>
        <w:t>Bước 6</w:t>
      </w:r>
    </w:p>
    <w:p>
      <w:r>
        <w:t>UBND tỉnh xem xét ra quyết định chủ trương đầu tư hoặc có văn bản từ chối và nêu rõ lý do</w:t>
      </w:r>
    </w:p>
    <w:p>
      <w:r>
        <w:t>UBND/Văn phòng UBND tỉnh</w:t>
      </w:r>
    </w:p>
    <w:p>
      <w:r>
        <w:t>7 ngày</w:t>
      </w:r>
    </w:p>
    <w:p>
      <w:r>
        <w:t>UBND tỉnh ra quyết định chủ trương đầu tư điều chỉnh hoặc có văn bản từ chối</w:t>
      </w:r>
    </w:p>
    <w:p>
      <w:r>
        <w:t>Bước 7</w:t>
      </w:r>
    </w:p>
    <w:p>
      <w:r>
        <w:t>Trung tâm Hành chính công tỉnh Bắc Ninh nhận quyết định chủ trương đầu tư tư hoặc văn bản từ chối của UBND tỉnh, trả kết quả cho Nhà đầu tư</w:t>
      </w:r>
    </w:p>
    <w:p>
      <w:r>
        <w:t>- Thực hiện số hóa kết quả giải quyết TTHC và trả kết quả giải quyết cho tổ chức, cá nhân theo quy định.</w:t>
      </w:r>
    </w:p>
    <w:p>
      <w:r>
        <w:t>- Phòng chuyên môn Ban quản lý các khu công nghiệp</w:t>
      </w:r>
    </w:p>
    <w:p>
      <w:r>
        <w:t>-Trung tâm Hành chính công tỉnh</w:t>
      </w:r>
    </w:p>
    <w:p>
      <w:r>
        <w:t>Ngay sau khi tiếp nhận</w:t>
      </w:r>
    </w:p>
    <w:p>
      <w:r>
        <w:t>22. 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TTHC: 1.009767.000.00.00.H05)</w:t>
      </w:r>
    </w:p>
    <w:p>
      <w:r>
        <w:t>Thứ tự công việc</w:t>
      </w:r>
    </w:p>
    <w:p>
      <w:r>
        <w:t>Nội dung công việc cụ thể</w:t>
      </w:r>
    </w:p>
    <w:p>
      <w:r>
        <w:t>Đơn vị/ người thực hiện</w:t>
      </w:r>
    </w:p>
    <w:p>
      <w:r>
        <w:t>Thời gian thực hiện (ngày)</w:t>
      </w:r>
    </w:p>
    <w:p>
      <w:r>
        <w:t>Sản phẩm</w:t>
      </w:r>
    </w:p>
    <w:p>
      <w:r>
        <w:t>Bước 1</w:t>
      </w:r>
    </w:p>
    <w:p>
      <w:r>
        <w:t>- Nhà đầu tư nộp hồ sơ tại Bộ phận Một cửa (Bộ phận Tiếp nhận và trả kết quả) của Trung tâm Hành chính công tỉnh Bắc Ninh hoặc trực tuyến tại địa chỉ http://dichvucong.bacninh.gov.vn</w:t>
      </w:r>
    </w:p>
    <w:p>
      <w:r>
        <w:t>- Trung tâm Hành chính công tỉnh Bắc Ninh chuyển hồ sơ đến phòng chuyên môn</w:t>
      </w:r>
    </w:p>
    <w:p>
      <w:r>
        <w:t>Trung tâm Hành chính công tỉnh Bắc Ninh</w:t>
      </w:r>
    </w:p>
    <w:p>
      <w:r>
        <w:t>0,5 ngày</w:t>
      </w:r>
    </w:p>
    <w:p>
      <w:r>
        <w:t>- Giấy tiếp nhận hồ sơ</w:t>
      </w:r>
    </w:p>
    <w:p>
      <w:r>
        <w:t>- Phiếu lưu chuyển hồ sơ</w:t>
      </w:r>
    </w:p>
    <w:p>
      <w:r>
        <w:t>Bước 2</w:t>
      </w:r>
    </w:p>
    <w:p>
      <w:r>
        <w:t>Lãnh đạo phòng chuyên môn chỉ đạo hướng giải quyết hồ sơ và giao việc cho chuyên viên thụ lý hồ sơ</w:t>
      </w:r>
    </w:p>
    <w:p>
      <w:r>
        <w:t>Lãnh đạo phòng chuyên môn</w:t>
      </w:r>
    </w:p>
    <w:p>
      <w:r>
        <w:t>0,5 ngày</w:t>
      </w:r>
    </w:p>
    <w:p>
      <w:r>
        <w:t>Bước 3</w:t>
      </w:r>
    </w:p>
    <w:p>
      <w:r>
        <w:t>- Chuyên viên thụ lý hồ sơ kiểm tra xem xét tính hợp lý, hợp lệ của hồ sơ dự án. Sau đó báo cáo Lãnh đạo Phòng hướng giải quyết.</w:t>
      </w:r>
    </w:p>
    <w:p>
      <w:r>
        <w:t>- Chuyên viên xây dựng văn bản lấy ý kiến các cơ quan liên quan, đồng thời gửi hồ sơ xin ý kiến các phòng chuyên môn BQL</w:t>
      </w:r>
    </w:p>
    <w:p>
      <w:r>
        <w:t>- Lãnh đạo Phòng xem xét trình ký Lãnh đạo Ban.</w:t>
      </w:r>
    </w:p>
    <w:p>
      <w:r>
        <w:t>- Lãnh đạo Ban ký duyệt.</w:t>
      </w:r>
    </w:p>
    <w:p>
      <w:r>
        <w:t>- Chuyển văn thư phát hành văn bản.</w:t>
      </w:r>
    </w:p>
    <w:p>
      <w:r>
        <w:t>Chuyên viên</w:t>
      </w:r>
    </w:p>
    <w:p>
      <w:r>
        <w:t>Lãnh đạo phòng</w:t>
      </w:r>
    </w:p>
    <w:p>
      <w:r>
        <w:t>Chuyên viên</w:t>
      </w:r>
    </w:p>
    <w:p>
      <w:r>
        <w:t>Lãnh đạo phòng</w:t>
      </w:r>
    </w:p>
    <w:p>
      <w:r>
        <w:t>Lãnh đạo Ban</w:t>
      </w:r>
    </w:p>
    <w:p>
      <w:r>
        <w:t>0,5 ngày</w:t>
      </w:r>
    </w:p>
    <w:p>
      <w:r>
        <w:t>0,5 ngày</w:t>
      </w:r>
    </w:p>
    <w:p>
      <w:r>
        <w:t>0,5 ngày</w:t>
      </w:r>
    </w:p>
    <w:p>
      <w:r>
        <w:t>0,5 ngày</w:t>
      </w:r>
    </w:p>
    <w:p>
      <w:r>
        <w:t>Văn bản xin ý kiến các cơ quan</w:t>
      </w:r>
    </w:p>
    <w:p>
      <w:r>
        <w:t>Bước 4</w:t>
      </w:r>
    </w:p>
    <w:p>
      <w:r>
        <w:t>Ý kiến của các cơ quan liên quan</w:t>
      </w:r>
    </w:p>
    <w:p>
      <w:r>
        <w:t>Các cơ quan liên quan</w:t>
      </w:r>
    </w:p>
    <w:p>
      <w:r>
        <w:t>15 ngày</w:t>
      </w:r>
    </w:p>
    <w:p>
      <w:r>
        <w:t>Văn bản ý kiến của các cơ quan</w:t>
      </w:r>
    </w:p>
    <w:p>
      <w:r>
        <w:t>Bước 5</w:t>
      </w:r>
    </w:p>
    <w:p>
      <w:r>
        <w:t>- Lãnh đạo Ban chuyển văn bản các cơ quan cho Phòng chuyên môn và chỉ đạo hướng giải quyết</w:t>
      </w:r>
    </w:p>
    <w:p>
      <w:r>
        <w:t>- Lãnh đạo Phòng cho hướng giải quyết.</w:t>
      </w:r>
    </w:p>
    <w:p>
      <w:r>
        <w:t>- Chuyên viên thụ lý hồ tổng hợp ý kiến của các cơ quan liên quan, dự thảo Quyết định chấp thuận điều chỉnh chủ trương đầu tư hoặc lập báo cáo thẩm định trình UBND tỉnh hoặc ra văn bản đề nghị nhà đầu tư sửa đổi, bổ sung trình Lãnh đạo Phòng xem xét.</w:t>
      </w:r>
    </w:p>
    <w:p>
      <w:r>
        <w:t>- Lãnh đạo Phòng xem xét trình ký Lãnh đạo Ban.</w:t>
      </w:r>
    </w:p>
    <w:p>
      <w:r>
        <w:t>- Lãnh đạo Ban ký duyệt.</w:t>
      </w:r>
    </w:p>
    <w:p>
      <w:r>
        <w:t>- Chuyển văn thư phát hành văn bản.</w:t>
      </w:r>
    </w:p>
    <w:p>
      <w:r>
        <w:t>Lãnh đạo Ban</w:t>
      </w:r>
    </w:p>
    <w:p>
      <w:r>
        <w:t>Lãnh đạo phòng</w:t>
      </w:r>
    </w:p>
    <w:p>
      <w:r>
        <w:t>Chuyên viên</w:t>
      </w:r>
    </w:p>
    <w:p>
      <w:r>
        <w:t>Lãnh đạo phòng</w:t>
      </w:r>
    </w:p>
    <w:p>
      <w:r>
        <w:t>Lãnh đạo Ban</w:t>
      </w:r>
    </w:p>
    <w:p>
      <w:r>
        <w:t>1 ngày</w:t>
      </w:r>
    </w:p>
    <w:p>
      <w:r>
        <w:t>1 ngày</w:t>
      </w:r>
    </w:p>
    <w:p>
      <w:r>
        <w:t>2 ngày</w:t>
      </w:r>
    </w:p>
    <w:p>
      <w:r>
        <w:t>1,5 ngày</w:t>
      </w:r>
    </w:p>
    <w:p>
      <w:r>
        <w:t>1,5 ngày</w:t>
      </w:r>
    </w:p>
    <w:p>
      <w:r>
        <w:t>Quyết định chấp thuận điều chỉnh chủ trương đầu tư hoặc Báo cáo thẩm định trình UBND tỉnh quyết định chủ trương đầu tư hoặc ra văn bản đề nghị nhà đầu tư sửa đổi, bổ sung</w:t>
      </w:r>
    </w:p>
    <w:p>
      <w:r>
        <w:t>Bước 6</w:t>
      </w:r>
    </w:p>
    <w:p>
      <w:r>
        <w:t>UBND tỉnh xem xét ra quyết định chủ trương đầu tư hoặc có văn bản từ chối và nêu rõ lý do</w:t>
      </w:r>
    </w:p>
    <w:p>
      <w:r>
        <w:t>UBND/Văn phòng UBND tỉnh</w:t>
      </w:r>
    </w:p>
    <w:p>
      <w:r>
        <w:t>7 ngày</w:t>
      </w:r>
    </w:p>
    <w:p>
      <w:r>
        <w:t>UBND tỉnh ra quyết định chủ trương đầu tư điều chỉnh hoặc có văn bản từ chối</w:t>
      </w:r>
    </w:p>
    <w:p>
      <w:r>
        <w:t>Bước 7</w:t>
      </w:r>
    </w:p>
    <w:p>
      <w:r>
        <w:t>Trung tâm Hành chính công tỉnh Bắc Ninh nhận quyết định chủ trương đầu tư tư hoặc văn bản từ chối của UBND tỉnh, trả kết quả cho Nhà đầu tư</w:t>
      </w:r>
    </w:p>
    <w:p>
      <w:r>
        <w:t>- Thực hiện số hóa kết quả giải quyết TTHC và trả kết quả giải quyết cho tổ chức, cá nhân theo quy định.</w:t>
      </w:r>
    </w:p>
    <w:p>
      <w:r>
        <w:t>- Phòng chuyên môn Ban quản lý các khu công nghiệp</w:t>
      </w:r>
    </w:p>
    <w:p>
      <w:r>
        <w:t>-Trung tâm Hành chính công tỉnh</w:t>
      </w:r>
    </w:p>
    <w:p>
      <w:r>
        <w:t>Ngay sau khi tiếp nhận</w:t>
      </w:r>
    </w:p>
    <w:p>
      <w:r>
        <w:t>23. Thủ tục GIA HẠN THỜI HẠN HOẠT ĐỘNG CỦA DỰ ÁN ĐẦU TƯ ĐỐI VỚI DỰ ÁN ĐẦU TƯ THUỘC THẨM QUYỀN CHẤP THUẬN CHỦ TRƯƠNG ĐẦU TƯ CỦA UBND CẤP TỈNH HOẶC BAN QUẢN LÝ (Mã TTHC: 1.009770.000.00.00.H05)</w:t>
      </w:r>
    </w:p>
    <w:p>
      <w:r>
        <w:t>Thứ tự công việc</w:t>
      </w:r>
    </w:p>
    <w:p>
      <w:r>
        <w:t>Nội dung công việc cụ thể</w:t>
      </w:r>
    </w:p>
    <w:p>
      <w:r>
        <w:t>Đơn vị/</w:t>
      </w:r>
    </w:p>
    <w:p>
      <w:r>
        <w:t>người thực hiện</w:t>
      </w:r>
    </w:p>
    <w:p>
      <w:r>
        <w:t>Thời gian thực hiện (ngày)</w:t>
      </w:r>
    </w:p>
    <w:p>
      <w:r>
        <w:t>Sản phẩm</w:t>
      </w:r>
    </w:p>
    <w:p>
      <w:r>
        <w:t>Bước 1</w:t>
      </w:r>
    </w:p>
    <w:p>
      <w:r>
        <w:t>- Nhà đầu tư nộp hồ sơ tại Bộ phận Một cửa (Bộ phận Tiếp nhận và trả kết quả) của Trung tâm Hành chính công tỉnh Bắc Ninh hoặc trực tuyến tại địa chỉ http://dichvucong.bacninh.gov.vn</w:t>
      </w:r>
    </w:p>
    <w:p>
      <w:r>
        <w:t>- Trung tâm Hành chính công tỉnh Bắc Ninh chuyển hồ sơ đến phòng chuyên môn</w:t>
      </w:r>
    </w:p>
    <w:p>
      <w:r>
        <w:t>Trung tâm Hành chính công tỉnh Bắc Ninh</w:t>
      </w:r>
    </w:p>
    <w:p>
      <w:r>
        <w:t>0,5 ngày</w:t>
      </w:r>
    </w:p>
    <w:p>
      <w:r>
        <w:t>- Giấy tiếp nhận hồ sơ</w:t>
      </w:r>
    </w:p>
    <w:p>
      <w:r>
        <w:t>- Phiếu lưu chuyển hồ sơ</w:t>
      </w:r>
    </w:p>
    <w:p>
      <w:r>
        <w:t>Bước 2</w:t>
      </w:r>
    </w:p>
    <w:p>
      <w:r>
        <w:t>Lãnh đạo phòng chuyên môn chỉ đạo hướng giải quyết hồ sơ và giao việc cho chuyên viên thụ lý hồ sơ</w:t>
      </w:r>
    </w:p>
    <w:p>
      <w:r>
        <w:t>Lãnh đạo phòng chuyên môn</w:t>
      </w:r>
    </w:p>
    <w:p>
      <w:r>
        <w:t>0,5 ngày</w:t>
      </w:r>
    </w:p>
    <w:p>
      <w:r>
        <w:t>Bước 3</w:t>
      </w:r>
    </w:p>
    <w:p>
      <w:r>
        <w:t>- Chuyên viên thụ lý hồ sơ kiểm tra xem xét tính hợp lý, hợp lệ của hồ sơ dự án. Sau đó báo cáo Lãnh đạo Phòng hướng giải quyết.</w:t>
      </w:r>
    </w:p>
    <w:p>
      <w:r>
        <w:t>- Chuyên viên xây dựng văn bản lấy ý kiến các cơ quan liên quan, đồng thời gửi hồ sơ xin ý kiến các phòng chuyên môn BQL</w:t>
      </w:r>
    </w:p>
    <w:p>
      <w:r>
        <w:t>- Lãnh đạo Phòng xem xét trình ký Lãnh đạo Ban.</w:t>
      </w:r>
    </w:p>
    <w:p>
      <w:r>
        <w:t>- Lãnh đạo Ban ký duyệt.</w:t>
      </w:r>
    </w:p>
    <w:p>
      <w:r>
        <w:t>- Chuyển văn thư phát hành văn bản.</w:t>
      </w:r>
    </w:p>
    <w:p>
      <w:r>
        <w:t>Chuyên viên</w:t>
      </w:r>
    </w:p>
    <w:p>
      <w:r>
        <w:t>Lãnh đạo phòng</w:t>
      </w:r>
    </w:p>
    <w:p>
      <w:r>
        <w:t>Chuyên viên</w:t>
      </w:r>
    </w:p>
    <w:p>
      <w:r>
        <w:t>Lãnh đạo phòng</w:t>
      </w:r>
    </w:p>
    <w:p>
      <w:r>
        <w:t>Lãnh đạo Ban</w:t>
      </w:r>
    </w:p>
    <w:p>
      <w:r>
        <w:t>0,5 ngày</w:t>
      </w:r>
    </w:p>
    <w:p>
      <w:r>
        <w:t>0,5 ngày</w:t>
      </w:r>
    </w:p>
    <w:p>
      <w:r>
        <w:t>0,5 ngày</w:t>
      </w:r>
    </w:p>
    <w:p>
      <w:r>
        <w:t>0,5 ngày</w:t>
      </w:r>
    </w:p>
    <w:p>
      <w:r>
        <w:t>Văn bản xin ý kiến các cơ quan</w:t>
      </w:r>
    </w:p>
    <w:p>
      <w:r>
        <w:t>Bước 4</w:t>
      </w:r>
    </w:p>
    <w:p>
      <w:r>
        <w:t>Ý kiến của các cơ quan liên quan</w:t>
      </w:r>
    </w:p>
    <w:p>
      <w:r>
        <w:t>Các cơ quan liên quan</w:t>
      </w:r>
    </w:p>
    <w:p>
      <w:r>
        <w:t>10 ngày</w:t>
      </w:r>
    </w:p>
    <w:p>
      <w:r>
        <w:t>Văn bản ý kiến của các cơ quan</w:t>
      </w:r>
    </w:p>
    <w:p>
      <w:r>
        <w:t>Bước 5</w:t>
      </w:r>
    </w:p>
    <w:p>
      <w:r>
        <w:t>- Lãnh đạo Ban chuyển văn bản các cơ quan cho Phòng chuyên môn và chỉ đạo hướng giải quyết và Lãnh đạo Phòng cho hướng giải quyết.</w:t>
      </w:r>
    </w:p>
    <w:p>
      <w:r>
        <w:t>- Chuyên viên thụ lý hồ tổng hợp ý kiến của các cơ quan liên quan, dự thảo dự thảo quyết định gia hạn hoặc lập báo cáo thẩm định trình Ủy ban nhân dân cấp tỉnh trình Lãnh đạo Phòng xem xét.</w:t>
      </w:r>
    </w:p>
    <w:p>
      <w:r>
        <w:t>- Lãnh đạo Phòng xem xét trình ký Lãnh đạo Ban.</w:t>
      </w:r>
    </w:p>
    <w:p>
      <w:r>
        <w:t>- Lãnh đạo Ban ký duyệt.</w:t>
      </w:r>
    </w:p>
    <w:p>
      <w:r>
        <w:t>- Chuyển văn thư phát hành văn bản.</w:t>
      </w:r>
    </w:p>
    <w:p>
      <w:r>
        <w:t>Lãnh đạo Ban</w:t>
      </w:r>
    </w:p>
    <w:p>
      <w:r>
        <w:t>Lãnh đạo phòng</w:t>
      </w:r>
    </w:p>
    <w:p>
      <w:r>
        <w:t>Chuyên viên</w:t>
      </w:r>
    </w:p>
    <w:p>
      <w:r>
        <w:t>Lãnh đạo phòng</w:t>
      </w:r>
    </w:p>
    <w:p>
      <w:r>
        <w:t>Lãnh đạo Ban</w:t>
      </w:r>
    </w:p>
    <w:p>
      <w:r>
        <w:t>0,5 ngày</w:t>
      </w:r>
    </w:p>
    <w:p>
      <w:r>
        <w:t>0,5 ngày</w:t>
      </w:r>
    </w:p>
    <w:p>
      <w:r>
        <w:t>0,5 ngày</w:t>
      </w:r>
    </w:p>
    <w:p>
      <w:r>
        <w:t>0,5 ngày</w:t>
      </w:r>
    </w:p>
    <w:p>
      <w:r>
        <w:t>Quyết định gia hạn hoặc Báo cáo thẩm định trình UBND tỉnh quyết định gia hạn hoặc ra văn bản đề nghị nhà đầu tư sửa đổi, bổ sung</w:t>
      </w:r>
    </w:p>
    <w:p>
      <w:r>
        <w:t>Bước 6</w:t>
      </w:r>
    </w:p>
    <w:p>
      <w:r>
        <w:t>UBND tỉnh xem xét quyết định gia hạn thời hạn hoạt động của dự án đầu tư hoặc có văn bản từ chối và nêu rõ lý do</w:t>
      </w:r>
    </w:p>
    <w:p>
      <w:r>
        <w:t>UBND/Văn phòng UBND tỉnh</w:t>
      </w:r>
    </w:p>
    <w:p>
      <w:r>
        <w:t>3 ngày</w:t>
      </w:r>
    </w:p>
    <w:p>
      <w:r>
        <w:t>UBND tỉnh ra quyết định gia hạn thời hạn hoạt động của dự án đầu tư hoặc có văn bản từ chối</w:t>
      </w:r>
    </w:p>
    <w:p>
      <w:r>
        <w:t>Bước 7</w:t>
      </w:r>
    </w:p>
    <w:p>
      <w:r>
        <w:t>Trung tâm Hành chính công tỉnh Bắc Ninh nhận quyết định gia hạn thời hạn hoạt động của dự án đầu tư hoặc văn bản từ chối của UBND tỉnh, trả kết quả cho Nhà đầu tư</w:t>
      </w:r>
    </w:p>
    <w:p>
      <w:r>
        <w:t>- Thực hiện số hóa kết quả giải quyết TTHC và trả kết quả giải quyết cho tổ chức, cá nhân theo quy định.</w:t>
      </w:r>
    </w:p>
    <w:p>
      <w:r>
        <w:t>- Phòng chuyên môn Ban quản lý các khu công nghiệp</w:t>
      </w:r>
    </w:p>
    <w:p>
      <w:r>
        <w:t>-Trung tâm Hành chính công tỉnh</w:t>
      </w:r>
    </w:p>
    <w:p>
      <w:r>
        <w:t>Ngay sau khi tiếp nhận</w:t>
      </w:r>
    </w:p>
    <w:p>
      <w:r>
        <w:t>24. Thủ tục CẤP LẠI HOẶC HIỆU ĐÍNH GIẤY CHỨNG NHẬN ĐĂNG KÝ ĐẦU TƯ (Mã TTHC: 1.009774.000.00.00.H05)</w:t>
      </w:r>
    </w:p>
    <w:p>
      <w:r>
        <w:t>Thứ tự công việc</w:t>
      </w:r>
    </w:p>
    <w:p>
      <w:r>
        <w:t>Nội dung công việc cụ thể</w:t>
      </w:r>
    </w:p>
    <w:p>
      <w:r>
        <w:t>Đơn vị/</w:t>
      </w:r>
    </w:p>
    <w:p>
      <w:r>
        <w:t>người thực hiện</w:t>
      </w:r>
    </w:p>
    <w:p>
      <w:r>
        <w:t>Thời gian thực hiện (ngày làm việc)</w:t>
      </w:r>
    </w:p>
    <w:p>
      <w:r>
        <w:t>Sản phẩm</w:t>
      </w:r>
    </w:p>
    <w:p>
      <w:r>
        <w:t>Bước 1</w:t>
      </w:r>
    </w:p>
    <w:p>
      <w:r>
        <w:t>- Nhà đầu tư nộp hồ sơ tại Bộ phận Một cửa (Bộ phận Tiếp nhận và trả kết quả) của Trung tâm Hành chính công tỉnh Bắc Ninh hoặc trực tuyến tại địa chỉ http://dichvucong.bacninh.gov.vn</w:t>
      </w:r>
    </w:p>
    <w:p>
      <w:r>
        <w:t>- Trung tâm Hành chính công tỉnh Bắc Ninh chuyển hồ sơ về Phòng chuyên môn Ban quản lý các khu công nghiệp Bắc Ninh</w:t>
      </w:r>
    </w:p>
    <w:p>
      <w:r>
        <w:t>Trung tâm Hành chính công tỉnh Bắc Ninh</w:t>
      </w:r>
    </w:p>
    <w:p>
      <w:r>
        <w:t>0,5</w:t>
      </w:r>
    </w:p>
    <w:p>
      <w:r>
        <w:t>Giấy tiếp nhận hồ sơ</w:t>
      </w:r>
    </w:p>
    <w:p>
      <w:r>
        <w:t>Bước 2</w:t>
      </w:r>
    </w:p>
    <w:p>
      <w:r>
        <w:t>Lãnh đạo Phòng chỉ đạo hướng giải quyết HS và giao việc cho chuyên viên thụ lý.</w:t>
      </w:r>
    </w:p>
    <w:p>
      <w:r>
        <w:t>LĐ phòng</w:t>
      </w:r>
    </w:p>
    <w:p>
      <w:r>
        <w:t>0,5 ngày</w:t>
      </w:r>
    </w:p>
    <w:p>
      <w:r>
        <w:t>Bước 3</w:t>
      </w:r>
    </w:p>
    <w:p>
      <w:r>
        <w:t>Chuyên viên thụ lý kiểm tra xem xét tính hợp lý, hợp lệ của hồ sơ dự án.</w:t>
      </w:r>
    </w:p>
    <w:p>
      <w:r>
        <w:t>+ Trường hợp nếu HS chưa hợp lý, hợp lệ để giải quyết thì sau khi báo cáo Lãnh đạo Phòng, trong vòng 1 ngày (hồ sơ cấp lại) hoặc 0,5 ngày (hồ sơ hiệu đính), Chuyên viên thụ lý xây dựng văn bản trình Lãnh đạo Phòng trình Lãnh đạo Ban từ chối hoặc đề nghị bổ sung, giải trình.</w:t>
      </w:r>
    </w:p>
    <w:p>
      <w:r>
        <w:t>+ Trường hợp HS đầy đủ, đảm bảo hợp lý, hợp lệ, Chuyên viên thụ lý tiếp tục giải quyết hồ sơ</w:t>
      </w:r>
    </w:p>
    <w:p>
      <w:r>
        <w:t>Chuyên viên thụ lý</w:t>
      </w:r>
    </w:p>
    <w:p>
      <w:r>
        <w:t>1 ngày (hồ sơ cấp lại)</w:t>
      </w:r>
    </w:p>
    <w:p>
      <w:r>
        <w:t>0,5 ngày (hồ sơ hiệu đính)</w:t>
      </w:r>
    </w:p>
    <w:p>
      <w:r>
        <w:t>Dự thảo văn bản yêu cầu bổ sung hoặc từ chối</w:t>
      </w:r>
    </w:p>
    <w:p>
      <w:r>
        <w:t>Bước 4</w:t>
      </w:r>
    </w:p>
    <w:p>
      <w:r>
        <w:t>- Chuyên viên thụ lý dự thảo cấp lại GCNĐKĐT hoặc ra văn bản từ chối hoặc đề nghị nhà đầu tư sửa đổi, bổ sung trình Lãnh đạo Phòng xem xét.</w:t>
      </w:r>
    </w:p>
    <w:p>
      <w:r>
        <w:t>- Lãnh đạo Phòng xem xét trình Lãnh đạo Ban ký duyệt</w:t>
      </w:r>
    </w:p>
    <w:p>
      <w:r>
        <w:t>Chuyên viên thụ lý</w:t>
      </w:r>
    </w:p>
    <w:p>
      <w:r>
        <w:t>LĐ phòng</w:t>
      </w:r>
    </w:p>
    <w:p>
      <w:r>
        <w:t>1 ngày (hồ sơ cấp lại)</w:t>
      </w:r>
    </w:p>
    <w:p>
      <w:r>
        <w:t>0,5 ngày (hồ sơ hiệu đính)</w:t>
      </w:r>
    </w:p>
    <w:p>
      <w:r>
        <w:t>1 ngày (hồ sơ cấp lại)</w:t>
      </w:r>
    </w:p>
    <w:p>
      <w:r>
        <w:t>0,5 ngày (hồ sơ hiệu đính)</w:t>
      </w:r>
    </w:p>
    <w:p>
      <w:r>
        <w:t>Dự thảo kết quả giải quyết TTHC</w:t>
      </w:r>
    </w:p>
    <w:p>
      <w:r>
        <w:t>Bước 5</w:t>
      </w:r>
    </w:p>
    <w:p>
      <w:r>
        <w:t>Lãnh đạo Ban ký duyệt</w:t>
      </w:r>
    </w:p>
    <w:p>
      <w:r>
        <w:t>LĐ Ban</w:t>
      </w:r>
    </w:p>
    <w:p>
      <w:r>
        <w:t>1 ngày (hồ sơ cấp lại)</w:t>
      </w:r>
    </w:p>
    <w:p>
      <w:r>
        <w:t>0,5 ngày (hồ sơ hiệu đính)</w:t>
      </w:r>
    </w:p>
    <w:p>
      <w:r>
        <w:t>Giấy chứng nhận đăng ký đầu tư</w:t>
      </w:r>
    </w:p>
    <w:p>
      <w:r>
        <w:t>Bước 6</w:t>
      </w:r>
    </w:p>
    <w:p>
      <w:r>
        <w:t>- Trung tâm Hành chính công tỉnh Bắc Ninh trả kết quả cho Nhà đầu tư</w:t>
      </w:r>
    </w:p>
    <w:p>
      <w:r>
        <w:t>- Thực hiện số hóa kết quả giải quyết TTHC và trả kết quả giải quyết cho tổ chức, cá nhân theo quy định.</w:t>
      </w:r>
    </w:p>
    <w:p>
      <w:r>
        <w:t>- Phòng chuyên môn Ban quản lý các khu công nghiệp</w:t>
      </w:r>
    </w:p>
    <w:p>
      <w:r>
        <w:t>-Trung tâm hành chính công</w:t>
      </w:r>
    </w:p>
    <w:p>
      <w:r>
        <w:t>Ngay sau khi tiếp nhận</w:t>
      </w:r>
    </w:p>
    <w:p>
      <w:r>
        <w:t>25. Thủ tục ĐỔI GIẤY CHỨNG NHẬN ĐĂNG KÝ ĐẦU TƯ (Mã TTHC: 1.009773.000.00.00.H05)</w:t>
      </w:r>
    </w:p>
    <w:p>
      <w:r>
        <w:t>Thứ tự công việc</w:t>
      </w:r>
    </w:p>
    <w:p>
      <w:r>
        <w:t>Nội dung công việc cụ thể</w:t>
      </w:r>
    </w:p>
    <w:p>
      <w:r>
        <w:t>Đơn vị/</w:t>
      </w:r>
    </w:p>
    <w:p>
      <w:r>
        <w:t>người thực hiện</w:t>
      </w:r>
    </w:p>
    <w:p>
      <w:r>
        <w:t>Thời gian thực hiện (ngày)</w:t>
      </w:r>
    </w:p>
    <w:p>
      <w:r>
        <w:t>Sản phẩm</w:t>
      </w:r>
    </w:p>
    <w:p>
      <w:r>
        <w:t>Bước 1</w:t>
      </w:r>
    </w:p>
    <w:p>
      <w:r>
        <w:t>- Nhà đầu tư nộp hồ sơ tại Bộ phận Một cửa (Bộ phận Tiếp nhận và trả kết quả) của Trung tâm Hành chính công tỉnh Bắc Ninh hoặc trực tuyến tại địa chỉ http://dichvucong.bacninh.gov.vn</w:t>
      </w:r>
    </w:p>
    <w:p>
      <w:r>
        <w:t>- Trung tâm Hành chính công tỉnh Bắc Ninh chuyển hồ sơ về Phòng chuyên môn Ban quản lý các khu công nghiệp Bắc Ninh</w:t>
      </w:r>
    </w:p>
    <w:p>
      <w:r>
        <w:t>Trung tâm Hành chính công tỉnh Bắc Ninh</w:t>
      </w:r>
    </w:p>
    <w:p>
      <w:r>
        <w:t>0,5 ngày</w:t>
      </w:r>
    </w:p>
    <w:p>
      <w:r>
        <w:t>Giấy tiếp nhận hồ sơ</w:t>
      </w:r>
    </w:p>
    <w:p>
      <w:r>
        <w:t>Bước 2</w:t>
      </w:r>
    </w:p>
    <w:p>
      <w:r>
        <w:t>Lãnh đạo Phòng chỉ đạo hướng giải quyết HS và giao việc cho chuyên viên thụ lý</w:t>
      </w:r>
    </w:p>
    <w:p>
      <w:r>
        <w:t>LĐ phòng</w:t>
      </w:r>
    </w:p>
    <w:p>
      <w:r>
        <w:t>0,5 ngày</w:t>
      </w:r>
    </w:p>
    <w:p>
      <w:r>
        <w:t>Bước 3</w:t>
      </w:r>
    </w:p>
    <w:p>
      <w:r>
        <w:t>Chuyên viên thụ lý kiểm tra xem xét tính hợp lý, hợp lệ của hồ sơ dự án.</w:t>
      </w:r>
    </w:p>
    <w:p>
      <w:r>
        <w:t>+ Trường hợp nếu HS chưa hợp lý, hợp lệ để giải quyết thì sau khi báo cáo Lãnh đạo Phòng, trong vòng 0,5 ngày, chuyên viên thụ lý xây dựng văn bản trình Lãnh đạo Phòng trình Lãnh đạo Ban từ chối hoặc đề nghị bổ sung, giải trình.</w:t>
      </w:r>
    </w:p>
    <w:p>
      <w:r>
        <w:t>+ Trường hợp HS đầy đủ, đảm bảo hợp lý, hợp lệ, chuyên viên thụ lý tiếp tục thụ lý HS.</w:t>
      </w:r>
    </w:p>
    <w:p>
      <w:r>
        <w:t>Chuyên viên</w:t>
      </w:r>
    </w:p>
    <w:p>
      <w:r>
        <w:t>0,5 ngày</w:t>
      </w:r>
    </w:p>
    <w:p>
      <w:r>
        <w:t>Dự thảo văn bản yêu cầu bổ sung hoặc từ chối</w:t>
      </w:r>
    </w:p>
    <w:p>
      <w:r>
        <w:t>Bước 4</w:t>
      </w:r>
    </w:p>
    <w:p>
      <w:r>
        <w:t>- Chuyên viên thụ lý dự thảo GCNĐKĐT hoặc ra văn bản từ chối hoặc đề nghị nhà đầu tư sửa đổi, bổ sung trình Lãnh đạo Phòng xem xét.</w:t>
      </w:r>
    </w:p>
    <w:p>
      <w:r>
        <w:t>- Lãnh đạo Phòng xem xét trình Lãnh đạo Ban ký duyệt</w:t>
      </w:r>
    </w:p>
    <w:p>
      <w:r>
        <w:t>Chuyên viên</w:t>
      </w:r>
    </w:p>
    <w:p>
      <w:r>
        <w:t>LĐ phòng</w:t>
      </w:r>
    </w:p>
    <w:p>
      <w:r>
        <w:t>0,5 ngày</w:t>
      </w:r>
    </w:p>
    <w:p>
      <w:r>
        <w:t>0,5 ngày</w:t>
      </w:r>
    </w:p>
    <w:p>
      <w:r>
        <w:t>Dự thảo kết quả giải quyết TTHC (văn bản từ chối, đề nghị sửa đổi, bổ sung hoặc đề nghị lãnh đạo phê duyệt ký ban hành Giấy chứng nhận đăng ký đầu tư)</w:t>
      </w:r>
    </w:p>
    <w:p>
      <w:r>
        <w:t>Bước 5</w:t>
      </w:r>
    </w:p>
    <w:p>
      <w:r>
        <w:t>Lãnh đạo Ban ký duyệt</w:t>
      </w:r>
    </w:p>
    <w:p>
      <w:r>
        <w:t>LĐ Ban</w:t>
      </w:r>
    </w:p>
    <w:p>
      <w:r>
        <w:t>0,5 ngày</w:t>
      </w:r>
    </w:p>
    <w:p>
      <w:r>
        <w:t>Giấy chứng nhận đăng ký đầu tư</w:t>
      </w:r>
    </w:p>
    <w:p>
      <w:r>
        <w:t>Bước 6</w:t>
      </w:r>
    </w:p>
    <w:p>
      <w:r>
        <w:t>- Trung tâm Hành chính công tỉnh Bắc Ninh trả kết quả cho Nhà đầu tư</w:t>
      </w:r>
    </w:p>
    <w:p>
      <w:r>
        <w:t>- Thực hiện số hóa kết quả giải quyết TTHC và trả kết quả giải quyết cho tổ chức, cá nhân theo quy định.</w:t>
      </w:r>
    </w:p>
    <w:p>
      <w:r>
        <w:t>- Phòng chuyên môn Ban quản lý các khu công nghiệp</w:t>
      </w:r>
    </w:p>
    <w:p>
      <w:r>
        <w:t>- Trung tâm hành chính công</w:t>
      </w:r>
    </w:p>
    <w:p>
      <w:r>
        <w:t>Ngay sau khi tiếp nhận</w:t>
      </w:r>
    </w:p>
    <w:p>
      <w:r>
        <w:t>II: Lĩnh Vực Xây dựng:</w:t>
      </w:r>
    </w:p>
    <w:p>
      <w:r>
        <w:t>Thủ tục kiểm tra công tác nghiệm thu hoàn thành Công trình (Mã số TTHC: 1.009794.000.00.00.H05.68):</w:t>
      </w:r>
    </w:p>
    <w:p>
      <w:r>
        <w:t>Thứ tự công việc</w:t>
      </w:r>
    </w:p>
    <w:p>
      <w:r>
        <w:t>Nội dung công việc cụ thể</w:t>
      </w:r>
    </w:p>
    <w:p>
      <w:r>
        <w:t>Đơn vị/</w:t>
      </w:r>
    </w:p>
    <w:p>
      <w:r>
        <w:t>người thực hiện</w:t>
      </w:r>
    </w:p>
    <w:p>
      <w:r>
        <w:t>Thời gian thực hiện (ngày)</w:t>
      </w:r>
    </w:p>
    <w:p>
      <w:r>
        <w:t>Sản phẩm</w:t>
      </w:r>
    </w:p>
    <w:p>
      <w:r>
        <w:t>B1</w:t>
      </w:r>
    </w:p>
    <w:p>
      <w:r>
        <w:t>- Trước 10 ngày so với ngày chủ đầu tư dự kiến tổ chức nghiệm thu hoàn thành công trình, chủ đầu tư gửi 01 bộ hồ sơ đề nghị kiểm tra công tác nghiệm thu hoàn thành hạng mục công trình, công trình xây dựng tại Bộ phận Một cửa (Bộ phận Tiếp nhận và trả kết quả) của Trung tâm Hành chính công tỉnh Bắc Ninh hoặc trực tuyến tại địa chỉ Cổng dịch vụ công tỉnh https://dichvucong.bacninh.gov.vn/ hoặc Cổng dịch vụ công quốc gia https://dichvucong.gov.vn</w:t>
      </w:r>
    </w:p>
    <w:p>
      <w:r>
        <w:t>- Trung tâm Hành chính công tỉnh Bắc Ninh chuyển hồ sơ về Phòng Đại diện, Kiểm tra giám sát.</w:t>
      </w:r>
    </w:p>
    <w:p>
      <w:r>
        <w:t>Trung tâm Hành chính công tỉnh Bắc Ninh</w:t>
      </w:r>
    </w:p>
    <w:p>
      <w:r>
        <w:t>0,5 ngày</w:t>
      </w:r>
    </w:p>
    <w:p>
      <w:r>
        <w:t>Giấy hẹn hoặc Thông báo về tình trạng hồ sơ cần chỉnh sửa, các hướng dẫn (nếu có)</w:t>
      </w:r>
    </w:p>
    <w:p>
      <w:r>
        <w:t>B2</w:t>
      </w:r>
    </w:p>
    <w:p>
      <w:r>
        <w:t>Phòng chuyên môn tiếp nhận và phân công chuyên viên xử lý hồ sơ</w:t>
      </w:r>
    </w:p>
    <w:p>
      <w:r>
        <w:t>Lãnh đạo phòng chuyên môn (LĐPCM)</w:t>
      </w:r>
    </w:p>
    <w:p>
      <w:r>
        <w:t>1,5 ngày</w:t>
      </w:r>
    </w:p>
    <w:p>
      <w:r>
        <w:t>Hồ sơ được luân chuyển kịp thời</w:t>
      </w:r>
    </w:p>
    <w:p>
      <w:r>
        <w:t>B3</w:t>
      </w:r>
    </w:p>
    <w:p>
      <w:r>
        <w:t>Chuyên viên được phân công thẩm định hồ sơ theo quy định và thực hiện kiểm tra các điều kiện nghiệm thu hoàn thành hạng mục công trình, công trình xây dựng. Trường hợp công trình không được kiểm tra trong quá trình thi công thì thực hiện kiểm tra sự tuân thủ các quy định về công tác quản lý chất lượng, an toàn trong thi công xây dựng công trình của chủ đầu tư và các nhà thầu và kiểm tra các điều kiện nghiệm thu hoàn thành hạng mục công trình, công trình xây dựng.</w:t>
      </w:r>
    </w:p>
    <w:p>
      <w:r>
        <w:t>- Nếu đạt yêu cầu dự thảo Thông báo trình lãnh đạo phê duyệt;</w:t>
      </w:r>
    </w:p>
    <w:p>
      <w:r>
        <w:t>- Nếu không đạt yêu cầu soạn thảo văn bản trả lời nêu rõ lý do</w:t>
      </w:r>
    </w:p>
    <w:p>
      <w:r>
        <w:t>Chuyên viên được phân công</w:t>
      </w:r>
    </w:p>
    <w:p>
      <w:r>
        <w:t>11 ngày</w:t>
      </w:r>
    </w:p>
    <w:p>
      <w:r>
        <w:t>Dự thảo Thông báo kết quả kiểm tra công tác nghiệm thu hoàn thành hạng mục công trình, CTXD/văn bản trả lời</w:t>
      </w:r>
    </w:p>
    <w:p>
      <w:r>
        <w:t>B4</w:t>
      </w:r>
    </w:p>
    <w:p>
      <w:r>
        <w:t>Lãnh đạo Phòng chuyên môn xem xét</w:t>
      </w:r>
    </w:p>
    <w:p>
      <w:r>
        <w:t>Lãnh đạo phòng chuyên môn (LĐPCM)</w:t>
      </w:r>
    </w:p>
    <w:p>
      <w:r>
        <w:t>02 ngày</w:t>
      </w:r>
    </w:p>
    <w:p>
      <w:r>
        <w:t>B5</w:t>
      </w:r>
    </w:p>
    <w:p>
      <w:r>
        <w:t>Lãnh đạo Ban quản lý các KCN xem xét, phê duyệt</w:t>
      </w:r>
    </w:p>
    <w:p>
      <w:r>
        <w:t>Lãnh đạo Ban</w:t>
      </w:r>
    </w:p>
    <w:p>
      <w:r>
        <w:t>02 ngày</w:t>
      </w:r>
    </w:p>
    <w:p>
      <w:r>
        <w:t>B6</w:t>
      </w:r>
    </w:p>
    <w:p>
      <w:r>
        <w:t>Hồ sơ chờ đóng dấu</w:t>
      </w:r>
    </w:p>
    <w:p>
      <w:r>
        <w:t>Văn thư</w:t>
      </w:r>
    </w:p>
    <w:p>
      <w:r>
        <w:t>02 ngày</w:t>
      </w:r>
    </w:p>
    <w:p>
      <w:r>
        <w:t>B8</w:t>
      </w:r>
    </w:p>
    <w:p>
      <w:r>
        <w:t>Đính kèm kết quả điện tử</w:t>
      </w:r>
    </w:p>
    <w:p>
      <w:r>
        <w:t>Phòng chuyên môn</w:t>
      </w:r>
    </w:p>
    <w:p>
      <w:r>
        <w:t>0,5 ngày</w:t>
      </w:r>
    </w:p>
    <w:p>
      <w:r>
        <w:t>B9</w:t>
      </w:r>
    </w:p>
    <w:p>
      <w:r>
        <w:t>Đang chuyển kết quả về một cửa</w:t>
      </w:r>
    </w:p>
    <w:p>
      <w:r>
        <w:t>Văn thư</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