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1006/QĐ-UBND năm 2024 bãi bỏ Quyết định 329/QĐ-UBND về Danh mục tài sản mua sắm tập trung đối với các đơn vị sử dụng nguồn kinh phí từ ngân sách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1006/QĐ-UBND</w:t>
      </w:r>
    </w:p>
    <w:p>
      <w:r>
        <w:t>Hà Giang, ngày 13 tháng 8 năm 2024</w:t>
      </w:r>
    </w:p>
    <w:p>
      <w:r>
        <w:t>QUYẾT ĐỊNH</w:t>
      </w:r>
    </w:p>
    <w:p>
      <w:r>
        <w:t>BÃI BỎ QUYẾT ĐỊNH SỐ 329/QĐ-UBND NGÀY 07 THÁNG 3 NĂM 2023 CỦA ỦY BAN NHÂN DÂN TỈNH BAN HÀNH DANH MỤC TÀI SẢN MUA SẮM TẬP TRUNG ĐỐI VỚI CÁC ĐƠN VỊ SỬ DỤNG NGUỒN KINH PHÍ TỪ NGÂN SÁCH NHÀ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Căn cứ Kết luận số 785-KL/BCSĐ ngày 08 tháng 8 năm 2024 của Ban Cán sự Đảng Ủy ban nhân dân tỉnh kết luận phiên họp ngày 05 tháng 8 năm 2024;</w:t>
      </w:r>
    </w:p>
    <w:p>
      <w:r>
        <w:t>Theo đề nghị của Giám đốc Sở Tài chính tại Tờ trình số 162/TTr-STC ngày 25 tháng 7 năm 2024.</w:t>
      </w:r>
    </w:p>
    <w:p>
      <w:r>
        <w:t>QUYẾT ĐỊNH:</w:t>
      </w:r>
    </w:p>
    <w:p>
      <w:r>
        <w:t>Điều 1. Bãi bỏ Quyết định số 329/QĐ-UBND ngày 07 tháng 3 năm 2023 của Ủy ban nhân dân tỉnh ban hành danh mục tài sản mua sắm tập trung đối với các đơn vị sử dụng nguồn kinh phí từ Ngân sách nhà nước trên địa bàn tỉnh Hà Giang.</w:t>
      </w:r>
    </w:p>
    <w:p>
      <w:r>
        <w:t>Lý do: Thay đổi thẩm quyền ban hành Quyết định và các nội dung tại Điều 2, Quyết định số 329/QĐ-UBND ngày 07 tháng 3 năm 2023 của Ủy ban nhân dân tỉnh đã không còn phù hợp với quy định của Luật Đấu thầu năm 2023; Nghị định số 24/2024/NĐ-CP ngày 27 tháng 02 năm 2024 của Chính phủ quy định chi tiết một số điều và biện pháp thi hành Luật Đấu thầu về lựa chọn nhà thầu.</w:t>
      </w:r>
    </w:p>
    <w:p>
      <w:r>
        <w:t>Điều 2. Điều khoản thi hành</w:t>
      </w:r>
    </w:p>
    <w:p>
      <w:r>
        <w:t>1. Quyết định này có hiệu lực kể từ ngày ký.</w:t>
      </w:r>
    </w:p>
    <w:p>
      <w:r>
        <w:t>2. Chánh Văn phòng Ủy ban nhân dân tỉnh; Giám đốc các Sở, ban, ngành thuộc tỉnh; Giám đốc kho bạc nhà nước tỉnh; Thủ trưởng các cơ quan, đơn vị; Chủ tịch Ủy ban nhân dân các huyện, thành phố và các tổ chức, cá nhân có liên quan chịu trách nhiệm thi hành Quyết định này./.</w:t>
      </w:r>
    </w:p>
    <w:p>
      <w:r>
        <w:t>Nơi nhận:</w:t>
      </w:r>
    </w:p>
    <w:p>
      <w:r>
        <w:t>- Thường trực Tỉnh ủy;</w:t>
      </w:r>
    </w:p>
    <w:p>
      <w:r>
        <w:t>- Thường trực HĐND tỉnh;</w:t>
      </w:r>
    </w:p>
    <w:p>
      <w:r>
        <w:t>- Chủ tịch, các PCT UBND tỉnh;</w:t>
      </w:r>
    </w:p>
    <w:p>
      <w:r>
        <w:t>- Như Điều 2 (thực hiện);</w:t>
      </w:r>
    </w:p>
    <w:p>
      <w:r>
        <w:t>- CVP, các PVP UBND tỉnh;</w:t>
      </w:r>
    </w:p>
    <w:p>
      <w:r>
        <w:t>- Trung tâm Thông tin - Công báo tỉnh;</w:t>
      </w:r>
    </w:p>
    <w:p>
      <w:r>
        <w:t>- Cổng thông tin điện tử tỉnh;</w:t>
      </w:r>
    </w:p>
    <w:p>
      <w:r>
        <w:t>- Vnptioffice;</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